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DCE0"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Клименко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Сергей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Васильевич</w:t>
      </w:r>
      <w:r w:rsidRPr="00A250F6">
        <w:rPr>
          <w:rFonts w:ascii="Courier New" w:eastAsia="Times New Roman" w:hAnsi="Courier New" w:cs="Times New Roman"/>
          <w:b/>
          <w:bCs/>
          <w:w w:val="70"/>
          <w:kern w:val="0"/>
          <w:sz w:val="31"/>
          <w:szCs w:val="31"/>
          <w:lang w:eastAsia="ru-RU"/>
        </w:rPr>
        <w:t>.</w:t>
      </w:r>
    </w:p>
    <w:p w14:paraId="3CC472F0"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Архитектурная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деятельность</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Мичурина</w:t>
      </w:r>
      <w:r w:rsidRPr="00A250F6">
        <w:rPr>
          <w:rFonts w:ascii="Courier New" w:eastAsia="Times New Roman" w:hAnsi="Courier New" w:cs="Times New Roman"/>
          <w:b/>
          <w:bCs/>
          <w:w w:val="70"/>
          <w:kern w:val="0"/>
          <w:sz w:val="31"/>
          <w:szCs w:val="31"/>
          <w:lang w:eastAsia="ru-RU"/>
        </w:rPr>
        <w:t>. 1720-1750-</w:t>
      </w:r>
      <w:r w:rsidRPr="00A250F6">
        <w:rPr>
          <w:rFonts w:ascii="Courier New" w:eastAsia="Times New Roman" w:hAnsi="Courier New" w:cs="Times New Roman" w:hint="eastAsia"/>
          <w:b/>
          <w:bCs/>
          <w:w w:val="70"/>
          <w:kern w:val="0"/>
          <w:sz w:val="31"/>
          <w:szCs w:val="31"/>
          <w:lang w:eastAsia="ru-RU"/>
        </w:rPr>
        <w:t>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годы</w:t>
      </w:r>
      <w:r w:rsidRPr="00A250F6">
        <w:rPr>
          <w:rFonts w:ascii="Courier New" w:eastAsia="Times New Roman" w:hAnsi="Courier New" w:cs="Times New Roman"/>
          <w:b/>
          <w:bCs/>
          <w:w w:val="70"/>
          <w:kern w:val="0"/>
          <w:sz w:val="31"/>
          <w:szCs w:val="31"/>
          <w:lang w:eastAsia="ru-RU"/>
        </w:rPr>
        <w:t xml:space="preserve"> : </w:t>
      </w:r>
      <w:r w:rsidRPr="00A250F6">
        <w:rPr>
          <w:rFonts w:ascii="Courier New" w:eastAsia="Times New Roman" w:hAnsi="Courier New" w:cs="Times New Roman" w:hint="eastAsia"/>
          <w:b/>
          <w:bCs/>
          <w:w w:val="70"/>
          <w:kern w:val="0"/>
          <w:sz w:val="31"/>
          <w:szCs w:val="31"/>
          <w:lang w:eastAsia="ru-RU"/>
        </w:rPr>
        <w:t>диссертация</w:t>
      </w:r>
      <w:r w:rsidRPr="00A250F6">
        <w:rPr>
          <w:rFonts w:ascii="Courier New" w:eastAsia="Times New Roman" w:hAnsi="Courier New" w:cs="Times New Roman"/>
          <w:b/>
          <w:bCs/>
          <w:w w:val="70"/>
          <w:kern w:val="0"/>
          <w:sz w:val="31"/>
          <w:szCs w:val="31"/>
          <w:lang w:eastAsia="ru-RU"/>
        </w:rPr>
        <w:t xml:space="preserve"> ... </w:t>
      </w:r>
      <w:r w:rsidRPr="00A250F6">
        <w:rPr>
          <w:rFonts w:ascii="Courier New" w:eastAsia="Times New Roman" w:hAnsi="Courier New" w:cs="Times New Roman" w:hint="eastAsia"/>
          <w:b/>
          <w:bCs/>
          <w:w w:val="70"/>
          <w:kern w:val="0"/>
          <w:sz w:val="31"/>
          <w:szCs w:val="31"/>
          <w:lang w:eastAsia="ru-RU"/>
        </w:rPr>
        <w:t>кандидата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архитектуры</w:t>
      </w:r>
      <w:r w:rsidRPr="00A250F6">
        <w:rPr>
          <w:rFonts w:ascii="Courier New" w:eastAsia="Times New Roman" w:hAnsi="Courier New" w:cs="Times New Roman"/>
          <w:b/>
          <w:bCs/>
          <w:w w:val="70"/>
          <w:kern w:val="0"/>
          <w:sz w:val="31"/>
          <w:szCs w:val="31"/>
          <w:lang w:eastAsia="ru-RU"/>
        </w:rPr>
        <w:t xml:space="preserve"> : 18.00.01. - </w:t>
      </w:r>
      <w:r w:rsidRPr="00A250F6">
        <w:rPr>
          <w:rFonts w:ascii="Courier New" w:eastAsia="Times New Roman" w:hAnsi="Courier New" w:cs="Times New Roman" w:hint="eastAsia"/>
          <w:b/>
          <w:bCs/>
          <w:w w:val="70"/>
          <w:kern w:val="0"/>
          <w:sz w:val="31"/>
          <w:szCs w:val="31"/>
          <w:lang w:eastAsia="ru-RU"/>
        </w:rPr>
        <w:t>Москва</w:t>
      </w:r>
      <w:r w:rsidRPr="00A250F6">
        <w:rPr>
          <w:rFonts w:ascii="Courier New" w:eastAsia="Times New Roman" w:hAnsi="Courier New" w:cs="Times New Roman"/>
          <w:b/>
          <w:bCs/>
          <w:w w:val="70"/>
          <w:kern w:val="0"/>
          <w:sz w:val="31"/>
          <w:szCs w:val="31"/>
          <w:lang w:eastAsia="ru-RU"/>
        </w:rPr>
        <w:t xml:space="preserve">, 2002. - 290 </w:t>
      </w:r>
      <w:r w:rsidRPr="00A250F6">
        <w:rPr>
          <w:rFonts w:ascii="Courier New" w:eastAsia="Times New Roman" w:hAnsi="Courier New" w:cs="Times New Roman" w:hint="eastAsia"/>
          <w:b/>
          <w:bCs/>
          <w:w w:val="70"/>
          <w:kern w:val="0"/>
          <w:sz w:val="31"/>
          <w:szCs w:val="31"/>
          <w:lang w:eastAsia="ru-RU"/>
        </w:rPr>
        <w:t>с</w:t>
      </w:r>
      <w:r w:rsidRPr="00A250F6">
        <w:rPr>
          <w:rFonts w:ascii="Courier New" w:eastAsia="Times New Roman" w:hAnsi="Courier New" w:cs="Times New Roman"/>
          <w:b/>
          <w:bCs/>
          <w:w w:val="70"/>
          <w:kern w:val="0"/>
          <w:sz w:val="31"/>
          <w:szCs w:val="31"/>
          <w:lang w:eastAsia="ru-RU"/>
        </w:rPr>
        <w:t>.</w:t>
      </w:r>
    </w:p>
    <w:p w14:paraId="577A3AE0"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Оглавление</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диссертациикандидат</w:t>
      </w:r>
      <w:proofErr w:type="spellEnd"/>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Клименко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Сергей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Васильевич</w:t>
      </w:r>
    </w:p>
    <w:p w14:paraId="07318D7A"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ВВЕДЕНИЕ</w:t>
      </w:r>
    </w:p>
    <w:p w14:paraId="130D3C97"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ГЛАВА</w:t>
      </w:r>
      <w:r w:rsidRPr="00A250F6">
        <w:rPr>
          <w:rFonts w:ascii="Courier New" w:eastAsia="Times New Roman" w:hAnsi="Courier New" w:cs="Times New Roman"/>
          <w:b/>
          <w:bCs/>
          <w:w w:val="70"/>
          <w:kern w:val="0"/>
          <w:sz w:val="31"/>
          <w:szCs w:val="31"/>
          <w:lang w:eastAsia="ru-RU"/>
        </w:rPr>
        <w:t xml:space="preserve"> I. </w:t>
      </w:r>
      <w:r w:rsidRPr="00A250F6">
        <w:rPr>
          <w:rFonts w:ascii="Courier New" w:eastAsia="Times New Roman" w:hAnsi="Courier New" w:cs="Times New Roman" w:hint="eastAsia"/>
          <w:b/>
          <w:bCs/>
          <w:w w:val="70"/>
          <w:kern w:val="0"/>
          <w:sz w:val="31"/>
          <w:szCs w:val="31"/>
          <w:lang w:eastAsia="ru-RU"/>
        </w:rPr>
        <w:t>ИЗВЕСТНЫЕ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ПРЕДПОЛАГАЕМЫЕ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ПОСТРОЙКИ</w:t>
      </w:r>
      <w:r w:rsidRPr="00A250F6">
        <w:rPr>
          <w:rFonts w:ascii="Courier New" w:eastAsia="Times New Roman" w:hAnsi="Courier New" w:cs="Times New Roman"/>
          <w:b/>
          <w:bCs/>
          <w:w w:val="70"/>
          <w:kern w:val="0"/>
          <w:sz w:val="31"/>
          <w:szCs w:val="31"/>
          <w:lang w:eastAsia="ru-RU"/>
        </w:rPr>
        <w:t xml:space="preserve"> 1 7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ПРОЕКТЫ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p>
    <w:p w14:paraId="7DDA3A54"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I.1.</w:t>
      </w:r>
      <w:r w:rsidRPr="00A250F6">
        <w:rPr>
          <w:rFonts w:ascii="Courier New" w:eastAsia="Times New Roman" w:hAnsi="Courier New" w:cs="Times New Roman" w:hint="eastAsia"/>
          <w:b/>
          <w:bCs/>
          <w:w w:val="70"/>
          <w:kern w:val="0"/>
          <w:sz w:val="31"/>
          <w:szCs w:val="31"/>
          <w:lang w:eastAsia="ru-RU"/>
        </w:rPr>
        <w:t>Обучение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архитектурной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профессии</w:t>
      </w:r>
      <w:r w:rsidRPr="00A250F6">
        <w:rPr>
          <w:rFonts w:ascii="Courier New" w:eastAsia="Times New Roman" w:hAnsi="Courier New" w:cs="Times New Roman"/>
          <w:b/>
          <w:bCs/>
          <w:w w:val="70"/>
          <w:kern w:val="0"/>
          <w:sz w:val="31"/>
          <w:szCs w:val="31"/>
          <w:lang w:eastAsia="ru-RU"/>
        </w:rPr>
        <w:t>.</w:t>
      </w:r>
    </w:p>
    <w:p w14:paraId="37FCA1AD"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 xml:space="preserve">1120 - 1729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w:t>
      </w:r>
    </w:p>
    <w:p w14:paraId="71D338BF"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1.1.1.</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архитектурной</w:t>
      </w:r>
      <w:r w:rsidRPr="00A250F6">
        <w:rPr>
          <w:rFonts w:ascii="Courier New" w:eastAsia="Times New Roman" w:hAnsi="Courier New" w:cs="Times New Roman"/>
          <w:b/>
          <w:bCs/>
          <w:w w:val="70"/>
          <w:kern w:val="0"/>
          <w:sz w:val="31"/>
          <w:szCs w:val="31"/>
          <w:lang w:eastAsia="ru-RU"/>
        </w:rPr>
        <w:t xml:space="preserve"> &amp;</w:t>
      </w:r>
      <w:proofErr w:type="spellStart"/>
      <w:r w:rsidRPr="00A250F6">
        <w:rPr>
          <w:rFonts w:ascii="Courier New" w:eastAsia="Times New Roman" w:hAnsi="Courier New" w:cs="Times New Roman"/>
          <w:b/>
          <w:bCs/>
          <w:w w:val="70"/>
          <w:kern w:val="0"/>
          <w:sz w:val="31"/>
          <w:szCs w:val="31"/>
          <w:lang w:eastAsia="ru-RU"/>
        </w:rPr>
        <w:t>laquo;</w:t>
      </w:r>
      <w:r w:rsidRPr="00A250F6">
        <w:rPr>
          <w:rFonts w:ascii="Courier New" w:eastAsia="Times New Roman" w:hAnsi="Courier New" w:cs="Times New Roman" w:hint="eastAsia"/>
          <w:b/>
          <w:bCs/>
          <w:w w:val="70"/>
          <w:kern w:val="0"/>
          <w:sz w:val="31"/>
          <w:szCs w:val="31"/>
          <w:lang w:eastAsia="ru-RU"/>
        </w:rPr>
        <w:t>команде</w:t>
      </w:r>
      <w:r w:rsidRPr="00A250F6">
        <w:rPr>
          <w:rFonts w:ascii="Courier New" w:eastAsia="Times New Roman" w:hAnsi="Courier New" w:cs="Times New Roman"/>
          <w:b/>
          <w:bCs/>
          <w:w w:val="70"/>
          <w:kern w:val="0"/>
          <w:sz w:val="31"/>
          <w:szCs w:val="31"/>
          <w:lang w:eastAsia="ru-RU"/>
        </w:rPr>
        <w:t>&amp;raquo</w:t>
      </w:r>
      <w:proofErr w:type="spellEnd"/>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Н</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Микетти</w:t>
      </w:r>
      <w:proofErr w:type="spellEnd"/>
      <w:r w:rsidRPr="00A250F6">
        <w:rPr>
          <w:rFonts w:ascii="Courier New" w:eastAsia="Times New Roman" w:hAnsi="Courier New" w:cs="Times New Roman"/>
          <w:b/>
          <w:bCs/>
          <w:w w:val="70"/>
          <w:kern w:val="0"/>
          <w:sz w:val="31"/>
          <w:szCs w:val="31"/>
          <w:lang w:eastAsia="ru-RU"/>
        </w:rPr>
        <w:t>.</w:t>
      </w:r>
    </w:p>
    <w:p w14:paraId="4F34DB7E"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 xml:space="preserve">1720 - 1723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 *</w:t>
      </w:r>
    </w:p>
    <w:p w14:paraId="39D53E06"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1.1.2.</w:t>
      </w:r>
      <w:r w:rsidRPr="00A250F6">
        <w:rPr>
          <w:rFonts w:ascii="Courier New" w:eastAsia="Times New Roman" w:hAnsi="Courier New" w:cs="Times New Roman" w:hint="eastAsia"/>
          <w:b/>
          <w:bCs/>
          <w:w w:val="70"/>
          <w:kern w:val="0"/>
          <w:sz w:val="31"/>
          <w:szCs w:val="31"/>
          <w:lang w:eastAsia="ru-RU"/>
        </w:rPr>
        <w:t>Учеба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Голландии</w:t>
      </w:r>
      <w:r w:rsidRPr="00A250F6">
        <w:rPr>
          <w:rFonts w:ascii="Courier New" w:eastAsia="Times New Roman" w:hAnsi="Courier New" w:cs="Times New Roman"/>
          <w:b/>
          <w:bCs/>
          <w:w w:val="70"/>
          <w:kern w:val="0"/>
          <w:sz w:val="31"/>
          <w:szCs w:val="31"/>
          <w:lang w:eastAsia="ru-RU"/>
        </w:rPr>
        <w:t xml:space="preserve">. 172 3 - 17 2 9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w:t>
      </w:r>
    </w:p>
    <w:p w14:paraId="44B9506F"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 xml:space="preserve">1.2. </w:t>
      </w:r>
      <w:r w:rsidRPr="00A250F6">
        <w:rPr>
          <w:rFonts w:ascii="Courier New" w:eastAsia="Times New Roman" w:hAnsi="Courier New" w:cs="Times New Roman" w:hint="eastAsia"/>
          <w:b/>
          <w:bCs/>
          <w:w w:val="70"/>
          <w:kern w:val="0"/>
          <w:sz w:val="31"/>
          <w:szCs w:val="31"/>
          <w:lang w:eastAsia="ru-RU"/>
        </w:rPr>
        <w:t>Проекты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постройки</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proofErr w:type="spellEnd"/>
      <w:r w:rsidRPr="00A250F6">
        <w:rPr>
          <w:rFonts w:ascii="Courier New" w:eastAsia="Times New Roman" w:hAnsi="Courier New" w:cs="Times New Roman"/>
          <w:b/>
          <w:bCs/>
          <w:w w:val="70"/>
          <w:kern w:val="0"/>
          <w:sz w:val="31"/>
          <w:szCs w:val="31"/>
          <w:lang w:eastAsia="ru-RU"/>
        </w:rPr>
        <w:t>.</w:t>
      </w:r>
    </w:p>
    <w:p w14:paraId="144F8D84"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 xml:space="preserve">1730 - 1755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w:t>
      </w:r>
    </w:p>
    <w:p w14:paraId="4AF4B69A"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1.2.1.</w:t>
      </w:r>
      <w:r w:rsidRPr="00A250F6">
        <w:rPr>
          <w:rFonts w:ascii="Courier New" w:eastAsia="Times New Roman" w:hAnsi="Courier New" w:cs="Times New Roman" w:hint="eastAsia"/>
          <w:b/>
          <w:bCs/>
          <w:w w:val="70"/>
          <w:kern w:val="0"/>
          <w:sz w:val="31"/>
          <w:szCs w:val="31"/>
          <w:lang w:eastAsia="ru-RU"/>
        </w:rPr>
        <w:t>Постройки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проекты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для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Москвы</w:t>
      </w:r>
    </w:p>
    <w:p w14:paraId="290E0DE2"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1.2.2.</w:t>
      </w:r>
      <w:r w:rsidRPr="00A250F6">
        <w:rPr>
          <w:rFonts w:ascii="Courier New" w:eastAsia="Times New Roman" w:hAnsi="Courier New" w:cs="Times New Roman" w:hint="eastAsia"/>
          <w:b/>
          <w:bCs/>
          <w:w w:val="70"/>
          <w:kern w:val="0"/>
          <w:sz w:val="31"/>
          <w:szCs w:val="31"/>
          <w:lang w:eastAsia="ru-RU"/>
        </w:rPr>
        <w:t>Работы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провинции</w:t>
      </w:r>
    </w:p>
    <w:p w14:paraId="1B376C13"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1.3.</w:t>
      </w:r>
      <w:r w:rsidRPr="00A250F6">
        <w:rPr>
          <w:rFonts w:ascii="Courier New" w:eastAsia="Times New Roman" w:hAnsi="Courier New" w:cs="Times New Roman" w:hint="eastAsia"/>
          <w:b/>
          <w:bCs/>
          <w:w w:val="70"/>
          <w:kern w:val="0"/>
          <w:sz w:val="31"/>
          <w:szCs w:val="31"/>
          <w:lang w:eastAsia="ru-RU"/>
        </w:rPr>
        <w:t>Постройкиг</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осуществленные</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Мичуриным</w:t>
      </w:r>
      <w:proofErr w:type="spellEnd"/>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проектам</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других</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архитекторов</w:t>
      </w:r>
      <w:r w:rsidRPr="00A250F6">
        <w:rPr>
          <w:rFonts w:ascii="Courier New" w:eastAsia="Times New Roman" w:hAnsi="Courier New" w:cs="Times New Roman"/>
          <w:b/>
          <w:bCs/>
          <w:w w:val="70"/>
          <w:kern w:val="0"/>
          <w:sz w:val="31"/>
          <w:szCs w:val="31"/>
          <w:lang w:eastAsia="ru-RU"/>
        </w:rPr>
        <w:t>. 108 I.3.1.</w:t>
      </w:r>
      <w:r w:rsidRPr="00A250F6">
        <w:rPr>
          <w:rFonts w:ascii="Courier New" w:eastAsia="Times New Roman" w:hAnsi="Courier New" w:cs="Times New Roman" w:hint="eastAsia"/>
          <w:b/>
          <w:bCs/>
          <w:w w:val="70"/>
          <w:kern w:val="0"/>
          <w:sz w:val="31"/>
          <w:szCs w:val="31"/>
          <w:lang w:eastAsia="ru-RU"/>
        </w:rPr>
        <w:t>Участие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строительстве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колокольни</w:t>
      </w:r>
    </w:p>
    <w:p w14:paraId="3839C7A1"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Троице</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Сергиевой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лавры</w:t>
      </w:r>
      <w:r w:rsidRPr="00A250F6">
        <w:rPr>
          <w:rFonts w:ascii="Courier New" w:eastAsia="Times New Roman" w:hAnsi="Courier New" w:cs="Times New Roman"/>
          <w:b/>
          <w:bCs/>
          <w:w w:val="70"/>
          <w:kern w:val="0"/>
          <w:sz w:val="31"/>
          <w:szCs w:val="31"/>
          <w:lang w:eastAsia="ru-RU"/>
        </w:rPr>
        <w:t xml:space="preserve">. 1738 - 1747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 110 1. 3 . 2.</w:t>
      </w:r>
      <w:r w:rsidRPr="00A250F6">
        <w:rPr>
          <w:rFonts w:ascii="Courier New" w:eastAsia="Times New Roman" w:hAnsi="Courier New" w:cs="Times New Roman" w:hint="eastAsia"/>
          <w:b/>
          <w:bCs/>
          <w:w w:val="70"/>
          <w:kern w:val="0"/>
          <w:sz w:val="31"/>
          <w:szCs w:val="31"/>
          <w:lang w:eastAsia="ru-RU"/>
        </w:rPr>
        <w:t>Церковь</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Андрея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Первозванного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императорский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дворец</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Киеве</w:t>
      </w:r>
      <w:r w:rsidRPr="00A250F6">
        <w:rPr>
          <w:rFonts w:ascii="Courier New" w:eastAsia="Times New Roman" w:hAnsi="Courier New" w:cs="Times New Roman"/>
          <w:b/>
          <w:bCs/>
          <w:w w:val="70"/>
          <w:kern w:val="0"/>
          <w:sz w:val="31"/>
          <w:szCs w:val="31"/>
          <w:lang w:eastAsia="ru-RU"/>
        </w:rPr>
        <w:t xml:space="preserve">. 1747 - 1754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w:t>
      </w:r>
    </w:p>
    <w:p w14:paraId="1BAC4435"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главе</w:t>
      </w:r>
      <w:r w:rsidRPr="00A250F6">
        <w:rPr>
          <w:rFonts w:ascii="Courier New" w:eastAsia="Times New Roman" w:hAnsi="Courier New" w:cs="Times New Roman"/>
          <w:b/>
          <w:bCs/>
          <w:w w:val="70"/>
          <w:kern w:val="0"/>
          <w:sz w:val="31"/>
          <w:szCs w:val="31"/>
          <w:lang w:eastAsia="ru-RU"/>
        </w:rPr>
        <w:t xml:space="preserve"> I</w:t>
      </w:r>
    </w:p>
    <w:p w14:paraId="3AC15B21"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ГЛАВА</w:t>
      </w:r>
      <w:r w:rsidRPr="00A250F6">
        <w:rPr>
          <w:rFonts w:ascii="Courier New" w:eastAsia="Times New Roman" w:hAnsi="Courier New" w:cs="Times New Roman"/>
          <w:b/>
          <w:bCs/>
          <w:w w:val="70"/>
          <w:kern w:val="0"/>
          <w:sz w:val="31"/>
          <w:szCs w:val="31"/>
          <w:lang w:eastAsia="ru-RU"/>
        </w:rPr>
        <w:t xml:space="preserve"> II .</w:t>
      </w:r>
      <w:r w:rsidRPr="00A250F6">
        <w:rPr>
          <w:rFonts w:ascii="Courier New" w:eastAsia="Times New Roman" w:hAnsi="Courier New" w:cs="Times New Roman" w:hint="eastAsia"/>
          <w:b/>
          <w:bCs/>
          <w:w w:val="70"/>
          <w:kern w:val="0"/>
          <w:sz w:val="31"/>
          <w:szCs w:val="31"/>
          <w:lang w:eastAsia="ru-RU"/>
        </w:rPr>
        <w:t>РЕМОНТ</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ВОССТАНОВЛЕНИЕ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МИЧУРИНЫМ</w:t>
      </w:r>
    </w:p>
    <w:p w14:paraId="26D1CB78"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ДРЕВНИХ</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ПОСТРОЕК</w:t>
      </w:r>
    </w:p>
    <w:p w14:paraId="59778333"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II.1.</w:t>
      </w:r>
      <w:r w:rsidRPr="00A250F6">
        <w:rPr>
          <w:rFonts w:ascii="Courier New" w:eastAsia="Times New Roman" w:hAnsi="Courier New" w:cs="Times New Roman" w:hint="eastAsia"/>
          <w:b/>
          <w:bCs/>
          <w:w w:val="70"/>
          <w:kern w:val="0"/>
          <w:sz w:val="31"/>
          <w:szCs w:val="31"/>
          <w:lang w:eastAsia="ru-RU"/>
        </w:rPr>
        <w:t>Отношение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архитектурному</w:t>
      </w:r>
      <w:r w:rsidRPr="00A250F6">
        <w:rPr>
          <w:rFonts w:ascii="Courier New" w:eastAsia="Times New Roman" w:hAnsi="Courier New" w:cs="Times New Roman"/>
          <w:b/>
          <w:bCs/>
          <w:w w:val="70"/>
          <w:kern w:val="0"/>
          <w:sz w:val="31"/>
          <w:szCs w:val="31"/>
          <w:lang w:eastAsia="ru-RU"/>
        </w:rPr>
        <w:t xml:space="preserve"> . </w:t>
      </w:r>
      <w:r w:rsidRPr="00A250F6">
        <w:rPr>
          <w:rFonts w:ascii="Courier New" w:eastAsia="Times New Roman" w:hAnsi="Courier New" w:cs="Times New Roman" w:hint="eastAsia"/>
          <w:b/>
          <w:bCs/>
          <w:w w:val="70"/>
          <w:kern w:val="0"/>
          <w:sz w:val="31"/>
          <w:szCs w:val="31"/>
          <w:lang w:eastAsia="ru-RU"/>
        </w:rPr>
        <w:t>наследию</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России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первой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половины</w:t>
      </w:r>
      <w:r w:rsidRPr="00A250F6">
        <w:rPr>
          <w:rFonts w:ascii="Courier New" w:eastAsia="Times New Roman" w:hAnsi="Courier New" w:cs="Times New Roman"/>
          <w:b/>
          <w:bCs/>
          <w:w w:val="70"/>
          <w:kern w:val="0"/>
          <w:sz w:val="31"/>
          <w:szCs w:val="31"/>
          <w:lang w:eastAsia="ru-RU"/>
        </w:rPr>
        <w:t xml:space="preserve"> XVIII </w:t>
      </w:r>
      <w:r w:rsidRPr="00A250F6">
        <w:rPr>
          <w:rFonts w:ascii="Courier New" w:eastAsia="Times New Roman" w:hAnsi="Courier New" w:cs="Times New Roman" w:hint="eastAsia"/>
          <w:b/>
          <w:bCs/>
          <w:w w:val="70"/>
          <w:kern w:val="0"/>
          <w:sz w:val="31"/>
          <w:szCs w:val="31"/>
          <w:lang w:eastAsia="ru-RU"/>
        </w:rPr>
        <w:t>столетия</w:t>
      </w:r>
      <w:r w:rsidRPr="00A250F6">
        <w:rPr>
          <w:rFonts w:ascii="Courier New" w:eastAsia="Times New Roman" w:hAnsi="Courier New" w:cs="Times New Roman"/>
          <w:b/>
          <w:bCs/>
          <w:w w:val="70"/>
          <w:kern w:val="0"/>
          <w:sz w:val="31"/>
          <w:szCs w:val="31"/>
          <w:lang w:eastAsia="ru-RU"/>
        </w:rPr>
        <w:t>:</w:t>
      </w:r>
    </w:p>
    <w:p w14:paraId="58F115BD"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II.1.1.</w:t>
      </w:r>
      <w:r w:rsidRPr="00A250F6">
        <w:rPr>
          <w:rFonts w:ascii="Courier New" w:eastAsia="Times New Roman" w:hAnsi="Courier New" w:cs="Times New Roman" w:hint="eastAsia"/>
          <w:b/>
          <w:bCs/>
          <w:w w:val="70"/>
          <w:kern w:val="0"/>
          <w:sz w:val="31"/>
          <w:szCs w:val="31"/>
          <w:lang w:eastAsia="ru-RU"/>
        </w:rPr>
        <w:t>Подходы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наследию</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европейской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середине</w:t>
      </w:r>
      <w:r w:rsidRPr="00A250F6">
        <w:rPr>
          <w:rFonts w:ascii="Courier New" w:eastAsia="Times New Roman" w:hAnsi="Courier New" w:cs="Times New Roman"/>
          <w:b/>
          <w:bCs/>
          <w:w w:val="70"/>
          <w:kern w:val="0"/>
          <w:sz w:val="31"/>
          <w:szCs w:val="31"/>
          <w:lang w:eastAsia="ru-RU"/>
        </w:rPr>
        <w:t xml:space="preserve"> XVIII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w:t>
      </w:r>
    </w:p>
    <w:p w14:paraId="33DBE82D"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II.1.2.</w:t>
      </w:r>
      <w:r w:rsidRPr="00A250F6">
        <w:rPr>
          <w:rFonts w:ascii="Courier New" w:eastAsia="Times New Roman" w:hAnsi="Courier New" w:cs="Times New Roman" w:hint="eastAsia"/>
          <w:b/>
          <w:bCs/>
          <w:w w:val="70"/>
          <w:kern w:val="0"/>
          <w:sz w:val="31"/>
          <w:szCs w:val="31"/>
          <w:lang w:eastAsia="ru-RU"/>
        </w:rPr>
        <w:t>Формирование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подходов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архитектурному</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наследию</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России</w:t>
      </w:r>
      <w:r w:rsidRPr="00A250F6">
        <w:rPr>
          <w:rFonts w:ascii="Courier New" w:eastAsia="Times New Roman" w:hAnsi="Courier New" w:cs="Times New Roman"/>
          <w:b/>
          <w:bCs/>
          <w:w w:val="70"/>
          <w:kern w:val="0"/>
          <w:sz w:val="31"/>
          <w:szCs w:val="31"/>
          <w:lang w:eastAsia="ru-RU"/>
        </w:rPr>
        <w:t xml:space="preserve"> XVII-</w:t>
      </w:r>
      <w:r w:rsidRPr="00A250F6">
        <w:rPr>
          <w:rFonts w:ascii="Courier New" w:eastAsia="Times New Roman" w:hAnsi="Courier New" w:cs="Times New Roman" w:hint="eastAsia"/>
          <w:b/>
          <w:bCs/>
          <w:w w:val="70"/>
          <w:kern w:val="0"/>
          <w:sz w:val="31"/>
          <w:szCs w:val="31"/>
          <w:lang w:eastAsia="ru-RU"/>
        </w:rPr>
        <w:t>первой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половины</w:t>
      </w:r>
      <w:r w:rsidRPr="00A250F6">
        <w:rPr>
          <w:rFonts w:ascii="Courier New" w:eastAsia="Times New Roman" w:hAnsi="Courier New" w:cs="Times New Roman"/>
          <w:b/>
          <w:bCs/>
          <w:w w:val="70"/>
          <w:kern w:val="0"/>
          <w:sz w:val="31"/>
          <w:szCs w:val="31"/>
          <w:lang w:eastAsia="ru-RU"/>
        </w:rPr>
        <w:t xml:space="preserve"> XVIII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w:t>
      </w:r>
    </w:p>
    <w:p w14:paraId="1666CB22"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11.2.</w:t>
      </w:r>
      <w:r w:rsidRPr="00A250F6">
        <w:rPr>
          <w:rFonts w:ascii="Courier New" w:eastAsia="Times New Roman" w:hAnsi="Courier New" w:cs="Times New Roman" w:hint="eastAsia"/>
          <w:b/>
          <w:bCs/>
          <w:w w:val="70"/>
          <w:kern w:val="0"/>
          <w:sz w:val="31"/>
          <w:szCs w:val="31"/>
          <w:lang w:eastAsia="ru-RU"/>
        </w:rPr>
        <w:t>Ремонтно</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восстановительная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деятельность</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proofErr w:type="spellEnd"/>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Москве</w:t>
      </w:r>
      <w:r w:rsidRPr="00A250F6">
        <w:rPr>
          <w:rFonts w:ascii="Courier New" w:eastAsia="Times New Roman" w:hAnsi="Courier New" w:cs="Times New Roman"/>
          <w:b/>
          <w:bCs/>
          <w:w w:val="70"/>
          <w:kern w:val="0"/>
          <w:sz w:val="31"/>
          <w:szCs w:val="31"/>
          <w:lang w:eastAsia="ru-RU"/>
        </w:rPr>
        <w:t>:</w:t>
      </w:r>
    </w:p>
    <w:p w14:paraId="008BA774"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lastRenderedPageBreak/>
        <w:t>11.2.1.</w:t>
      </w:r>
      <w:r w:rsidRPr="00A250F6">
        <w:rPr>
          <w:rFonts w:ascii="Courier New" w:eastAsia="Times New Roman" w:hAnsi="Courier New" w:cs="Times New Roman" w:hint="eastAsia"/>
          <w:b/>
          <w:bCs/>
          <w:w w:val="70"/>
          <w:kern w:val="0"/>
          <w:sz w:val="31"/>
          <w:szCs w:val="31"/>
          <w:lang w:eastAsia="ru-RU"/>
        </w:rPr>
        <w:t>Место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ремонтно</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восстановительных</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работ</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творчестве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архитектора</w:t>
      </w:r>
    </w:p>
    <w:p w14:paraId="08A3C74A"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11.2.2.</w:t>
      </w:r>
      <w:r w:rsidRPr="00A250F6">
        <w:rPr>
          <w:rFonts w:ascii="Courier New" w:eastAsia="Times New Roman" w:hAnsi="Courier New" w:cs="Times New Roman" w:hint="eastAsia"/>
          <w:b/>
          <w:bCs/>
          <w:w w:val="70"/>
          <w:kern w:val="0"/>
          <w:sz w:val="31"/>
          <w:szCs w:val="31"/>
          <w:lang w:eastAsia="ru-RU"/>
        </w:rPr>
        <w:t>Монастыри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Архиерейские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монастырские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подворья</w:t>
      </w:r>
    </w:p>
    <w:p w14:paraId="0E211391"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11.2.3.</w:t>
      </w:r>
      <w:r w:rsidRPr="00A250F6">
        <w:rPr>
          <w:rFonts w:ascii="Courier New" w:eastAsia="Times New Roman" w:hAnsi="Courier New" w:cs="Times New Roman" w:hint="eastAsia"/>
          <w:b/>
          <w:bCs/>
          <w:w w:val="70"/>
          <w:kern w:val="0"/>
          <w:sz w:val="31"/>
          <w:szCs w:val="31"/>
          <w:lang w:eastAsia="ru-RU"/>
        </w:rPr>
        <w:t>Работы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Московском</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Кремле</w:t>
      </w:r>
    </w:p>
    <w:p w14:paraId="25F84AB3"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11.3.</w:t>
      </w:r>
      <w:r w:rsidRPr="00A250F6">
        <w:rPr>
          <w:rFonts w:ascii="Courier New" w:eastAsia="Times New Roman" w:hAnsi="Courier New" w:cs="Times New Roman" w:hint="eastAsia"/>
          <w:b/>
          <w:bCs/>
          <w:w w:val="70"/>
          <w:kern w:val="0"/>
          <w:sz w:val="31"/>
          <w:szCs w:val="31"/>
          <w:lang w:eastAsia="ru-RU"/>
        </w:rPr>
        <w:t>Ремонтно</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восстановительная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деятельность</w:t>
      </w:r>
    </w:p>
    <w:p w14:paraId="41568CE2"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proofErr w:type="spellEnd"/>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провинции</w:t>
      </w:r>
    </w:p>
    <w:p w14:paraId="30677FC0"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Выводы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л</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е</w:t>
      </w:r>
      <w:r w:rsidRPr="00A250F6">
        <w:rPr>
          <w:rFonts w:ascii="Courier New" w:eastAsia="Times New Roman" w:hAnsi="Courier New" w:cs="Times New Roman"/>
          <w:b/>
          <w:bCs/>
          <w:w w:val="70"/>
          <w:kern w:val="0"/>
          <w:sz w:val="31"/>
          <w:szCs w:val="31"/>
          <w:lang w:eastAsia="ru-RU"/>
        </w:rPr>
        <w:t xml:space="preserve"> II</w:t>
      </w:r>
    </w:p>
    <w:p w14:paraId="0D9CA90B"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ГЛАВА</w:t>
      </w:r>
      <w:r w:rsidRPr="00A250F6">
        <w:rPr>
          <w:rFonts w:ascii="Courier New" w:eastAsia="Times New Roman" w:hAnsi="Courier New" w:cs="Times New Roman"/>
          <w:b/>
          <w:bCs/>
          <w:w w:val="70"/>
          <w:kern w:val="0"/>
          <w:sz w:val="31"/>
          <w:szCs w:val="31"/>
          <w:lang w:eastAsia="ru-RU"/>
        </w:rPr>
        <w:t xml:space="preserve"> III. </w:t>
      </w:r>
      <w:r w:rsidRPr="00A250F6">
        <w:rPr>
          <w:rFonts w:ascii="Courier New" w:eastAsia="Times New Roman" w:hAnsi="Courier New" w:cs="Times New Roman" w:hint="eastAsia"/>
          <w:b/>
          <w:bCs/>
          <w:w w:val="70"/>
          <w:kern w:val="0"/>
          <w:sz w:val="31"/>
          <w:szCs w:val="31"/>
          <w:lang w:eastAsia="ru-RU"/>
        </w:rPr>
        <w:t>ГЕОДЕЗИЧЕСКИЙ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МОСКВЫ</w:t>
      </w:r>
      <w:r w:rsidRPr="00A250F6">
        <w:rPr>
          <w:rFonts w:ascii="Courier New" w:eastAsia="Times New Roman" w:hAnsi="Courier New" w:cs="Times New Roman"/>
          <w:b/>
          <w:bCs/>
          <w:w w:val="70"/>
          <w:kern w:val="0"/>
          <w:sz w:val="31"/>
          <w:szCs w:val="31"/>
          <w:lang w:eastAsia="ru-RU"/>
        </w:rPr>
        <w:t xml:space="preserve"> 1739 </w:t>
      </w:r>
      <w:r w:rsidRPr="00A250F6">
        <w:rPr>
          <w:rFonts w:ascii="Courier New" w:eastAsia="Times New Roman" w:hAnsi="Courier New" w:cs="Times New Roman" w:hint="eastAsia"/>
          <w:b/>
          <w:bCs/>
          <w:w w:val="70"/>
          <w:kern w:val="0"/>
          <w:sz w:val="31"/>
          <w:szCs w:val="31"/>
          <w:lang w:eastAsia="ru-RU"/>
        </w:rPr>
        <w:t>Г</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РОЛЬ</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ЕГОСОЗДАНИИ</w:t>
      </w:r>
    </w:p>
    <w:p w14:paraId="4E0DB8A0"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111.1.</w:t>
      </w:r>
      <w:r w:rsidRPr="00A250F6">
        <w:rPr>
          <w:rFonts w:ascii="Courier New" w:eastAsia="Times New Roman" w:hAnsi="Courier New" w:cs="Times New Roman" w:hint="eastAsia"/>
          <w:b/>
          <w:bCs/>
          <w:w w:val="70"/>
          <w:kern w:val="0"/>
          <w:sz w:val="31"/>
          <w:szCs w:val="31"/>
          <w:lang w:eastAsia="ru-RU"/>
        </w:rPr>
        <w:t>История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создания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плана</w:t>
      </w:r>
      <w:r w:rsidRPr="00A250F6">
        <w:rPr>
          <w:rFonts w:ascii="Courier New" w:eastAsia="Times New Roman" w:hAnsi="Courier New" w:cs="Times New Roman"/>
          <w:b/>
          <w:bCs/>
          <w:w w:val="70"/>
          <w:kern w:val="0"/>
          <w:sz w:val="31"/>
          <w:szCs w:val="31"/>
          <w:lang w:eastAsia="ru-RU"/>
        </w:rPr>
        <w:t xml:space="preserve"> 1139 </w:t>
      </w:r>
      <w:r w:rsidRPr="00A250F6">
        <w:rPr>
          <w:rFonts w:ascii="Courier New" w:eastAsia="Times New Roman" w:hAnsi="Courier New" w:cs="Times New Roman" w:hint="eastAsia"/>
          <w:b/>
          <w:bCs/>
          <w:w w:val="70"/>
          <w:kern w:val="0"/>
          <w:sz w:val="31"/>
          <w:szCs w:val="31"/>
          <w:lang w:eastAsia="ru-RU"/>
        </w:rPr>
        <w:t>г</w:t>
      </w:r>
      <w:r w:rsidRPr="00A250F6">
        <w:rPr>
          <w:rFonts w:ascii="Courier New" w:eastAsia="Times New Roman" w:hAnsi="Courier New" w:cs="Times New Roman"/>
          <w:b/>
          <w:bCs/>
          <w:w w:val="70"/>
          <w:kern w:val="0"/>
          <w:sz w:val="31"/>
          <w:szCs w:val="31"/>
          <w:lang w:eastAsia="ru-RU"/>
        </w:rPr>
        <w:t>.:</w:t>
      </w:r>
    </w:p>
    <w:p w14:paraId="7F70C3B6"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111.1.1.</w:t>
      </w:r>
      <w:r w:rsidRPr="00A250F6">
        <w:rPr>
          <w:rFonts w:ascii="Courier New" w:eastAsia="Times New Roman" w:hAnsi="Courier New" w:cs="Times New Roman" w:hint="eastAsia"/>
          <w:b/>
          <w:bCs/>
          <w:w w:val="70"/>
          <w:kern w:val="0"/>
          <w:sz w:val="31"/>
          <w:szCs w:val="31"/>
          <w:lang w:eastAsia="ru-RU"/>
        </w:rPr>
        <w:t>Попытки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создания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геодезического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плана</w:t>
      </w:r>
    </w:p>
    <w:p w14:paraId="24112B68"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Москвы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до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указа</w:t>
      </w:r>
      <w:r w:rsidRPr="00A250F6">
        <w:rPr>
          <w:rFonts w:ascii="Courier New" w:eastAsia="Times New Roman" w:hAnsi="Courier New" w:cs="Times New Roman"/>
          <w:b/>
          <w:bCs/>
          <w:w w:val="70"/>
          <w:kern w:val="0"/>
          <w:sz w:val="31"/>
          <w:szCs w:val="31"/>
          <w:lang w:eastAsia="ru-RU"/>
        </w:rPr>
        <w:t xml:space="preserve"> 1731 </w:t>
      </w:r>
      <w:r w:rsidRPr="00A250F6">
        <w:rPr>
          <w:rFonts w:ascii="Courier New" w:eastAsia="Times New Roman" w:hAnsi="Courier New" w:cs="Times New Roman" w:hint="eastAsia"/>
          <w:b/>
          <w:bCs/>
          <w:w w:val="70"/>
          <w:kern w:val="0"/>
          <w:sz w:val="31"/>
          <w:szCs w:val="31"/>
          <w:lang w:eastAsia="ru-RU"/>
        </w:rPr>
        <w:t>г</w:t>
      </w:r>
      <w:r w:rsidRPr="00A250F6">
        <w:rPr>
          <w:rFonts w:ascii="Courier New" w:eastAsia="Times New Roman" w:hAnsi="Courier New" w:cs="Times New Roman"/>
          <w:b/>
          <w:bCs/>
          <w:w w:val="70"/>
          <w:kern w:val="0"/>
          <w:sz w:val="31"/>
          <w:szCs w:val="31"/>
          <w:lang w:eastAsia="ru-RU"/>
        </w:rPr>
        <w:t>.</w:t>
      </w:r>
    </w:p>
    <w:p w14:paraId="41BB0C39"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111.1.2.</w:t>
      </w:r>
      <w:r w:rsidRPr="00A250F6">
        <w:rPr>
          <w:rFonts w:ascii="Courier New" w:eastAsia="Times New Roman" w:hAnsi="Courier New" w:cs="Times New Roman" w:hint="eastAsia"/>
          <w:b/>
          <w:bCs/>
          <w:w w:val="70"/>
          <w:kern w:val="0"/>
          <w:sz w:val="31"/>
          <w:szCs w:val="31"/>
          <w:lang w:eastAsia="ru-RU"/>
        </w:rPr>
        <w:t>Работа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над</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планом</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Москвы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при</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А</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Мордвинове</w:t>
      </w:r>
      <w:proofErr w:type="spellEnd"/>
      <w:r w:rsidRPr="00A250F6">
        <w:rPr>
          <w:rFonts w:ascii="Courier New" w:eastAsia="Times New Roman" w:hAnsi="Courier New" w:cs="Times New Roman"/>
          <w:b/>
          <w:bCs/>
          <w:w w:val="70"/>
          <w:kern w:val="0"/>
          <w:sz w:val="31"/>
          <w:szCs w:val="31"/>
          <w:lang w:eastAsia="ru-RU"/>
        </w:rPr>
        <w:t xml:space="preserve">. 1731-1734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w:t>
      </w:r>
    </w:p>
    <w:p w14:paraId="3FD0BF93"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111.2.</w:t>
      </w:r>
      <w:r w:rsidRPr="00A250F6">
        <w:rPr>
          <w:rFonts w:ascii="Courier New" w:eastAsia="Times New Roman" w:hAnsi="Courier New" w:cs="Times New Roman" w:hint="eastAsia"/>
          <w:b/>
          <w:bCs/>
          <w:w w:val="70"/>
          <w:kern w:val="0"/>
          <w:sz w:val="31"/>
          <w:szCs w:val="31"/>
          <w:lang w:eastAsia="ru-RU"/>
        </w:rPr>
        <w:t>Характеристика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работы</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proofErr w:type="spellEnd"/>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над</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планом</w:t>
      </w:r>
      <w:r w:rsidRPr="00A250F6">
        <w:rPr>
          <w:rFonts w:ascii="Courier New" w:eastAsia="Times New Roman" w:hAnsi="Courier New" w:cs="Times New Roman"/>
          <w:b/>
          <w:bCs/>
          <w:w w:val="70"/>
          <w:kern w:val="0"/>
          <w:sz w:val="31"/>
          <w:szCs w:val="31"/>
          <w:lang w:eastAsia="ru-RU"/>
        </w:rPr>
        <w:t xml:space="preserve"> 1139 </w:t>
      </w:r>
      <w:r w:rsidRPr="00A250F6">
        <w:rPr>
          <w:rFonts w:ascii="Courier New" w:eastAsia="Times New Roman" w:hAnsi="Courier New" w:cs="Times New Roman" w:hint="eastAsia"/>
          <w:b/>
          <w:bCs/>
          <w:w w:val="70"/>
          <w:kern w:val="0"/>
          <w:sz w:val="31"/>
          <w:szCs w:val="31"/>
          <w:lang w:eastAsia="ru-RU"/>
        </w:rPr>
        <w:t>г</w:t>
      </w:r>
      <w:r w:rsidRPr="00A250F6">
        <w:rPr>
          <w:rFonts w:ascii="Courier New" w:eastAsia="Times New Roman" w:hAnsi="Courier New" w:cs="Times New Roman"/>
          <w:b/>
          <w:bCs/>
          <w:w w:val="70"/>
          <w:kern w:val="0"/>
          <w:sz w:val="31"/>
          <w:szCs w:val="31"/>
          <w:lang w:eastAsia="ru-RU"/>
        </w:rPr>
        <w:t>.:</w:t>
      </w:r>
    </w:p>
    <w:p w14:paraId="46522E36"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111.2.1.</w:t>
      </w:r>
      <w:r w:rsidRPr="00A250F6">
        <w:rPr>
          <w:rFonts w:ascii="Courier New" w:eastAsia="Times New Roman" w:hAnsi="Courier New" w:cs="Times New Roman" w:hint="eastAsia"/>
          <w:b/>
          <w:bCs/>
          <w:w w:val="70"/>
          <w:kern w:val="0"/>
          <w:sz w:val="31"/>
          <w:szCs w:val="31"/>
          <w:lang w:eastAsia="ru-RU"/>
        </w:rPr>
        <w:t>Деятельность</w:t>
      </w:r>
      <w:r w:rsidRPr="00A250F6">
        <w:rPr>
          <w:rFonts w:ascii="Courier New" w:eastAsia="Times New Roman" w:hAnsi="Courier New" w:cs="Times New Roman"/>
          <w:b/>
          <w:bCs/>
          <w:w w:val="70"/>
          <w:kern w:val="0"/>
          <w:sz w:val="31"/>
          <w:szCs w:val="31"/>
          <w:lang w:eastAsia="ru-RU"/>
        </w:rPr>
        <w:t xml:space="preserve"> </w:t>
      </w:r>
      <w:proofErr w:type="spellStart"/>
      <w:r w:rsidRPr="00A250F6">
        <w:rPr>
          <w:rFonts w:ascii="Courier New" w:eastAsia="Times New Roman" w:hAnsi="Courier New" w:cs="Times New Roman" w:hint="eastAsia"/>
          <w:b/>
          <w:bCs/>
          <w:w w:val="70"/>
          <w:kern w:val="0"/>
          <w:sz w:val="31"/>
          <w:szCs w:val="31"/>
          <w:lang w:eastAsia="ru-RU"/>
        </w:rPr>
        <w:t>И</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Ф</w:t>
      </w:r>
      <w:r w:rsidRPr="00A250F6">
        <w:rPr>
          <w:rFonts w:ascii="Courier New" w:eastAsia="Times New Roman" w:hAnsi="Courier New" w:cs="Times New Roman"/>
          <w:b/>
          <w:bCs/>
          <w:w w:val="70"/>
          <w:kern w:val="0"/>
          <w:sz w:val="31"/>
          <w:szCs w:val="31"/>
          <w:lang w:eastAsia="ru-RU"/>
        </w:rPr>
        <w:t>.</w:t>
      </w:r>
      <w:r w:rsidRPr="00A250F6">
        <w:rPr>
          <w:rFonts w:ascii="Courier New" w:eastAsia="Times New Roman" w:hAnsi="Courier New" w:cs="Times New Roman" w:hint="eastAsia"/>
          <w:b/>
          <w:bCs/>
          <w:w w:val="70"/>
          <w:kern w:val="0"/>
          <w:sz w:val="31"/>
          <w:szCs w:val="31"/>
          <w:lang w:eastAsia="ru-RU"/>
        </w:rPr>
        <w:t>Мичурина</w:t>
      </w:r>
      <w:proofErr w:type="spellEnd"/>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созданию</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геодезического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Москвы</w:t>
      </w:r>
      <w:r w:rsidRPr="00A250F6">
        <w:rPr>
          <w:rFonts w:ascii="Courier New" w:eastAsia="Times New Roman" w:hAnsi="Courier New" w:cs="Times New Roman"/>
          <w:b/>
          <w:bCs/>
          <w:w w:val="70"/>
          <w:kern w:val="0"/>
          <w:sz w:val="31"/>
          <w:szCs w:val="31"/>
          <w:lang w:eastAsia="ru-RU"/>
        </w:rPr>
        <w:t xml:space="preserve">. 1734-1739 </w:t>
      </w:r>
      <w:r w:rsidRPr="00A250F6">
        <w:rPr>
          <w:rFonts w:ascii="Courier New" w:eastAsia="Times New Roman" w:hAnsi="Courier New" w:cs="Times New Roman" w:hint="eastAsia"/>
          <w:b/>
          <w:bCs/>
          <w:w w:val="70"/>
          <w:kern w:val="0"/>
          <w:sz w:val="31"/>
          <w:szCs w:val="31"/>
          <w:lang w:eastAsia="ru-RU"/>
        </w:rPr>
        <w:t>гг</w:t>
      </w:r>
      <w:r w:rsidRPr="00A250F6">
        <w:rPr>
          <w:rFonts w:ascii="Courier New" w:eastAsia="Times New Roman" w:hAnsi="Courier New" w:cs="Times New Roman"/>
          <w:b/>
          <w:bCs/>
          <w:w w:val="70"/>
          <w:kern w:val="0"/>
          <w:sz w:val="31"/>
          <w:szCs w:val="31"/>
          <w:lang w:eastAsia="ru-RU"/>
        </w:rPr>
        <w:t>.</w:t>
      </w:r>
    </w:p>
    <w:p w14:paraId="59C3B637" w14:textId="77777777" w:rsidR="00A250F6" w:rsidRPr="00A250F6"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b/>
          <w:bCs/>
          <w:w w:val="70"/>
          <w:kern w:val="0"/>
          <w:sz w:val="31"/>
          <w:szCs w:val="31"/>
          <w:lang w:eastAsia="ru-RU"/>
        </w:rPr>
        <w:t xml:space="preserve">111.2.2. </w:t>
      </w:r>
      <w:r w:rsidRPr="00A250F6">
        <w:rPr>
          <w:rFonts w:ascii="Courier New" w:eastAsia="Times New Roman" w:hAnsi="Courier New" w:cs="Times New Roman" w:hint="eastAsia"/>
          <w:b/>
          <w:bCs/>
          <w:w w:val="70"/>
          <w:kern w:val="0"/>
          <w:sz w:val="31"/>
          <w:szCs w:val="31"/>
          <w:lang w:eastAsia="ru-RU"/>
        </w:rPr>
        <w:t>Трансформация</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представлений</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содержании</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плана</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Москвы</w:t>
      </w:r>
      <w:r w:rsidRPr="00A250F6">
        <w:rPr>
          <w:rFonts w:ascii="Courier New" w:eastAsia="Times New Roman" w:hAnsi="Courier New" w:cs="Times New Roman"/>
          <w:b/>
          <w:bCs/>
          <w:w w:val="70"/>
          <w:kern w:val="0"/>
          <w:sz w:val="31"/>
          <w:szCs w:val="31"/>
          <w:lang w:eastAsia="ru-RU"/>
        </w:rPr>
        <w:t xml:space="preserve"> 1739 </w:t>
      </w:r>
      <w:r w:rsidRPr="00A250F6">
        <w:rPr>
          <w:rFonts w:ascii="Courier New" w:eastAsia="Times New Roman" w:hAnsi="Courier New" w:cs="Times New Roman" w:hint="eastAsia"/>
          <w:b/>
          <w:bCs/>
          <w:w w:val="70"/>
          <w:kern w:val="0"/>
          <w:sz w:val="31"/>
          <w:szCs w:val="31"/>
          <w:lang w:eastAsia="ru-RU"/>
        </w:rPr>
        <w:t>г</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в</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ходе</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его</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создания</w:t>
      </w:r>
    </w:p>
    <w:p w14:paraId="41E918F1" w14:textId="2129257C" w:rsidR="00803F85" w:rsidRDefault="00A250F6" w:rsidP="00A250F6">
      <w:pPr>
        <w:rPr>
          <w:rFonts w:ascii="Courier New" w:eastAsia="Times New Roman" w:hAnsi="Courier New" w:cs="Times New Roman"/>
          <w:b/>
          <w:bCs/>
          <w:w w:val="70"/>
          <w:kern w:val="0"/>
          <w:sz w:val="31"/>
          <w:szCs w:val="31"/>
          <w:lang w:eastAsia="ru-RU"/>
        </w:rPr>
      </w:pPr>
      <w:r w:rsidRPr="00A250F6">
        <w:rPr>
          <w:rFonts w:ascii="Courier New" w:eastAsia="Times New Roman" w:hAnsi="Courier New" w:cs="Times New Roman" w:hint="eastAsia"/>
          <w:b/>
          <w:bCs/>
          <w:w w:val="70"/>
          <w:kern w:val="0"/>
          <w:sz w:val="31"/>
          <w:szCs w:val="31"/>
          <w:lang w:eastAsia="ru-RU"/>
        </w:rPr>
        <w:t>Выводы</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к</w:t>
      </w:r>
      <w:r w:rsidRPr="00A250F6">
        <w:rPr>
          <w:rFonts w:ascii="Courier New" w:eastAsia="Times New Roman" w:hAnsi="Courier New" w:cs="Times New Roman"/>
          <w:b/>
          <w:bCs/>
          <w:w w:val="70"/>
          <w:kern w:val="0"/>
          <w:sz w:val="31"/>
          <w:szCs w:val="31"/>
          <w:lang w:eastAsia="ru-RU"/>
        </w:rPr>
        <w:t xml:space="preserve"> </w:t>
      </w:r>
      <w:r w:rsidRPr="00A250F6">
        <w:rPr>
          <w:rFonts w:ascii="Courier New" w:eastAsia="Times New Roman" w:hAnsi="Courier New" w:cs="Times New Roman" w:hint="eastAsia"/>
          <w:b/>
          <w:bCs/>
          <w:w w:val="70"/>
          <w:kern w:val="0"/>
          <w:sz w:val="31"/>
          <w:szCs w:val="31"/>
          <w:lang w:eastAsia="ru-RU"/>
        </w:rPr>
        <w:t>главе</w:t>
      </w:r>
      <w:r w:rsidRPr="00A250F6">
        <w:rPr>
          <w:rFonts w:ascii="Courier New" w:eastAsia="Times New Roman" w:hAnsi="Courier New" w:cs="Times New Roman"/>
          <w:b/>
          <w:bCs/>
          <w:w w:val="70"/>
          <w:kern w:val="0"/>
          <w:sz w:val="31"/>
          <w:szCs w:val="31"/>
          <w:lang w:eastAsia="ru-RU"/>
        </w:rPr>
        <w:t xml:space="preserve"> III</w:t>
      </w:r>
    </w:p>
    <w:p w14:paraId="428FC5A9" w14:textId="33A94C11" w:rsidR="00A250F6" w:rsidRDefault="00A250F6" w:rsidP="00A250F6">
      <w:pPr>
        <w:rPr>
          <w:rFonts w:ascii="Courier New" w:eastAsia="Times New Roman" w:hAnsi="Courier New" w:cs="Times New Roman"/>
          <w:b/>
          <w:bCs/>
          <w:w w:val="70"/>
          <w:kern w:val="0"/>
          <w:sz w:val="31"/>
          <w:szCs w:val="31"/>
          <w:lang w:eastAsia="ru-RU"/>
        </w:rPr>
      </w:pPr>
    </w:p>
    <w:p w14:paraId="00D7F8E1" w14:textId="787374E6" w:rsidR="00A250F6" w:rsidRDefault="00A250F6" w:rsidP="00A250F6">
      <w:pPr>
        <w:rPr>
          <w:rFonts w:ascii="Courier New" w:eastAsia="Times New Roman" w:hAnsi="Courier New" w:cs="Times New Roman"/>
          <w:b/>
          <w:bCs/>
          <w:w w:val="70"/>
          <w:kern w:val="0"/>
          <w:sz w:val="31"/>
          <w:szCs w:val="31"/>
          <w:lang w:eastAsia="ru-RU"/>
        </w:rPr>
      </w:pPr>
    </w:p>
    <w:p w14:paraId="5740B957" w14:textId="77777777" w:rsidR="00A250F6" w:rsidRDefault="00A250F6" w:rsidP="00A250F6">
      <w:r>
        <w:rPr>
          <w:rFonts w:hint="eastAsia"/>
        </w:rPr>
        <w:t>ЗАКЛЮЧЕНИЕ</w:t>
      </w:r>
    </w:p>
    <w:p w14:paraId="6913300B" w14:textId="77777777" w:rsidR="00A250F6" w:rsidRDefault="00A250F6" w:rsidP="00A250F6">
      <w:r>
        <w:rPr>
          <w:rFonts w:hint="eastAsia"/>
        </w:rPr>
        <w:t>В</w:t>
      </w:r>
      <w:r>
        <w:t xml:space="preserve"> </w:t>
      </w:r>
      <w:r>
        <w:rPr>
          <w:rFonts w:hint="eastAsia"/>
        </w:rPr>
        <w:t>результате</w:t>
      </w:r>
      <w:r>
        <w:t xml:space="preserve"> </w:t>
      </w:r>
      <w:r>
        <w:rPr>
          <w:rFonts w:hint="eastAsia"/>
        </w:rPr>
        <w:t>проведенного</w:t>
      </w:r>
      <w:r>
        <w:t xml:space="preserve"> </w:t>
      </w:r>
      <w:r>
        <w:rPr>
          <w:rFonts w:hint="eastAsia"/>
        </w:rPr>
        <w:t>исследования</w:t>
      </w:r>
      <w:r>
        <w:t xml:space="preserve"> </w:t>
      </w:r>
      <w:r>
        <w:rPr>
          <w:rFonts w:hint="eastAsia"/>
        </w:rPr>
        <w:t>была</w:t>
      </w:r>
      <w:r>
        <w:t xml:space="preserve"> </w:t>
      </w:r>
      <w:r>
        <w:rPr>
          <w:rFonts w:hint="eastAsia"/>
        </w:rPr>
        <w:t>создана</w:t>
      </w:r>
      <w:r>
        <w:t xml:space="preserve"> </w:t>
      </w:r>
      <w:r>
        <w:rPr>
          <w:rFonts w:hint="eastAsia"/>
        </w:rPr>
        <w:t>возможно</w:t>
      </w:r>
      <w:r>
        <w:t xml:space="preserve"> </w:t>
      </w:r>
      <w:r>
        <w:rPr>
          <w:rFonts w:hint="eastAsia"/>
        </w:rPr>
        <w:t>более</w:t>
      </w:r>
      <w:r>
        <w:t xml:space="preserve"> </w:t>
      </w:r>
      <w:r>
        <w:rPr>
          <w:rFonts w:hint="eastAsia"/>
        </w:rPr>
        <w:t>полная</w:t>
      </w:r>
      <w:r>
        <w:t xml:space="preserve">, </w:t>
      </w:r>
      <w:r>
        <w:rPr>
          <w:rFonts w:hint="eastAsia"/>
        </w:rPr>
        <w:t>основанная</w:t>
      </w:r>
      <w:r>
        <w:t xml:space="preserve"> </w:t>
      </w:r>
      <w:r>
        <w:rPr>
          <w:rFonts w:hint="eastAsia"/>
        </w:rPr>
        <w:t>на</w:t>
      </w:r>
      <w:r>
        <w:t xml:space="preserve"> </w:t>
      </w:r>
      <w:r>
        <w:rPr>
          <w:rFonts w:hint="eastAsia"/>
        </w:rPr>
        <w:t>документальных</w:t>
      </w:r>
      <w:r>
        <w:t xml:space="preserve"> </w:t>
      </w:r>
      <w:r>
        <w:rPr>
          <w:rFonts w:hint="eastAsia"/>
        </w:rPr>
        <w:t>свидетельствах</w:t>
      </w:r>
      <w:r>
        <w:t xml:space="preserve"> </w:t>
      </w:r>
      <w:r>
        <w:rPr>
          <w:rFonts w:hint="eastAsia"/>
        </w:rPr>
        <w:t>творческая</w:t>
      </w:r>
      <w:r>
        <w:t xml:space="preserve"> </w:t>
      </w:r>
      <w:r>
        <w:rPr>
          <w:rFonts w:hint="eastAsia"/>
        </w:rPr>
        <w:t>биография</w:t>
      </w:r>
      <w:r>
        <w:t xml:space="preserve"> </w:t>
      </w:r>
      <w:r>
        <w:rPr>
          <w:rFonts w:hint="eastAsia"/>
        </w:rPr>
        <w:t>И</w:t>
      </w:r>
      <w:r>
        <w:t>.</w:t>
      </w:r>
      <w:r>
        <w:rPr>
          <w:rFonts w:hint="eastAsia"/>
        </w:rPr>
        <w:t>Ф</w:t>
      </w:r>
      <w:r>
        <w:t>.</w:t>
      </w:r>
      <w:r>
        <w:rPr>
          <w:rFonts w:hint="eastAsia"/>
        </w:rPr>
        <w:t>Мичурина</w:t>
      </w:r>
      <w:r>
        <w:t xml:space="preserve">, </w:t>
      </w:r>
      <w:r>
        <w:rPr>
          <w:rFonts w:hint="eastAsia"/>
        </w:rPr>
        <w:t>охватывающая</w:t>
      </w:r>
      <w:r>
        <w:t xml:space="preserve"> 1720-1750-</w:t>
      </w:r>
      <w:r>
        <w:rPr>
          <w:rFonts w:hint="eastAsia"/>
        </w:rPr>
        <w:t>е</w:t>
      </w:r>
      <w:r>
        <w:tab/>
      </w:r>
      <w:r>
        <w:rPr>
          <w:rFonts w:hint="eastAsia"/>
        </w:rPr>
        <w:t>годы</w:t>
      </w:r>
      <w:r>
        <w:t xml:space="preserve">. </w:t>
      </w:r>
      <w:r>
        <w:rPr>
          <w:rFonts w:hint="eastAsia"/>
        </w:rPr>
        <w:t>Анализ</w:t>
      </w:r>
      <w:r>
        <w:t xml:space="preserve"> </w:t>
      </w:r>
      <w:r>
        <w:rPr>
          <w:rFonts w:hint="eastAsia"/>
        </w:rPr>
        <w:t>и</w:t>
      </w:r>
      <w:r>
        <w:t xml:space="preserve"> </w:t>
      </w:r>
      <w:r>
        <w:rPr>
          <w:rFonts w:hint="eastAsia"/>
        </w:rPr>
        <w:t>сопоставление</w:t>
      </w:r>
      <w:r>
        <w:t xml:space="preserve"> </w:t>
      </w:r>
      <w:r>
        <w:rPr>
          <w:rFonts w:hint="eastAsia"/>
        </w:rPr>
        <w:t>всех</w:t>
      </w:r>
      <w:r>
        <w:tab/>
      </w:r>
      <w:r>
        <w:rPr>
          <w:rFonts w:hint="eastAsia"/>
        </w:rPr>
        <w:t>фактов</w:t>
      </w:r>
      <w:r>
        <w:t>,</w:t>
      </w:r>
    </w:p>
    <w:p w14:paraId="2027165A" w14:textId="77777777" w:rsidR="00A250F6" w:rsidRDefault="00A250F6" w:rsidP="00A250F6">
      <w:r>
        <w:rPr>
          <w:rFonts w:hint="eastAsia"/>
        </w:rPr>
        <w:t>привлечение</w:t>
      </w:r>
      <w:r>
        <w:t xml:space="preserve"> </w:t>
      </w:r>
      <w:r>
        <w:rPr>
          <w:rFonts w:hint="eastAsia"/>
        </w:rPr>
        <w:t>нового</w:t>
      </w:r>
      <w:r>
        <w:t xml:space="preserve"> </w:t>
      </w:r>
      <w:r>
        <w:rPr>
          <w:rFonts w:hint="eastAsia"/>
        </w:rPr>
        <w:t>материала</w:t>
      </w:r>
      <w:r>
        <w:t xml:space="preserve"> </w:t>
      </w:r>
      <w:r>
        <w:rPr>
          <w:rFonts w:hint="eastAsia"/>
        </w:rPr>
        <w:t>позволили</w:t>
      </w:r>
      <w:r>
        <w:t xml:space="preserve"> </w:t>
      </w:r>
      <w:r>
        <w:rPr>
          <w:rFonts w:hint="eastAsia"/>
        </w:rPr>
        <w:t>не</w:t>
      </w:r>
      <w:r>
        <w:t xml:space="preserve"> </w:t>
      </w:r>
      <w:r>
        <w:rPr>
          <w:rFonts w:hint="eastAsia"/>
        </w:rPr>
        <w:t>только</w:t>
      </w:r>
      <w:r>
        <w:t xml:space="preserve"> </w:t>
      </w:r>
      <w:r>
        <w:rPr>
          <w:rFonts w:hint="eastAsia"/>
        </w:rPr>
        <w:t>расширить</w:t>
      </w:r>
      <w:r>
        <w:t xml:space="preserve"> </w:t>
      </w:r>
      <w:r>
        <w:rPr>
          <w:rFonts w:hint="eastAsia"/>
        </w:rPr>
        <w:t>наши</w:t>
      </w:r>
      <w:r>
        <w:t xml:space="preserve"> </w:t>
      </w:r>
      <w:r>
        <w:rPr>
          <w:rFonts w:hint="eastAsia"/>
        </w:rPr>
        <w:t>знания</w:t>
      </w:r>
      <w:r>
        <w:t xml:space="preserve"> </w:t>
      </w:r>
      <w:r>
        <w:rPr>
          <w:rFonts w:hint="eastAsia"/>
        </w:rPr>
        <w:t>о</w:t>
      </w:r>
      <w:r>
        <w:t xml:space="preserve"> </w:t>
      </w:r>
      <w:r>
        <w:rPr>
          <w:rFonts w:hint="eastAsia"/>
        </w:rPr>
        <w:t>творчестве</w:t>
      </w:r>
      <w:r>
        <w:t xml:space="preserve"> </w:t>
      </w:r>
      <w:r>
        <w:rPr>
          <w:rFonts w:hint="eastAsia"/>
        </w:rPr>
        <w:t>мастера</w:t>
      </w:r>
      <w:r>
        <w:t xml:space="preserve">, </w:t>
      </w:r>
      <w:r>
        <w:rPr>
          <w:rFonts w:hint="eastAsia"/>
        </w:rPr>
        <w:t>но</w:t>
      </w:r>
      <w:r>
        <w:t xml:space="preserve"> </w:t>
      </w:r>
      <w:r>
        <w:rPr>
          <w:rFonts w:hint="eastAsia"/>
        </w:rPr>
        <w:t>и</w:t>
      </w:r>
      <w:r>
        <w:t xml:space="preserve"> </w:t>
      </w:r>
      <w:r>
        <w:rPr>
          <w:rFonts w:hint="eastAsia"/>
        </w:rPr>
        <w:t>иначе</w:t>
      </w:r>
      <w:r>
        <w:t xml:space="preserve"> </w:t>
      </w:r>
      <w:r>
        <w:rPr>
          <w:rFonts w:hint="eastAsia"/>
        </w:rPr>
        <w:t>осветить</w:t>
      </w:r>
      <w:r>
        <w:t xml:space="preserve"> </w:t>
      </w:r>
      <w:r>
        <w:rPr>
          <w:rFonts w:hint="eastAsia"/>
        </w:rPr>
        <w:t>известные</w:t>
      </w:r>
      <w:r>
        <w:t xml:space="preserve"> </w:t>
      </w:r>
      <w:r>
        <w:rPr>
          <w:rFonts w:hint="eastAsia"/>
        </w:rPr>
        <w:t>стороны</w:t>
      </w:r>
      <w:r>
        <w:t xml:space="preserve"> </w:t>
      </w:r>
      <w:r>
        <w:rPr>
          <w:rFonts w:hint="eastAsia"/>
        </w:rPr>
        <w:t>его</w:t>
      </w:r>
      <w:r>
        <w:t xml:space="preserve"> </w:t>
      </w:r>
      <w:r>
        <w:rPr>
          <w:rFonts w:hint="eastAsia"/>
        </w:rPr>
        <w:t>профессиональной</w:t>
      </w:r>
      <w:r>
        <w:t xml:space="preserve"> </w:t>
      </w:r>
      <w:r>
        <w:rPr>
          <w:rFonts w:hint="eastAsia"/>
        </w:rPr>
        <w:t>биографии</w:t>
      </w:r>
      <w:r>
        <w:t>.</w:t>
      </w:r>
      <w:r>
        <w:tab/>
      </w:r>
      <w:r>
        <w:rPr>
          <w:rFonts w:hint="eastAsia"/>
        </w:rPr>
        <w:t>В</w:t>
      </w:r>
      <w:r>
        <w:t xml:space="preserve"> </w:t>
      </w:r>
      <w:r>
        <w:rPr>
          <w:rFonts w:hint="eastAsia"/>
        </w:rPr>
        <w:t>работе</w:t>
      </w:r>
      <w:r>
        <w:t xml:space="preserve"> </w:t>
      </w:r>
      <w:r>
        <w:rPr>
          <w:rFonts w:hint="eastAsia"/>
        </w:rPr>
        <w:t>были</w:t>
      </w:r>
    </w:p>
    <w:p w14:paraId="169133F2" w14:textId="77777777" w:rsidR="00A250F6" w:rsidRDefault="00A250F6" w:rsidP="00A250F6">
      <w:r>
        <w:rPr>
          <w:rFonts w:hint="eastAsia"/>
        </w:rPr>
        <w:lastRenderedPageBreak/>
        <w:t>рассмотрены</w:t>
      </w:r>
      <w:r>
        <w:t xml:space="preserve"> </w:t>
      </w:r>
      <w:r>
        <w:rPr>
          <w:rFonts w:hint="eastAsia"/>
        </w:rPr>
        <w:t>в</w:t>
      </w:r>
      <w:r>
        <w:t xml:space="preserve"> </w:t>
      </w:r>
      <w:r>
        <w:rPr>
          <w:rFonts w:hint="eastAsia"/>
        </w:rPr>
        <w:t>той</w:t>
      </w:r>
      <w:r>
        <w:t xml:space="preserve"> </w:t>
      </w:r>
      <w:r>
        <w:rPr>
          <w:rFonts w:hint="eastAsia"/>
        </w:rPr>
        <w:t>степени</w:t>
      </w:r>
      <w:r>
        <w:t xml:space="preserve">, </w:t>
      </w:r>
      <w:r>
        <w:rPr>
          <w:rFonts w:hint="eastAsia"/>
        </w:rPr>
        <w:t>в</w:t>
      </w:r>
      <w:r>
        <w:t xml:space="preserve"> </w:t>
      </w:r>
      <w:r>
        <w:rPr>
          <w:rFonts w:hint="eastAsia"/>
        </w:rPr>
        <w:t>которой</w:t>
      </w:r>
      <w:r>
        <w:t xml:space="preserve"> </w:t>
      </w:r>
      <w:r>
        <w:rPr>
          <w:rFonts w:hint="eastAsia"/>
        </w:rPr>
        <w:t>позволяют</w:t>
      </w:r>
      <w:r>
        <w:t xml:space="preserve"> </w:t>
      </w:r>
      <w:r>
        <w:rPr>
          <w:rFonts w:hint="eastAsia"/>
        </w:rPr>
        <w:t>это</w:t>
      </w:r>
      <w:r>
        <w:t xml:space="preserve"> </w:t>
      </w:r>
      <w:r>
        <w:rPr>
          <w:rFonts w:hint="eastAsia"/>
        </w:rPr>
        <w:t>сделать</w:t>
      </w:r>
      <w:r>
        <w:t xml:space="preserve"> </w:t>
      </w:r>
      <w:r>
        <w:rPr>
          <w:rFonts w:hint="eastAsia"/>
        </w:rPr>
        <w:t>источники</w:t>
      </w:r>
      <w:r>
        <w:t>,</w:t>
      </w:r>
      <w:r>
        <w:tab/>
      </w:r>
      <w:r>
        <w:rPr>
          <w:rFonts w:hint="eastAsia"/>
        </w:rPr>
        <w:t>его</w:t>
      </w:r>
      <w:r>
        <w:t xml:space="preserve"> </w:t>
      </w:r>
      <w:r>
        <w:rPr>
          <w:rFonts w:hint="eastAsia"/>
        </w:rPr>
        <w:t>проектная</w:t>
      </w:r>
      <w:r>
        <w:t xml:space="preserve"> </w:t>
      </w:r>
      <w:r>
        <w:rPr>
          <w:rFonts w:hint="eastAsia"/>
        </w:rPr>
        <w:t>и</w:t>
      </w:r>
      <w:r>
        <w:t xml:space="preserve"> </w:t>
      </w:r>
      <w:r>
        <w:rPr>
          <w:rFonts w:hint="eastAsia"/>
        </w:rPr>
        <w:t>строительная</w:t>
      </w:r>
      <w:r>
        <w:t xml:space="preserve"> </w:t>
      </w:r>
      <w:r>
        <w:rPr>
          <w:rFonts w:hint="eastAsia"/>
        </w:rPr>
        <w:t>практика</w:t>
      </w:r>
      <w:r>
        <w:t xml:space="preserve">, </w:t>
      </w:r>
      <w:r>
        <w:rPr>
          <w:rFonts w:hint="eastAsia"/>
        </w:rPr>
        <w:t>а</w:t>
      </w:r>
      <w:r>
        <w:t xml:space="preserve"> </w:t>
      </w:r>
      <w:r>
        <w:rPr>
          <w:rFonts w:hint="eastAsia"/>
        </w:rPr>
        <w:t>также</w:t>
      </w:r>
    </w:p>
    <w:p w14:paraId="5B8275B2" w14:textId="77777777" w:rsidR="00A250F6" w:rsidRDefault="00A250F6" w:rsidP="00A250F6">
      <w:r>
        <w:rPr>
          <w:rFonts w:hint="eastAsia"/>
        </w:rPr>
        <w:t>период</w:t>
      </w:r>
      <w:r>
        <w:t xml:space="preserve"> </w:t>
      </w:r>
      <w:r>
        <w:rPr>
          <w:rFonts w:hint="eastAsia"/>
        </w:rPr>
        <w:t>работы</w:t>
      </w:r>
      <w:r>
        <w:t xml:space="preserve"> </w:t>
      </w:r>
      <w:r>
        <w:rPr>
          <w:rFonts w:hint="eastAsia"/>
        </w:rPr>
        <w:t>над</w:t>
      </w:r>
      <w:r>
        <w:t xml:space="preserve"> </w:t>
      </w:r>
      <w:r>
        <w:rPr>
          <w:rFonts w:hint="eastAsia"/>
        </w:rPr>
        <w:t>первым</w:t>
      </w:r>
      <w:r>
        <w:t xml:space="preserve"> </w:t>
      </w:r>
      <w:r>
        <w:rPr>
          <w:rFonts w:hint="eastAsia"/>
        </w:rPr>
        <w:t>геодезическим</w:t>
      </w:r>
      <w:r>
        <w:t xml:space="preserve"> </w:t>
      </w:r>
      <w:r>
        <w:rPr>
          <w:rFonts w:hint="eastAsia"/>
        </w:rPr>
        <w:t>планом</w:t>
      </w:r>
      <w:r>
        <w:t xml:space="preserve"> </w:t>
      </w:r>
      <w:r>
        <w:rPr>
          <w:rFonts w:hint="eastAsia"/>
        </w:rPr>
        <w:t>Москвы</w:t>
      </w:r>
      <w:r>
        <w:t xml:space="preserve"> 1739 </w:t>
      </w:r>
      <w:r>
        <w:rPr>
          <w:rFonts w:hint="eastAsia"/>
        </w:rPr>
        <w:t>г</w:t>
      </w:r>
      <w:r>
        <w:t xml:space="preserve">. </w:t>
      </w:r>
      <w:r>
        <w:rPr>
          <w:rFonts w:hint="eastAsia"/>
        </w:rPr>
        <w:t>Особое</w:t>
      </w:r>
      <w:r>
        <w:t xml:space="preserve"> </w:t>
      </w:r>
      <w:r>
        <w:rPr>
          <w:rFonts w:hint="eastAsia"/>
        </w:rPr>
        <w:t>внимание</w:t>
      </w:r>
      <w:r>
        <w:t xml:space="preserve"> </w:t>
      </w:r>
      <w:r>
        <w:rPr>
          <w:rFonts w:hint="eastAsia"/>
        </w:rPr>
        <w:t>было</w:t>
      </w:r>
      <w:r>
        <w:t xml:space="preserve"> </w:t>
      </w:r>
      <w:r>
        <w:rPr>
          <w:rFonts w:hint="eastAsia"/>
        </w:rPr>
        <w:t>уделено</w:t>
      </w:r>
      <w:r>
        <w:t xml:space="preserve"> </w:t>
      </w:r>
      <w:r>
        <w:rPr>
          <w:rFonts w:hint="eastAsia"/>
        </w:rPr>
        <w:t>анализу</w:t>
      </w:r>
      <w:r>
        <w:t xml:space="preserve"> </w:t>
      </w:r>
      <w:r>
        <w:rPr>
          <w:rFonts w:hint="eastAsia"/>
        </w:rPr>
        <w:t>ремонтно</w:t>
      </w:r>
      <w:r>
        <w:t>-</w:t>
      </w:r>
      <w:r>
        <w:rPr>
          <w:rFonts w:hint="eastAsia"/>
        </w:rPr>
        <w:t>восстановительной</w:t>
      </w:r>
      <w:r>
        <w:t xml:space="preserve"> </w:t>
      </w:r>
      <w:r>
        <w:rPr>
          <w:rFonts w:hint="eastAsia"/>
        </w:rPr>
        <w:t>деятельности</w:t>
      </w:r>
      <w:r>
        <w:t xml:space="preserve"> </w:t>
      </w:r>
      <w:r>
        <w:rPr>
          <w:rFonts w:hint="eastAsia"/>
        </w:rPr>
        <w:t>зодчего</w:t>
      </w:r>
      <w:r>
        <w:t>.</w:t>
      </w:r>
    </w:p>
    <w:p w14:paraId="36EA2301" w14:textId="77777777" w:rsidR="00A250F6" w:rsidRDefault="00A250F6" w:rsidP="00A250F6">
      <w:r>
        <w:rPr>
          <w:rFonts w:hint="eastAsia"/>
        </w:rPr>
        <w:t>И</w:t>
      </w:r>
      <w:r>
        <w:t>.</w:t>
      </w:r>
      <w:r>
        <w:rPr>
          <w:rFonts w:hint="eastAsia"/>
        </w:rPr>
        <w:t>Ф</w:t>
      </w:r>
      <w:r>
        <w:t>.</w:t>
      </w:r>
      <w:r>
        <w:rPr>
          <w:rFonts w:hint="eastAsia"/>
        </w:rPr>
        <w:t>Мичурин</w:t>
      </w:r>
      <w:r>
        <w:t xml:space="preserve"> </w:t>
      </w:r>
      <w:r>
        <w:rPr>
          <w:rFonts w:hint="eastAsia"/>
        </w:rPr>
        <w:t>принадлежал</w:t>
      </w:r>
      <w:r>
        <w:t xml:space="preserve"> </w:t>
      </w:r>
      <w:r>
        <w:rPr>
          <w:rFonts w:hint="eastAsia"/>
        </w:rPr>
        <w:t>к</w:t>
      </w:r>
      <w:r>
        <w:t xml:space="preserve"> </w:t>
      </w:r>
      <w:r>
        <w:rPr>
          <w:rFonts w:hint="eastAsia"/>
        </w:rPr>
        <w:t>первому</w:t>
      </w:r>
      <w:r>
        <w:t xml:space="preserve"> </w:t>
      </w:r>
      <w:r>
        <w:rPr>
          <w:rFonts w:hint="eastAsia"/>
        </w:rPr>
        <w:t>поколению</w:t>
      </w:r>
      <w:r>
        <w:t xml:space="preserve"> </w:t>
      </w:r>
      <w:r>
        <w:rPr>
          <w:rFonts w:hint="eastAsia"/>
        </w:rPr>
        <w:t>зодчих</w:t>
      </w:r>
      <w:r>
        <w:t xml:space="preserve">, </w:t>
      </w:r>
      <w:r>
        <w:rPr>
          <w:rFonts w:hint="eastAsia"/>
        </w:rPr>
        <w:t>в</w:t>
      </w:r>
      <w:r>
        <w:t xml:space="preserve"> </w:t>
      </w:r>
      <w:r>
        <w:rPr>
          <w:rFonts w:hint="eastAsia"/>
        </w:rPr>
        <w:t>большинстве</w:t>
      </w:r>
      <w:r>
        <w:t xml:space="preserve"> </w:t>
      </w:r>
      <w:r>
        <w:rPr>
          <w:rFonts w:hint="eastAsia"/>
        </w:rPr>
        <w:t>бывших</w:t>
      </w:r>
      <w:r>
        <w:t xml:space="preserve"> </w:t>
      </w:r>
      <w:r>
        <w:rPr>
          <w:rFonts w:hint="eastAsia"/>
        </w:rPr>
        <w:t>петровских</w:t>
      </w:r>
      <w:r>
        <w:tab/>
      </w:r>
      <w:r>
        <w:rPr>
          <w:rFonts w:hint="eastAsia"/>
        </w:rPr>
        <w:t>пенсионеров</w:t>
      </w:r>
      <w:r>
        <w:t xml:space="preserve">, </w:t>
      </w:r>
      <w:r>
        <w:rPr>
          <w:rFonts w:hint="eastAsia"/>
        </w:rPr>
        <w:t>активная</w:t>
      </w:r>
    </w:p>
    <w:p w14:paraId="4F4DA212" w14:textId="77777777" w:rsidR="00A250F6" w:rsidRDefault="00A250F6" w:rsidP="00A250F6">
      <w:r>
        <w:rPr>
          <w:rFonts w:hint="eastAsia"/>
        </w:rPr>
        <w:t>деятельность</w:t>
      </w:r>
      <w:r>
        <w:t xml:space="preserve"> </w:t>
      </w:r>
      <w:r>
        <w:rPr>
          <w:rFonts w:hint="eastAsia"/>
        </w:rPr>
        <w:t>которых</w:t>
      </w:r>
      <w:r>
        <w:t xml:space="preserve"> </w:t>
      </w:r>
      <w:r>
        <w:rPr>
          <w:rFonts w:hint="eastAsia"/>
        </w:rPr>
        <w:t>протекала</w:t>
      </w:r>
      <w:r>
        <w:t xml:space="preserve"> </w:t>
      </w:r>
      <w:r>
        <w:rPr>
          <w:rFonts w:hint="eastAsia"/>
        </w:rPr>
        <w:t>в</w:t>
      </w:r>
      <w:r>
        <w:t xml:space="preserve"> </w:t>
      </w:r>
      <w:r>
        <w:rPr>
          <w:rFonts w:hint="eastAsia"/>
        </w:rPr>
        <w:t>послепетровское</w:t>
      </w:r>
      <w:r>
        <w:t xml:space="preserve"> </w:t>
      </w:r>
      <w:r>
        <w:rPr>
          <w:rFonts w:hint="eastAsia"/>
        </w:rPr>
        <w:t>время</w:t>
      </w:r>
      <w:r>
        <w:t xml:space="preserve">. </w:t>
      </w:r>
      <w:r>
        <w:rPr>
          <w:rFonts w:hint="eastAsia"/>
        </w:rPr>
        <w:t>Его</w:t>
      </w:r>
      <w:r>
        <w:t xml:space="preserve"> ' </w:t>
      </w:r>
      <w:r>
        <w:rPr>
          <w:rFonts w:hint="eastAsia"/>
        </w:rPr>
        <w:t>творческая</w:t>
      </w:r>
      <w:r>
        <w:t xml:space="preserve"> </w:t>
      </w:r>
      <w:r>
        <w:rPr>
          <w:rFonts w:hint="eastAsia"/>
        </w:rPr>
        <w:t>биография</w:t>
      </w:r>
      <w:r>
        <w:t xml:space="preserve"> </w:t>
      </w:r>
      <w:r>
        <w:rPr>
          <w:rFonts w:hint="eastAsia"/>
        </w:rPr>
        <w:t>не</w:t>
      </w:r>
      <w:r>
        <w:t xml:space="preserve"> </w:t>
      </w:r>
      <w:r>
        <w:rPr>
          <w:rFonts w:hint="eastAsia"/>
        </w:rPr>
        <w:t>менее</w:t>
      </w:r>
      <w:r>
        <w:t xml:space="preserve"> </w:t>
      </w:r>
      <w:r>
        <w:rPr>
          <w:rFonts w:hint="eastAsia"/>
        </w:rPr>
        <w:t>ярко</w:t>
      </w:r>
      <w:r>
        <w:t xml:space="preserve"> </w:t>
      </w:r>
      <w:r>
        <w:rPr>
          <w:rFonts w:hint="eastAsia"/>
        </w:rPr>
        <w:t>характеризует</w:t>
      </w:r>
      <w:r>
        <w:t xml:space="preserve"> </w:t>
      </w:r>
      <w:r>
        <w:rPr>
          <w:rFonts w:hint="eastAsia"/>
        </w:rPr>
        <w:t>свое</w:t>
      </w:r>
      <w:r>
        <w:t xml:space="preserve"> </w:t>
      </w:r>
      <w:r>
        <w:rPr>
          <w:rFonts w:hint="eastAsia"/>
        </w:rPr>
        <w:t>время</w:t>
      </w:r>
      <w:r>
        <w:t xml:space="preserve">, </w:t>
      </w:r>
      <w:r>
        <w:rPr>
          <w:rFonts w:hint="eastAsia"/>
        </w:rPr>
        <w:t>чем</w:t>
      </w:r>
      <w:r>
        <w:t xml:space="preserve">, </w:t>
      </w:r>
      <w:r>
        <w:rPr>
          <w:rFonts w:hint="eastAsia"/>
        </w:rPr>
        <w:t>например</w:t>
      </w:r>
      <w:r>
        <w:t xml:space="preserve">, </w:t>
      </w:r>
      <w:r>
        <w:rPr>
          <w:rFonts w:hint="eastAsia"/>
        </w:rPr>
        <w:t>творчество</w:t>
      </w:r>
      <w:r>
        <w:t xml:space="preserve"> </w:t>
      </w:r>
      <w:r>
        <w:rPr>
          <w:rFonts w:hint="eastAsia"/>
        </w:rPr>
        <w:t>Ф</w:t>
      </w:r>
      <w:r>
        <w:t>.-</w:t>
      </w:r>
      <w:r>
        <w:rPr>
          <w:rFonts w:hint="eastAsia"/>
        </w:rPr>
        <w:t>Б</w:t>
      </w:r>
      <w:r>
        <w:t>.</w:t>
      </w:r>
      <w:r>
        <w:rPr>
          <w:rFonts w:hint="eastAsia"/>
        </w:rPr>
        <w:t>Растрелли</w:t>
      </w:r>
      <w:r>
        <w:t xml:space="preserve"> </w:t>
      </w:r>
      <w:r>
        <w:rPr>
          <w:rFonts w:hint="eastAsia"/>
        </w:rPr>
        <w:t>или</w:t>
      </w:r>
      <w:r>
        <w:t xml:space="preserve"> </w:t>
      </w:r>
      <w:r>
        <w:rPr>
          <w:rFonts w:hint="eastAsia"/>
        </w:rPr>
        <w:t>Д</w:t>
      </w:r>
      <w:r>
        <w:t>.</w:t>
      </w:r>
      <w:r>
        <w:rPr>
          <w:rFonts w:hint="eastAsia"/>
        </w:rPr>
        <w:t>В</w:t>
      </w:r>
      <w:r>
        <w:t>.</w:t>
      </w:r>
      <w:r>
        <w:rPr>
          <w:rFonts w:hint="eastAsia"/>
        </w:rPr>
        <w:t>Ухтомского</w:t>
      </w:r>
      <w:r>
        <w:t>.</w:t>
      </w:r>
    </w:p>
    <w:p w14:paraId="704F7C08" w14:textId="77777777" w:rsidR="00A250F6" w:rsidRDefault="00A250F6" w:rsidP="00A250F6">
      <w:r>
        <w:rPr>
          <w:rFonts w:hint="eastAsia"/>
        </w:rPr>
        <w:t>И</w:t>
      </w:r>
      <w:r>
        <w:t>.</w:t>
      </w:r>
      <w:r>
        <w:rPr>
          <w:rFonts w:hint="eastAsia"/>
        </w:rPr>
        <w:t>Ф</w:t>
      </w:r>
      <w:r>
        <w:t>.</w:t>
      </w:r>
      <w:r>
        <w:rPr>
          <w:rFonts w:hint="eastAsia"/>
        </w:rPr>
        <w:t>Мичурин</w:t>
      </w:r>
      <w:r>
        <w:t xml:space="preserve"> </w:t>
      </w:r>
      <w:r>
        <w:rPr>
          <w:rFonts w:hint="eastAsia"/>
        </w:rPr>
        <w:t>представлял</w:t>
      </w:r>
      <w:r>
        <w:t xml:space="preserve"> </w:t>
      </w:r>
      <w:r>
        <w:rPr>
          <w:rFonts w:hint="eastAsia"/>
        </w:rPr>
        <w:t>новый</w:t>
      </w:r>
      <w:r>
        <w:t xml:space="preserve"> </w:t>
      </w:r>
      <w:r>
        <w:rPr>
          <w:rFonts w:hint="eastAsia"/>
        </w:rPr>
        <w:t>для</w:t>
      </w:r>
      <w:r>
        <w:t xml:space="preserve"> </w:t>
      </w:r>
      <w:r>
        <w:rPr>
          <w:rFonts w:hint="eastAsia"/>
        </w:rPr>
        <w:t>России</w:t>
      </w:r>
      <w:r>
        <w:t xml:space="preserve"> </w:t>
      </w:r>
      <w:r>
        <w:rPr>
          <w:rFonts w:hint="eastAsia"/>
        </w:rPr>
        <w:t>тип</w:t>
      </w:r>
      <w:r>
        <w:t xml:space="preserve"> </w:t>
      </w:r>
      <w:r>
        <w:rPr>
          <w:rFonts w:hint="eastAsia"/>
        </w:rPr>
        <w:t>архитектора</w:t>
      </w:r>
      <w:r>
        <w:t xml:space="preserve">, </w:t>
      </w:r>
      <w:r>
        <w:rPr>
          <w:rFonts w:hint="eastAsia"/>
        </w:rPr>
        <w:t>появляющийся</w:t>
      </w:r>
      <w:r>
        <w:t xml:space="preserve"> </w:t>
      </w:r>
      <w:r>
        <w:rPr>
          <w:rFonts w:hint="eastAsia"/>
        </w:rPr>
        <w:t>у</w:t>
      </w:r>
      <w:r>
        <w:t xml:space="preserve"> </w:t>
      </w:r>
      <w:r>
        <w:rPr>
          <w:rFonts w:hint="eastAsia"/>
        </w:rPr>
        <w:t>нас</w:t>
      </w:r>
      <w:r>
        <w:t xml:space="preserve"> </w:t>
      </w:r>
      <w:r>
        <w:rPr>
          <w:rFonts w:hint="eastAsia"/>
        </w:rPr>
        <w:t>в</w:t>
      </w:r>
      <w:r>
        <w:t xml:space="preserve"> </w:t>
      </w:r>
      <w:r>
        <w:rPr>
          <w:rFonts w:hint="eastAsia"/>
        </w:rPr>
        <w:t>первой</w:t>
      </w:r>
      <w:r>
        <w:t xml:space="preserve"> </w:t>
      </w:r>
      <w:r>
        <w:rPr>
          <w:rFonts w:hint="eastAsia"/>
        </w:rPr>
        <w:t>четверти</w:t>
      </w:r>
      <w:r>
        <w:t xml:space="preserve"> XVIII </w:t>
      </w:r>
      <w:r>
        <w:rPr>
          <w:rFonts w:hint="eastAsia"/>
        </w:rPr>
        <w:t>в</w:t>
      </w:r>
      <w:r>
        <w:t xml:space="preserve">., </w:t>
      </w:r>
      <w:r>
        <w:rPr>
          <w:rFonts w:hint="eastAsia"/>
        </w:rPr>
        <w:t>получившего</w:t>
      </w:r>
      <w:r>
        <w:t xml:space="preserve"> </w:t>
      </w:r>
      <w:r>
        <w:rPr>
          <w:rFonts w:hint="eastAsia"/>
        </w:rPr>
        <w:t>профессиональное</w:t>
      </w:r>
      <w:r>
        <w:t xml:space="preserve"> </w:t>
      </w:r>
      <w:r>
        <w:rPr>
          <w:rFonts w:hint="eastAsia"/>
        </w:rPr>
        <w:t>образование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современными</w:t>
      </w:r>
      <w:r>
        <w:t xml:space="preserve"> </w:t>
      </w:r>
      <w:r>
        <w:rPr>
          <w:rFonts w:hint="eastAsia"/>
        </w:rPr>
        <w:t>для</w:t>
      </w:r>
      <w:r>
        <w:t xml:space="preserve"> </w:t>
      </w:r>
      <w:r>
        <w:rPr>
          <w:rFonts w:hint="eastAsia"/>
        </w:rPr>
        <w:t>той</w:t>
      </w:r>
      <w:r>
        <w:t xml:space="preserve"> </w:t>
      </w:r>
      <w:r>
        <w:rPr>
          <w:rFonts w:hint="eastAsia"/>
        </w:rPr>
        <w:t>эпохи</w:t>
      </w:r>
      <w:r>
        <w:t xml:space="preserve"> </w:t>
      </w:r>
      <w:r>
        <w:rPr>
          <w:rFonts w:hint="eastAsia"/>
        </w:rPr>
        <w:t>западноевропейскими</w:t>
      </w:r>
      <w:r>
        <w:t xml:space="preserve"> </w:t>
      </w:r>
      <w:r>
        <w:rPr>
          <w:rFonts w:hint="eastAsia"/>
        </w:rPr>
        <w:t>требованиями</w:t>
      </w:r>
      <w:r>
        <w:t xml:space="preserve"> </w:t>
      </w:r>
      <w:r>
        <w:rPr>
          <w:rFonts w:hint="eastAsia"/>
        </w:rPr>
        <w:t>и</w:t>
      </w:r>
      <w:r>
        <w:t xml:space="preserve"> </w:t>
      </w:r>
      <w:r>
        <w:rPr>
          <w:rFonts w:hint="eastAsia"/>
        </w:rPr>
        <w:t>перенесшего</w:t>
      </w:r>
      <w:r>
        <w:t xml:space="preserve"> </w:t>
      </w:r>
      <w:r>
        <w:rPr>
          <w:rFonts w:hint="eastAsia"/>
        </w:rPr>
        <w:t>их</w:t>
      </w:r>
      <w:r>
        <w:t xml:space="preserve"> </w:t>
      </w:r>
      <w:r>
        <w:rPr>
          <w:rFonts w:hint="eastAsia"/>
        </w:rPr>
        <w:t>в</w:t>
      </w:r>
      <w:r>
        <w:t xml:space="preserve"> </w:t>
      </w:r>
      <w:r>
        <w:rPr>
          <w:rFonts w:hint="eastAsia"/>
        </w:rPr>
        <w:t>русскую</w:t>
      </w:r>
      <w:r>
        <w:t xml:space="preserve"> </w:t>
      </w:r>
      <w:r>
        <w:rPr>
          <w:rFonts w:hint="eastAsia"/>
        </w:rPr>
        <w:t>строительную</w:t>
      </w:r>
      <w:r>
        <w:t xml:space="preserve"> </w:t>
      </w:r>
      <w:r>
        <w:rPr>
          <w:rFonts w:hint="eastAsia"/>
        </w:rPr>
        <w:t>практику</w:t>
      </w:r>
      <w:r>
        <w:t xml:space="preserve">, </w:t>
      </w:r>
      <w:r>
        <w:rPr>
          <w:rFonts w:hint="eastAsia"/>
        </w:rPr>
        <w:t>стремящегося</w:t>
      </w:r>
      <w:r>
        <w:t xml:space="preserve"> </w:t>
      </w:r>
      <w:r>
        <w:rPr>
          <w:rFonts w:hint="eastAsia"/>
        </w:rPr>
        <w:t>приспособить</w:t>
      </w:r>
      <w:r>
        <w:t xml:space="preserve"> </w:t>
      </w:r>
      <w:r>
        <w:rPr>
          <w:rFonts w:hint="eastAsia"/>
        </w:rPr>
        <w:t>данный</w:t>
      </w:r>
      <w:r>
        <w:t xml:space="preserve"> </w:t>
      </w:r>
      <w:r>
        <w:rPr>
          <w:rFonts w:hint="eastAsia"/>
        </w:rPr>
        <w:t>подход</w:t>
      </w:r>
      <w:r>
        <w:t xml:space="preserve"> </w:t>
      </w:r>
      <w:r>
        <w:rPr>
          <w:rFonts w:hint="eastAsia"/>
        </w:rPr>
        <w:t>к</w:t>
      </w:r>
      <w:r>
        <w:t xml:space="preserve"> </w:t>
      </w:r>
      <w:r>
        <w:rPr>
          <w:rFonts w:hint="eastAsia"/>
        </w:rPr>
        <w:t>той</w:t>
      </w:r>
      <w:r>
        <w:t xml:space="preserve"> </w:t>
      </w:r>
      <w:r>
        <w:rPr>
          <w:rFonts w:hint="eastAsia"/>
        </w:rPr>
        <w:t>конкретной</w:t>
      </w:r>
      <w:r>
        <w:t xml:space="preserve"> </w:t>
      </w:r>
      <w:r>
        <w:rPr>
          <w:rFonts w:hint="eastAsia"/>
        </w:rPr>
        <w:t>ситуации</w:t>
      </w:r>
      <w:r>
        <w:t xml:space="preserve">, </w:t>
      </w:r>
      <w:r>
        <w:rPr>
          <w:rFonts w:hint="eastAsia"/>
        </w:rPr>
        <w:t>в</w:t>
      </w:r>
      <w:r>
        <w:t xml:space="preserve"> </w:t>
      </w:r>
      <w:r>
        <w:rPr>
          <w:rFonts w:hint="eastAsia"/>
        </w:rPr>
        <w:t>которой</w:t>
      </w:r>
      <w:r>
        <w:t xml:space="preserve"> </w:t>
      </w:r>
      <w:r>
        <w:rPr>
          <w:rFonts w:hint="eastAsia"/>
        </w:rPr>
        <w:t>он</w:t>
      </w:r>
      <w:r>
        <w:t xml:space="preserve"> </w:t>
      </w:r>
      <w:r>
        <w:rPr>
          <w:rFonts w:hint="eastAsia"/>
        </w:rPr>
        <w:t>оказывался</w:t>
      </w:r>
      <w:r>
        <w:t xml:space="preserve">, </w:t>
      </w:r>
      <w:r>
        <w:rPr>
          <w:rFonts w:hint="eastAsia"/>
        </w:rPr>
        <w:t>исполняя</w:t>
      </w:r>
      <w:r>
        <w:t xml:space="preserve"> </w:t>
      </w:r>
      <w:r>
        <w:rPr>
          <w:rFonts w:hint="eastAsia"/>
        </w:rPr>
        <w:t>тот</w:t>
      </w:r>
      <w:r>
        <w:t xml:space="preserve"> </w:t>
      </w:r>
      <w:r>
        <w:rPr>
          <w:rFonts w:hint="eastAsia"/>
        </w:rPr>
        <w:t>или</w:t>
      </w:r>
      <w:r>
        <w:t xml:space="preserve"> </w:t>
      </w:r>
      <w:r>
        <w:rPr>
          <w:rFonts w:hint="eastAsia"/>
        </w:rPr>
        <w:t>иной</w:t>
      </w:r>
      <w:r>
        <w:t xml:space="preserve"> </w:t>
      </w:r>
      <w:r>
        <w:rPr>
          <w:rFonts w:hint="eastAsia"/>
        </w:rPr>
        <w:t>заказ</w:t>
      </w:r>
      <w:r>
        <w:t>.</w:t>
      </w:r>
    </w:p>
    <w:p w14:paraId="34562389" w14:textId="77777777" w:rsidR="00A250F6" w:rsidRDefault="00A250F6" w:rsidP="00A250F6">
      <w:r>
        <w:rPr>
          <w:rFonts w:hint="eastAsia"/>
        </w:rPr>
        <w:t>Деятельность</w:t>
      </w:r>
      <w:r>
        <w:t xml:space="preserve"> </w:t>
      </w:r>
      <w:r>
        <w:rPr>
          <w:rFonts w:hint="eastAsia"/>
        </w:rPr>
        <w:t>И</w:t>
      </w:r>
      <w:r>
        <w:t>.</w:t>
      </w:r>
      <w:r>
        <w:rPr>
          <w:rFonts w:hint="eastAsia"/>
        </w:rPr>
        <w:t>Ф</w:t>
      </w:r>
      <w:r>
        <w:t>.</w:t>
      </w:r>
      <w:r>
        <w:rPr>
          <w:rFonts w:hint="eastAsia"/>
        </w:rPr>
        <w:t>Мичурина</w:t>
      </w:r>
      <w:r>
        <w:t xml:space="preserve"> </w:t>
      </w:r>
      <w:r>
        <w:rPr>
          <w:rFonts w:hint="eastAsia"/>
        </w:rPr>
        <w:t>протекала</w:t>
      </w:r>
      <w:r>
        <w:tab/>
      </w:r>
      <w:r>
        <w:rPr>
          <w:rFonts w:hint="eastAsia"/>
        </w:rPr>
        <w:t>не</w:t>
      </w:r>
      <w:r>
        <w:t xml:space="preserve"> </w:t>
      </w:r>
      <w:r>
        <w:rPr>
          <w:rFonts w:hint="eastAsia"/>
        </w:rPr>
        <w:t>в</w:t>
      </w:r>
      <w:r>
        <w:tab/>
      </w:r>
      <w:r>
        <w:rPr>
          <w:rFonts w:hint="eastAsia"/>
        </w:rPr>
        <w:t>рамках</w:t>
      </w:r>
    </w:p>
    <w:p w14:paraId="679E1682" w14:textId="77777777" w:rsidR="00A250F6" w:rsidRDefault="00A250F6" w:rsidP="00A250F6">
      <w:r>
        <w:rPr>
          <w:rFonts w:hint="eastAsia"/>
        </w:rPr>
        <w:t>строительства</w:t>
      </w:r>
      <w:r>
        <w:t xml:space="preserve"> </w:t>
      </w:r>
      <w:r>
        <w:rPr>
          <w:rFonts w:hint="eastAsia"/>
        </w:rPr>
        <w:t>северной</w:t>
      </w:r>
      <w:r>
        <w:t xml:space="preserve"> </w:t>
      </w:r>
      <w:r>
        <w:rPr>
          <w:rFonts w:hint="eastAsia"/>
        </w:rPr>
        <w:t>столицы</w:t>
      </w:r>
      <w:r>
        <w:t xml:space="preserve">, </w:t>
      </w:r>
      <w:r>
        <w:rPr>
          <w:rFonts w:hint="eastAsia"/>
        </w:rPr>
        <w:t>имевшей</w:t>
      </w:r>
      <w:r>
        <w:tab/>
      </w:r>
      <w:r>
        <w:rPr>
          <w:rFonts w:hint="eastAsia"/>
        </w:rPr>
        <w:t>в</w:t>
      </w:r>
      <w:r>
        <w:tab/>
      </w:r>
      <w:r>
        <w:rPr>
          <w:rFonts w:hint="eastAsia"/>
        </w:rPr>
        <w:t>этом</w:t>
      </w:r>
      <w:r>
        <w:tab/>
      </w:r>
      <w:r>
        <w:rPr>
          <w:rFonts w:hint="eastAsia"/>
        </w:rPr>
        <w:t>плане</w:t>
      </w:r>
    </w:p>
    <w:p w14:paraId="36D26DF7" w14:textId="77777777" w:rsidR="00A250F6" w:rsidRDefault="00A250F6" w:rsidP="00A250F6">
      <w:r>
        <w:rPr>
          <w:rFonts w:hint="eastAsia"/>
        </w:rPr>
        <w:t>существенные</w:t>
      </w:r>
      <w:r>
        <w:t xml:space="preserve"> </w:t>
      </w:r>
      <w:r>
        <w:rPr>
          <w:rFonts w:hint="eastAsia"/>
        </w:rPr>
        <w:t>преимущества</w:t>
      </w:r>
      <w:r>
        <w:t xml:space="preserve">, </w:t>
      </w:r>
      <w:r>
        <w:rPr>
          <w:rFonts w:hint="eastAsia"/>
        </w:rPr>
        <w:t>а</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провинции</w:t>
      </w:r>
      <w:r>
        <w:t xml:space="preserve">. </w:t>
      </w:r>
      <w:r>
        <w:rPr>
          <w:rFonts w:hint="eastAsia"/>
        </w:rPr>
        <w:t>Оказавшись</w:t>
      </w:r>
      <w:r>
        <w:t xml:space="preserve"> </w:t>
      </w:r>
      <w:r>
        <w:rPr>
          <w:rFonts w:hint="eastAsia"/>
        </w:rPr>
        <w:t>в</w:t>
      </w:r>
      <w:r>
        <w:t xml:space="preserve"> 1730 </w:t>
      </w:r>
      <w:r>
        <w:rPr>
          <w:rFonts w:hint="eastAsia"/>
        </w:rPr>
        <w:t>г</w:t>
      </w:r>
      <w:r>
        <w:t xml:space="preserve">. </w:t>
      </w:r>
      <w:r>
        <w:rPr>
          <w:rFonts w:hint="eastAsia"/>
        </w:rPr>
        <w:t>в</w:t>
      </w:r>
      <w:r>
        <w:t xml:space="preserve"> </w:t>
      </w:r>
      <w:r>
        <w:rPr>
          <w:rFonts w:hint="eastAsia"/>
        </w:rPr>
        <w:t>Москве</w:t>
      </w:r>
      <w:r>
        <w:t xml:space="preserve">, </w:t>
      </w:r>
      <w:r>
        <w:rPr>
          <w:rFonts w:hint="eastAsia"/>
        </w:rPr>
        <w:t>он</w:t>
      </w:r>
      <w:r>
        <w:t xml:space="preserve"> </w:t>
      </w:r>
      <w:r>
        <w:rPr>
          <w:rFonts w:hint="eastAsia"/>
        </w:rPr>
        <w:t>стал</w:t>
      </w:r>
      <w:r>
        <w:t xml:space="preserve"> </w:t>
      </w:r>
      <w:r>
        <w:rPr>
          <w:rFonts w:hint="eastAsia"/>
        </w:rPr>
        <w:t>ведущим</w:t>
      </w:r>
      <w:r>
        <w:t xml:space="preserve"> </w:t>
      </w:r>
      <w:r>
        <w:rPr>
          <w:rFonts w:hint="eastAsia"/>
        </w:rPr>
        <w:t>архитектором</w:t>
      </w:r>
      <w:r>
        <w:t xml:space="preserve"> </w:t>
      </w:r>
      <w:r>
        <w:rPr>
          <w:rFonts w:hint="eastAsia"/>
        </w:rPr>
        <w:t>Московской</w:t>
      </w:r>
      <w:r>
        <w:t xml:space="preserve"> </w:t>
      </w:r>
      <w:r>
        <w:rPr>
          <w:rFonts w:hint="eastAsia"/>
        </w:rPr>
        <w:t>сенатской</w:t>
      </w:r>
      <w:r>
        <w:t xml:space="preserve"> </w:t>
      </w:r>
      <w:r>
        <w:rPr>
          <w:rFonts w:hint="eastAsia"/>
        </w:rPr>
        <w:t>конторы</w:t>
      </w:r>
      <w:r>
        <w:t xml:space="preserve">. </w:t>
      </w:r>
      <w:r>
        <w:rPr>
          <w:rFonts w:hint="eastAsia"/>
        </w:rPr>
        <w:t>Архитектурная</w:t>
      </w:r>
      <w:r>
        <w:t xml:space="preserve"> </w:t>
      </w:r>
      <w:r>
        <w:rPr>
          <w:rFonts w:hint="eastAsia"/>
        </w:rPr>
        <w:t>деятельность</w:t>
      </w:r>
      <w:r>
        <w:t xml:space="preserve">, </w:t>
      </w:r>
      <w:r>
        <w:rPr>
          <w:rFonts w:hint="eastAsia"/>
        </w:rPr>
        <w:t>протекавшая</w:t>
      </w:r>
      <w:r>
        <w:t xml:space="preserve"> </w:t>
      </w:r>
      <w:r>
        <w:rPr>
          <w:rFonts w:hint="eastAsia"/>
        </w:rPr>
        <w:t>в</w:t>
      </w:r>
      <w:r>
        <w:t xml:space="preserve"> </w:t>
      </w:r>
      <w:r>
        <w:rPr>
          <w:rFonts w:hint="eastAsia"/>
        </w:rPr>
        <w:t>рамках</w:t>
      </w:r>
      <w:r>
        <w:t xml:space="preserve"> </w:t>
      </w:r>
      <w:r>
        <w:rPr>
          <w:rFonts w:hint="eastAsia"/>
        </w:rPr>
        <w:t>этого</w:t>
      </w:r>
      <w:r>
        <w:t xml:space="preserve"> </w:t>
      </w:r>
      <w:r>
        <w:rPr>
          <w:rFonts w:hint="eastAsia"/>
        </w:rPr>
        <w:t>государственного</w:t>
      </w:r>
      <w:r>
        <w:t xml:space="preserve"> </w:t>
      </w:r>
      <w:r>
        <w:rPr>
          <w:rFonts w:hint="eastAsia"/>
        </w:rPr>
        <w:t>учреждения</w:t>
      </w:r>
      <w:r>
        <w:t xml:space="preserve">, </w:t>
      </w:r>
      <w:r>
        <w:rPr>
          <w:rFonts w:hint="eastAsia"/>
        </w:rPr>
        <w:t>наложила</w:t>
      </w:r>
      <w:r>
        <w:t xml:space="preserve"> </w:t>
      </w:r>
      <w:r>
        <w:rPr>
          <w:rFonts w:hint="eastAsia"/>
        </w:rPr>
        <w:t>отпечаток</w:t>
      </w:r>
      <w:r>
        <w:t xml:space="preserve"> </w:t>
      </w:r>
      <w:r>
        <w:rPr>
          <w:rFonts w:hint="eastAsia"/>
        </w:rPr>
        <w:t>на</w:t>
      </w:r>
      <w:r>
        <w:t xml:space="preserve"> </w:t>
      </w:r>
      <w:r>
        <w:rPr>
          <w:rFonts w:hint="eastAsia"/>
        </w:rPr>
        <w:t>все</w:t>
      </w:r>
      <w:r>
        <w:t xml:space="preserve"> </w:t>
      </w:r>
      <w:r>
        <w:rPr>
          <w:rFonts w:hint="eastAsia"/>
        </w:rPr>
        <w:t>его</w:t>
      </w:r>
      <w:r>
        <w:t xml:space="preserve"> </w:t>
      </w:r>
      <w:r>
        <w:rPr>
          <w:rFonts w:hint="eastAsia"/>
        </w:rPr>
        <w:t>последующее</w:t>
      </w:r>
      <w:r>
        <w:t xml:space="preserve"> </w:t>
      </w:r>
      <w:r>
        <w:rPr>
          <w:rFonts w:hint="eastAsia"/>
        </w:rPr>
        <w:t>творчество</w:t>
      </w:r>
      <w:r>
        <w:t xml:space="preserve">. </w:t>
      </w:r>
      <w:r>
        <w:rPr>
          <w:rFonts w:hint="eastAsia"/>
        </w:rPr>
        <w:t>Разнообразие</w:t>
      </w:r>
      <w:r>
        <w:t xml:space="preserve"> </w:t>
      </w:r>
      <w:r>
        <w:rPr>
          <w:rFonts w:hint="eastAsia"/>
        </w:rPr>
        <w:t>исполнявшихся</w:t>
      </w:r>
      <w:r>
        <w:t xml:space="preserve"> </w:t>
      </w:r>
      <w:r>
        <w:rPr>
          <w:rFonts w:hint="eastAsia"/>
        </w:rPr>
        <w:t>им</w:t>
      </w:r>
      <w:r>
        <w:t xml:space="preserve"> </w:t>
      </w:r>
      <w:r>
        <w:rPr>
          <w:rFonts w:hint="eastAsia"/>
        </w:rPr>
        <w:t>функций</w:t>
      </w:r>
      <w:r>
        <w:t xml:space="preserve">, </w:t>
      </w:r>
      <w:r>
        <w:rPr>
          <w:rFonts w:hint="eastAsia"/>
        </w:rPr>
        <w:t>порой</w:t>
      </w:r>
      <w:r>
        <w:t xml:space="preserve"> </w:t>
      </w:r>
      <w:r>
        <w:rPr>
          <w:rFonts w:hint="eastAsia"/>
        </w:rPr>
        <w:t>утилитарного</w:t>
      </w:r>
      <w:r>
        <w:t xml:space="preserve"> </w:t>
      </w:r>
      <w:r>
        <w:rPr>
          <w:rFonts w:hint="eastAsia"/>
        </w:rPr>
        <w:t>характера</w:t>
      </w:r>
      <w:r>
        <w:t xml:space="preserve">, </w:t>
      </w:r>
      <w:r>
        <w:rPr>
          <w:rFonts w:hint="eastAsia"/>
        </w:rPr>
        <w:t>не</w:t>
      </w:r>
      <w:r>
        <w:t xml:space="preserve"> </w:t>
      </w:r>
      <w:r>
        <w:rPr>
          <w:rFonts w:hint="eastAsia"/>
        </w:rPr>
        <w:t>позволили</w:t>
      </w:r>
      <w:r>
        <w:t xml:space="preserve"> </w:t>
      </w:r>
      <w:r>
        <w:rPr>
          <w:rFonts w:hint="eastAsia"/>
        </w:rPr>
        <w:t>в</w:t>
      </w:r>
      <w:r>
        <w:t xml:space="preserve"> </w:t>
      </w:r>
      <w:r>
        <w:rPr>
          <w:rFonts w:hint="eastAsia"/>
        </w:rPr>
        <w:t>полной</w:t>
      </w:r>
      <w:r>
        <w:t xml:space="preserve">  </w:t>
      </w:r>
    </w:p>
    <w:p w14:paraId="41D1766B" w14:textId="77777777" w:rsidR="00A250F6" w:rsidRDefault="00A250F6" w:rsidP="00A250F6">
      <w:r>
        <w:rPr>
          <w:rFonts w:hint="eastAsia"/>
        </w:rPr>
        <w:t>мере</w:t>
      </w:r>
      <w:r>
        <w:t xml:space="preserve"> </w:t>
      </w:r>
      <w:r>
        <w:rPr>
          <w:rFonts w:hint="eastAsia"/>
        </w:rPr>
        <w:t>посвятить</w:t>
      </w:r>
      <w:r>
        <w:t xml:space="preserve"> </w:t>
      </w:r>
      <w:r>
        <w:rPr>
          <w:rFonts w:hint="eastAsia"/>
        </w:rPr>
        <w:t>себя</w:t>
      </w:r>
      <w:r>
        <w:t xml:space="preserve"> </w:t>
      </w:r>
      <w:r>
        <w:rPr>
          <w:rFonts w:hint="eastAsia"/>
        </w:rPr>
        <w:t>творческой</w:t>
      </w:r>
      <w:r>
        <w:t xml:space="preserve"> </w:t>
      </w:r>
      <w:r>
        <w:rPr>
          <w:rFonts w:hint="eastAsia"/>
        </w:rPr>
        <w:t>работе</w:t>
      </w:r>
      <w:r>
        <w:t xml:space="preserve">. </w:t>
      </w:r>
      <w:r>
        <w:rPr>
          <w:rFonts w:hint="eastAsia"/>
        </w:rPr>
        <w:t>При</w:t>
      </w:r>
      <w:r>
        <w:t xml:space="preserve"> </w:t>
      </w:r>
      <w:r>
        <w:rPr>
          <w:rFonts w:hint="eastAsia"/>
        </w:rPr>
        <w:t>этом</w:t>
      </w:r>
      <w:r>
        <w:t xml:space="preserve"> </w:t>
      </w:r>
      <w:r>
        <w:rPr>
          <w:rFonts w:hint="eastAsia"/>
        </w:rPr>
        <w:t>обширная</w:t>
      </w:r>
      <w:r>
        <w:t xml:space="preserve"> </w:t>
      </w:r>
      <w:r>
        <w:rPr>
          <w:rFonts w:hint="eastAsia"/>
        </w:rPr>
        <w:t>ремонтно</w:t>
      </w:r>
      <w:r>
        <w:t>-</w:t>
      </w:r>
      <w:r>
        <w:rPr>
          <w:rFonts w:hint="eastAsia"/>
        </w:rPr>
        <w:t>восстановительная</w:t>
      </w:r>
      <w:r>
        <w:t xml:space="preserve"> </w:t>
      </w:r>
      <w:r>
        <w:rPr>
          <w:rFonts w:hint="eastAsia"/>
        </w:rPr>
        <w:t>деятельность</w:t>
      </w:r>
      <w:r>
        <w:t xml:space="preserve"> </w:t>
      </w:r>
      <w:r>
        <w:rPr>
          <w:rFonts w:hint="eastAsia"/>
        </w:rPr>
        <w:lastRenderedPageBreak/>
        <w:t>мастера</w:t>
      </w:r>
      <w:r>
        <w:t xml:space="preserve"> </w:t>
      </w:r>
      <w:r>
        <w:rPr>
          <w:rFonts w:hint="eastAsia"/>
        </w:rPr>
        <w:t>по</w:t>
      </w:r>
      <w:r>
        <w:t xml:space="preserve"> </w:t>
      </w:r>
      <w:r>
        <w:rPr>
          <w:rFonts w:hint="eastAsia"/>
        </w:rPr>
        <w:t>числу</w:t>
      </w:r>
      <w:r>
        <w:t xml:space="preserve"> </w:t>
      </w:r>
      <w:r>
        <w:rPr>
          <w:rFonts w:hint="eastAsia"/>
        </w:rPr>
        <w:t>охваченных</w:t>
      </w:r>
      <w:r>
        <w:t xml:space="preserve"> </w:t>
      </w:r>
      <w:r>
        <w:rPr>
          <w:rFonts w:hint="eastAsia"/>
        </w:rPr>
        <w:t>ею</w:t>
      </w:r>
      <w:r>
        <w:t xml:space="preserve"> </w:t>
      </w:r>
      <w:r>
        <w:rPr>
          <w:rFonts w:hint="eastAsia"/>
        </w:rPr>
        <w:t>построек</w:t>
      </w:r>
      <w:r>
        <w:t xml:space="preserve">, </w:t>
      </w:r>
      <w:r>
        <w:rPr>
          <w:rFonts w:hint="eastAsia"/>
        </w:rPr>
        <w:t>безусловно</w:t>
      </w:r>
      <w:r>
        <w:t xml:space="preserve">, </w:t>
      </w:r>
      <w:r>
        <w:rPr>
          <w:rFonts w:hint="eastAsia"/>
        </w:rPr>
        <w:t>занимает</w:t>
      </w:r>
      <w:r>
        <w:t xml:space="preserve"> </w:t>
      </w:r>
      <w:r>
        <w:rPr>
          <w:rFonts w:hint="eastAsia"/>
        </w:rPr>
        <w:t>преимущественное</w:t>
      </w:r>
      <w:r>
        <w:t xml:space="preserve"> </w:t>
      </w:r>
      <w:r>
        <w:rPr>
          <w:rFonts w:hint="eastAsia"/>
        </w:rPr>
        <w:t>положение</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другими</w:t>
      </w:r>
      <w:r>
        <w:t xml:space="preserve"> </w:t>
      </w:r>
      <w:r>
        <w:rPr>
          <w:rFonts w:hint="eastAsia"/>
        </w:rPr>
        <w:t>его</w:t>
      </w:r>
      <w:r>
        <w:t xml:space="preserve"> </w:t>
      </w:r>
      <w:r>
        <w:rPr>
          <w:rFonts w:hint="eastAsia"/>
        </w:rPr>
        <w:t>работами</w:t>
      </w:r>
      <w:r>
        <w:t>.</w:t>
      </w:r>
    </w:p>
    <w:p w14:paraId="1BB8D0F9" w14:textId="77777777" w:rsidR="00A250F6" w:rsidRDefault="00A250F6" w:rsidP="00A250F6">
      <w:r>
        <w:rPr>
          <w:rFonts w:hint="eastAsia"/>
        </w:rPr>
        <w:t>На</w:t>
      </w:r>
      <w:r>
        <w:t xml:space="preserve"> </w:t>
      </w:r>
      <w:r>
        <w:rPr>
          <w:rFonts w:hint="eastAsia"/>
        </w:rPr>
        <w:t>примере</w:t>
      </w:r>
      <w:r>
        <w:t xml:space="preserve"> </w:t>
      </w:r>
      <w:r>
        <w:rPr>
          <w:rFonts w:hint="eastAsia"/>
        </w:rPr>
        <w:t>деятельности</w:t>
      </w:r>
      <w:r>
        <w:t xml:space="preserve"> </w:t>
      </w:r>
      <w:r>
        <w:rPr>
          <w:rFonts w:hint="eastAsia"/>
        </w:rPr>
        <w:t>И</w:t>
      </w:r>
      <w:r>
        <w:t>.</w:t>
      </w:r>
      <w:r>
        <w:rPr>
          <w:rFonts w:hint="eastAsia"/>
        </w:rPr>
        <w:t>Ф</w:t>
      </w:r>
      <w:r>
        <w:t>.</w:t>
      </w:r>
      <w:r>
        <w:rPr>
          <w:rFonts w:hint="eastAsia"/>
        </w:rPr>
        <w:t>Мичурина</w:t>
      </w:r>
      <w:r>
        <w:t xml:space="preserve">, </w:t>
      </w:r>
      <w:r>
        <w:rPr>
          <w:rFonts w:hint="eastAsia"/>
        </w:rPr>
        <w:t>как</w:t>
      </w:r>
      <w:r>
        <w:t xml:space="preserve"> </w:t>
      </w:r>
      <w:r>
        <w:rPr>
          <w:rFonts w:hint="eastAsia"/>
        </w:rPr>
        <w:t>представляется</w:t>
      </w:r>
      <w:r>
        <w:t xml:space="preserve">, </w:t>
      </w:r>
      <w:r>
        <w:rPr>
          <w:rFonts w:hint="eastAsia"/>
        </w:rPr>
        <w:t>•</w:t>
      </w:r>
      <w:r>
        <w:t xml:space="preserve"> </w:t>
      </w:r>
      <w:r>
        <w:rPr>
          <w:rFonts w:hint="eastAsia"/>
        </w:rPr>
        <w:t>достаточно</w:t>
      </w:r>
      <w:r>
        <w:t xml:space="preserve"> </w:t>
      </w:r>
      <w:r>
        <w:rPr>
          <w:rFonts w:hint="eastAsia"/>
        </w:rPr>
        <w:t>отчетливо</w:t>
      </w:r>
      <w:r>
        <w:t xml:space="preserve"> </w:t>
      </w:r>
      <w:r>
        <w:rPr>
          <w:rFonts w:hint="eastAsia"/>
        </w:rPr>
        <w:t>можно</w:t>
      </w:r>
      <w:r>
        <w:t xml:space="preserve"> </w:t>
      </w:r>
      <w:r>
        <w:rPr>
          <w:rFonts w:hint="eastAsia"/>
        </w:rPr>
        <w:t>проследить</w:t>
      </w:r>
      <w:r>
        <w:t xml:space="preserve"> </w:t>
      </w:r>
      <w:r>
        <w:rPr>
          <w:rFonts w:hint="eastAsia"/>
        </w:rPr>
        <w:t>изменения</w:t>
      </w:r>
      <w:r>
        <w:t xml:space="preserve"> </w:t>
      </w:r>
      <w:r>
        <w:rPr>
          <w:rFonts w:hint="eastAsia"/>
        </w:rPr>
        <w:t>функции</w:t>
      </w:r>
      <w:r>
        <w:t xml:space="preserve"> </w:t>
      </w:r>
      <w:r>
        <w:rPr>
          <w:rFonts w:hint="eastAsia"/>
        </w:rPr>
        <w:t>архитектора</w:t>
      </w:r>
      <w:r>
        <w:t xml:space="preserve">, </w:t>
      </w:r>
      <w:r>
        <w:rPr>
          <w:rFonts w:hint="eastAsia"/>
        </w:rPr>
        <w:t>произошедшие</w:t>
      </w:r>
      <w:r>
        <w:t xml:space="preserve"> </w:t>
      </w:r>
      <w:r>
        <w:rPr>
          <w:rFonts w:hint="eastAsia"/>
        </w:rPr>
        <w:t>в</w:t>
      </w:r>
      <w:r>
        <w:t xml:space="preserve"> </w:t>
      </w:r>
      <w:r>
        <w:rPr>
          <w:rFonts w:hint="eastAsia"/>
        </w:rPr>
        <w:t>период</w:t>
      </w:r>
      <w:r>
        <w:t xml:space="preserve"> XVII - </w:t>
      </w:r>
      <w:r>
        <w:rPr>
          <w:rFonts w:hint="eastAsia"/>
        </w:rPr>
        <w:t>последней</w:t>
      </w:r>
      <w:r>
        <w:t xml:space="preserve"> </w:t>
      </w:r>
      <w:r>
        <w:rPr>
          <w:rFonts w:hint="eastAsia"/>
        </w:rPr>
        <w:t>трети</w:t>
      </w:r>
      <w:r>
        <w:t xml:space="preserve"> XVIII </w:t>
      </w:r>
      <w:r>
        <w:rPr>
          <w:rFonts w:hint="eastAsia"/>
        </w:rPr>
        <w:t>в</w:t>
      </w:r>
      <w:r>
        <w:t xml:space="preserve">. </w:t>
      </w:r>
      <w:r>
        <w:rPr>
          <w:rFonts w:hint="eastAsia"/>
        </w:rPr>
        <w:t>Если</w:t>
      </w:r>
      <w:r>
        <w:t xml:space="preserve"> </w:t>
      </w:r>
      <w:r>
        <w:rPr>
          <w:rFonts w:hint="eastAsia"/>
        </w:rPr>
        <w:t>каменных</w:t>
      </w:r>
      <w:r>
        <w:t xml:space="preserve"> </w:t>
      </w:r>
      <w:r>
        <w:rPr>
          <w:rFonts w:hint="eastAsia"/>
        </w:rPr>
        <w:t>дел</w:t>
      </w:r>
      <w:r>
        <w:t xml:space="preserve"> </w:t>
      </w:r>
      <w:r>
        <w:rPr>
          <w:rFonts w:hint="eastAsia"/>
        </w:rPr>
        <w:t>мастер</w:t>
      </w:r>
      <w:r>
        <w:t xml:space="preserve"> (</w:t>
      </w:r>
      <w:r>
        <w:rPr>
          <w:rFonts w:hint="eastAsia"/>
        </w:rPr>
        <w:t>подмастерье</w:t>
      </w:r>
      <w:r>
        <w:t xml:space="preserve">) XVII </w:t>
      </w:r>
      <w:r>
        <w:rPr>
          <w:rFonts w:hint="eastAsia"/>
        </w:rPr>
        <w:t>в</w:t>
      </w:r>
      <w:r>
        <w:t xml:space="preserve">. </w:t>
      </w:r>
      <w:r>
        <w:rPr>
          <w:rFonts w:hint="eastAsia"/>
        </w:rPr>
        <w:t>является</w:t>
      </w:r>
      <w:r>
        <w:t xml:space="preserve"> </w:t>
      </w:r>
      <w:r>
        <w:rPr>
          <w:rFonts w:hint="eastAsia"/>
        </w:rPr>
        <w:t>в</w:t>
      </w:r>
      <w:r>
        <w:t xml:space="preserve"> </w:t>
      </w:r>
      <w:r>
        <w:rPr>
          <w:rFonts w:hint="eastAsia"/>
        </w:rPr>
        <w:t>наших</w:t>
      </w:r>
      <w:r>
        <w:t xml:space="preserve"> </w:t>
      </w:r>
      <w:r>
        <w:rPr>
          <w:rFonts w:hint="eastAsia"/>
        </w:rPr>
        <w:t>глазах</w:t>
      </w:r>
      <w:r>
        <w:t xml:space="preserve"> </w:t>
      </w:r>
      <w:r>
        <w:rPr>
          <w:rFonts w:hint="eastAsia"/>
        </w:rPr>
        <w:t>еще</w:t>
      </w:r>
      <w:r>
        <w:t xml:space="preserve"> </w:t>
      </w:r>
      <w:r>
        <w:rPr>
          <w:rFonts w:hint="eastAsia"/>
        </w:rPr>
        <w:t>фигурой</w:t>
      </w:r>
      <w:r>
        <w:t xml:space="preserve"> </w:t>
      </w:r>
      <w:r>
        <w:rPr>
          <w:rFonts w:hint="eastAsia"/>
        </w:rPr>
        <w:t>не</w:t>
      </w:r>
      <w:r>
        <w:t xml:space="preserve"> </w:t>
      </w:r>
      <w:r>
        <w:rPr>
          <w:rFonts w:hint="eastAsia"/>
        </w:rPr>
        <w:t>всегда</w:t>
      </w:r>
      <w:r>
        <w:t xml:space="preserve"> </w:t>
      </w:r>
      <w:r>
        <w:rPr>
          <w:rFonts w:hint="eastAsia"/>
        </w:rPr>
        <w:t>вполне</w:t>
      </w:r>
      <w:r>
        <w:t xml:space="preserve"> </w:t>
      </w:r>
      <w:r>
        <w:rPr>
          <w:rFonts w:hint="eastAsia"/>
        </w:rPr>
        <w:t>официальной</w:t>
      </w:r>
      <w:r>
        <w:t xml:space="preserve">, </w:t>
      </w:r>
      <w:r>
        <w:rPr>
          <w:rFonts w:hint="eastAsia"/>
        </w:rPr>
        <w:t>то</w:t>
      </w:r>
      <w:r>
        <w:t xml:space="preserve"> </w:t>
      </w:r>
      <w:r>
        <w:rPr>
          <w:rFonts w:hint="eastAsia"/>
        </w:rPr>
        <w:t>в</w:t>
      </w:r>
      <w:r>
        <w:t xml:space="preserve"> </w:t>
      </w:r>
      <w:r>
        <w:rPr>
          <w:rFonts w:hint="eastAsia"/>
        </w:rPr>
        <w:t>первой</w:t>
      </w:r>
      <w:r>
        <w:t xml:space="preserve"> </w:t>
      </w:r>
      <w:r>
        <w:rPr>
          <w:rFonts w:hint="eastAsia"/>
        </w:rPr>
        <w:t>половине</w:t>
      </w:r>
      <w:r>
        <w:t xml:space="preserve"> XVIII </w:t>
      </w:r>
      <w:r>
        <w:rPr>
          <w:rFonts w:hint="eastAsia"/>
        </w:rPr>
        <w:t>в</w:t>
      </w:r>
      <w:r>
        <w:t xml:space="preserve">., </w:t>
      </w:r>
      <w:r>
        <w:rPr>
          <w:rFonts w:hint="eastAsia"/>
        </w:rPr>
        <w:t>надо</w:t>
      </w:r>
      <w:r>
        <w:t xml:space="preserve"> </w:t>
      </w:r>
      <w:r>
        <w:rPr>
          <w:rFonts w:hint="eastAsia"/>
        </w:rPr>
        <w:t>полагать</w:t>
      </w:r>
      <w:r>
        <w:t xml:space="preserve">, </w:t>
      </w:r>
      <w:r>
        <w:rPr>
          <w:rFonts w:hint="eastAsia"/>
        </w:rPr>
        <w:t>для</w:t>
      </w:r>
      <w:r>
        <w:t xml:space="preserve"> </w:t>
      </w:r>
      <w:r>
        <w:rPr>
          <w:rFonts w:hint="eastAsia"/>
        </w:rPr>
        <w:t>архитектора</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И</w:t>
      </w:r>
      <w:r>
        <w:t>.</w:t>
      </w:r>
      <w:r>
        <w:rPr>
          <w:rFonts w:hint="eastAsia"/>
        </w:rPr>
        <w:t>Ф</w:t>
      </w:r>
      <w:r>
        <w:t>.</w:t>
      </w:r>
      <w:r>
        <w:rPr>
          <w:rFonts w:hint="eastAsia"/>
        </w:rPr>
        <w:t>Мичурина</w:t>
      </w:r>
      <w:r>
        <w:t xml:space="preserve">, </w:t>
      </w:r>
      <w:r>
        <w:rPr>
          <w:rFonts w:hint="eastAsia"/>
        </w:rPr>
        <w:t>было</w:t>
      </w:r>
      <w:r>
        <w:t xml:space="preserve"> </w:t>
      </w:r>
      <w:r>
        <w:rPr>
          <w:rFonts w:hint="eastAsia"/>
        </w:rPr>
        <w:t>характерно</w:t>
      </w:r>
      <w:r>
        <w:t xml:space="preserve"> </w:t>
      </w:r>
      <w:r>
        <w:rPr>
          <w:rFonts w:hint="eastAsia"/>
        </w:rPr>
        <w:t>представление</w:t>
      </w:r>
      <w:r>
        <w:t xml:space="preserve"> </w:t>
      </w:r>
      <w:r>
        <w:rPr>
          <w:rFonts w:hint="eastAsia"/>
        </w:rPr>
        <w:t>о</w:t>
      </w:r>
      <w:r>
        <w:t xml:space="preserve"> </w:t>
      </w:r>
      <w:r>
        <w:rPr>
          <w:rFonts w:hint="eastAsia"/>
        </w:rPr>
        <w:t>себе</w:t>
      </w:r>
      <w:r>
        <w:t xml:space="preserve"> </w:t>
      </w:r>
      <w:r>
        <w:rPr>
          <w:rFonts w:hint="eastAsia"/>
        </w:rPr>
        <w:t>прежде</w:t>
      </w:r>
      <w:r>
        <w:t xml:space="preserve"> </w:t>
      </w:r>
      <w:r>
        <w:rPr>
          <w:rFonts w:hint="eastAsia"/>
        </w:rPr>
        <w:t>всего</w:t>
      </w:r>
      <w:r>
        <w:t xml:space="preserve"> </w:t>
      </w:r>
      <w:r>
        <w:rPr>
          <w:rFonts w:hint="eastAsia"/>
        </w:rPr>
        <w:t>как</w:t>
      </w:r>
      <w:r>
        <w:t xml:space="preserve"> </w:t>
      </w:r>
      <w:r>
        <w:rPr>
          <w:rFonts w:hint="eastAsia"/>
        </w:rPr>
        <w:t>о</w:t>
      </w:r>
      <w:r>
        <w:t xml:space="preserve"> </w:t>
      </w:r>
      <w:r>
        <w:rPr>
          <w:rFonts w:hint="eastAsia"/>
        </w:rPr>
        <w:t>государственном</w:t>
      </w:r>
      <w:r>
        <w:t xml:space="preserve"> </w:t>
      </w:r>
      <w:r>
        <w:rPr>
          <w:rFonts w:hint="eastAsia"/>
        </w:rPr>
        <w:t>служащем</w:t>
      </w:r>
      <w:r>
        <w:t xml:space="preserve">, </w:t>
      </w:r>
      <w:r>
        <w:rPr>
          <w:rFonts w:hint="eastAsia"/>
        </w:rPr>
        <w:t>занимающем</w:t>
      </w:r>
      <w:r>
        <w:t xml:space="preserve"> </w:t>
      </w:r>
      <w:r>
        <w:rPr>
          <w:rFonts w:hint="eastAsia"/>
        </w:rPr>
        <w:t>определенное</w:t>
      </w:r>
      <w:r>
        <w:t xml:space="preserve"> </w:t>
      </w:r>
      <w:r>
        <w:rPr>
          <w:rFonts w:hint="eastAsia"/>
        </w:rPr>
        <w:t>место</w:t>
      </w:r>
      <w:r>
        <w:t xml:space="preserve"> </w:t>
      </w:r>
      <w:r>
        <w:rPr>
          <w:rFonts w:hint="eastAsia"/>
        </w:rPr>
        <w:t>в</w:t>
      </w:r>
      <w:r>
        <w:t xml:space="preserve"> </w:t>
      </w:r>
      <w:r>
        <w:rPr>
          <w:rFonts w:hint="eastAsia"/>
        </w:rPr>
        <w:t>структуре</w:t>
      </w:r>
      <w:r>
        <w:t xml:space="preserve"> </w:t>
      </w:r>
      <w:r>
        <w:rPr>
          <w:rFonts w:hint="eastAsia"/>
        </w:rPr>
        <w:t>учреждений</w:t>
      </w:r>
      <w:r>
        <w:t xml:space="preserve"> </w:t>
      </w:r>
      <w:r>
        <w:rPr>
          <w:rFonts w:hint="eastAsia"/>
        </w:rPr>
        <w:t>империи</w:t>
      </w:r>
      <w:r>
        <w:t xml:space="preserve">. </w:t>
      </w:r>
      <w:r>
        <w:rPr>
          <w:rFonts w:hint="eastAsia"/>
        </w:rPr>
        <w:t>Причем</w:t>
      </w:r>
      <w:r>
        <w:t xml:space="preserve"> </w:t>
      </w:r>
      <w:r>
        <w:rPr>
          <w:rFonts w:hint="eastAsia"/>
        </w:rPr>
        <w:t>это</w:t>
      </w:r>
      <w:r>
        <w:t xml:space="preserve"> </w:t>
      </w:r>
      <w:r>
        <w:rPr>
          <w:rFonts w:hint="eastAsia"/>
        </w:rPr>
        <w:t>положение</w:t>
      </w:r>
      <w:r>
        <w:t xml:space="preserve">, </w:t>
      </w:r>
      <w:r>
        <w:rPr>
          <w:rFonts w:hint="eastAsia"/>
        </w:rPr>
        <w:t>вероятно</w:t>
      </w:r>
      <w:r>
        <w:t xml:space="preserve">, </w:t>
      </w:r>
      <w:r>
        <w:rPr>
          <w:rFonts w:hint="eastAsia"/>
        </w:rPr>
        <w:t>сохранялось</w:t>
      </w:r>
      <w:r>
        <w:t xml:space="preserve"> </w:t>
      </w:r>
      <w:r>
        <w:rPr>
          <w:rFonts w:hint="eastAsia"/>
        </w:rPr>
        <w:t>в</w:t>
      </w:r>
      <w:r>
        <w:t xml:space="preserve"> </w:t>
      </w:r>
      <w:r>
        <w:rPr>
          <w:rFonts w:hint="eastAsia"/>
        </w:rPr>
        <w:t>какой</w:t>
      </w:r>
      <w:r>
        <w:t>-</w:t>
      </w:r>
      <w:r>
        <w:rPr>
          <w:rFonts w:hint="eastAsia"/>
        </w:rPr>
        <w:t>то</w:t>
      </w:r>
      <w:r>
        <w:t xml:space="preserve"> </w:t>
      </w:r>
      <w:r>
        <w:rPr>
          <w:rFonts w:hint="eastAsia"/>
        </w:rPr>
        <w:t>степени</w:t>
      </w:r>
      <w:r>
        <w:t xml:space="preserve"> </w:t>
      </w:r>
      <w:r>
        <w:rPr>
          <w:rFonts w:hint="eastAsia"/>
        </w:rPr>
        <w:t>и</w:t>
      </w:r>
      <w:r>
        <w:t xml:space="preserve"> </w:t>
      </w:r>
      <w:r>
        <w:rPr>
          <w:rFonts w:hint="eastAsia"/>
        </w:rPr>
        <w:t>тогда</w:t>
      </w:r>
      <w:r>
        <w:t xml:space="preserve">, </w:t>
      </w:r>
      <w:r>
        <w:rPr>
          <w:rFonts w:hint="eastAsia"/>
        </w:rPr>
        <w:t>когда</w:t>
      </w:r>
      <w:r>
        <w:t xml:space="preserve"> </w:t>
      </w:r>
      <w:r>
        <w:rPr>
          <w:rFonts w:hint="eastAsia"/>
        </w:rPr>
        <w:t>архитектор</w:t>
      </w:r>
      <w:r>
        <w:t xml:space="preserve"> </w:t>
      </w:r>
      <w:r>
        <w:rPr>
          <w:rFonts w:hint="eastAsia"/>
        </w:rPr>
        <w:t>не</w:t>
      </w:r>
      <w:r>
        <w:t xml:space="preserve"> </w:t>
      </w:r>
      <w:r>
        <w:rPr>
          <w:rFonts w:hint="eastAsia"/>
        </w:rPr>
        <w:t>был</w:t>
      </w:r>
      <w:r>
        <w:t xml:space="preserve"> </w:t>
      </w:r>
      <w:r>
        <w:rPr>
          <w:rFonts w:hint="eastAsia"/>
        </w:rPr>
        <w:t>подчинен</w:t>
      </w:r>
      <w:r>
        <w:t xml:space="preserve"> </w:t>
      </w:r>
      <w:r>
        <w:rPr>
          <w:rFonts w:hint="eastAsia"/>
        </w:rPr>
        <w:t>какому</w:t>
      </w:r>
      <w:r>
        <w:t>-</w:t>
      </w:r>
      <w:r>
        <w:rPr>
          <w:rFonts w:hint="eastAsia"/>
        </w:rPr>
        <w:t>либо</w:t>
      </w:r>
      <w:r>
        <w:t xml:space="preserve"> </w:t>
      </w:r>
      <w:r>
        <w:rPr>
          <w:rFonts w:hint="eastAsia"/>
        </w:rPr>
        <w:t>определенному</w:t>
      </w:r>
      <w:r>
        <w:t xml:space="preserve"> </w:t>
      </w:r>
      <w:r>
        <w:rPr>
          <w:rFonts w:hint="eastAsia"/>
        </w:rPr>
        <w:t>ведомству</w:t>
      </w:r>
      <w:r>
        <w:t xml:space="preserve">. </w:t>
      </w:r>
      <w:r>
        <w:rPr>
          <w:rFonts w:hint="eastAsia"/>
        </w:rPr>
        <w:t>Творчество</w:t>
      </w:r>
      <w:r>
        <w:t xml:space="preserve"> </w:t>
      </w:r>
      <w:r>
        <w:rPr>
          <w:rFonts w:hint="eastAsia"/>
        </w:rPr>
        <w:t>И</w:t>
      </w:r>
      <w:r>
        <w:t>.</w:t>
      </w:r>
      <w:r>
        <w:rPr>
          <w:rFonts w:hint="eastAsia"/>
        </w:rPr>
        <w:t>Ф</w:t>
      </w:r>
      <w:r>
        <w:t>.</w:t>
      </w:r>
      <w:r>
        <w:rPr>
          <w:rFonts w:hint="eastAsia"/>
        </w:rPr>
        <w:t>Мичурина</w:t>
      </w:r>
      <w:r>
        <w:t xml:space="preserve"> </w:t>
      </w:r>
      <w:r>
        <w:rPr>
          <w:rFonts w:hint="eastAsia"/>
        </w:rPr>
        <w:t>следует</w:t>
      </w:r>
      <w:r>
        <w:t xml:space="preserve"> </w:t>
      </w:r>
      <w:r>
        <w:rPr>
          <w:rFonts w:hint="eastAsia"/>
        </w:rPr>
        <w:t>рассматривать</w:t>
      </w:r>
      <w:r>
        <w:t xml:space="preserve"> </w:t>
      </w:r>
      <w:r>
        <w:rPr>
          <w:rFonts w:hint="eastAsia"/>
        </w:rPr>
        <w:t>как</w:t>
      </w:r>
      <w:r>
        <w:t xml:space="preserve"> </w:t>
      </w:r>
      <w:r>
        <w:rPr>
          <w:rFonts w:hint="eastAsia"/>
        </w:rPr>
        <w:t>своего</w:t>
      </w:r>
      <w:r>
        <w:t xml:space="preserve"> </w:t>
      </w:r>
      <w:r>
        <w:rPr>
          <w:rFonts w:hint="eastAsia"/>
        </w:rPr>
        <w:t>рода</w:t>
      </w:r>
      <w:r>
        <w:t xml:space="preserve"> </w:t>
      </w:r>
      <w:r>
        <w:rPr>
          <w:rFonts w:hint="eastAsia"/>
        </w:rPr>
        <w:t>переходный</w:t>
      </w:r>
      <w:r>
        <w:t xml:space="preserve"> </w:t>
      </w:r>
      <w:r>
        <w:rPr>
          <w:rFonts w:hint="eastAsia"/>
        </w:rPr>
        <w:t>этап</w:t>
      </w:r>
      <w:r>
        <w:t xml:space="preserve"> </w:t>
      </w:r>
      <w:r>
        <w:rPr>
          <w:rFonts w:hint="eastAsia"/>
        </w:rPr>
        <w:t>от</w:t>
      </w:r>
      <w:r>
        <w:t xml:space="preserve"> </w:t>
      </w:r>
      <w:r>
        <w:rPr>
          <w:rFonts w:hint="eastAsia"/>
        </w:rPr>
        <w:t>средневековой</w:t>
      </w:r>
      <w:r>
        <w:t xml:space="preserve"> </w:t>
      </w:r>
      <w:r>
        <w:rPr>
          <w:rFonts w:hint="eastAsia"/>
        </w:rPr>
        <w:t>организации</w:t>
      </w:r>
      <w:r>
        <w:t xml:space="preserve"> </w:t>
      </w:r>
      <w:r>
        <w:rPr>
          <w:rFonts w:hint="eastAsia"/>
        </w:rPr>
        <w:t>строительства</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провинции</w:t>
      </w:r>
      <w:r>
        <w:t xml:space="preserve"> </w:t>
      </w:r>
      <w:r>
        <w:rPr>
          <w:rFonts w:hint="eastAsia"/>
        </w:rPr>
        <w:t>к</w:t>
      </w:r>
      <w:r>
        <w:t xml:space="preserve"> </w:t>
      </w:r>
      <w:r>
        <w:rPr>
          <w:rFonts w:hint="eastAsia"/>
        </w:rPr>
        <w:t>архитектурной</w:t>
      </w:r>
      <w:r>
        <w:t xml:space="preserve"> </w:t>
      </w:r>
      <w:r>
        <w:rPr>
          <w:rFonts w:hint="eastAsia"/>
        </w:rPr>
        <w:t>практике</w:t>
      </w:r>
      <w:r>
        <w:t xml:space="preserve"> </w:t>
      </w:r>
      <w:r>
        <w:rPr>
          <w:rFonts w:hint="eastAsia"/>
        </w:rPr>
        <w:t>Нового</w:t>
      </w:r>
      <w:r>
        <w:tab/>
      </w:r>
      <w:r>
        <w:rPr>
          <w:rFonts w:hint="eastAsia"/>
        </w:rPr>
        <w:t>времени</w:t>
      </w:r>
      <w:r>
        <w:t xml:space="preserve">. </w:t>
      </w:r>
      <w:r>
        <w:rPr>
          <w:rFonts w:hint="eastAsia"/>
        </w:rPr>
        <w:t>При</w:t>
      </w:r>
      <w:r>
        <w:tab/>
      </w:r>
      <w:r>
        <w:rPr>
          <w:rFonts w:hint="eastAsia"/>
        </w:rPr>
        <w:t>этом</w:t>
      </w:r>
      <w:r>
        <w:t xml:space="preserve"> </w:t>
      </w:r>
      <w:r>
        <w:rPr>
          <w:rFonts w:hint="eastAsia"/>
        </w:rPr>
        <w:t>условия</w:t>
      </w:r>
      <w:r>
        <w:t xml:space="preserve"> </w:t>
      </w:r>
      <w:r>
        <w:rPr>
          <w:rFonts w:hint="eastAsia"/>
        </w:rPr>
        <w:t>деятельности</w:t>
      </w:r>
      <w:r>
        <w:t xml:space="preserve"> </w:t>
      </w:r>
      <w:r>
        <w:rPr>
          <w:rFonts w:hint="eastAsia"/>
        </w:rPr>
        <w:t>Мичурина</w:t>
      </w:r>
    </w:p>
    <w:p w14:paraId="1C359BBA" w14:textId="77777777" w:rsidR="00A250F6" w:rsidRDefault="00A250F6" w:rsidP="00A250F6">
      <w:r>
        <w:rPr>
          <w:rFonts w:hint="eastAsia"/>
        </w:rPr>
        <w:t>существенно</w:t>
      </w:r>
      <w:r>
        <w:t xml:space="preserve"> </w:t>
      </w:r>
      <w:r>
        <w:rPr>
          <w:rFonts w:hint="eastAsia"/>
        </w:rPr>
        <w:t>отличались</w:t>
      </w:r>
      <w:r>
        <w:t xml:space="preserve"> </w:t>
      </w:r>
      <w:r>
        <w:rPr>
          <w:rFonts w:hint="eastAsia"/>
        </w:rPr>
        <w:t>от</w:t>
      </w:r>
      <w:r>
        <w:t xml:space="preserve"> </w:t>
      </w:r>
      <w:r>
        <w:rPr>
          <w:rFonts w:hint="eastAsia"/>
        </w:rPr>
        <w:t>организации</w:t>
      </w:r>
      <w:r>
        <w:t xml:space="preserve"> </w:t>
      </w:r>
      <w:r>
        <w:rPr>
          <w:rFonts w:hint="eastAsia"/>
        </w:rPr>
        <w:t>строительства</w:t>
      </w:r>
      <w:r>
        <w:t xml:space="preserve"> </w:t>
      </w:r>
      <w:r>
        <w:rPr>
          <w:rFonts w:hint="eastAsia"/>
        </w:rPr>
        <w:t>в</w:t>
      </w:r>
      <w:r>
        <w:t xml:space="preserve"> </w:t>
      </w:r>
      <w:r>
        <w:rPr>
          <w:rFonts w:hint="eastAsia"/>
        </w:rPr>
        <w:t>северной</w:t>
      </w:r>
      <w:r>
        <w:t xml:space="preserve"> </w:t>
      </w:r>
      <w:r>
        <w:rPr>
          <w:rFonts w:hint="eastAsia"/>
        </w:rPr>
        <w:t>столице</w:t>
      </w:r>
      <w:r>
        <w:t xml:space="preserve">, </w:t>
      </w:r>
      <w:r>
        <w:rPr>
          <w:rFonts w:hint="eastAsia"/>
        </w:rPr>
        <w:t>имевшей</w:t>
      </w:r>
      <w:r>
        <w:t xml:space="preserve"> </w:t>
      </w:r>
      <w:r>
        <w:rPr>
          <w:rFonts w:hint="eastAsia"/>
        </w:rPr>
        <w:t>в</w:t>
      </w:r>
      <w:r>
        <w:t xml:space="preserve"> </w:t>
      </w:r>
      <w:r>
        <w:rPr>
          <w:rFonts w:hint="eastAsia"/>
        </w:rPr>
        <w:t>этом</w:t>
      </w:r>
      <w:r>
        <w:t xml:space="preserve"> </w:t>
      </w:r>
      <w:r>
        <w:rPr>
          <w:rFonts w:hint="eastAsia"/>
        </w:rPr>
        <w:t>плане</w:t>
      </w:r>
      <w:r>
        <w:t xml:space="preserve"> </w:t>
      </w:r>
      <w:r>
        <w:rPr>
          <w:rFonts w:hint="eastAsia"/>
        </w:rPr>
        <w:t>существенные</w:t>
      </w:r>
      <w:r>
        <w:t xml:space="preserve"> </w:t>
      </w:r>
      <w:r>
        <w:rPr>
          <w:rFonts w:hint="eastAsia"/>
        </w:rPr>
        <w:t>преимущества</w:t>
      </w:r>
      <w:r>
        <w:t xml:space="preserve">. </w:t>
      </w:r>
      <w:r>
        <w:rPr>
          <w:rFonts w:hint="eastAsia"/>
        </w:rPr>
        <w:t>Данное</w:t>
      </w:r>
      <w:r>
        <w:t xml:space="preserve"> </w:t>
      </w:r>
      <w:r>
        <w:rPr>
          <w:rFonts w:hint="eastAsia"/>
        </w:rPr>
        <w:t>положение</w:t>
      </w:r>
      <w:r>
        <w:t xml:space="preserve"> </w:t>
      </w:r>
      <w:r>
        <w:rPr>
          <w:rFonts w:hint="eastAsia"/>
        </w:rPr>
        <w:t>следует</w:t>
      </w:r>
      <w:r>
        <w:t xml:space="preserve"> </w:t>
      </w:r>
      <w:r>
        <w:rPr>
          <w:rFonts w:hint="eastAsia"/>
        </w:rPr>
        <w:t>рассматривать</w:t>
      </w:r>
      <w:r>
        <w:t xml:space="preserve"> </w:t>
      </w:r>
      <w:r>
        <w:rPr>
          <w:rFonts w:hint="eastAsia"/>
        </w:rPr>
        <w:t>как</w:t>
      </w:r>
      <w:r>
        <w:t xml:space="preserve"> </w:t>
      </w:r>
      <w:r>
        <w:rPr>
          <w:rFonts w:hint="eastAsia"/>
        </w:rPr>
        <w:t>наиболее</w:t>
      </w:r>
      <w:r>
        <w:t xml:space="preserve"> </w:t>
      </w:r>
      <w:r>
        <w:rPr>
          <w:rFonts w:hint="eastAsia"/>
        </w:rPr>
        <w:t>важный</w:t>
      </w:r>
      <w:r>
        <w:t xml:space="preserve"> </w:t>
      </w:r>
      <w:r>
        <w:rPr>
          <w:rFonts w:hint="eastAsia"/>
        </w:rPr>
        <w:t>вывод</w:t>
      </w:r>
      <w:r>
        <w:t xml:space="preserve"> </w:t>
      </w:r>
      <w:r>
        <w:rPr>
          <w:rFonts w:hint="eastAsia"/>
        </w:rPr>
        <w:t>диссертации</w:t>
      </w:r>
      <w:r>
        <w:t>.</w:t>
      </w:r>
    </w:p>
    <w:p w14:paraId="4FA3FC0C" w14:textId="77777777" w:rsidR="00A250F6" w:rsidRDefault="00A250F6" w:rsidP="00A250F6">
      <w:r>
        <w:rPr>
          <w:rFonts w:hint="eastAsia"/>
        </w:rPr>
        <w:t>Условия</w:t>
      </w:r>
      <w:r>
        <w:t xml:space="preserve">, </w:t>
      </w:r>
      <w:r>
        <w:rPr>
          <w:rFonts w:hint="eastAsia"/>
        </w:rPr>
        <w:t>в</w:t>
      </w:r>
      <w:r>
        <w:t xml:space="preserve"> </w:t>
      </w:r>
      <w:r>
        <w:rPr>
          <w:rFonts w:hint="eastAsia"/>
        </w:rPr>
        <w:t>которых</w:t>
      </w:r>
      <w:r>
        <w:t xml:space="preserve"> </w:t>
      </w:r>
      <w:r>
        <w:rPr>
          <w:rFonts w:hint="eastAsia"/>
        </w:rPr>
        <w:t>протекала</w:t>
      </w:r>
      <w:r>
        <w:t xml:space="preserve"> </w:t>
      </w:r>
      <w:r>
        <w:rPr>
          <w:rFonts w:hint="eastAsia"/>
        </w:rPr>
        <w:t>деятельность</w:t>
      </w:r>
      <w:r>
        <w:t xml:space="preserve"> </w:t>
      </w:r>
      <w:r>
        <w:rPr>
          <w:rFonts w:hint="eastAsia"/>
        </w:rPr>
        <w:t>Мичурина</w:t>
      </w:r>
      <w:r>
        <w:t xml:space="preserve">, </w:t>
      </w:r>
      <w:r>
        <w:rPr>
          <w:rFonts w:hint="eastAsia"/>
        </w:rPr>
        <w:t>позволяют</w:t>
      </w:r>
      <w:r>
        <w:t xml:space="preserve"> </w:t>
      </w:r>
      <w:r>
        <w:rPr>
          <w:rFonts w:hint="eastAsia"/>
        </w:rPr>
        <w:t>отметить</w:t>
      </w:r>
      <w:r>
        <w:t xml:space="preserve">, </w:t>
      </w:r>
      <w:r>
        <w:rPr>
          <w:rFonts w:hint="eastAsia"/>
        </w:rPr>
        <w:t>что</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ему</w:t>
      </w:r>
      <w:r>
        <w:t xml:space="preserve"> </w:t>
      </w:r>
      <w:r>
        <w:rPr>
          <w:rFonts w:hint="eastAsia"/>
        </w:rPr>
        <w:t>пришлось</w:t>
      </w:r>
      <w:r>
        <w:t xml:space="preserve"> </w:t>
      </w:r>
      <w:r>
        <w:rPr>
          <w:rFonts w:hint="eastAsia"/>
        </w:rPr>
        <w:t>столкнуться</w:t>
      </w:r>
      <w:r>
        <w:t xml:space="preserve"> </w:t>
      </w:r>
      <w:r>
        <w:rPr>
          <w:rFonts w:hint="eastAsia"/>
        </w:rPr>
        <w:t>с</w:t>
      </w:r>
      <w:r>
        <w:t xml:space="preserve"> </w:t>
      </w:r>
      <w:r>
        <w:rPr>
          <w:rFonts w:hint="eastAsia"/>
        </w:rPr>
        <w:t>особой</w:t>
      </w:r>
      <w:r>
        <w:t xml:space="preserve"> </w:t>
      </w:r>
      <w:r>
        <w:rPr>
          <w:rFonts w:hint="eastAsia"/>
        </w:rPr>
        <w:t>формой</w:t>
      </w:r>
      <w:r>
        <w:t xml:space="preserve"> </w:t>
      </w:r>
      <w:r>
        <w:rPr>
          <w:rFonts w:hint="eastAsia"/>
        </w:rPr>
        <w:t>заказа</w:t>
      </w:r>
      <w:r>
        <w:t xml:space="preserve">, </w:t>
      </w:r>
      <w:r>
        <w:rPr>
          <w:rFonts w:hint="eastAsia"/>
        </w:rPr>
        <w:t>связанной</w:t>
      </w:r>
      <w:r>
        <w:t xml:space="preserve"> </w:t>
      </w:r>
      <w:r>
        <w:rPr>
          <w:rFonts w:hint="eastAsia"/>
        </w:rPr>
        <w:t>с</w:t>
      </w:r>
      <w:r>
        <w:t xml:space="preserve"> </w:t>
      </w:r>
      <w:r>
        <w:rPr>
          <w:rFonts w:hint="eastAsia"/>
        </w:rPr>
        <w:t>казенным</w:t>
      </w:r>
      <w:r>
        <w:t xml:space="preserve"> </w:t>
      </w:r>
      <w:r>
        <w:rPr>
          <w:rFonts w:hint="eastAsia"/>
        </w:rPr>
        <w:t>и</w:t>
      </w:r>
      <w:r>
        <w:t xml:space="preserve"> </w:t>
      </w:r>
      <w:r>
        <w:rPr>
          <w:rFonts w:hint="eastAsia"/>
        </w:rPr>
        <w:t>церковным</w:t>
      </w:r>
      <w:r>
        <w:tab/>
      </w:r>
      <w:r>
        <w:rPr>
          <w:rFonts w:hint="eastAsia"/>
        </w:rPr>
        <w:t>строительством</w:t>
      </w:r>
      <w:r>
        <w:t>.</w:t>
      </w:r>
      <w:r>
        <w:tab/>
      </w:r>
      <w:r>
        <w:rPr>
          <w:rFonts w:hint="eastAsia"/>
        </w:rPr>
        <w:t>Деятельность</w:t>
      </w:r>
      <w:r>
        <w:t xml:space="preserve"> </w:t>
      </w:r>
      <w:r>
        <w:rPr>
          <w:rFonts w:hint="eastAsia"/>
        </w:rPr>
        <w:t>мастера</w:t>
      </w:r>
      <w:r>
        <w:t xml:space="preserve"> </w:t>
      </w:r>
      <w:r>
        <w:rPr>
          <w:rFonts w:hint="eastAsia"/>
        </w:rPr>
        <w:t>заставляет</w:t>
      </w:r>
    </w:p>
    <w:p w14:paraId="61092B27" w14:textId="77777777" w:rsidR="00A250F6" w:rsidRDefault="00A250F6" w:rsidP="00A250F6">
      <w:r>
        <w:rPr>
          <w:rFonts w:hint="eastAsia"/>
        </w:rPr>
        <w:t>вспомнить</w:t>
      </w:r>
      <w:r>
        <w:t xml:space="preserve"> </w:t>
      </w:r>
      <w:r>
        <w:rPr>
          <w:rFonts w:hint="eastAsia"/>
        </w:rPr>
        <w:t>сосредоточенную</w:t>
      </w:r>
      <w:r>
        <w:t xml:space="preserve"> </w:t>
      </w:r>
      <w:r>
        <w:rPr>
          <w:rFonts w:hint="eastAsia"/>
        </w:rPr>
        <w:t>в</w:t>
      </w:r>
      <w:r>
        <w:t xml:space="preserve"> </w:t>
      </w:r>
      <w:r>
        <w:rPr>
          <w:rFonts w:hint="eastAsia"/>
        </w:rPr>
        <w:t>Приказе</w:t>
      </w:r>
      <w:r>
        <w:t xml:space="preserve"> </w:t>
      </w:r>
      <w:r>
        <w:rPr>
          <w:rFonts w:hint="eastAsia"/>
        </w:rPr>
        <w:t>каменных</w:t>
      </w:r>
      <w:r>
        <w:t xml:space="preserve"> </w:t>
      </w:r>
      <w:r>
        <w:rPr>
          <w:rFonts w:hint="eastAsia"/>
        </w:rPr>
        <w:t>дел</w:t>
      </w:r>
      <w:r>
        <w:t xml:space="preserve"> </w:t>
      </w:r>
      <w:r>
        <w:rPr>
          <w:rFonts w:hint="eastAsia"/>
        </w:rPr>
        <w:t>подобную</w:t>
      </w:r>
      <w:r>
        <w:t xml:space="preserve"> </w:t>
      </w:r>
      <w:r>
        <w:rPr>
          <w:rFonts w:hint="eastAsia"/>
        </w:rPr>
        <w:t>же</w:t>
      </w:r>
      <w:r>
        <w:t xml:space="preserve"> </w:t>
      </w:r>
      <w:r>
        <w:rPr>
          <w:rFonts w:hint="eastAsia"/>
        </w:rPr>
        <w:t>практику</w:t>
      </w:r>
      <w:r>
        <w:t xml:space="preserve"> </w:t>
      </w:r>
      <w:r>
        <w:rPr>
          <w:rFonts w:hint="eastAsia"/>
        </w:rPr>
        <w:t>строительства</w:t>
      </w:r>
      <w:r>
        <w:t xml:space="preserve"> </w:t>
      </w:r>
      <w:r>
        <w:rPr>
          <w:rFonts w:hint="eastAsia"/>
        </w:rPr>
        <w:t>в</w:t>
      </w:r>
      <w:r>
        <w:t xml:space="preserve"> XVI-XVII </w:t>
      </w:r>
      <w:r>
        <w:rPr>
          <w:rFonts w:hint="eastAsia"/>
        </w:rPr>
        <w:t>веках</w:t>
      </w:r>
      <w:r>
        <w:t xml:space="preserve">, </w:t>
      </w:r>
      <w:r>
        <w:rPr>
          <w:rFonts w:hint="eastAsia"/>
        </w:rPr>
        <w:t>и</w:t>
      </w:r>
      <w:r>
        <w:t xml:space="preserve"> </w:t>
      </w:r>
      <w:r>
        <w:rPr>
          <w:rFonts w:hint="eastAsia"/>
        </w:rPr>
        <w:t>позволяют</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традиционном</w:t>
      </w:r>
      <w:r>
        <w:tab/>
      </w:r>
      <w:r>
        <w:rPr>
          <w:rFonts w:hint="eastAsia"/>
        </w:rPr>
        <w:t>характере</w:t>
      </w:r>
      <w:r>
        <w:t xml:space="preserve"> </w:t>
      </w:r>
      <w:r>
        <w:rPr>
          <w:rFonts w:hint="eastAsia"/>
        </w:rPr>
        <w:t>многих</w:t>
      </w:r>
      <w:r>
        <w:t xml:space="preserve"> </w:t>
      </w:r>
      <w:r>
        <w:rPr>
          <w:rFonts w:hint="eastAsia"/>
        </w:rPr>
        <w:t>выполнявшихся</w:t>
      </w:r>
    </w:p>
    <w:p w14:paraId="37C96C5B" w14:textId="77777777" w:rsidR="00A250F6" w:rsidRDefault="00A250F6" w:rsidP="00A250F6">
      <w:r>
        <w:rPr>
          <w:rFonts w:hint="eastAsia"/>
        </w:rPr>
        <w:t>И</w:t>
      </w:r>
      <w:r>
        <w:t>.</w:t>
      </w:r>
      <w:r>
        <w:rPr>
          <w:rFonts w:hint="eastAsia"/>
        </w:rPr>
        <w:t>Ф</w:t>
      </w:r>
      <w:r>
        <w:t>.</w:t>
      </w:r>
      <w:r>
        <w:rPr>
          <w:rFonts w:hint="eastAsia"/>
        </w:rPr>
        <w:t>Мичуриным</w:t>
      </w:r>
      <w:r>
        <w:t xml:space="preserve"> </w:t>
      </w:r>
      <w:r>
        <w:rPr>
          <w:rFonts w:hint="eastAsia"/>
        </w:rPr>
        <w:t>работ</w:t>
      </w:r>
      <w:r>
        <w:t xml:space="preserve">, </w:t>
      </w:r>
      <w:r>
        <w:rPr>
          <w:rFonts w:hint="eastAsia"/>
        </w:rPr>
        <w:t>особенно</w:t>
      </w:r>
      <w:r>
        <w:t xml:space="preserve"> </w:t>
      </w:r>
      <w:r>
        <w:rPr>
          <w:rFonts w:hint="eastAsia"/>
        </w:rPr>
        <w:t>ремонтно</w:t>
      </w:r>
      <w:r>
        <w:t>-</w:t>
      </w:r>
      <w:r>
        <w:rPr>
          <w:rFonts w:hint="eastAsia"/>
        </w:rPr>
        <w:t>восстановительного</w:t>
      </w:r>
      <w:r>
        <w:t xml:space="preserve"> </w:t>
      </w:r>
      <w:r>
        <w:rPr>
          <w:rFonts w:hint="eastAsia"/>
        </w:rPr>
        <w:t>характера</w:t>
      </w:r>
      <w:r>
        <w:t xml:space="preserve">. </w:t>
      </w:r>
      <w:r>
        <w:rPr>
          <w:rFonts w:hint="eastAsia"/>
        </w:rPr>
        <w:t>Архитектор</w:t>
      </w:r>
      <w:r>
        <w:t xml:space="preserve"> </w:t>
      </w:r>
      <w:r>
        <w:rPr>
          <w:rFonts w:hint="eastAsia"/>
        </w:rPr>
        <w:t>подобно</w:t>
      </w:r>
      <w:r>
        <w:t xml:space="preserve"> </w:t>
      </w:r>
      <w:r>
        <w:rPr>
          <w:rFonts w:hint="eastAsia"/>
        </w:rPr>
        <w:t>мастерам</w:t>
      </w:r>
      <w:r>
        <w:t xml:space="preserve"> </w:t>
      </w:r>
      <w:r>
        <w:rPr>
          <w:rFonts w:hint="eastAsia"/>
        </w:rPr>
        <w:t>Приказа</w:t>
      </w:r>
      <w:r>
        <w:t xml:space="preserve"> </w:t>
      </w:r>
      <w:r>
        <w:rPr>
          <w:rFonts w:hint="eastAsia"/>
        </w:rPr>
        <w:t>каменных</w:t>
      </w:r>
      <w:r>
        <w:t xml:space="preserve"> </w:t>
      </w:r>
      <w:r>
        <w:rPr>
          <w:rFonts w:hint="eastAsia"/>
        </w:rPr>
        <w:t>дел</w:t>
      </w:r>
      <w:r>
        <w:t xml:space="preserve"> </w:t>
      </w:r>
      <w:r>
        <w:rPr>
          <w:rFonts w:hint="eastAsia"/>
        </w:rPr>
        <w:t>часто</w:t>
      </w:r>
      <w:r>
        <w:t xml:space="preserve"> </w:t>
      </w:r>
      <w:r>
        <w:rPr>
          <w:rFonts w:hint="eastAsia"/>
        </w:rPr>
        <w:t>выступал</w:t>
      </w:r>
      <w:r>
        <w:t xml:space="preserve"> </w:t>
      </w:r>
      <w:r>
        <w:rPr>
          <w:rFonts w:hint="eastAsia"/>
        </w:rPr>
        <w:t>в</w:t>
      </w:r>
      <w:r>
        <w:t xml:space="preserve"> </w:t>
      </w:r>
      <w:r>
        <w:rPr>
          <w:rFonts w:hint="eastAsia"/>
        </w:rPr>
        <w:t>качестве</w:t>
      </w:r>
      <w:r>
        <w:t xml:space="preserve"> </w:t>
      </w:r>
      <w:r>
        <w:rPr>
          <w:rFonts w:hint="eastAsia"/>
        </w:rPr>
        <w:t>эксп</w:t>
      </w:r>
      <w:r>
        <w:rPr>
          <w:rFonts w:hint="eastAsia"/>
        </w:rPr>
        <w:lastRenderedPageBreak/>
        <w:t>ерта</w:t>
      </w:r>
      <w:r>
        <w:t xml:space="preserve"> </w:t>
      </w:r>
      <w:r>
        <w:rPr>
          <w:rFonts w:hint="eastAsia"/>
        </w:rPr>
        <w:t>по</w:t>
      </w:r>
      <w:r>
        <w:t xml:space="preserve"> </w:t>
      </w:r>
      <w:r>
        <w:rPr>
          <w:rFonts w:hint="eastAsia"/>
        </w:rPr>
        <w:t>самым</w:t>
      </w:r>
      <w:r>
        <w:t xml:space="preserve"> </w:t>
      </w:r>
      <w:r>
        <w:rPr>
          <w:rFonts w:hint="eastAsia"/>
        </w:rPr>
        <w:t>разным</w:t>
      </w:r>
      <w:r>
        <w:t xml:space="preserve"> </w:t>
      </w:r>
      <w:r>
        <w:rPr>
          <w:rFonts w:hint="eastAsia"/>
        </w:rPr>
        <w:t>строительным</w:t>
      </w:r>
    </w:p>
    <w:p w14:paraId="454EBC32" w14:textId="77777777" w:rsidR="00A250F6" w:rsidRDefault="00A250F6" w:rsidP="00A250F6">
      <w:r>
        <w:rPr>
          <w:rFonts w:hint="eastAsia"/>
        </w:rPr>
        <w:t>делам</w:t>
      </w:r>
      <w:r>
        <w:t xml:space="preserve">. </w:t>
      </w:r>
      <w:r>
        <w:rPr>
          <w:rFonts w:hint="eastAsia"/>
        </w:rPr>
        <w:t>Показательно</w:t>
      </w:r>
      <w:r>
        <w:t xml:space="preserve">, </w:t>
      </w:r>
      <w:r>
        <w:rPr>
          <w:rFonts w:hint="eastAsia"/>
        </w:rPr>
        <w:t>что</w:t>
      </w:r>
      <w:r>
        <w:t xml:space="preserve"> </w:t>
      </w:r>
      <w:r>
        <w:rPr>
          <w:rFonts w:hint="eastAsia"/>
        </w:rPr>
        <w:t>он</w:t>
      </w:r>
      <w:r>
        <w:t xml:space="preserve"> </w:t>
      </w:r>
      <w:r>
        <w:rPr>
          <w:rFonts w:hint="eastAsia"/>
        </w:rPr>
        <w:t>также</w:t>
      </w:r>
      <w:r>
        <w:t xml:space="preserve"> </w:t>
      </w:r>
      <w:r>
        <w:rPr>
          <w:rFonts w:hint="eastAsia"/>
        </w:rPr>
        <w:t>постоянно</w:t>
      </w:r>
      <w:r>
        <w:t xml:space="preserve"> </w:t>
      </w:r>
      <w:r>
        <w:rPr>
          <w:rFonts w:hint="eastAsia"/>
        </w:rPr>
        <w:t>привлекался</w:t>
      </w:r>
      <w:r>
        <w:t xml:space="preserve"> </w:t>
      </w:r>
      <w:r>
        <w:rPr>
          <w:rFonts w:hint="eastAsia"/>
        </w:rPr>
        <w:t>к</w:t>
      </w:r>
      <w:r>
        <w:t xml:space="preserve"> </w:t>
      </w:r>
      <w:r>
        <w:rPr>
          <w:rFonts w:hint="eastAsia"/>
        </w:rPr>
        <w:t>работам</w:t>
      </w:r>
      <w:r>
        <w:t xml:space="preserve"> </w:t>
      </w:r>
      <w:r>
        <w:rPr>
          <w:rFonts w:hint="eastAsia"/>
        </w:rPr>
        <w:t>по</w:t>
      </w:r>
      <w:r>
        <w:t xml:space="preserve"> </w:t>
      </w:r>
      <w:r>
        <w:rPr>
          <w:rFonts w:hint="eastAsia"/>
        </w:rPr>
        <w:t>Синодальному</w:t>
      </w:r>
      <w:r>
        <w:t xml:space="preserve"> </w:t>
      </w:r>
      <w:r>
        <w:rPr>
          <w:rFonts w:hint="eastAsia"/>
        </w:rPr>
        <w:t>ведомству</w:t>
      </w:r>
      <w:r>
        <w:t xml:space="preserve">, </w:t>
      </w:r>
      <w:r>
        <w:rPr>
          <w:rFonts w:hint="eastAsia"/>
        </w:rPr>
        <w:t>не</w:t>
      </w:r>
      <w:r>
        <w:t xml:space="preserve"> </w:t>
      </w:r>
      <w:r>
        <w:rPr>
          <w:rFonts w:hint="eastAsia"/>
        </w:rPr>
        <w:t>имевшему</w:t>
      </w:r>
      <w:r>
        <w:t xml:space="preserve"> </w:t>
      </w:r>
      <w:r>
        <w:rPr>
          <w:rFonts w:hint="eastAsia"/>
        </w:rPr>
        <w:t>во</w:t>
      </w:r>
      <w:r>
        <w:t xml:space="preserve"> </w:t>
      </w:r>
      <w:r>
        <w:rPr>
          <w:rFonts w:hint="eastAsia"/>
        </w:rPr>
        <w:t>второй</w:t>
      </w:r>
      <w:r>
        <w:t xml:space="preserve"> </w:t>
      </w:r>
      <w:r>
        <w:rPr>
          <w:rFonts w:hint="eastAsia"/>
        </w:rPr>
        <w:t>трети</w:t>
      </w:r>
      <w:r>
        <w:t xml:space="preserve"> XVIII </w:t>
      </w:r>
      <w:r>
        <w:rPr>
          <w:rFonts w:hint="eastAsia"/>
        </w:rPr>
        <w:t>века</w:t>
      </w:r>
      <w:r>
        <w:t xml:space="preserve"> </w:t>
      </w:r>
      <w:r>
        <w:rPr>
          <w:rFonts w:hint="eastAsia"/>
        </w:rPr>
        <w:t>штатных</w:t>
      </w:r>
      <w:r>
        <w:t xml:space="preserve"> </w:t>
      </w:r>
      <w:r>
        <w:rPr>
          <w:rFonts w:hint="eastAsia"/>
        </w:rPr>
        <w:t>архитекторов</w:t>
      </w:r>
      <w:r>
        <w:t xml:space="preserve">. </w:t>
      </w:r>
      <w:r>
        <w:rPr>
          <w:rFonts w:hint="eastAsia"/>
        </w:rPr>
        <w:t>Однако</w:t>
      </w:r>
      <w:r>
        <w:t xml:space="preserve">, </w:t>
      </w:r>
      <w:r>
        <w:rPr>
          <w:rFonts w:hint="eastAsia"/>
        </w:rPr>
        <w:t>подчеркнем</w:t>
      </w:r>
      <w:r>
        <w:t xml:space="preserve">, </w:t>
      </w:r>
      <w:r>
        <w:rPr>
          <w:rFonts w:hint="eastAsia"/>
        </w:rPr>
        <w:t>что</w:t>
      </w:r>
      <w:r>
        <w:t xml:space="preserve"> </w:t>
      </w:r>
      <w:r>
        <w:rPr>
          <w:rFonts w:hint="eastAsia"/>
        </w:rPr>
        <w:t>в</w:t>
      </w:r>
      <w:r>
        <w:t xml:space="preserve"> </w:t>
      </w:r>
      <w:r>
        <w:rPr>
          <w:rFonts w:hint="eastAsia"/>
        </w:rPr>
        <w:t>нем</w:t>
      </w:r>
      <w:r>
        <w:t xml:space="preserve">, </w:t>
      </w:r>
      <w:r>
        <w:rPr>
          <w:rFonts w:hint="eastAsia"/>
        </w:rPr>
        <w:t>несмотря</w:t>
      </w:r>
      <w:r>
        <w:t xml:space="preserve"> </w:t>
      </w:r>
      <w:r>
        <w:rPr>
          <w:rFonts w:hint="eastAsia"/>
        </w:rPr>
        <w:t>на</w:t>
      </w:r>
      <w:r>
        <w:t xml:space="preserve"> </w:t>
      </w:r>
      <w:r>
        <w:rPr>
          <w:rFonts w:hint="eastAsia"/>
        </w:rPr>
        <w:t>традиционный</w:t>
      </w:r>
      <w:r>
        <w:t xml:space="preserve"> </w:t>
      </w:r>
      <w:r>
        <w:rPr>
          <w:rFonts w:hint="eastAsia"/>
        </w:rPr>
        <w:t>характер</w:t>
      </w:r>
      <w:r>
        <w:t xml:space="preserve"> </w:t>
      </w:r>
      <w:r>
        <w:rPr>
          <w:rFonts w:hint="eastAsia"/>
        </w:rPr>
        <w:t>его</w:t>
      </w:r>
      <w:r>
        <w:t xml:space="preserve"> </w:t>
      </w:r>
      <w:r>
        <w:rPr>
          <w:rFonts w:hint="eastAsia"/>
        </w:rPr>
        <w:t>ремонтно</w:t>
      </w:r>
      <w:r>
        <w:t>-</w:t>
      </w:r>
      <w:r>
        <w:rPr>
          <w:rFonts w:hint="eastAsia"/>
        </w:rPr>
        <w:t>восстановительной</w:t>
      </w:r>
      <w:r>
        <w:t xml:space="preserve"> </w:t>
      </w:r>
      <w:r>
        <w:rPr>
          <w:rFonts w:hint="eastAsia"/>
        </w:rPr>
        <w:t>деятельности</w:t>
      </w:r>
      <w:r>
        <w:t xml:space="preserve">, </w:t>
      </w:r>
      <w:r>
        <w:rPr>
          <w:rFonts w:hint="eastAsia"/>
        </w:rPr>
        <w:t>проявился</w:t>
      </w:r>
      <w:r>
        <w:t xml:space="preserve"> </w:t>
      </w:r>
      <w:r>
        <w:rPr>
          <w:rFonts w:hint="eastAsia"/>
        </w:rPr>
        <w:t>новый</w:t>
      </w:r>
      <w:r>
        <w:t xml:space="preserve"> </w:t>
      </w:r>
      <w:r>
        <w:rPr>
          <w:rFonts w:hint="eastAsia"/>
        </w:rPr>
        <w:t>для</w:t>
      </w:r>
      <w:r>
        <w:t xml:space="preserve"> </w:t>
      </w:r>
      <w:r>
        <w:rPr>
          <w:rFonts w:hint="eastAsia"/>
        </w:rPr>
        <w:t>России</w:t>
      </w:r>
      <w:r>
        <w:t xml:space="preserve"> </w:t>
      </w:r>
      <w:r>
        <w:rPr>
          <w:rFonts w:hint="eastAsia"/>
        </w:rPr>
        <w:t>тип</w:t>
      </w:r>
      <w:r>
        <w:t xml:space="preserve"> </w:t>
      </w:r>
      <w:r>
        <w:rPr>
          <w:rFonts w:hint="eastAsia"/>
        </w:rPr>
        <w:t>архитектора</w:t>
      </w:r>
      <w:r>
        <w:t xml:space="preserve">, </w:t>
      </w:r>
      <w:r>
        <w:rPr>
          <w:rFonts w:hint="eastAsia"/>
        </w:rPr>
        <w:t>обладающий</w:t>
      </w:r>
      <w:r>
        <w:t xml:space="preserve"> </w:t>
      </w:r>
      <w:r>
        <w:rPr>
          <w:rFonts w:hint="eastAsia"/>
        </w:rPr>
        <w:t>нехарактерными</w:t>
      </w:r>
      <w:r>
        <w:t xml:space="preserve"> </w:t>
      </w:r>
      <w:r>
        <w:rPr>
          <w:rFonts w:hint="eastAsia"/>
        </w:rPr>
        <w:t>для</w:t>
      </w:r>
      <w:r>
        <w:t xml:space="preserve"> </w:t>
      </w:r>
      <w:r>
        <w:rPr>
          <w:rFonts w:hint="eastAsia"/>
        </w:rPr>
        <w:t>практики</w:t>
      </w:r>
      <w:r>
        <w:t xml:space="preserve"> </w:t>
      </w:r>
      <w:r>
        <w:rPr>
          <w:rFonts w:hint="eastAsia"/>
        </w:rPr>
        <w:t>зодчих</w:t>
      </w:r>
      <w:r>
        <w:t xml:space="preserve"> </w:t>
      </w:r>
      <w:r>
        <w:rPr>
          <w:rFonts w:hint="eastAsia"/>
        </w:rPr>
        <w:t>допетровского</w:t>
      </w:r>
      <w:r>
        <w:t xml:space="preserve"> </w:t>
      </w:r>
      <w:r>
        <w:rPr>
          <w:rFonts w:hint="eastAsia"/>
        </w:rPr>
        <w:t>времени</w:t>
      </w:r>
      <w:r>
        <w:t xml:space="preserve"> </w:t>
      </w:r>
      <w:r>
        <w:rPr>
          <w:rFonts w:hint="eastAsia"/>
        </w:rPr>
        <w:t>чертами</w:t>
      </w:r>
      <w:r>
        <w:t>.</w:t>
      </w:r>
    </w:p>
    <w:p w14:paraId="78969B88" w14:textId="77777777" w:rsidR="00A250F6" w:rsidRDefault="00A250F6" w:rsidP="00A250F6">
      <w:r>
        <w:rPr>
          <w:rFonts w:hint="eastAsia"/>
        </w:rPr>
        <w:t>Как</w:t>
      </w:r>
      <w:r>
        <w:t xml:space="preserve"> </w:t>
      </w:r>
      <w:r>
        <w:rPr>
          <w:rFonts w:hint="eastAsia"/>
        </w:rPr>
        <w:t>и</w:t>
      </w:r>
      <w:r>
        <w:t xml:space="preserve"> </w:t>
      </w:r>
      <w:r>
        <w:rPr>
          <w:rFonts w:hint="eastAsia"/>
        </w:rPr>
        <w:t>все</w:t>
      </w:r>
      <w:r>
        <w:t xml:space="preserve"> </w:t>
      </w:r>
      <w:r>
        <w:rPr>
          <w:rFonts w:hint="eastAsia"/>
        </w:rPr>
        <w:t>зодчие</w:t>
      </w:r>
      <w:r>
        <w:t xml:space="preserve"> </w:t>
      </w:r>
      <w:r>
        <w:rPr>
          <w:rFonts w:hint="eastAsia"/>
        </w:rPr>
        <w:t>первой</w:t>
      </w:r>
      <w:r>
        <w:t xml:space="preserve"> </w:t>
      </w:r>
      <w:r>
        <w:rPr>
          <w:rFonts w:hint="eastAsia"/>
        </w:rPr>
        <w:t>половины</w:t>
      </w:r>
      <w:r>
        <w:t xml:space="preserve"> XVIII </w:t>
      </w:r>
      <w:r>
        <w:rPr>
          <w:rFonts w:hint="eastAsia"/>
        </w:rPr>
        <w:t>в</w:t>
      </w:r>
      <w:r>
        <w:t xml:space="preserve">. </w:t>
      </w:r>
      <w:r>
        <w:rPr>
          <w:rFonts w:hint="eastAsia"/>
        </w:rPr>
        <w:t>в</w:t>
      </w:r>
      <w:r>
        <w:t xml:space="preserve"> </w:t>
      </w:r>
      <w:r>
        <w:rPr>
          <w:rFonts w:hint="eastAsia"/>
        </w:rPr>
        <w:t>своих</w:t>
      </w:r>
      <w:r>
        <w:t xml:space="preserve"> </w:t>
      </w:r>
      <w:r>
        <w:rPr>
          <w:rFonts w:hint="eastAsia"/>
        </w:rPr>
        <w:t>проектах</w:t>
      </w:r>
      <w:r>
        <w:t xml:space="preserve"> </w:t>
      </w:r>
      <w:r>
        <w:rPr>
          <w:rFonts w:hint="eastAsia"/>
        </w:rPr>
        <w:t>и</w:t>
      </w:r>
      <w:r>
        <w:t xml:space="preserve"> </w:t>
      </w:r>
      <w:r>
        <w:rPr>
          <w:rFonts w:hint="eastAsia"/>
        </w:rPr>
        <w:t>постройках</w:t>
      </w:r>
      <w:r>
        <w:t xml:space="preserve"> </w:t>
      </w:r>
      <w:r>
        <w:rPr>
          <w:rFonts w:hint="eastAsia"/>
        </w:rPr>
        <w:t>И</w:t>
      </w:r>
      <w:r>
        <w:t>.</w:t>
      </w:r>
      <w:r>
        <w:rPr>
          <w:rFonts w:hint="eastAsia"/>
        </w:rPr>
        <w:t>Ф</w:t>
      </w:r>
      <w:r>
        <w:t>.</w:t>
      </w:r>
      <w:r>
        <w:rPr>
          <w:rFonts w:hint="eastAsia"/>
        </w:rPr>
        <w:t>Мичурин</w:t>
      </w:r>
      <w:r>
        <w:t xml:space="preserve"> </w:t>
      </w:r>
      <w:r>
        <w:rPr>
          <w:rFonts w:hint="eastAsia"/>
        </w:rPr>
        <w:t>опирался</w:t>
      </w:r>
      <w:r>
        <w:t xml:space="preserve"> </w:t>
      </w:r>
      <w:r>
        <w:rPr>
          <w:rFonts w:hint="eastAsia"/>
        </w:rPr>
        <w:t>на</w:t>
      </w:r>
      <w:r>
        <w:t xml:space="preserve"> </w:t>
      </w:r>
      <w:r>
        <w:rPr>
          <w:rFonts w:hint="eastAsia"/>
        </w:rPr>
        <w:t>обязательные</w:t>
      </w:r>
      <w:r>
        <w:t xml:space="preserve"> </w:t>
      </w:r>
      <w:r>
        <w:rPr>
          <w:rFonts w:hint="eastAsia"/>
        </w:rPr>
        <w:t>для</w:t>
      </w:r>
      <w:r>
        <w:t xml:space="preserve"> </w:t>
      </w:r>
      <w:r>
        <w:rPr>
          <w:rFonts w:hint="eastAsia"/>
        </w:rPr>
        <w:t>европейского</w:t>
      </w:r>
      <w:r>
        <w:t xml:space="preserve"> </w:t>
      </w:r>
      <w:r>
        <w:rPr>
          <w:rFonts w:hint="eastAsia"/>
        </w:rPr>
        <w:t>архитектора</w:t>
      </w:r>
      <w:r>
        <w:t xml:space="preserve"> </w:t>
      </w:r>
      <w:r>
        <w:rPr>
          <w:rFonts w:hint="eastAsia"/>
        </w:rPr>
        <w:t>знания</w:t>
      </w:r>
      <w:r>
        <w:t xml:space="preserve"> </w:t>
      </w:r>
      <w:r>
        <w:rPr>
          <w:rFonts w:hint="eastAsia"/>
        </w:rPr>
        <w:t>классических</w:t>
      </w:r>
      <w:r>
        <w:t xml:space="preserve"> </w:t>
      </w:r>
      <w:r>
        <w:rPr>
          <w:rFonts w:hint="eastAsia"/>
        </w:rPr>
        <w:t>ордеров</w:t>
      </w:r>
      <w:r>
        <w:t xml:space="preserve">. </w:t>
      </w:r>
      <w:r>
        <w:rPr>
          <w:rFonts w:hint="eastAsia"/>
        </w:rPr>
        <w:t>В</w:t>
      </w:r>
      <w:r>
        <w:t xml:space="preserve"> </w:t>
      </w:r>
      <w:r>
        <w:rPr>
          <w:rFonts w:hint="eastAsia"/>
        </w:rPr>
        <w:t>его</w:t>
      </w:r>
      <w:r>
        <w:t xml:space="preserve"> </w:t>
      </w:r>
      <w:r>
        <w:rPr>
          <w:rFonts w:hint="eastAsia"/>
        </w:rPr>
        <w:t>практической</w:t>
      </w:r>
      <w:r>
        <w:t xml:space="preserve"> </w:t>
      </w:r>
      <w:r>
        <w:rPr>
          <w:rFonts w:hint="eastAsia"/>
        </w:rPr>
        <w:t>деятельности</w:t>
      </w:r>
      <w:r>
        <w:t xml:space="preserve">, </w:t>
      </w:r>
      <w:r>
        <w:rPr>
          <w:rFonts w:hint="eastAsia"/>
        </w:rPr>
        <w:t>часто</w:t>
      </w:r>
      <w:r>
        <w:t xml:space="preserve"> </w:t>
      </w:r>
      <w:r>
        <w:rPr>
          <w:rFonts w:hint="eastAsia"/>
        </w:rPr>
        <w:t>связанной</w:t>
      </w:r>
      <w:r>
        <w:t xml:space="preserve"> </w:t>
      </w:r>
      <w:r>
        <w:rPr>
          <w:rFonts w:hint="eastAsia"/>
        </w:rPr>
        <w:t>с</w:t>
      </w:r>
      <w:r>
        <w:t xml:space="preserve"> </w:t>
      </w:r>
      <w:r>
        <w:rPr>
          <w:rFonts w:hint="eastAsia"/>
        </w:rPr>
        <w:t>решением</w:t>
      </w:r>
      <w:r>
        <w:t xml:space="preserve"> </w:t>
      </w:r>
      <w:r>
        <w:rPr>
          <w:rFonts w:hint="eastAsia"/>
        </w:rPr>
        <w:t>сложных</w:t>
      </w:r>
      <w:r>
        <w:t xml:space="preserve"> </w:t>
      </w:r>
      <w:r>
        <w:rPr>
          <w:rFonts w:hint="eastAsia"/>
        </w:rPr>
        <w:t>технических</w:t>
      </w:r>
      <w:r>
        <w:t xml:space="preserve"> </w:t>
      </w:r>
      <w:r>
        <w:rPr>
          <w:rFonts w:hint="eastAsia"/>
        </w:rPr>
        <w:t>проблем</w:t>
      </w:r>
      <w:r>
        <w:t xml:space="preserve">, </w:t>
      </w:r>
      <w:r>
        <w:rPr>
          <w:rFonts w:hint="eastAsia"/>
        </w:rPr>
        <w:t>особую</w:t>
      </w:r>
      <w:r>
        <w:t xml:space="preserve"> </w:t>
      </w:r>
      <w:r>
        <w:rPr>
          <w:rFonts w:hint="eastAsia"/>
        </w:rPr>
        <w:t>роль</w:t>
      </w:r>
      <w:r>
        <w:t xml:space="preserve"> </w:t>
      </w:r>
      <w:r>
        <w:rPr>
          <w:rFonts w:hint="eastAsia"/>
        </w:rPr>
        <w:t>играли</w:t>
      </w:r>
      <w:r>
        <w:t xml:space="preserve"> </w:t>
      </w:r>
      <w:r>
        <w:rPr>
          <w:rFonts w:hint="eastAsia"/>
        </w:rPr>
        <w:t>приобретенные</w:t>
      </w:r>
      <w:r>
        <w:t xml:space="preserve"> </w:t>
      </w:r>
      <w:r>
        <w:rPr>
          <w:rFonts w:hint="eastAsia"/>
        </w:rPr>
        <w:t>им</w:t>
      </w:r>
      <w:r>
        <w:t xml:space="preserve"> </w:t>
      </w:r>
      <w:r>
        <w:rPr>
          <w:rFonts w:hint="eastAsia"/>
        </w:rPr>
        <w:t>в</w:t>
      </w:r>
      <w:r>
        <w:t xml:space="preserve"> </w:t>
      </w:r>
      <w:r>
        <w:rPr>
          <w:rFonts w:hint="eastAsia"/>
        </w:rPr>
        <w:t>Голландии</w:t>
      </w:r>
      <w:r>
        <w:t xml:space="preserve"> </w:t>
      </w:r>
      <w:r>
        <w:rPr>
          <w:rFonts w:hint="eastAsia"/>
        </w:rPr>
        <w:t>приемы</w:t>
      </w:r>
      <w:r>
        <w:t xml:space="preserve"> </w:t>
      </w:r>
      <w:r>
        <w:rPr>
          <w:rFonts w:hint="eastAsia"/>
        </w:rPr>
        <w:t>строительной</w:t>
      </w:r>
      <w:r>
        <w:t xml:space="preserve"> </w:t>
      </w:r>
      <w:r>
        <w:rPr>
          <w:rFonts w:hint="eastAsia"/>
        </w:rPr>
        <w:t>техники</w:t>
      </w:r>
      <w:r>
        <w:t xml:space="preserve">, </w:t>
      </w:r>
      <w:r>
        <w:rPr>
          <w:rFonts w:hint="eastAsia"/>
        </w:rPr>
        <w:t>знание</w:t>
      </w:r>
      <w:r>
        <w:t xml:space="preserve"> </w:t>
      </w:r>
      <w:r>
        <w:rPr>
          <w:rFonts w:hint="eastAsia"/>
        </w:rPr>
        <w:t>которых</w:t>
      </w:r>
      <w:r>
        <w:t xml:space="preserve"> </w:t>
      </w:r>
      <w:r>
        <w:rPr>
          <w:rFonts w:hint="eastAsia"/>
        </w:rPr>
        <w:t>ярко</w:t>
      </w:r>
      <w:r>
        <w:t xml:space="preserve"> </w:t>
      </w:r>
      <w:r>
        <w:rPr>
          <w:rFonts w:hint="eastAsia"/>
        </w:rPr>
        <w:t>проявилось</w:t>
      </w:r>
      <w:r>
        <w:t xml:space="preserve"> </w:t>
      </w:r>
      <w:r>
        <w:rPr>
          <w:rFonts w:hint="eastAsia"/>
        </w:rPr>
        <w:t>в</w:t>
      </w:r>
      <w:r>
        <w:t xml:space="preserve"> </w:t>
      </w:r>
      <w:r>
        <w:rPr>
          <w:rFonts w:hint="eastAsia"/>
        </w:rPr>
        <w:t>ходе</w:t>
      </w:r>
      <w:r>
        <w:t xml:space="preserve"> </w:t>
      </w:r>
      <w:r>
        <w:rPr>
          <w:rFonts w:hint="eastAsia"/>
        </w:rPr>
        <w:t>ремонтов</w:t>
      </w:r>
      <w:r>
        <w:t xml:space="preserve"> </w:t>
      </w:r>
      <w:r>
        <w:rPr>
          <w:rFonts w:hint="eastAsia"/>
        </w:rPr>
        <w:t>и</w:t>
      </w:r>
      <w:r>
        <w:t xml:space="preserve"> </w:t>
      </w:r>
      <w:r>
        <w:rPr>
          <w:rFonts w:hint="eastAsia"/>
        </w:rPr>
        <w:t>восстановления</w:t>
      </w:r>
      <w:r>
        <w:t xml:space="preserve"> </w:t>
      </w:r>
      <w:r>
        <w:rPr>
          <w:rFonts w:hint="eastAsia"/>
        </w:rPr>
        <w:t>старинных</w:t>
      </w:r>
      <w:r>
        <w:t xml:space="preserve"> </w:t>
      </w:r>
      <w:r>
        <w:rPr>
          <w:rFonts w:hint="eastAsia"/>
        </w:rPr>
        <w:t>построек</w:t>
      </w:r>
      <w:r>
        <w:t xml:space="preserve">, </w:t>
      </w:r>
      <w:r>
        <w:rPr>
          <w:rFonts w:hint="eastAsia"/>
        </w:rPr>
        <w:t>а</w:t>
      </w:r>
      <w:r>
        <w:t xml:space="preserve"> </w:t>
      </w:r>
      <w:r>
        <w:rPr>
          <w:rFonts w:hint="eastAsia"/>
        </w:rPr>
        <w:t>также</w:t>
      </w:r>
      <w:r>
        <w:t xml:space="preserve"> </w:t>
      </w:r>
      <w:r>
        <w:rPr>
          <w:rFonts w:hint="eastAsia"/>
        </w:rPr>
        <w:t>при</w:t>
      </w:r>
      <w:r>
        <w:t xml:space="preserve"> </w:t>
      </w:r>
      <w:r>
        <w:rPr>
          <w:rFonts w:hint="eastAsia"/>
        </w:rPr>
        <w:t>возведении</w:t>
      </w:r>
      <w:r>
        <w:t xml:space="preserve"> </w:t>
      </w:r>
      <w:r>
        <w:rPr>
          <w:rFonts w:hint="eastAsia"/>
        </w:rPr>
        <w:t>ряда</w:t>
      </w:r>
      <w:r>
        <w:t xml:space="preserve"> </w:t>
      </w:r>
      <w:r>
        <w:rPr>
          <w:rFonts w:hint="eastAsia"/>
        </w:rPr>
        <w:t>крупных</w:t>
      </w:r>
      <w:r>
        <w:t xml:space="preserve"> </w:t>
      </w:r>
      <w:r>
        <w:rPr>
          <w:rFonts w:hint="eastAsia"/>
        </w:rPr>
        <w:t>сооружений</w:t>
      </w:r>
      <w:r>
        <w:t xml:space="preserve">. </w:t>
      </w:r>
      <w:r>
        <w:rPr>
          <w:rFonts w:hint="eastAsia"/>
        </w:rPr>
        <w:t>Следует</w:t>
      </w:r>
      <w:r>
        <w:t xml:space="preserve"> </w:t>
      </w:r>
      <w:r>
        <w:rPr>
          <w:rFonts w:hint="eastAsia"/>
        </w:rPr>
        <w:t>отметить</w:t>
      </w:r>
      <w:r>
        <w:t xml:space="preserve"> </w:t>
      </w:r>
      <w:r>
        <w:rPr>
          <w:rFonts w:hint="eastAsia"/>
        </w:rPr>
        <w:t>особую</w:t>
      </w:r>
      <w:r>
        <w:t xml:space="preserve"> </w:t>
      </w:r>
      <w:r>
        <w:rPr>
          <w:rFonts w:hint="eastAsia"/>
        </w:rPr>
        <w:t>роль</w:t>
      </w:r>
      <w:r>
        <w:t xml:space="preserve"> </w:t>
      </w:r>
      <w:r>
        <w:rPr>
          <w:rFonts w:hint="eastAsia"/>
        </w:rPr>
        <w:t>моделей</w:t>
      </w:r>
      <w:r>
        <w:t xml:space="preserve">, </w:t>
      </w:r>
      <w:r>
        <w:rPr>
          <w:rFonts w:hint="eastAsia"/>
        </w:rPr>
        <w:t>которые</w:t>
      </w:r>
      <w:r>
        <w:t xml:space="preserve"> </w:t>
      </w:r>
      <w:r>
        <w:rPr>
          <w:rFonts w:hint="eastAsia"/>
        </w:rPr>
        <w:t>были</w:t>
      </w:r>
      <w:r>
        <w:t xml:space="preserve"> </w:t>
      </w:r>
      <w:r>
        <w:rPr>
          <w:rFonts w:hint="eastAsia"/>
        </w:rPr>
        <w:t>созданы</w:t>
      </w:r>
      <w:r>
        <w:t xml:space="preserve"> </w:t>
      </w:r>
      <w:r>
        <w:rPr>
          <w:rFonts w:hint="eastAsia"/>
        </w:rPr>
        <w:t>под</w:t>
      </w:r>
      <w:r>
        <w:t xml:space="preserve"> </w:t>
      </w:r>
      <w:r>
        <w:rPr>
          <w:rFonts w:hint="eastAsia"/>
        </w:rPr>
        <w:t>руководством</w:t>
      </w:r>
      <w:r>
        <w:t xml:space="preserve"> </w:t>
      </w:r>
      <w:r>
        <w:rPr>
          <w:rFonts w:hint="eastAsia"/>
        </w:rPr>
        <w:t>И</w:t>
      </w:r>
      <w:r>
        <w:t>.</w:t>
      </w:r>
      <w:r>
        <w:rPr>
          <w:rFonts w:hint="eastAsia"/>
        </w:rPr>
        <w:t>Ф</w:t>
      </w:r>
      <w:r>
        <w:t>.</w:t>
      </w:r>
      <w:r>
        <w:rPr>
          <w:rFonts w:hint="eastAsia"/>
        </w:rPr>
        <w:t>Мичурина</w:t>
      </w:r>
      <w:r>
        <w:t xml:space="preserve"> </w:t>
      </w:r>
      <w:r>
        <w:rPr>
          <w:rFonts w:hint="eastAsia"/>
        </w:rPr>
        <w:t>в</w:t>
      </w:r>
      <w:r>
        <w:t xml:space="preserve"> </w:t>
      </w:r>
      <w:r>
        <w:rPr>
          <w:rFonts w:hint="eastAsia"/>
        </w:rPr>
        <w:t>ходе</w:t>
      </w:r>
      <w:r>
        <w:t xml:space="preserve"> </w:t>
      </w:r>
      <w:r>
        <w:rPr>
          <w:rFonts w:hint="eastAsia"/>
        </w:rPr>
        <w:t>строительства</w:t>
      </w:r>
      <w:r>
        <w:t xml:space="preserve"> </w:t>
      </w:r>
      <w:r>
        <w:rPr>
          <w:rFonts w:hint="eastAsia"/>
        </w:rPr>
        <w:t>Андреевской</w:t>
      </w:r>
      <w:r>
        <w:t xml:space="preserve"> </w:t>
      </w:r>
      <w:r>
        <w:rPr>
          <w:rFonts w:hint="eastAsia"/>
        </w:rPr>
        <w:t>церкви</w:t>
      </w:r>
      <w:r>
        <w:t xml:space="preserve"> </w:t>
      </w:r>
      <w:r>
        <w:rPr>
          <w:rFonts w:hint="eastAsia"/>
        </w:rPr>
        <w:t>в</w:t>
      </w:r>
      <w:r>
        <w:t xml:space="preserve"> </w:t>
      </w:r>
      <w:r>
        <w:rPr>
          <w:rFonts w:hint="eastAsia"/>
        </w:rPr>
        <w:t>Киеве</w:t>
      </w:r>
      <w:r>
        <w:t xml:space="preserve">, </w:t>
      </w:r>
      <w:r>
        <w:rPr>
          <w:rFonts w:hint="eastAsia"/>
        </w:rPr>
        <w:t>а</w:t>
      </w:r>
      <w:r>
        <w:t xml:space="preserve"> </w:t>
      </w:r>
      <w:r>
        <w:rPr>
          <w:rFonts w:hint="eastAsia"/>
        </w:rPr>
        <w:t>также</w:t>
      </w:r>
      <w:r>
        <w:t xml:space="preserve"> </w:t>
      </w:r>
      <w:r>
        <w:rPr>
          <w:rFonts w:hint="eastAsia"/>
        </w:rPr>
        <w:t>при</w:t>
      </w:r>
      <w:r>
        <w:t xml:space="preserve"> </w:t>
      </w:r>
      <w:r>
        <w:rPr>
          <w:rFonts w:hint="eastAsia"/>
        </w:rPr>
        <w:t>реконструкции</w:t>
      </w:r>
      <w:r>
        <w:t xml:space="preserve"> </w:t>
      </w:r>
      <w:r>
        <w:rPr>
          <w:rFonts w:hint="eastAsia"/>
        </w:rPr>
        <w:t>Воробьевского</w:t>
      </w:r>
      <w:r>
        <w:t xml:space="preserve"> </w:t>
      </w:r>
      <w:r>
        <w:rPr>
          <w:rFonts w:hint="eastAsia"/>
        </w:rPr>
        <w:t>дворца</w:t>
      </w:r>
      <w:r>
        <w:t xml:space="preserve"> </w:t>
      </w:r>
      <w:r>
        <w:rPr>
          <w:rFonts w:hint="eastAsia"/>
        </w:rPr>
        <w:t>и</w:t>
      </w:r>
      <w:r>
        <w:t xml:space="preserve"> </w:t>
      </w:r>
      <w:r>
        <w:rPr>
          <w:rFonts w:hint="eastAsia"/>
        </w:rPr>
        <w:t>кремлевского</w:t>
      </w:r>
      <w:r>
        <w:t xml:space="preserve"> </w:t>
      </w:r>
      <w:r>
        <w:rPr>
          <w:rFonts w:hint="eastAsia"/>
        </w:rPr>
        <w:t>Арсенала</w:t>
      </w:r>
      <w:r>
        <w:t xml:space="preserve"> </w:t>
      </w:r>
      <w:r>
        <w:rPr>
          <w:rFonts w:hint="eastAsia"/>
        </w:rPr>
        <w:t>в</w:t>
      </w:r>
      <w:r>
        <w:t xml:space="preserve"> </w:t>
      </w:r>
      <w:r>
        <w:rPr>
          <w:rFonts w:hint="eastAsia"/>
        </w:rPr>
        <w:t>Москве</w:t>
      </w:r>
      <w:r>
        <w:t xml:space="preserve">. </w:t>
      </w:r>
      <w:r>
        <w:rPr>
          <w:rFonts w:hint="eastAsia"/>
        </w:rPr>
        <w:t>Модели</w:t>
      </w:r>
      <w:r>
        <w:t xml:space="preserve"> </w:t>
      </w:r>
      <w:r>
        <w:rPr>
          <w:rFonts w:hint="eastAsia"/>
        </w:rPr>
        <w:t>создавались</w:t>
      </w:r>
      <w:r>
        <w:t xml:space="preserve"> </w:t>
      </w:r>
      <w:r>
        <w:rPr>
          <w:rFonts w:hint="eastAsia"/>
        </w:rPr>
        <w:t>И</w:t>
      </w:r>
      <w:r>
        <w:t>.</w:t>
      </w:r>
      <w:r>
        <w:rPr>
          <w:rFonts w:hint="eastAsia"/>
        </w:rPr>
        <w:t>Ф</w:t>
      </w:r>
      <w:r>
        <w:t>.</w:t>
      </w:r>
      <w:r>
        <w:rPr>
          <w:rFonts w:hint="eastAsia"/>
        </w:rPr>
        <w:t>Мичуриным</w:t>
      </w:r>
      <w:r>
        <w:t xml:space="preserve"> </w:t>
      </w:r>
      <w:r>
        <w:rPr>
          <w:rFonts w:hint="eastAsia"/>
        </w:rPr>
        <w:t>не</w:t>
      </w:r>
      <w:r>
        <w:t xml:space="preserve"> </w:t>
      </w:r>
      <w:r>
        <w:rPr>
          <w:rFonts w:hint="eastAsia"/>
        </w:rPr>
        <w:t>только</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представить</w:t>
      </w:r>
      <w:r>
        <w:t xml:space="preserve"> </w:t>
      </w:r>
      <w:r>
        <w:rPr>
          <w:rFonts w:hint="eastAsia"/>
        </w:rPr>
        <w:t>облик</w:t>
      </w:r>
      <w:r>
        <w:t xml:space="preserve"> </w:t>
      </w:r>
      <w:r>
        <w:rPr>
          <w:rFonts w:hint="eastAsia"/>
        </w:rPr>
        <w:t>будущей</w:t>
      </w:r>
      <w:r>
        <w:t xml:space="preserve"> </w:t>
      </w:r>
      <w:r>
        <w:rPr>
          <w:rFonts w:hint="eastAsia"/>
        </w:rPr>
        <w:t>постройки</w:t>
      </w:r>
      <w:r>
        <w:t xml:space="preserve">, </w:t>
      </w:r>
      <w:r>
        <w:rPr>
          <w:rFonts w:hint="eastAsia"/>
        </w:rPr>
        <w:t>но</w:t>
      </w:r>
      <w:r>
        <w:t xml:space="preserve"> </w:t>
      </w:r>
      <w:r>
        <w:rPr>
          <w:rFonts w:hint="eastAsia"/>
        </w:rPr>
        <w:t>и</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для</w:t>
      </w:r>
      <w:r>
        <w:t xml:space="preserve"> </w:t>
      </w:r>
      <w:r>
        <w:rPr>
          <w:rFonts w:hint="eastAsia"/>
        </w:rPr>
        <w:t>демонстрации</w:t>
      </w:r>
      <w:r>
        <w:t xml:space="preserve"> </w:t>
      </w:r>
      <w:r>
        <w:rPr>
          <w:rFonts w:hint="eastAsia"/>
        </w:rPr>
        <w:t>конструктивных</w:t>
      </w:r>
      <w:r>
        <w:t xml:space="preserve"> </w:t>
      </w:r>
      <w:r>
        <w:rPr>
          <w:rFonts w:hint="eastAsia"/>
        </w:rPr>
        <w:t>особенностей</w:t>
      </w:r>
      <w:r>
        <w:t xml:space="preserve"> </w:t>
      </w:r>
      <w:r>
        <w:rPr>
          <w:rFonts w:hint="eastAsia"/>
        </w:rPr>
        <w:t>сооружения</w:t>
      </w:r>
      <w:r>
        <w:t xml:space="preserve">. </w:t>
      </w:r>
      <w:r>
        <w:rPr>
          <w:rFonts w:hint="eastAsia"/>
        </w:rPr>
        <w:t>С</w:t>
      </w:r>
      <w:r>
        <w:t xml:space="preserve"> </w:t>
      </w:r>
      <w:r>
        <w:rPr>
          <w:rFonts w:hint="eastAsia"/>
        </w:rPr>
        <w:t>деятельностью</w:t>
      </w:r>
      <w:r>
        <w:t xml:space="preserve"> </w:t>
      </w:r>
      <w:r>
        <w:rPr>
          <w:rFonts w:hint="eastAsia"/>
        </w:rPr>
        <w:t>И</w:t>
      </w:r>
      <w:r>
        <w:t>.</w:t>
      </w:r>
      <w:r>
        <w:rPr>
          <w:rFonts w:hint="eastAsia"/>
        </w:rPr>
        <w:t>Ф</w:t>
      </w:r>
      <w:r>
        <w:t>.</w:t>
      </w:r>
      <w:r>
        <w:rPr>
          <w:rFonts w:hint="eastAsia"/>
        </w:rPr>
        <w:t>Мичурина</w:t>
      </w:r>
      <w:r>
        <w:t xml:space="preserve"> </w:t>
      </w:r>
      <w:r>
        <w:rPr>
          <w:rFonts w:hint="eastAsia"/>
        </w:rPr>
        <w:t>можно</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связать</w:t>
      </w:r>
      <w:r>
        <w:t xml:space="preserve"> </w:t>
      </w:r>
      <w:r>
        <w:rPr>
          <w:rFonts w:hint="eastAsia"/>
        </w:rPr>
        <w:t>новую</w:t>
      </w:r>
      <w:r>
        <w:t xml:space="preserve"> </w:t>
      </w:r>
      <w:r>
        <w:rPr>
          <w:rFonts w:hint="eastAsia"/>
        </w:rPr>
        <w:t>роль</w:t>
      </w:r>
      <w:r>
        <w:t xml:space="preserve"> </w:t>
      </w:r>
      <w:r>
        <w:rPr>
          <w:rFonts w:hint="eastAsia"/>
        </w:rPr>
        <w:t>чертежа</w:t>
      </w:r>
      <w:r>
        <w:t xml:space="preserve">, </w:t>
      </w:r>
      <w:r>
        <w:rPr>
          <w:rFonts w:hint="eastAsia"/>
        </w:rPr>
        <w:t>который</w:t>
      </w:r>
      <w:r>
        <w:t xml:space="preserve"> </w:t>
      </w:r>
      <w:r>
        <w:rPr>
          <w:rFonts w:hint="eastAsia"/>
        </w:rPr>
        <w:t>постепенно</w:t>
      </w:r>
      <w:r>
        <w:t xml:space="preserve"> </w:t>
      </w:r>
      <w:r>
        <w:rPr>
          <w:rFonts w:hint="eastAsia"/>
        </w:rPr>
        <w:t>становился</w:t>
      </w:r>
      <w:r>
        <w:t xml:space="preserve"> </w:t>
      </w:r>
      <w:r>
        <w:rPr>
          <w:rFonts w:hint="eastAsia"/>
        </w:rPr>
        <w:t>неотъемлемой</w:t>
      </w:r>
      <w:r>
        <w:t xml:space="preserve"> </w:t>
      </w:r>
      <w:r>
        <w:rPr>
          <w:rFonts w:hint="eastAsia"/>
        </w:rPr>
        <w:t>частью</w:t>
      </w:r>
      <w:r>
        <w:t xml:space="preserve"> </w:t>
      </w:r>
      <w:r>
        <w:rPr>
          <w:rFonts w:hint="eastAsia"/>
        </w:rPr>
        <w:t>архитектурной</w:t>
      </w:r>
      <w:r>
        <w:t xml:space="preserve"> </w:t>
      </w:r>
      <w:r>
        <w:rPr>
          <w:rFonts w:hint="eastAsia"/>
        </w:rPr>
        <w:t>практики</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провинции</w:t>
      </w:r>
      <w:r>
        <w:t xml:space="preserve">. </w:t>
      </w:r>
      <w:r>
        <w:rPr>
          <w:rFonts w:hint="eastAsia"/>
        </w:rPr>
        <w:t>На</w:t>
      </w:r>
      <w:r>
        <w:t xml:space="preserve"> </w:t>
      </w:r>
      <w:r>
        <w:rPr>
          <w:rFonts w:hint="eastAsia"/>
        </w:rPr>
        <w:t>фоне</w:t>
      </w:r>
      <w:r>
        <w:t xml:space="preserve"> </w:t>
      </w:r>
      <w:r>
        <w:rPr>
          <w:rFonts w:hint="eastAsia"/>
        </w:rPr>
        <w:t>Петербурга</w:t>
      </w:r>
      <w:r>
        <w:t xml:space="preserve">, </w:t>
      </w:r>
      <w:r>
        <w:rPr>
          <w:rFonts w:hint="eastAsia"/>
        </w:rPr>
        <w:t>где</w:t>
      </w:r>
      <w:r>
        <w:t xml:space="preserve"> </w:t>
      </w:r>
      <w:r>
        <w:rPr>
          <w:rFonts w:hint="eastAsia"/>
        </w:rPr>
        <w:t>уже</w:t>
      </w:r>
      <w:r>
        <w:t xml:space="preserve"> </w:t>
      </w:r>
      <w:r>
        <w:rPr>
          <w:rFonts w:hint="eastAsia"/>
        </w:rPr>
        <w:t>в</w:t>
      </w:r>
      <w:r>
        <w:t xml:space="preserve"> </w:t>
      </w:r>
      <w:r>
        <w:rPr>
          <w:rFonts w:hint="eastAsia"/>
        </w:rPr>
        <w:t>петровское</w:t>
      </w:r>
      <w:r>
        <w:t xml:space="preserve"> </w:t>
      </w:r>
      <w:r>
        <w:rPr>
          <w:rFonts w:hint="eastAsia"/>
        </w:rPr>
        <w:t>время</w:t>
      </w:r>
      <w:r>
        <w:t xml:space="preserve"> </w:t>
      </w:r>
      <w:r>
        <w:rPr>
          <w:rFonts w:hint="eastAsia"/>
        </w:rPr>
        <w:t>чертеж</w:t>
      </w:r>
      <w:r>
        <w:t xml:space="preserve"> </w:t>
      </w:r>
      <w:r>
        <w:rPr>
          <w:rFonts w:hint="eastAsia"/>
        </w:rPr>
        <w:t>стал</w:t>
      </w:r>
      <w:r>
        <w:t xml:space="preserve"> </w:t>
      </w:r>
      <w:r>
        <w:rPr>
          <w:rFonts w:hint="eastAsia"/>
        </w:rPr>
        <w:t>важной</w:t>
      </w:r>
      <w:r>
        <w:t xml:space="preserve"> </w:t>
      </w:r>
      <w:r>
        <w:rPr>
          <w:rFonts w:hint="eastAsia"/>
        </w:rPr>
        <w:t>частью</w:t>
      </w:r>
      <w:r>
        <w:t xml:space="preserve"> </w:t>
      </w:r>
      <w:r>
        <w:rPr>
          <w:rFonts w:hint="eastAsia"/>
        </w:rPr>
        <w:t>строительного</w:t>
      </w:r>
      <w:r>
        <w:t xml:space="preserve"> </w:t>
      </w:r>
      <w:r>
        <w:rPr>
          <w:rFonts w:hint="eastAsia"/>
        </w:rPr>
        <w:t>процесса</w:t>
      </w:r>
      <w:r>
        <w:t xml:space="preserve">, </w:t>
      </w:r>
      <w:r>
        <w:rPr>
          <w:rFonts w:hint="eastAsia"/>
        </w:rPr>
        <w:t>здесь</w:t>
      </w:r>
      <w:r>
        <w:t xml:space="preserve"> </w:t>
      </w:r>
      <w:r>
        <w:rPr>
          <w:rFonts w:hint="eastAsia"/>
        </w:rPr>
        <w:t>он</w:t>
      </w:r>
      <w:r>
        <w:t xml:space="preserve"> </w:t>
      </w:r>
      <w:r>
        <w:rPr>
          <w:rFonts w:hint="eastAsia"/>
        </w:rPr>
        <w:t>начинает</w:t>
      </w:r>
      <w:r>
        <w:t xml:space="preserve"> </w:t>
      </w:r>
      <w:r>
        <w:rPr>
          <w:rFonts w:hint="eastAsia"/>
        </w:rPr>
        <w:t>играть</w:t>
      </w:r>
      <w:r>
        <w:t xml:space="preserve"> </w:t>
      </w:r>
      <w:r>
        <w:rPr>
          <w:rFonts w:hint="eastAsia"/>
        </w:rPr>
        <w:t>значительную</w:t>
      </w:r>
      <w:r>
        <w:t xml:space="preserve"> </w:t>
      </w:r>
      <w:r>
        <w:rPr>
          <w:rFonts w:hint="eastAsia"/>
        </w:rPr>
        <w:t>роль</w:t>
      </w:r>
      <w:r>
        <w:t xml:space="preserve"> </w:t>
      </w:r>
      <w:r>
        <w:rPr>
          <w:rFonts w:hint="eastAsia"/>
        </w:rPr>
        <w:t>именно</w:t>
      </w:r>
      <w:r>
        <w:t xml:space="preserve"> </w:t>
      </w:r>
      <w:r>
        <w:rPr>
          <w:rFonts w:hint="eastAsia"/>
        </w:rPr>
        <w:t>в</w:t>
      </w:r>
      <w:r>
        <w:t xml:space="preserve"> </w:t>
      </w:r>
      <w:r>
        <w:rPr>
          <w:rFonts w:hint="eastAsia"/>
        </w:rPr>
        <w:t>послепетровское</w:t>
      </w:r>
      <w:r>
        <w:t xml:space="preserve"> </w:t>
      </w:r>
      <w:r>
        <w:rPr>
          <w:rFonts w:hint="eastAsia"/>
        </w:rPr>
        <w:t>время</w:t>
      </w:r>
      <w:r>
        <w:t xml:space="preserve">. </w:t>
      </w:r>
      <w:r>
        <w:rPr>
          <w:rFonts w:hint="eastAsia"/>
        </w:rPr>
        <w:t>Поскольку</w:t>
      </w:r>
      <w:r>
        <w:t xml:space="preserve"> </w:t>
      </w:r>
      <w:r>
        <w:rPr>
          <w:rFonts w:hint="eastAsia"/>
        </w:rPr>
        <w:t>известно</w:t>
      </w:r>
      <w:r>
        <w:t xml:space="preserve"> </w:t>
      </w:r>
      <w:r>
        <w:rPr>
          <w:rFonts w:hint="eastAsia"/>
        </w:rPr>
        <w:t>небольшое</w:t>
      </w:r>
      <w:r>
        <w:t xml:space="preserve"> </w:t>
      </w:r>
      <w:r>
        <w:rPr>
          <w:rFonts w:hint="eastAsia"/>
        </w:rPr>
        <w:t>число</w:t>
      </w:r>
      <w:r>
        <w:t xml:space="preserve"> </w:t>
      </w:r>
      <w:r>
        <w:rPr>
          <w:rFonts w:hint="eastAsia"/>
        </w:rPr>
        <w:t>чертежей</w:t>
      </w:r>
      <w:r>
        <w:t xml:space="preserve"> 1730 - </w:t>
      </w:r>
      <w:r>
        <w:rPr>
          <w:rFonts w:hint="eastAsia"/>
        </w:rPr>
        <w:t>начала</w:t>
      </w:r>
      <w:r>
        <w:t xml:space="preserve"> 1740-</w:t>
      </w:r>
      <w:r>
        <w:rPr>
          <w:rFonts w:hint="eastAsia"/>
        </w:rPr>
        <w:t>х</w:t>
      </w:r>
      <w:r>
        <w:t xml:space="preserve"> </w:t>
      </w:r>
      <w:r>
        <w:rPr>
          <w:rFonts w:hint="eastAsia"/>
        </w:rPr>
        <w:t>годов</w:t>
      </w:r>
      <w:r>
        <w:t xml:space="preserve">, </w:t>
      </w:r>
      <w:r>
        <w:rPr>
          <w:rFonts w:hint="eastAsia"/>
        </w:rPr>
        <w:t>исполненных</w:t>
      </w:r>
      <w:r>
        <w:t xml:space="preserve"> </w:t>
      </w:r>
      <w:r>
        <w:rPr>
          <w:rFonts w:hint="eastAsia"/>
        </w:rPr>
        <w:t>в</w:t>
      </w:r>
      <w:r>
        <w:t xml:space="preserve"> </w:t>
      </w:r>
      <w:r>
        <w:rPr>
          <w:rFonts w:hint="eastAsia"/>
        </w:rPr>
        <w:t>Москве</w:t>
      </w:r>
      <w:r>
        <w:t xml:space="preserve">, </w:t>
      </w:r>
      <w:r>
        <w:rPr>
          <w:rFonts w:hint="eastAsia"/>
        </w:rPr>
        <w:t>графические</w:t>
      </w:r>
      <w:r>
        <w:t xml:space="preserve"> </w:t>
      </w:r>
      <w:r>
        <w:rPr>
          <w:rFonts w:hint="eastAsia"/>
        </w:rPr>
        <w:t>листы</w:t>
      </w:r>
      <w:r>
        <w:t xml:space="preserve"> </w:t>
      </w:r>
      <w:r>
        <w:rPr>
          <w:rFonts w:hint="eastAsia"/>
        </w:rPr>
        <w:t>И</w:t>
      </w:r>
      <w:r>
        <w:t>.</w:t>
      </w:r>
      <w:r>
        <w:rPr>
          <w:rFonts w:hint="eastAsia"/>
        </w:rPr>
        <w:t>Ф</w:t>
      </w:r>
      <w:r>
        <w:t>.</w:t>
      </w:r>
      <w:r>
        <w:rPr>
          <w:rFonts w:hint="eastAsia"/>
        </w:rPr>
        <w:t>Мичурина</w:t>
      </w:r>
      <w:r>
        <w:t xml:space="preserve"> </w:t>
      </w:r>
      <w:r>
        <w:rPr>
          <w:rFonts w:hint="eastAsia"/>
        </w:rPr>
        <w:t>представляют</w:t>
      </w:r>
      <w:r>
        <w:t xml:space="preserve"> </w:t>
      </w:r>
      <w:r>
        <w:rPr>
          <w:rFonts w:hint="eastAsia"/>
        </w:rPr>
        <w:t>значительный</w:t>
      </w:r>
      <w:r>
        <w:t xml:space="preserve"> </w:t>
      </w:r>
      <w:r>
        <w:rPr>
          <w:rFonts w:hint="eastAsia"/>
        </w:rPr>
        <w:t>интерес</w:t>
      </w:r>
      <w:r>
        <w:t>.</w:t>
      </w:r>
    </w:p>
    <w:p w14:paraId="44D9BAA6" w14:textId="77777777" w:rsidR="00A250F6" w:rsidRDefault="00A250F6" w:rsidP="00A250F6">
      <w:r>
        <w:rPr>
          <w:rFonts w:hint="eastAsia"/>
        </w:rPr>
        <w:t>Благодаря</w:t>
      </w:r>
      <w:r>
        <w:t xml:space="preserve"> </w:t>
      </w:r>
      <w:r>
        <w:rPr>
          <w:rFonts w:hint="eastAsia"/>
        </w:rPr>
        <w:t>проведенному</w:t>
      </w:r>
      <w:r>
        <w:t xml:space="preserve"> </w:t>
      </w:r>
      <w:r>
        <w:rPr>
          <w:rFonts w:hint="eastAsia"/>
        </w:rPr>
        <w:t>исследованию</w:t>
      </w:r>
      <w:r>
        <w:t xml:space="preserve"> </w:t>
      </w:r>
      <w:r>
        <w:rPr>
          <w:rFonts w:hint="eastAsia"/>
        </w:rPr>
        <w:t>вносятся</w:t>
      </w:r>
      <w:r>
        <w:t xml:space="preserve"> </w:t>
      </w:r>
      <w:r>
        <w:rPr>
          <w:rFonts w:hint="eastAsia"/>
        </w:rPr>
        <w:t>существенные</w:t>
      </w:r>
      <w:r>
        <w:t xml:space="preserve"> </w:t>
      </w:r>
      <w:r>
        <w:rPr>
          <w:rFonts w:hint="eastAsia"/>
        </w:rPr>
        <w:t>изменения</w:t>
      </w:r>
      <w:r>
        <w:t xml:space="preserve"> </w:t>
      </w:r>
      <w:r>
        <w:rPr>
          <w:rFonts w:hint="eastAsia"/>
        </w:rPr>
        <w:t>в</w:t>
      </w:r>
      <w:r>
        <w:t xml:space="preserve"> </w:t>
      </w:r>
      <w:r>
        <w:rPr>
          <w:rFonts w:hint="eastAsia"/>
        </w:rPr>
        <w:t>круг</w:t>
      </w:r>
      <w:r>
        <w:t xml:space="preserve"> </w:t>
      </w:r>
      <w:r>
        <w:rPr>
          <w:rFonts w:hint="eastAsia"/>
        </w:rPr>
        <w:t>достоверных</w:t>
      </w:r>
      <w:r>
        <w:t xml:space="preserve"> </w:t>
      </w:r>
      <w:r>
        <w:rPr>
          <w:rFonts w:hint="eastAsia"/>
        </w:rPr>
        <w:t>проектов</w:t>
      </w:r>
      <w:r>
        <w:t xml:space="preserve"> </w:t>
      </w:r>
      <w:r>
        <w:rPr>
          <w:rFonts w:hint="eastAsia"/>
        </w:rPr>
        <w:lastRenderedPageBreak/>
        <w:t>и</w:t>
      </w:r>
      <w:r>
        <w:t xml:space="preserve"> </w:t>
      </w:r>
      <w:r>
        <w:rPr>
          <w:rFonts w:hint="eastAsia"/>
        </w:rPr>
        <w:t>построек</w:t>
      </w:r>
      <w:r>
        <w:t xml:space="preserve"> </w:t>
      </w:r>
      <w:r>
        <w:rPr>
          <w:rFonts w:hint="eastAsia"/>
        </w:rPr>
        <w:t>архитектора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тем</w:t>
      </w:r>
      <w:r>
        <w:t xml:space="preserve">, </w:t>
      </w:r>
      <w:r>
        <w:rPr>
          <w:rFonts w:hint="eastAsia"/>
        </w:rPr>
        <w:t>как</w:t>
      </w:r>
      <w:r>
        <w:t xml:space="preserve"> </w:t>
      </w:r>
      <w:r>
        <w:rPr>
          <w:rFonts w:hint="eastAsia"/>
        </w:rPr>
        <w:t>он</w:t>
      </w:r>
      <w:r>
        <w:t xml:space="preserve"> </w:t>
      </w:r>
      <w:r>
        <w:rPr>
          <w:rFonts w:hint="eastAsia"/>
        </w:rPr>
        <w:t>был</w:t>
      </w:r>
      <w:r>
        <w:t xml:space="preserve"> </w:t>
      </w:r>
      <w:r>
        <w:rPr>
          <w:rFonts w:hint="eastAsia"/>
        </w:rPr>
        <w:t>очерчен</w:t>
      </w:r>
      <w:r>
        <w:t xml:space="preserve"> </w:t>
      </w:r>
      <w:r>
        <w:rPr>
          <w:rFonts w:hint="eastAsia"/>
        </w:rPr>
        <w:t>авторами</w:t>
      </w:r>
      <w:r>
        <w:t xml:space="preserve">, </w:t>
      </w:r>
      <w:r>
        <w:rPr>
          <w:rFonts w:hint="eastAsia"/>
        </w:rPr>
        <w:t>опиравшимися</w:t>
      </w:r>
      <w:r>
        <w:t xml:space="preserve"> </w:t>
      </w:r>
      <w:r>
        <w:rPr>
          <w:rFonts w:hint="eastAsia"/>
        </w:rPr>
        <w:t>в</w:t>
      </w:r>
      <w:r>
        <w:t xml:space="preserve"> </w:t>
      </w:r>
      <w:r>
        <w:rPr>
          <w:rFonts w:hint="eastAsia"/>
        </w:rPr>
        <w:t>основном</w:t>
      </w:r>
      <w:r>
        <w:t xml:space="preserve"> </w:t>
      </w:r>
      <w:r>
        <w:rPr>
          <w:rFonts w:hint="eastAsia"/>
        </w:rPr>
        <w:t>на</w:t>
      </w:r>
      <w:r>
        <w:t xml:space="preserve"> </w:t>
      </w:r>
      <w:r>
        <w:rPr>
          <w:rFonts w:hint="eastAsia"/>
        </w:rPr>
        <w:t>работы</w:t>
      </w:r>
      <w:r>
        <w:t xml:space="preserve"> </w:t>
      </w:r>
      <w:r>
        <w:rPr>
          <w:rFonts w:hint="eastAsia"/>
        </w:rPr>
        <w:t>И</w:t>
      </w:r>
      <w:r>
        <w:t>.</w:t>
      </w:r>
      <w:r>
        <w:rPr>
          <w:rFonts w:hint="eastAsia"/>
        </w:rPr>
        <w:t>Э</w:t>
      </w:r>
      <w:r>
        <w:t>.</w:t>
      </w:r>
      <w:r>
        <w:rPr>
          <w:rFonts w:hint="eastAsia"/>
        </w:rPr>
        <w:t>Грабаря</w:t>
      </w:r>
      <w:r>
        <w:t xml:space="preserve">. </w:t>
      </w:r>
      <w:r>
        <w:rPr>
          <w:rFonts w:hint="eastAsia"/>
        </w:rPr>
        <w:t>Даже</w:t>
      </w:r>
      <w:r>
        <w:t xml:space="preserve"> </w:t>
      </w:r>
      <w:r>
        <w:rPr>
          <w:rFonts w:hint="eastAsia"/>
        </w:rPr>
        <w:t>немногие</w:t>
      </w:r>
      <w:r>
        <w:t xml:space="preserve"> </w:t>
      </w:r>
      <w:r>
        <w:rPr>
          <w:rFonts w:hint="eastAsia"/>
        </w:rPr>
        <w:t>известные</w:t>
      </w:r>
      <w:r>
        <w:t xml:space="preserve"> </w:t>
      </w:r>
      <w:r>
        <w:rPr>
          <w:rFonts w:hint="eastAsia"/>
        </w:rPr>
        <w:t>к</w:t>
      </w:r>
      <w:r>
        <w:t xml:space="preserve"> </w:t>
      </w:r>
      <w:r>
        <w:rPr>
          <w:rFonts w:hint="eastAsia"/>
        </w:rPr>
        <w:t>настоящему</w:t>
      </w:r>
      <w:r>
        <w:t xml:space="preserve"> </w:t>
      </w:r>
      <w:r>
        <w:rPr>
          <w:rFonts w:hint="eastAsia"/>
        </w:rPr>
        <w:t>времени</w:t>
      </w:r>
      <w:r>
        <w:t xml:space="preserve"> </w:t>
      </w:r>
      <w:r>
        <w:rPr>
          <w:rFonts w:hint="eastAsia"/>
        </w:rPr>
        <w:t>и</w:t>
      </w:r>
      <w:r>
        <w:t xml:space="preserve"> </w:t>
      </w:r>
      <w:r>
        <w:rPr>
          <w:rFonts w:hint="eastAsia"/>
        </w:rPr>
        <w:t>рассмотренные</w:t>
      </w:r>
      <w:r>
        <w:t xml:space="preserve"> </w:t>
      </w:r>
      <w:r>
        <w:rPr>
          <w:rFonts w:hint="eastAsia"/>
        </w:rPr>
        <w:t>в</w:t>
      </w:r>
      <w:r>
        <w:t xml:space="preserve"> </w:t>
      </w:r>
      <w:r>
        <w:rPr>
          <w:rFonts w:hint="eastAsia"/>
        </w:rPr>
        <w:t>диссертации</w:t>
      </w:r>
      <w:r>
        <w:t xml:space="preserve"> </w:t>
      </w:r>
      <w:r>
        <w:rPr>
          <w:rFonts w:hint="eastAsia"/>
        </w:rPr>
        <w:t>примеры</w:t>
      </w:r>
      <w:r>
        <w:t xml:space="preserve"> </w:t>
      </w:r>
      <w:r>
        <w:rPr>
          <w:rFonts w:hint="eastAsia"/>
        </w:rPr>
        <w:t>убедительно</w:t>
      </w:r>
      <w:r>
        <w:t xml:space="preserve"> </w:t>
      </w:r>
      <w:r>
        <w:rPr>
          <w:rFonts w:hint="eastAsia"/>
        </w:rPr>
        <w:t>свидетельствуют</w:t>
      </w:r>
      <w:r>
        <w:t xml:space="preserve"> </w:t>
      </w:r>
      <w:r>
        <w:rPr>
          <w:rFonts w:hint="eastAsia"/>
        </w:rPr>
        <w:t>о</w:t>
      </w:r>
      <w:r>
        <w:t xml:space="preserve"> </w:t>
      </w:r>
      <w:r>
        <w:rPr>
          <w:rFonts w:hint="eastAsia"/>
        </w:rPr>
        <w:t>высоком</w:t>
      </w:r>
      <w:r>
        <w:t xml:space="preserve"> </w:t>
      </w:r>
      <w:r>
        <w:rPr>
          <w:rFonts w:hint="eastAsia"/>
        </w:rPr>
        <w:t>профессионализме</w:t>
      </w:r>
      <w:r>
        <w:t xml:space="preserve"> </w:t>
      </w:r>
      <w:r>
        <w:rPr>
          <w:rFonts w:hint="eastAsia"/>
        </w:rPr>
        <w:t>архитектора</w:t>
      </w:r>
      <w:r>
        <w:t xml:space="preserve">. </w:t>
      </w:r>
      <w:r>
        <w:rPr>
          <w:rFonts w:hint="eastAsia"/>
        </w:rPr>
        <w:t>Немаловажно</w:t>
      </w:r>
      <w:r>
        <w:t xml:space="preserve">, </w:t>
      </w:r>
      <w:r>
        <w:rPr>
          <w:rFonts w:hint="eastAsia"/>
        </w:rPr>
        <w:t>что</w:t>
      </w:r>
      <w:r>
        <w:t xml:space="preserve"> </w:t>
      </w:r>
      <w:r>
        <w:rPr>
          <w:rFonts w:hint="eastAsia"/>
        </w:rPr>
        <w:t>при</w:t>
      </w:r>
      <w:r>
        <w:t xml:space="preserve"> </w:t>
      </w:r>
      <w:r>
        <w:rPr>
          <w:rFonts w:hint="eastAsia"/>
        </w:rPr>
        <w:t>этом</w:t>
      </w:r>
      <w:r>
        <w:t xml:space="preserve"> </w:t>
      </w:r>
      <w:r>
        <w:rPr>
          <w:rFonts w:hint="eastAsia"/>
        </w:rPr>
        <w:t>существенно</w:t>
      </w:r>
      <w:r>
        <w:t xml:space="preserve"> </w:t>
      </w:r>
      <w:r>
        <w:rPr>
          <w:rFonts w:hint="eastAsia"/>
        </w:rPr>
        <w:t>меняются</w:t>
      </w:r>
      <w:r>
        <w:t xml:space="preserve"> </w:t>
      </w:r>
      <w:r>
        <w:rPr>
          <w:rFonts w:hint="eastAsia"/>
        </w:rPr>
        <w:t>представления</w:t>
      </w:r>
      <w:r>
        <w:t xml:space="preserve"> </w:t>
      </w:r>
      <w:r>
        <w:rPr>
          <w:rFonts w:hint="eastAsia"/>
        </w:rPr>
        <w:t>о</w:t>
      </w:r>
      <w:r>
        <w:t xml:space="preserve"> </w:t>
      </w:r>
      <w:r>
        <w:rPr>
          <w:rFonts w:hint="eastAsia"/>
        </w:rPr>
        <w:t>стилистических</w:t>
      </w:r>
      <w:r>
        <w:t xml:space="preserve"> </w:t>
      </w:r>
      <w:r>
        <w:rPr>
          <w:rFonts w:hint="eastAsia"/>
        </w:rPr>
        <w:t>особенностях</w:t>
      </w:r>
      <w:r>
        <w:t xml:space="preserve"> </w:t>
      </w:r>
      <w:r>
        <w:rPr>
          <w:rFonts w:hint="eastAsia"/>
        </w:rPr>
        <w:t>большинства</w:t>
      </w:r>
      <w:r>
        <w:t xml:space="preserve"> </w:t>
      </w:r>
      <w:r>
        <w:rPr>
          <w:rFonts w:hint="eastAsia"/>
        </w:rPr>
        <w:t>произведений</w:t>
      </w:r>
      <w:r>
        <w:t xml:space="preserve"> </w:t>
      </w:r>
      <w:r>
        <w:rPr>
          <w:rFonts w:hint="eastAsia"/>
        </w:rPr>
        <w:t>И</w:t>
      </w:r>
      <w:r>
        <w:t>.</w:t>
      </w:r>
      <w:r>
        <w:rPr>
          <w:rFonts w:hint="eastAsia"/>
        </w:rPr>
        <w:t>Ф</w:t>
      </w:r>
      <w:r>
        <w:t>.</w:t>
      </w:r>
      <w:r>
        <w:rPr>
          <w:rFonts w:hint="eastAsia"/>
        </w:rPr>
        <w:t>Мичурина</w:t>
      </w:r>
      <w:r>
        <w:t xml:space="preserve">. </w:t>
      </w:r>
      <w:r>
        <w:rPr>
          <w:rFonts w:hint="eastAsia"/>
        </w:rPr>
        <w:t>При</w:t>
      </w:r>
      <w:r>
        <w:t xml:space="preserve"> </w:t>
      </w:r>
      <w:r>
        <w:rPr>
          <w:rFonts w:hint="eastAsia"/>
        </w:rPr>
        <w:t>анализе</w:t>
      </w:r>
      <w:r>
        <w:t xml:space="preserve"> </w:t>
      </w:r>
      <w:r>
        <w:rPr>
          <w:rFonts w:hint="eastAsia"/>
        </w:rPr>
        <w:t>работ</w:t>
      </w:r>
      <w:r>
        <w:t xml:space="preserve"> </w:t>
      </w:r>
      <w:r>
        <w:rPr>
          <w:rFonts w:hint="eastAsia"/>
        </w:rPr>
        <w:t>мастера</w:t>
      </w:r>
      <w:r>
        <w:t xml:space="preserve"> </w:t>
      </w:r>
      <w:r>
        <w:rPr>
          <w:rFonts w:hint="eastAsia"/>
        </w:rPr>
        <w:t>не</w:t>
      </w:r>
      <w:r>
        <w:t xml:space="preserve"> </w:t>
      </w:r>
      <w:r>
        <w:rPr>
          <w:rFonts w:hint="eastAsia"/>
        </w:rPr>
        <w:t>удалось</w:t>
      </w:r>
      <w:r>
        <w:t xml:space="preserve"> </w:t>
      </w:r>
      <w:r>
        <w:rPr>
          <w:rFonts w:hint="eastAsia"/>
        </w:rPr>
        <w:t>проследить</w:t>
      </w:r>
      <w:r>
        <w:t xml:space="preserve"> </w:t>
      </w:r>
      <w:r>
        <w:rPr>
          <w:rFonts w:hint="eastAsia"/>
        </w:rPr>
        <w:t>его</w:t>
      </w:r>
      <w:r>
        <w:t xml:space="preserve"> </w:t>
      </w:r>
      <w:r>
        <w:rPr>
          <w:rFonts w:hint="eastAsia"/>
        </w:rPr>
        <w:t>глубокую</w:t>
      </w:r>
      <w:r>
        <w:t xml:space="preserve"> </w:t>
      </w:r>
      <w:r>
        <w:rPr>
          <w:rFonts w:hint="eastAsia"/>
        </w:rPr>
        <w:t>приверженность</w:t>
      </w:r>
      <w:r>
        <w:t xml:space="preserve"> </w:t>
      </w:r>
      <w:r>
        <w:rPr>
          <w:rFonts w:hint="eastAsia"/>
        </w:rPr>
        <w:t>в</w:t>
      </w:r>
      <w:r>
        <w:t xml:space="preserve"> </w:t>
      </w:r>
      <w:r>
        <w:rPr>
          <w:rFonts w:hint="eastAsia"/>
        </w:rPr>
        <w:t>своих</w:t>
      </w:r>
      <w:r>
        <w:t xml:space="preserve"> </w:t>
      </w:r>
      <w:r>
        <w:rPr>
          <w:rFonts w:hint="eastAsia"/>
        </w:rPr>
        <w:t>проектах</w:t>
      </w:r>
      <w:r>
        <w:t xml:space="preserve"> </w:t>
      </w:r>
      <w:r>
        <w:rPr>
          <w:rFonts w:hint="eastAsia"/>
        </w:rPr>
        <w:t>и</w:t>
      </w:r>
      <w:r>
        <w:t xml:space="preserve"> </w:t>
      </w:r>
      <w:r>
        <w:rPr>
          <w:rFonts w:hint="eastAsia"/>
        </w:rPr>
        <w:t>постройках</w:t>
      </w:r>
      <w:r>
        <w:t xml:space="preserve"> </w:t>
      </w:r>
      <w:r>
        <w:rPr>
          <w:rFonts w:hint="eastAsia"/>
        </w:rPr>
        <w:t>к</w:t>
      </w:r>
      <w:r>
        <w:t xml:space="preserve"> </w:t>
      </w:r>
      <w:r>
        <w:rPr>
          <w:rFonts w:hint="eastAsia"/>
        </w:rPr>
        <w:t>древнерусским</w:t>
      </w:r>
      <w:r>
        <w:t xml:space="preserve"> </w:t>
      </w:r>
      <w:r>
        <w:rPr>
          <w:rFonts w:hint="eastAsia"/>
        </w:rPr>
        <w:t>архитектурным</w:t>
      </w:r>
      <w:r>
        <w:t xml:space="preserve"> </w:t>
      </w:r>
      <w:r>
        <w:rPr>
          <w:rFonts w:hint="eastAsia"/>
        </w:rPr>
        <w:t>традициям</w:t>
      </w:r>
      <w:r>
        <w:t xml:space="preserve">, </w:t>
      </w:r>
      <w:r>
        <w:rPr>
          <w:rFonts w:hint="eastAsia"/>
        </w:rPr>
        <w:t>которую</w:t>
      </w:r>
      <w:r>
        <w:t xml:space="preserve"> </w:t>
      </w:r>
      <w:r>
        <w:rPr>
          <w:rFonts w:hint="eastAsia"/>
        </w:rPr>
        <w:t>многие</w:t>
      </w:r>
      <w:r>
        <w:t xml:space="preserve"> </w:t>
      </w:r>
      <w:r>
        <w:rPr>
          <w:rFonts w:hint="eastAsia"/>
        </w:rPr>
        <w:t>авторы</w:t>
      </w:r>
      <w:r>
        <w:t xml:space="preserve"> </w:t>
      </w:r>
      <w:r>
        <w:rPr>
          <w:rFonts w:hint="eastAsia"/>
        </w:rPr>
        <w:t>считали</w:t>
      </w:r>
      <w:r>
        <w:t xml:space="preserve"> </w:t>
      </w:r>
      <w:r>
        <w:rPr>
          <w:rFonts w:hint="eastAsia"/>
        </w:rPr>
        <w:t>основной</w:t>
      </w:r>
      <w:r>
        <w:t xml:space="preserve"> </w:t>
      </w:r>
      <w:r>
        <w:rPr>
          <w:rFonts w:hint="eastAsia"/>
        </w:rPr>
        <w:t>чертой</w:t>
      </w:r>
      <w:r>
        <w:t xml:space="preserve"> </w:t>
      </w:r>
      <w:r>
        <w:rPr>
          <w:rFonts w:hint="eastAsia"/>
        </w:rPr>
        <w:t>его</w:t>
      </w:r>
      <w:r>
        <w:t xml:space="preserve"> </w:t>
      </w:r>
      <w:r>
        <w:rPr>
          <w:rFonts w:hint="eastAsia"/>
        </w:rPr>
        <w:t>индивидуальности</w:t>
      </w:r>
      <w:r>
        <w:t>.</w:t>
      </w:r>
    </w:p>
    <w:p w14:paraId="6FDA5116" w14:textId="77777777" w:rsidR="00A250F6" w:rsidRDefault="00A250F6" w:rsidP="00A250F6">
      <w:r>
        <w:rPr>
          <w:rFonts w:hint="eastAsia"/>
        </w:rPr>
        <w:t>Стиль</w:t>
      </w:r>
      <w:r>
        <w:tab/>
      </w:r>
      <w:r>
        <w:rPr>
          <w:rFonts w:hint="eastAsia"/>
        </w:rPr>
        <w:t>произведений</w:t>
      </w:r>
      <w:r>
        <w:t xml:space="preserve"> </w:t>
      </w:r>
      <w:r>
        <w:rPr>
          <w:rFonts w:hint="eastAsia"/>
        </w:rPr>
        <w:t>•</w:t>
      </w:r>
      <w:r>
        <w:t xml:space="preserve"> </w:t>
      </w:r>
      <w:r>
        <w:rPr>
          <w:rFonts w:hint="eastAsia"/>
        </w:rPr>
        <w:t>И</w:t>
      </w:r>
      <w:r>
        <w:t>.</w:t>
      </w:r>
      <w:r>
        <w:rPr>
          <w:rFonts w:hint="eastAsia"/>
        </w:rPr>
        <w:t>Ф</w:t>
      </w:r>
      <w:r>
        <w:t>.</w:t>
      </w:r>
      <w:r>
        <w:rPr>
          <w:rFonts w:hint="eastAsia"/>
        </w:rPr>
        <w:t>Мичурина</w:t>
      </w:r>
      <w:r>
        <w:t>,</w:t>
      </w:r>
      <w:r>
        <w:tab/>
      </w:r>
      <w:r>
        <w:rPr>
          <w:rFonts w:hint="eastAsia"/>
        </w:rPr>
        <w:t>справедливо</w:t>
      </w:r>
    </w:p>
    <w:p w14:paraId="2565B094" w14:textId="77777777" w:rsidR="00A250F6" w:rsidRDefault="00A250F6" w:rsidP="00A250F6">
      <w:r>
        <w:rPr>
          <w:rFonts w:hint="eastAsia"/>
        </w:rPr>
        <w:t>характеризуемый</w:t>
      </w:r>
      <w:r>
        <w:t xml:space="preserve"> </w:t>
      </w:r>
      <w:r>
        <w:rPr>
          <w:rFonts w:hint="eastAsia"/>
        </w:rPr>
        <w:t>как</w:t>
      </w:r>
      <w:r>
        <w:t xml:space="preserve"> </w:t>
      </w:r>
      <w:r>
        <w:rPr>
          <w:rFonts w:hint="eastAsia"/>
        </w:rPr>
        <w:t>барокко</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обладает</w:t>
      </w:r>
      <w:r>
        <w:t xml:space="preserve"> </w:t>
      </w:r>
      <w:r>
        <w:rPr>
          <w:rFonts w:hint="eastAsia"/>
        </w:rPr>
        <w:t>характерными</w:t>
      </w:r>
      <w:r>
        <w:t xml:space="preserve"> *</w:t>
      </w:r>
    </w:p>
    <w:p w14:paraId="4933F3B5" w14:textId="77777777" w:rsidR="00A250F6" w:rsidRDefault="00A250F6" w:rsidP="00A250F6">
      <w:r>
        <w:rPr>
          <w:rFonts w:hint="eastAsia"/>
        </w:rPr>
        <w:t>для</w:t>
      </w:r>
      <w:r>
        <w:t xml:space="preserve"> </w:t>
      </w:r>
      <w:r>
        <w:rPr>
          <w:rFonts w:hint="eastAsia"/>
        </w:rPr>
        <w:t>него</w:t>
      </w:r>
      <w:r>
        <w:t xml:space="preserve"> </w:t>
      </w:r>
      <w:r>
        <w:rPr>
          <w:rFonts w:hint="eastAsia"/>
        </w:rPr>
        <w:t>особенностями</w:t>
      </w:r>
      <w:r>
        <w:t xml:space="preserve">. </w:t>
      </w:r>
      <w:r>
        <w:rPr>
          <w:rFonts w:hint="eastAsia"/>
        </w:rPr>
        <w:t>Архитектор</w:t>
      </w:r>
      <w:r>
        <w:t xml:space="preserve"> </w:t>
      </w:r>
      <w:r>
        <w:rPr>
          <w:rFonts w:hint="eastAsia"/>
        </w:rPr>
        <w:t>исходил</w:t>
      </w:r>
      <w:r>
        <w:t xml:space="preserve"> </w:t>
      </w:r>
      <w:r>
        <w:rPr>
          <w:rFonts w:hint="eastAsia"/>
        </w:rPr>
        <w:t>из</w:t>
      </w:r>
      <w:r>
        <w:t xml:space="preserve"> </w:t>
      </w:r>
      <w:r>
        <w:rPr>
          <w:rFonts w:hint="eastAsia"/>
        </w:rPr>
        <w:t>той</w:t>
      </w:r>
      <w:r>
        <w:t xml:space="preserve"> </w:t>
      </w:r>
      <w:r>
        <w:rPr>
          <w:rFonts w:hint="eastAsia"/>
        </w:rPr>
        <w:t>разновидности</w:t>
      </w:r>
      <w:r>
        <w:t xml:space="preserve"> </w:t>
      </w:r>
      <w:r>
        <w:rPr>
          <w:rFonts w:hint="eastAsia"/>
        </w:rPr>
        <w:t>этого</w:t>
      </w:r>
      <w:r>
        <w:t xml:space="preserve"> </w:t>
      </w:r>
      <w:r>
        <w:rPr>
          <w:rFonts w:hint="eastAsia"/>
        </w:rPr>
        <w:t>стиля</w:t>
      </w:r>
      <w:r>
        <w:t xml:space="preserve">, </w:t>
      </w:r>
      <w:r>
        <w:rPr>
          <w:rFonts w:hint="eastAsia"/>
        </w:rPr>
        <w:t>которая</w:t>
      </w:r>
      <w:r>
        <w:t xml:space="preserve"> </w:t>
      </w:r>
      <w:r>
        <w:rPr>
          <w:rFonts w:hint="eastAsia"/>
        </w:rPr>
        <w:t>установилась</w:t>
      </w:r>
      <w:r>
        <w:t xml:space="preserve"> </w:t>
      </w:r>
      <w:r>
        <w:rPr>
          <w:rFonts w:hint="eastAsia"/>
        </w:rPr>
        <w:t>к</w:t>
      </w:r>
      <w:r>
        <w:t xml:space="preserve"> </w:t>
      </w:r>
      <w:r>
        <w:rPr>
          <w:rFonts w:hint="eastAsia"/>
        </w:rPr>
        <w:t>концу</w:t>
      </w:r>
      <w:r>
        <w:t xml:space="preserve"> 1730-</w:t>
      </w:r>
      <w:r>
        <w:rPr>
          <w:rFonts w:hint="eastAsia"/>
        </w:rPr>
        <w:t>х</w:t>
      </w:r>
      <w:r>
        <w:t xml:space="preserve"> </w:t>
      </w:r>
      <w:r>
        <w:rPr>
          <w:rFonts w:hint="eastAsia"/>
        </w:rPr>
        <w:t>годов</w:t>
      </w:r>
      <w:r>
        <w:t xml:space="preserve"> </w:t>
      </w:r>
      <w:r>
        <w:rPr>
          <w:rFonts w:hint="eastAsia"/>
        </w:rPr>
        <w:t>в</w:t>
      </w:r>
      <w:r>
        <w:t xml:space="preserve"> </w:t>
      </w:r>
      <w:r>
        <w:rPr>
          <w:rFonts w:hint="eastAsia"/>
        </w:rPr>
        <w:t>Петербурге</w:t>
      </w:r>
      <w:r>
        <w:t xml:space="preserve">. </w:t>
      </w:r>
      <w:r>
        <w:rPr>
          <w:rFonts w:hint="eastAsia"/>
        </w:rPr>
        <w:t>По</w:t>
      </w:r>
      <w:r>
        <w:t xml:space="preserve"> </w:t>
      </w:r>
      <w:r>
        <w:rPr>
          <w:rFonts w:hint="eastAsia"/>
        </w:rPr>
        <w:t>крайней</w:t>
      </w:r>
      <w:r>
        <w:t xml:space="preserve"> </w:t>
      </w:r>
      <w:r>
        <w:rPr>
          <w:rFonts w:hint="eastAsia"/>
        </w:rPr>
        <w:t>мере</w:t>
      </w:r>
      <w:r>
        <w:t xml:space="preserve">, </w:t>
      </w:r>
      <w:r>
        <w:rPr>
          <w:rFonts w:hint="eastAsia"/>
        </w:rPr>
        <w:t>зодчий</w:t>
      </w:r>
      <w:r>
        <w:t xml:space="preserve"> </w:t>
      </w:r>
      <w:r>
        <w:rPr>
          <w:rFonts w:hint="eastAsia"/>
        </w:rPr>
        <w:t>придавал</w:t>
      </w:r>
      <w:r>
        <w:t xml:space="preserve"> </w:t>
      </w:r>
      <w:r>
        <w:rPr>
          <w:rFonts w:hint="eastAsia"/>
        </w:rPr>
        <w:t>этому</w:t>
      </w:r>
      <w:r>
        <w:t xml:space="preserve"> </w:t>
      </w:r>
      <w:r>
        <w:rPr>
          <w:rFonts w:hint="eastAsia"/>
        </w:rPr>
        <w:t>направлению</w:t>
      </w:r>
      <w:r>
        <w:t xml:space="preserve">, </w:t>
      </w:r>
      <w:r>
        <w:rPr>
          <w:rFonts w:hint="eastAsia"/>
        </w:rPr>
        <w:t>утвердившемуся</w:t>
      </w:r>
      <w:r>
        <w:t xml:space="preserve"> </w:t>
      </w:r>
      <w:r>
        <w:rPr>
          <w:rFonts w:hint="eastAsia"/>
        </w:rPr>
        <w:t>в</w:t>
      </w:r>
      <w:r>
        <w:t xml:space="preserve"> </w:t>
      </w:r>
      <w:r>
        <w:rPr>
          <w:rFonts w:hint="eastAsia"/>
        </w:rPr>
        <w:t>постройках</w:t>
      </w:r>
      <w:r>
        <w:t xml:space="preserve"> </w:t>
      </w:r>
      <w:r>
        <w:rPr>
          <w:rFonts w:hint="eastAsia"/>
        </w:rPr>
        <w:t>новой</w:t>
      </w:r>
      <w:r>
        <w:t xml:space="preserve"> </w:t>
      </w:r>
      <w:r>
        <w:rPr>
          <w:rFonts w:hint="eastAsia"/>
        </w:rPr>
        <w:t>столицы</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царствования</w:t>
      </w:r>
      <w:r>
        <w:t xml:space="preserve"> </w:t>
      </w:r>
      <w:r>
        <w:rPr>
          <w:rFonts w:hint="eastAsia"/>
        </w:rPr>
        <w:t>Петра</w:t>
      </w:r>
      <w:r>
        <w:t xml:space="preserve"> </w:t>
      </w:r>
      <w:r>
        <w:rPr>
          <w:rFonts w:hint="eastAsia"/>
        </w:rPr>
        <w:t>Великого</w:t>
      </w:r>
      <w:r>
        <w:t xml:space="preserve">, </w:t>
      </w:r>
      <w:r>
        <w:rPr>
          <w:rFonts w:hint="eastAsia"/>
        </w:rPr>
        <w:t>в</w:t>
      </w:r>
      <w:r>
        <w:t xml:space="preserve"> </w:t>
      </w:r>
      <w:r>
        <w:rPr>
          <w:rFonts w:hint="eastAsia"/>
        </w:rPr>
        <w:t>правление</w:t>
      </w:r>
      <w:r>
        <w:t xml:space="preserve"> </w:t>
      </w:r>
      <w:r>
        <w:rPr>
          <w:rFonts w:hint="eastAsia"/>
        </w:rPr>
        <w:t>Екатерины</w:t>
      </w:r>
      <w:r>
        <w:t xml:space="preserve"> I </w:t>
      </w:r>
      <w:r>
        <w:rPr>
          <w:rFonts w:hint="eastAsia"/>
        </w:rPr>
        <w:t>и</w:t>
      </w:r>
      <w:r>
        <w:t xml:space="preserve"> </w:t>
      </w:r>
      <w:r>
        <w:rPr>
          <w:rFonts w:hint="eastAsia"/>
        </w:rPr>
        <w:t>Петра</w:t>
      </w:r>
      <w:r>
        <w:t xml:space="preserve"> II, </w:t>
      </w:r>
      <w:r>
        <w:rPr>
          <w:rFonts w:hint="eastAsia"/>
        </w:rPr>
        <w:t>не</w:t>
      </w:r>
      <w:r>
        <w:t xml:space="preserve"> </w:t>
      </w:r>
      <w:r>
        <w:rPr>
          <w:rFonts w:hint="eastAsia"/>
        </w:rPr>
        <w:t>меньшее</w:t>
      </w:r>
      <w:r>
        <w:t xml:space="preserve"> </w:t>
      </w:r>
      <w:r>
        <w:rPr>
          <w:rFonts w:hint="eastAsia"/>
        </w:rPr>
        <w:t>значение</w:t>
      </w:r>
      <w:r>
        <w:t xml:space="preserve">, </w:t>
      </w:r>
      <w:r>
        <w:rPr>
          <w:rFonts w:hint="eastAsia"/>
        </w:rPr>
        <w:t>чем</w:t>
      </w:r>
      <w:r>
        <w:t xml:space="preserve"> </w:t>
      </w:r>
      <w:r>
        <w:rPr>
          <w:rFonts w:hint="eastAsia"/>
        </w:rPr>
        <w:t>своим</w:t>
      </w:r>
      <w:r>
        <w:t xml:space="preserve"> </w:t>
      </w:r>
      <w:r>
        <w:rPr>
          <w:rFonts w:hint="eastAsia"/>
        </w:rPr>
        <w:t>голландским</w:t>
      </w:r>
      <w:r>
        <w:t xml:space="preserve"> </w:t>
      </w:r>
      <w:r>
        <w:rPr>
          <w:rFonts w:hint="eastAsia"/>
        </w:rPr>
        <w:t>впечатлениям</w:t>
      </w:r>
      <w:r>
        <w:t xml:space="preserve">. </w:t>
      </w:r>
      <w:r>
        <w:rPr>
          <w:rFonts w:hint="eastAsia"/>
        </w:rPr>
        <w:t>В</w:t>
      </w:r>
      <w:r>
        <w:t xml:space="preserve"> </w:t>
      </w:r>
      <w:r>
        <w:rPr>
          <w:rFonts w:hint="eastAsia"/>
        </w:rPr>
        <w:t>ходе</w:t>
      </w:r>
      <w:r>
        <w:t xml:space="preserve"> </w:t>
      </w:r>
      <w:r>
        <w:rPr>
          <w:rFonts w:hint="eastAsia"/>
        </w:rPr>
        <w:t>работы</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в</w:t>
      </w:r>
      <w:r>
        <w:t xml:space="preserve"> </w:t>
      </w:r>
      <w:r>
        <w:rPr>
          <w:rFonts w:hint="eastAsia"/>
        </w:rPr>
        <w:t>провинции</w:t>
      </w:r>
      <w:r>
        <w:t xml:space="preserve"> </w:t>
      </w:r>
      <w:r>
        <w:rPr>
          <w:rFonts w:hint="eastAsia"/>
        </w:rPr>
        <w:t>его</w:t>
      </w:r>
      <w:r>
        <w:t xml:space="preserve"> </w:t>
      </w:r>
      <w:r>
        <w:rPr>
          <w:rFonts w:hint="eastAsia"/>
        </w:rPr>
        <w:t>творчество</w:t>
      </w:r>
      <w:r>
        <w:t xml:space="preserve"> </w:t>
      </w:r>
      <w:r>
        <w:rPr>
          <w:rFonts w:hint="eastAsia"/>
        </w:rPr>
        <w:t>развивалось</w:t>
      </w:r>
      <w:r>
        <w:t xml:space="preserve"> </w:t>
      </w:r>
      <w:r>
        <w:rPr>
          <w:rFonts w:hint="eastAsia"/>
        </w:rPr>
        <w:t>в</w:t>
      </w:r>
      <w:r>
        <w:t xml:space="preserve"> </w:t>
      </w:r>
      <w:r>
        <w:rPr>
          <w:rFonts w:hint="eastAsia"/>
        </w:rPr>
        <w:t>общем</w:t>
      </w:r>
      <w:r>
        <w:t xml:space="preserve"> </w:t>
      </w:r>
      <w:r>
        <w:rPr>
          <w:rFonts w:hint="eastAsia"/>
        </w:rPr>
        <w:t>русле</w:t>
      </w:r>
      <w:r>
        <w:t xml:space="preserve"> </w:t>
      </w:r>
      <w:r>
        <w:rPr>
          <w:rFonts w:hint="eastAsia"/>
        </w:rPr>
        <w:t>русской</w:t>
      </w:r>
      <w:r>
        <w:t xml:space="preserve"> </w:t>
      </w:r>
      <w:r>
        <w:rPr>
          <w:rFonts w:hint="eastAsia"/>
        </w:rPr>
        <w:t>архитектуры</w:t>
      </w:r>
      <w:r>
        <w:t xml:space="preserve"> </w:t>
      </w:r>
      <w:r>
        <w:rPr>
          <w:rFonts w:hint="eastAsia"/>
        </w:rPr>
        <w:t>той</w:t>
      </w:r>
      <w:r>
        <w:t xml:space="preserve"> </w:t>
      </w:r>
      <w:r>
        <w:rPr>
          <w:rFonts w:hint="eastAsia"/>
        </w:rPr>
        <w:t>эпохи</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оно</w:t>
      </w:r>
      <w:r>
        <w:t xml:space="preserve"> </w:t>
      </w:r>
      <w:r>
        <w:rPr>
          <w:rFonts w:hint="eastAsia"/>
        </w:rPr>
        <w:t>находилось</w:t>
      </w:r>
      <w:r>
        <w:t xml:space="preserve"> </w:t>
      </w:r>
      <w:r>
        <w:rPr>
          <w:rFonts w:hint="eastAsia"/>
        </w:rPr>
        <w:t>под</w:t>
      </w:r>
      <w:r>
        <w:t xml:space="preserve"> </w:t>
      </w:r>
      <w:r>
        <w:rPr>
          <w:rFonts w:hint="eastAsia"/>
        </w:rPr>
        <w:t>влиянием</w:t>
      </w:r>
      <w:r>
        <w:t xml:space="preserve"> </w:t>
      </w:r>
      <w:r>
        <w:rPr>
          <w:rFonts w:hint="eastAsia"/>
        </w:rPr>
        <w:t>той</w:t>
      </w:r>
      <w:r>
        <w:t xml:space="preserve"> </w:t>
      </w:r>
      <w:r>
        <w:rPr>
          <w:rFonts w:hint="eastAsia"/>
        </w:rPr>
        <w:t>разновидности</w:t>
      </w:r>
      <w:r>
        <w:t xml:space="preserve"> </w:t>
      </w:r>
      <w:r>
        <w:rPr>
          <w:rFonts w:hint="eastAsia"/>
        </w:rPr>
        <w:t>барокко</w:t>
      </w:r>
      <w:r>
        <w:t xml:space="preserve">, </w:t>
      </w:r>
      <w:r>
        <w:rPr>
          <w:rFonts w:hint="eastAsia"/>
        </w:rPr>
        <w:t>которая</w:t>
      </w:r>
      <w:r>
        <w:t xml:space="preserve"> </w:t>
      </w:r>
      <w:r>
        <w:rPr>
          <w:rFonts w:hint="eastAsia"/>
        </w:rPr>
        <w:t>была</w:t>
      </w:r>
      <w:r>
        <w:t xml:space="preserve"> </w:t>
      </w:r>
      <w:r>
        <w:rPr>
          <w:rFonts w:hint="eastAsia"/>
        </w:rPr>
        <w:t>выражена</w:t>
      </w:r>
      <w:r>
        <w:t xml:space="preserve"> </w:t>
      </w:r>
      <w:r>
        <w:rPr>
          <w:rFonts w:hint="eastAsia"/>
        </w:rPr>
        <w:t>в</w:t>
      </w:r>
      <w:r>
        <w:t xml:space="preserve"> </w:t>
      </w:r>
      <w:r>
        <w:rPr>
          <w:rFonts w:hint="eastAsia"/>
        </w:rPr>
        <w:t>ранних</w:t>
      </w:r>
      <w:r>
        <w:t xml:space="preserve">, </w:t>
      </w:r>
      <w:r>
        <w:rPr>
          <w:rFonts w:hint="eastAsia"/>
        </w:rPr>
        <w:t>особенно</w:t>
      </w:r>
      <w:r>
        <w:t xml:space="preserve"> </w:t>
      </w:r>
      <w:r>
        <w:rPr>
          <w:rFonts w:hint="eastAsia"/>
        </w:rPr>
        <w:t>московских</w:t>
      </w:r>
      <w:r>
        <w:t xml:space="preserve">, </w:t>
      </w:r>
      <w:r>
        <w:rPr>
          <w:rFonts w:hint="eastAsia"/>
        </w:rPr>
        <w:t>работах</w:t>
      </w:r>
      <w:r>
        <w:t xml:space="preserve"> </w:t>
      </w:r>
      <w:r>
        <w:rPr>
          <w:rFonts w:hint="eastAsia"/>
        </w:rPr>
        <w:t>Ф</w:t>
      </w:r>
      <w:r>
        <w:t>.-</w:t>
      </w:r>
      <w:r>
        <w:rPr>
          <w:rFonts w:hint="eastAsia"/>
        </w:rPr>
        <w:t>Б</w:t>
      </w:r>
      <w:r>
        <w:t>.</w:t>
      </w:r>
      <w:r>
        <w:rPr>
          <w:rFonts w:hint="eastAsia"/>
        </w:rPr>
        <w:t>Растрелли</w:t>
      </w:r>
      <w:r>
        <w:t xml:space="preserve">. </w:t>
      </w:r>
      <w:r>
        <w:rPr>
          <w:rFonts w:hint="eastAsia"/>
        </w:rPr>
        <w:t>С</w:t>
      </w:r>
      <w:r>
        <w:t xml:space="preserve"> </w:t>
      </w:r>
      <w:r>
        <w:rPr>
          <w:rFonts w:hint="eastAsia"/>
        </w:rPr>
        <w:t>другой</w:t>
      </w:r>
      <w:r>
        <w:t xml:space="preserve"> - </w:t>
      </w:r>
      <w:r>
        <w:rPr>
          <w:rFonts w:hint="eastAsia"/>
        </w:rPr>
        <w:t>на</w:t>
      </w:r>
      <w:r>
        <w:t xml:space="preserve"> </w:t>
      </w:r>
      <w:r>
        <w:rPr>
          <w:rFonts w:hint="eastAsia"/>
        </w:rPr>
        <w:t>него</w:t>
      </w:r>
      <w:r>
        <w:t xml:space="preserve"> </w:t>
      </w:r>
      <w:r>
        <w:rPr>
          <w:rFonts w:hint="eastAsia"/>
        </w:rPr>
        <w:t>оказывала</w:t>
      </w:r>
      <w:r>
        <w:t xml:space="preserve"> </w:t>
      </w:r>
      <w:r>
        <w:rPr>
          <w:rFonts w:hint="eastAsia"/>
        </w:rPr>
        <w:t>неизбежное</w:t>
      </w:r>
      <w:r>
        <w:t xml:space="preserve"> </w:t>
      </w:r>
      <w:r>
        <w:rPr>
          <w:rFonts w:hint="eastAsia"/>
        </w:rPr>
        <w:t>влияние</w:t>
      </w:r>
      <w:r>
        <w:t xml:space="preserve"> </w:t>
      </w:r>
      <w:r>
        <w:rPr>
          <w:rFonts w:hint="eastAsia"/>
        </w:rPr>
        <w:t>постоянная</w:t>
      </w:r>
      <w:r>
        <w:t xml:space="preserve"> </w:t>
      </w:r>
      <w:r>
        <w:rPr>
          <w:rFonts w:hint="eastAsia"/>
        </w:rPr>
        <w:t>деятельность</w:t>
      </w:r>
      <w:r>
        <w:t xml:space="preserve"> </w:t>
      </w:r>
      <w:r>
        <w:rPr>
          <w:rFonts w:hint="eastAsia"/>
        </w:rPr>
        <w:t>по</w:t>
      </w:r>
      <w:r>
        <w:t xml:space="preserve"> </w:t>
      </w:r>
      <w:r>
        <w:rPr>
          <w:rFonts w:hint="eastAsia"/>
        </w:rPr>
        <w:t>восстановлению</w:t>
      </w:r>
      <w:r>
        <w:t xml:space="preserve"> </w:t>
      </w:r>
      <w:r>
        <w:rPr>
          <w:rFonts w:hint="eastAsia"/>
        </w:rPr>
        <w:t>старинных</w:t>
      </w:r>
      <w:r>
        <w:t xml:space="preserve"> </w:t>
      </w:r>
      <w:r>
        <w:rPr>
          <w:rFonts w:hint="eastAsia"/>
        </w:rPr>
        <w:t>московских</w:t>
      </w:r>
      <w:r>
        <w:t xml:space="preserve"> </w:t>
      </w:r>
      <w:r>
        <w:rPr>
          <w:rFonts w:hint="eastAsia"/>
        </w:rPr>
        <w:t>и</w:t>
      </w:r>
      <w:r>
        <w:t xml:space="preserve"> </w:t>
      </w:r>
      <w:r>
        <w:rPr>
          <w:rFonts w:hint="eastAsia"/>
        </w:rPr>
        <w:t>провинциальных</w:t>
      </w:r>
      <w:r>
        <w:t xml:space="preserve"> </w:t>
      </w:r>
      <w:r>
        <w:rPr>
          <w:rFonts w:hint="eastAsia"/>
        </w:rPr>
        <w:t>построек</w:t>
      </w:r>
      <w:r>
        <w:t xml:space="preserve">, </w:t>
      </w:r>
      <w:r>
        <w:rPr>
          <w:rFonts w:hint="eastAsia"/>
        </w:rPr>
        <w:t>придавая</w:t>
      </w:r>
      <w:r>
        <w:t xml:space="preserve"> </w:t>
      </w:r>
      <w:r>
        <w:rPr>
          <w:rFonts w:hint="eastAsia"/>
        </w:rPr>
        <w:t>все</w:t>
      </w:r>
      <w:r>
        <w:t xml:space="preserve"> </w:t>
      </w:r>
      <w:r>
        <w:rPr>
          <w:rFonts w:hint="eastAsia"/>
        </w:rPr>
        <w:t>же</w:t>
      </w:r>
      <w:r>
        <w:t xml:space="preserve"> </w:t>
      </w:r>
      <w:r>
        <w:rPr>
          <w:rFonts w:hint="eastAsia"/>
        </w:rPr>
        <w:t>его</w:t>
      </w:r>
      <w:r>
        <w:t xml:space="preserve"> </w:t>
      </w:r>
      <w:r>
        <w:rPr>
          <w:rFonts w:hint="eastAsia"/>
        </w:rPr>
        <w:t>стилю</w:t>
      </w:r>
      <w:r>
        <w:t xml:space="preserve"> </w:t>
      </w:r>
      <w:r>
        <w:rPr>
          <w:rFonts w:hint="eastAsia"/>
        </w:rPr>
        <w:t>некоторые</w:t>
      </w:r>
      <w:r>
        <w:t xml:space="preserve"> </w:t>
      </w:r>
      <w:r>
        <w:rPr>
          <w:rFonts w:hint="eastAsia"/>
        </w:rPr>
        <w:t>черты</w:t>
      </w:r>
      <w:r>
        <w:t xml:space="preserve">, </w:t>
      </w:r>
      <w:r>
        <w:rPr>
          <w:rFonts w:hint="eastAsia"/>
        </w:rPr>
        <w:t>связанные</w:t>
      </w:r>
      <w:r>
        <w:t xml:space="preserve"> </w:t>
      </w:r>
      <w:r>
        <w:rPr>
          <w:rFonts w:hint="eastAsia"/>
        </w:rPr>
        <w:t>с</w:t>
      </w:r>
      <w:r>
        <w:t xml:space="preserve"> </w:t>
      </w:r>
      <w:r>
        <w:rPr>
          <w:rFonts w:hint="eastAsia"/>
        </w:rPr>
        <w:t>традицией</w:t>
      </w:r>
      <w:r>
        <w:t xml:space="preserve"> XVII </w:t>
      </w:r>
      <w:r>
        <w:rPr>
          <w:rFonts w:hint="eastAsia"/>
        </w:rPr>
        <w:t>века</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чем</w:t>
      </w:r>
      <w:r>
        <w:t xml:space="preserve"> </w:t>
      </w:r>
      <w:r>
        <w:rPr>
          <w:rFonts w:hint="eastAsia"/>
        </w:rPr>
        <w:t>петербургским</w:t>
      </w:r>
      <w:r>
        <w:t xml:space="preserve"> </w:t>
      </w:r>
      <w:r>
        <w:rPr>
          <w:rFonts w:hint="eastAsia"/>
        </w:rPr>
        <w:t>мастерам</w:t>
      </w:r>
      <w:r>
        <w:t xml:space="preserve">. </w:t>
      </w:r>
      <w:r>
        <w:rPr>
          <w:rFonts w:hint="eastAsia"/>
        </w:rPr>
        <w:t>Но</w:t>
      </w:r>
      <w:r>
        <w:t xml:space="preserve">, </w:t>
      </w:r>
      <w:r>
        <w:rPr>
          <w:rFonts w:hint="eastAsia"/>
        </w:rPr>
        <w:t>подчеркнем</w:t>
      </w:r>
      <w:r>
        <w:t xml:space="preserve">, </w:t>
      </w:r>
      <w:r>
        <w:rPr>
          <w:rFonts w:hint="eastAsia"/>
        </w:rPr>
        <w:t>это</w:t>
      </w:r>
      <w:r>
        <w:t xml:space="preserve"> </w:t>
      </w:r>
      <w:r>
        <w:rPr>
          <w:rFonts w:hint="eastAsia"/>
        </w:rPr>
        <w:t>не</w:t>
      </w:r>
      <w:r>
        <w:t xml:space="preserve"> </w:t>
      </w:r>
      <w:r>
        <w:rPr>
          <w:rFonts w:hint="eastAsia"/>
        </w:rPr>
        <w:t>было</w:t>
      </w:r>
      <w:r>
        <w:t xml:space="preserve"> </w:t>
      </w:r>
      <w:r>
        <w:rPr>
          <w:rFonts w:hint="eastAsia"/>
        </w:rPr>
        <w:t>основной</w:t>
      </w:r>
      <w:r>
        <w:t xml:space="preserve"> </w:t>
      </w:r>
      <w:r>
        <w:rPr>
          <w:rFonts w:hint="eastAsia"/>
        </w:rPr>
        <w:t>чертой</w:t>
      </w:r>
      <w:r>
        <w:t xml:space="preserve"> </w:t>
      </w:r>
      <w:r>
        <w:rPr>
          <w:rFonts w:hint="eastAsia"/>
        </w:rPr>
        <w:t>творческой</w:t>
      </w:r>
      <w:r>
        <w:t xml:space="preserve"> </w:t>
      </w:r>
      <w:r>
        <w:rPr>
          <w:rFonts w:hint="eastAsia"/>
        </w:rPr>
        <w:t>индивидуальности</w:t>
      </w:r>
      <w:r>
        <w:t xml:space="preserve"> </w:t>
      </w:r>
      <w:r>
        <w:rPr>
          <w:rFonts w:hint="eastAsia"/>
        </w:rPr>
        <w:t>И</w:t>
      </w:r>
      <w:r>
        <w:t>.</w:t>
      </w:r>
      <w:r>
        <w:rPr>
          <w:rFonts w:hint="eastAsia"/>
        </w:rPr>
        <w:t>Ф</w:t>
      </w:r>
      <w:r>
        <w:t>.</w:t>
      </w:r>
      <w:r>
        <w:rPr>
          <w:rFonts w:hint="eastAsia"/>
        </w:rPr>
        <w:t>Мичурина</w:t>
      </w:r>
      <w:r>
        <w:t>.</w:t>
      </w:r>
    </w:p>
    <w:p w14:paraId="69194DB4" w14:textId="77777777" w:rsidR="00A250F6" w:rsidRDefault="00A250F6" w:rsidP="00A250F6">
      <w:r>
        <w:rPr>
          <w:rFonts w:hint="eastAsia"/>
        </w:rPr>
        <w:t>В</w:t>
      </w:r>
      <w:r>
        <w:t xml:space="preserve"> </w:t>
      </w:r>
      <w:r>
        <w:rPr>
          <w:rFonts w:hint="eastAsia"/>
        </w:rPr>
        <w:t>диссертации</w:t>
      </w:r>
      <w:r>
        <w:t xml:space="preserve"> </w:t>
      </w:r>
      <w:r>
        <w:rPr>
          <w:rFonts w:hint="eastAsia"/>
        </w:rPr>
        <w:t>рассмотрены</w:t>
      </w:r>
      <w:r>
        <w:t xml:space="preserve"> </w:t>
      </w:r>
      <w:r>
        <w:rPr>
          <w:rFonts w:hint="eastAsia"/>
        </w:rPr>
        <w:t>не</w:t>
      </w:r>
      <w:r>
        <w:t xml:space="preserve"> </w:t>
      </w:r>
      <w:r>
        <w:rPr>
          <w:rFonts w:hint="eastAsia"/>
        </w:rPr>
        <w:t>только</w:t>
      </w:r>
      <w:r>
        <w:t xml:space="preserve"> </w:t>
      </w:r>
      <w:r>
        <w:rPr>
          <w:rFonts w:hint="eastAsia"/>
        </w:rPr>
        <w:t>собственны</w:t>
      </w:r>
      <w:r>
        <w:rPr>
          <w:rFonts w:hint="eastAsia"/>
        </w:rPr>
        <w:lastRenderedPageBreak/>
        <w:t>е</w:t>
      </w:r>
      <w:r>
        <w:t xml:space="preserve"> </w:t>
      </w:r>
      <w:r>
        <w:rPr>
          <w:rFonts w:hint="eastAsia"/>
        </w:rPr>
        <w:t>проекты</w:t>
      </w:r>
      <w:r>
        <w:t xml:space="preserve"> </w:t>
      </w:r>
      <w:r>
        <w:rPr>
          <w:rFonts w:hint="eastAsia"/>
        </w:rPr>
        <w:t>и</w:t>
      </w:r>
      <w:r>
        <w:t xml:space="preserve"> </w:t>
      </w:r>
      <w:r>
        <w:rPr>
          <w:rFonts w:hint="eastAsia"/>
        </w:rPr>
        <w:t>постройки</w:t>
      </w:r>
      <w:r>
        <w:t xml:space="preserve"> </w:t>
      </w:r>
      <w:r>
        <w:rPr>
          <w:rFonts w:hint="eastAsia"/>
        </w:rPr>
        <w:t>архитектора</w:t>
      </w:r>
      <w:r>
        <w:t xml:space="preserve">, </w:t>
      </w:r>
      <w:r>
        <w:rPr>
          <w:rFonts w:hint="eastAsia"/>
        </w:rPr>
        <w:t>но</w:t>
      </w:r>
      <w:r>
        <w:t xml:space="preserve"> </w:t>
      </w:r>
      <w:r>
        <w:rPr>
          <w:rFonts w:hint="eastAsia"/>
        </w:rPr>
        <w:t>и</w:t>
      </w:r>
      <w:r>
        <w:t xml:space="preserve"> </w:t>
      </w:r>
      <w:r>
        <w:rPr>
          <w:rFonts w:hint="eastAsia"/>
        </w:rPr>
        <w:t>сооружения</w:t>
      </w:r>
      <w:r>
        <w:t xml:space="preserve">, </w:t>
      </w:r>
      <w:r>
        <w:rPr>
          <w:rFonts w:hint="eastAsia"/>
        </w:rPr>
        <w:t>возведенные</w:t>
      </w:r>
      <w:r>
        <w:t xml:space="preserve"> </w:t>
      </w:r>
      <w:r>
        <w:rPr>
          <w:rFonts w:hint="eastAsia"/>
        </w:rPr>
        <w:t>им</w:t>
      </w:r>
      <w:r>
        <w:t xml:space="preserve"> </w:t>
      </w:r>
      <w:r>
        <w:rPr>
          <w:rFonts w:hint="eastAsia"/>
        </w:rPr>
        <w:t>по</w:t>
      </w:r>
      <w:r>
        <w:t xml:space="preserve"> </w:t>
      </w:r>
      <w:r>
        <w:rPr>
          <w:rFonts w:hint="eastAsia"/>
        </w:rPr>
        <w:t>замыслам</w:t>
      </w:r>
      <w:r>
        <w:t xml:space="preserve"> </w:t>
      </w:r>
      <w:r>
        <w:rPr>
          <w:rFonts w:hint="eastAsia"/>
        </w:rPr>
        <w:t>других</w:t>
      </w:r>
      <w:r>
        <w:t xml:space="preserve"> </w:t>
      </w:r>
      <w:r>
        <w:rPr>
          <w:rFonts w:hint="eastAsia"/>
        </w:rPr>
        <w:t>зодчих</w:t>
      </w:r>
      <w:r>
        <w:t xml:space="preserve">. </w:t>
      </w:r>
      <w:r>
        <w:rPr>
          <w:rFonts w:hint="eastAsia"/>
        </w:rPr>
        <w:t>Их</w:t>
      </w:r>
      <w:r>
        <w:t xml:space="preserve"> </w:t>
      </w:r>
      <w:r>
        <w:rPr>
          <w:rFonts w:hint="eastAsia"/>
        </w:rPr>
        <w:t>анализ</w:t>
      </w:r>
      <w:r>
        <w:t xml:space="preserve"> </w:t>
      </w:r>
      <w:r>
        <w:rPr>
          <w:rFonts w:hint="eastAsia"/>
        </w:rPr>
        <w:t>позволяет</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его</w:t>
      </w:r>
      <w:r>
        <w:t xml:space="preserve"> </w:t>
      </w:r>
      <w:r>
        <w:rPr>
          <w:rFonts w:hint="eastAsia"/>
        </w:rPr>
        <w:t>глубоких</w:t>
      </w:r>
      <w:r>
        <w:t xml:space="preserve"> </w:t>
      </w:r>
      <w:r>
        <w:rPr>
          <w:rFonts w:hint="eastAsia"/>
        </w:rPr>
        <w:t>знаниях</w:t>
      </w:r>
      <w:r>
        <w:t xml:space="preserve"> </w:t>
      </w:r>
      <w:r>
        <w:rPr>
          <w:rFonts w:hint="eastAsia"/>
        </w:rPr>
        <w:t>конструкций</w:t>
      </w:r>
      <w:r>
        <w:t xml:space="preserve"> </w:t>
      </w:r>
      <w:r>
        <w:rPr>
          <w:rFonts w:hint="eastAsia"/>
        </w:rPr>
        <w:t>и</w:t>
      </w:r>
      <w:r>
        <w:t xml:space="preserve"> </w:t>
      </w:r>
      <w:r>
        <w:rPr>
          <w:rFonts w:hint="eastAsia"/>
        </w:rPr>
        <w:t>строительных</w:t>
      </w:r>
      <w:r>
        <w:t xml:space="preserve"> </w:t>
      </w:r>
      <w:r>
        <w:rPr>
          <w:rFonts w:hint="eastAsia"/>
        </w:rPr>
        <w:t>приемов</w:t>
      </w:r>
      <w:r>
        <w:t xml:space="preserve">, </w:t>
      </w:r>
      <w:r>
        <w:rPr>
          <w:rFonts w:hint="eastAsia"/>
        </w:rPr>
        <w:t>проявленных</w:t>
      </w:r>
      <w:r>
        <w:t xml:space="preserve"> </w:t>
      </w:r>
      <w:r>
        <w:rPr>
          <w:rFonts w:hint="eastAsia"/>
        </w:rPr>
        <w:t>в</w:t>
      </w:r>
      <w:r>
        <w:t xml:space="preserve"> </w:t>
      </w:r>
      <w:r>
        <w:rPr>
          <w:rFonts w:hint="eastAsia"/>
        </w:rPr>
        <w:t>ходе</w:t>
      </w:r>
      <w:r>
        <w:t xml:space="preserve"> </w:t>
      </w:r>
      <w:r>
        <w:rPr>
          <w:rFonts w:hint="eastAsia"/>
        </w:rPr>
        <w:t>реализации</w:t>
      </w:r>
      <w:r>
        <w:t xml:space="preserve"> </w:t>
      </w:r>
      <w:r>
        <w:rPr>
          <w:rFonts w:hint="eastAsia"/>
        </w:rPr>
        <w:t>этих</w:t>
      </w:r>
      <w:r>
        <w:t xml:space="preserve"> </w:t>
      </w:r>
      <w:r>
        <w:rPr>
          <w:rFonts w:hint="eastAsia"/>
        </w:rPr>
        <w:t>построек</w:t>
      </w:r>
      <w:r>
        <w:t xml:space="preserve">. </w:t>
      </w:r>
      <w:r>
        <w:rPr>
          <w:rFonts w:hint="eastAsia"/>
        </w:rPr>
        <w:t>Создание</w:t>
      </w:r>
      <w:r>
        <w:t xml:space="preserve"> </w:t>
      </w:r>
      <w:r>
        <w:rPr>
          <w:rFonts w:hint="eastAsia"/>
        </w:rPr>
        <w:t>моделей</w:t>
      </w:r>
      <w:r>
        <w:t xml:space="preserve">, </w:t>
      </w:r>
      <w:r>
        <w:rPr>
          <w:rFonts w:hint="eastAsia"/>
        </w:rPr>
        <w:t>разработка</w:t>
      </w:r>
      <w:r>
        <w:t xml:space="preserve"> </w:t>
      </w:r>
      <w:r>
        <w:rPr>
          <w:rFonts w:hint="eastAsia"/>
        </w:rPr>
        <w:t>грамотного</w:t>
      </w:r>
      <w:r>
        <w:t xml:space="preserve"> </w:t>
      </w:r>
      <w:r>
        <w:rPr>
          <w:rFonts w:hint="eastAsia"/>
        </w:rPr>
        <w:t>конструктивного</w:t>
      </w:r>
      <w:r>
        <w:t xml:space="preserve"> </w:t>
      </w:r>
      <w:r>
        <w:rPr>
          <w:rFonts w:hint="eastAsia"/>
        </w:rPr>
        <w:t>решения</w:t>
      </w:r>
      <w:r>
        <w:t xml:space="preserve">, </w:t>
      </w:r>
      <w:r>
        <w:rPr>
          <w:rFonts w:hint="eastAsia"/>
        </w:rPr>
        <w:t>непосредственное</w:t>
      </w:r>
      <w:r>
        <w:t xml:space="preserve"> </w:t>
      </w:r>
      <w:r>
        <w:rPr>
          <w:rFonts w:hint="eastAsia"/>
        </w:rPr>
        <w:t>руководство</w:t>
      </w:r>
      <w:r>
        <w:t xml:space="preserve"> </w:t>
      </w:r>
      <w:r>
        <w:rPr>
          <w:rFonts w:hint="eastAsia"/>
        </w:rPr>
        <w:t>строительным</w:t>
      </w:r>
      <w:r>
        <w:t xml:space="preserve"> </w:t>
      </w:r>
      <w:r>
        <w:rPr>
          <w:rFonts w:hint="eastAsia"/>
        </w:rPr>
        <w:t>процессом</w:t>
      </w:r>
      <w:r>
        <w:t xml:space="preserve">, </w:t>
      </w:r>
      <w:r>
        <w:rPr>
          <w:rFonts w:hint="eastAsia"/>
        </w:rPr>
        <w:t>так</w:t>
      </w:r>
      <w:r>
        <w:t xml:space="preserve"> </w:t>
      </w:r>
      <w:r>
        <w:rPr>
          <w:rFonts w:hint="eastAsia"/>
        </w:rPr>
        <w:t>же</w:t>
      </w:r>
      <w:r>
        <w:t xml:space="preserve"> </w:t>
      </w:r>
      <w:r>
        <w:rPr>
          <w:rFonts w:hint="eastAsia"/>
        </w:rPr>
        <w:t>как</w:t>
      </w:r>
      <w:r>
        <w:t xml:space="preserve"> </w:t>
      </w:r>
      <w:r>
        <w:rPr>
          <w:rFonts w:hint="eastAsia"/>
        </w:rPr>
        <w:t>и</w:t>
      </w:r>
      <w:r>
        <w:t xml:space="preserve"> </w:t>
      </w:r>
      <w:r>
        <w:rPr>
          <w:rFonts w:hint="eastAsia"/>
        </w:rPr>
        <w:t>проектирование</w:t>
      </w:r>
      <w:r>
        <w:t xml:space="preserve"> </w:t>
      </w:r>
      <w:r>
        <w:rPr>
          <w:rFonts w:hint="eastAsia"/>
        </w:rPr>
        <w:t>деталей</w:t>
      </w:r>
      <w:r>
        <w:t xml:space="preserve"> </w:t>
      </w:r>
      <w:r>
        <w:rPr>
          <w:rFonts w:hint="eastAsia"/>
        </w:rPr>
        <w:t>убранства</w:t>
      </w:r>
      <w:r>
        <w:t xml:space="preserve"> </w:t>
      </w:r>
      <w:r>
        <w:rPr>
          <w:rFonts w:hint="eastAsia"/>
        </w:rPr>
        <w:t>будущего</w:t>
      </w:r>
      <w:r>
        <w:t xml:space="preserve"> </w:t>
      </w:r>
      <w:r>
        <w:rPr>
          <w:rFonts w:hint="eastAsia"/>
        </w:rPr>
        <w:t>сооружения</w:t>
      </w:r>
      <w:r>
        <w:t xml:space="preserve"> </w:t>
      </w:r>
      <w:r>
        <w:rPr>
          <w:rFonts w:hint="eastAsia"/>
        </w:rPr>
        <w:t>свидетельствует</w:t>
      </w:r>
      <w:r>
        <w:t xml:space="preserve"> </w:t>
      </w:r>
      <w:r>
        <w:rPr>
          <w:rFonts w:hint="eastAsia"/>
        </w:rPr>
        <w:t>о</w:t>
      </w:r>
      <w:r>
        <w:t xml:space="preserve"> </w:t>
      </w:r>
      <w:r>
        <w:rPr>
          <w:rFonts w:hint="eastAsia"/>
        </w:rPr>
        <w:t>его</w:t>
      </w:r>
      <w:r>
        <w:t xml:space="preserve"> </w:t>
      </w:r>
      <w:r>
        <w:rPr>
          <w:rFonts w:hint="eastAsia"/>
        </w:rPr>
        <w:t>существенном</w:t>
      </w:r>
      <w:r>
        <w:t xml:space="preserve"> </w:t>
      </w:r>
      <w:r>
        <w:rPr>
          <w:rFonts w:hint="eastAsia"/>
        </w:rPr>
        <w:t>вкладе</w:t>
      </w:r>
      <w:r>
        <w:t xml:space="preserve"> </w:t>
      </w:r>
      <w:r>
        <w:rPr>
          <w:rFonts w:hint="eastAsia"/>
        </w:rPr>
        <w:t>в</w:t>
      </w:r>
      <w:r>
        <w:t xml:space="preserve"> </w:t>
      </w:r>
      <w:r>
        <w:rPr>
          <w:rFonts w:hint="eastAsia"/>
        </w:rPr>
        <w:t>окончательный</w:t>
      </w:r>
      <w:r>
        <w:t xml:space="preserve"> </w:t>
      </w:r>
      <w:r>
        <w:rPr>
          <w:rFonts w:hint="eastAsia"/>
        </w:rPr>
        <w:t>облик</w:t>
      </w:r>
      <w:r>
        <w:t xml:space="preserve"> </w:t>
      </w:r>
      <w:r>
        <w:rPr>
          <w:rFonts w:hint="eastAsia"/>
        </w:rPr>
        <w:t>здания</w:t>
      </w:r>
      <w:r>
        <w:t xml:space="preserve">, </w:t>
      </w:r>
      <w:r>
        <w:rPr>
          <w:rFonts w:hint="eastAsia"/>
        </w:rPr>
        <w:t>порой</w:t>
      </w:r>
      <w:r>
        <w:t xml:space="preserve"> </w:t>
      </w:r>
      <w:r>
        <w:rPr>
          <w:rFonts w:hint="eastAsia"/>
        </w:rPr>
        <w:t>не</w:t>
      </w:r>
      <w:r>
        <w:t xml:space="preserve"> </w:t>
      </w:r>
      <w:r>
        <w:rPr>
          <w:rFonts w:hint="eastAsia"/>
        </w:rPr>
        <w:t>менее</w:t>
      </w:r>
      <w:r>
        <w:t xml:space="preserve"> </w:t>
      </w:r>
      <w:r>
        <w:rPr>
          <w:rFonts w:hint="eastAsia"/>
        </w:rPr>
        <w:t>важном</w:t>
      </w:r>
      <w:r>
        <w:t xml:space="preserve">, </w:t>
      </w:r>
      <w:r>
        <w:rPr>
          <w:rFonts w:hint="eastAsia"/>
        </w:rPr>
        <w:t>чем</w:t>
      </w:r>
      <w:r>
        <w:t xml:space="preserve"> </w:t>
      </w:r>
      <w:r>
        <w:rPr>
          <w:rFonts w:hint="eastAsia"/>
        </w:rPr>
        <w:t>автора</w:t>
      </w:r>
      <w:r>
        <w:t xml:space="preserve"> </w:t>
      </w:r>
      <w:r>
        <w:rPr>
          <w:rFonts w:hint="eastAsia"/>
        </w:rPr>
        <w:t>проекта</w:t>
      </w:r>
      <w:r>
        <w:t>.</w:t>
      </w:r>
    </w:p>
    <w:p w14:paraId="0AC6E243" w14:textId="77777777" w:rsidR="00A250F6" w:rsidRDefault="00A250F6" w:rsidP="00A250F6">
      <w:r>
        <w:rPr>
          <w:rFonts w:hint="eastAsia"/>
        </w:rPr>
        <w:t>В</w:t>
      </w:r>
      <w:r>
        <w:t xml:space="preserve"> </w:t>
      </w:r>
      <w:r>
        <w:rPr>
          <w:rFonts w:hint="eastAsia"/>
        </w:rPr>
        <w:t>работе</w:t>
      </w:r>
      <w:r>
        <w:t xml:space="preserve"> </w:t>
      </w:r>
      <w:r>
        <w:rPr>
          <w:rFonts w:hint="eastAsia"/>
        </w:rPr>
        <w:t>по</w:t>
      </w:r>
      <w:r>
        <w:t xml:space="preserve"> </w:t>
      </w:r>
      <w:r>
        <w:rPr>
          <w:rFonts w:hint="eastAsia"/>
        </w:rPr>
        <w:t>существу</w:t>
      </w:r>
      <w:r>
        <w:t xml:space="preserve"> </w:t>
      </w:r>
      <w:r>
        <w:rPr>
          <w:rFonts w:hint="eastAsia"/>
        </w:rPr>
        <w:t>впервые</w:t>
      </w:r>
      <w:r>
        <w:t xml:space="preserve"> </w:t>
      </w:r>
      <w:r>
        <w:rPr>
          <w:rFonts w:hint="eastAsia"/>
        </w:rPr>
        <w:t>по</w:t>
      </w:r>
      <w:r>
        <w:t xml:space="preserve"> </w:t>
      </w:r>
      <w:r>
        <w:rPr>
          <w:rFonts w:hint="eastAsia"/>
        </w:rPr>
        <w:t>возможности</w:t>
      </w:r>
      <w:r>
        <w:t xml:space="preserve"> </w:t>
      </w:r>
      <w:r>
        <w:rPr>
          <w:rFonts w:hint="eastAsia"/>
        </w:rPr>
        <w:t>полно</w:t>
      </w:r>
      <w:r>
        <w:t xml:space="preserve"> </w:t>
      </w:r>
      <w:r>
        <w:rPr>
          <w:rFonts w:hint="eastAsia"/>
        </w:rPr>
        <w:t>рассматривается</w:t>
      </w:r>
      <w:r>
        <w:t xml:space="preserve"> </w:t>
      </w:r>
      <w:r>
        <w:rPr>
          <w:rFonts w:hint="eastAsia"/>
        </w:rPr>
        <w:t>ремонтно</w:t>
      </w:r>
      <w:r>
        <w:t>-</w:t>
      </w:r>
      <w:r>
        <w:rPr>
          <w:rFonts w:hint="eastAsia"/>
        </w:rPr>
        <w:t>восстановительная</w:t>
      </w:r>
      <w:r>
        <w:t xml:space="preserve"> </w:t>
      </w:r>
      <w:r>
        <w:rPr>
          <w:rFonts w:hint="eastAsia"/>
        </w:rPr>
        <w:t>деятельность</w:t>
      </w:r>
      <w:r>
        <w:t xml:space="preserve"> </w:t>
      </w:r>
      <w:r>
        <w:rPr>
          <w:rFonts w:hint="eastAsia"/>
        </w:rPr>
        <w:t>И</w:t>
      </w:r>
      <w:r>
        <w:t>.</w:t>
      </w:r>
      <w:r>
        <w:rPr>
          <w:rFonts w:hint="eastAsia"/>
        </w:rPr>
        <w:t>Ф</w:t>
      </w:r>
      <w:r>
        <w:t>.</w:t>
      </w:r>
      <w:r>
        <w:rPr>
          <w:rFonts w:hint="eastAsia"/>
        </w:rPr>
        <w:t>Мичурина</w:t>
      </w:r>
      <w:r>
        <w:t xml:space="preserve">. </w:t>
      </w:r>
      <w:r>
        <w:rPr>
          <w:rFonts w:hint="eastAsia"/>
        </w:rPr>
        <w:t>В</w:t>
      </w:r>
      <w:r>
        <w:t xml:space="preserve"> </w:t>
      </w:r>
      <w:r>
        <w:rPr>
          <w:rFonts w:hint="eastAsia"/>
        </w:rPr>
        <w:t>результате</w:t>
      </w:r>
      <w:r>
        <w:t xml:space="preserve"> </w:t>
      </w:r>
      <w:r>
        <w:rPr>
          <w:rFonts w:hint="eastAsia"/>
        </w:rPr>
        <w:t>архивных</w:t>
      </w:r>
      <w:r>
        <w:t xml:space="preserve"> </w:t>
      </w:r>
      <w:r>
        <w:rPr>
          <w:rFonts w:hint="eastAsia"/>
        </w:rPr>
        <w:t>исследований</w:t>
      </w:r>
      <w:r>
        <w:t xml:space="preserve"> </w:t>
      </w:r>
      <w:r>
        <w:rPr>
          <w:rFonts w:hint="eastAsia"/>
        </w:rPr>
        <w:t>перечень</w:t>
      </w:r>
      <w:r>
        <w:t xml:space="preserve"> </w:t>
      </w:r>
      <w:r>
        <w:rPr>
          <w:rFonts w:hint="eastAsia"/>
        </w:rPr>
        <w:t>построек</w:t>
      </w:r>
      <w:r>
        <w:t xml:space="preserve">, </w:t>
      </w:r>
      <w:r>
        <w:rPr>
          <w:rFonts w:hint="eastAsia"/>
        </w:rPr>
        <w:t>в</w:t>
      </w:r>
      <w:r>
        <w:t xml:space="preserve"> </w:t>
      </w:r>
      <w:r>
        <w:rPr>
          <w:rFonts w:hint="eastAsia"/>
        </w:rPr>
        <w:t>возобновлении</w:t>
      </w:r>
      <w:r>
        <w:t xml:space="preserve"> </w:t>
      </w:r>
      <w:r>
        <w:rPr>
          <w:rFonts w:hint="eastAsia"/>
        </w:rPr>
        <w:t>которых</w:t>
      </w:r>
      <w:r>
        <w:t xml:space="preserve"> </w:t>
      </w:r>
      <w:r>
        <w:rPr>
          <w:rFonts w:hint="eastAsia"/>
        </w:rPr>
        <w:t>он</w:t>
      </w:r>
      <w:r>
        <w:t xml:space="preserve"> </w:t>
      </w:r>
      <w:r>
        <w:rPr>
          <w:rFonts w:hint="eastAsia"/>
        </w:rPr>
        <w:t>принимал</w:t>
      </w:r>
      <w:r>
        <w:t xml:space="preserve"> </w:t>
      </w:r>
      <w:r>
        <w:rPr>
          <w:rFonts w:hint="eastAsia"/>
        </w:rPr>
        <w:t>участие</w:t>
      </w:r>
      <w:r>
        <w:t xml:space="preserve">, </w:t>
      </w:r>
      <w:r>
        <w:rPr>
          <w:rFonts w:hint="eastAsia"/>
        </w:rPr>
        <w:t>значительно</w:t>
      </w:r>
      <w:r>
        <w:t xml:space="preserve"> </w:t>
      </w:r>
      <w:r>
        <w:rPr>
          <w:rFonts w:hint="eastAsia"/>
        </w:rPr>
        <w:t>расширяется</w:t>
      </w:r>
      <w:r>
        <w:t xml:space="preserve">. </w:t>
      </w:r>
      <w:r>
        <w:rPr>
          <w:rFonts w:hint="eastAsia"/>
        </w:rPr>
        <w:t>Рассмотренные</w:t>
      </w:r>
      <w:r>
        <w:t xml:space="preserve"> </w:t>
      </w:r>
      <w:r>
        <w:rPr>
          <w:rFonts w:hint="eastAsia"/>
        </w:rPr>
        <w:t>в</w:t>
      </w:r>
      <w:r>
        <w:t xml:space="preserve"> </w:t>
      </w:r>
      <w:r>
        <w:rPr>
          <w:rFonts w:hint="eastAsia"/>
        </w:rPr>
        <w:t>диссертации</w:t>
      </w:r>
      <w:r>
        <w:t xml:space="preserve"> </w:t>
      </w:r>
      <w:r>
        <w:rPr>
          <w:rFonts w:hint="eastAsia"/>
        </w:rPr>
        <w:t>наиболее</w:t>
      </w:r>
      <w:r>
        <w:t xml:space="preserve"> </w:t>
      </w:r>
      <w:r>
        <w:rPr>
          <w:rFonts w:hint="eastAsia"/>
        </w:rPr>
        <w:t>характерные</w:t>
      </w:r>
      <w:r>
        <w:t xml:space="preserve"> </w:t>
      </w:r>
      <w:r>
        <w:rPr>
          <w:rFonts w:hint="eastAsia"/>
        </w:rPr>
        <w:t>работы</w:t>
      </w:r>
      <w:r>
        <w:t xml:space="preserve"> </w:t>
      </w:r>
      <w:r>
        <w:rPr>
          <w:rFonts w:hint="eastAsia"/>
        </w:rPr>
        <w:t>архитектора</w:t>
      </w:r>
      <w:r>
        <w:t xml:space="preserve"> </w:t>
      </w:r>
      <w:r>
        <w:rPr>
          <w:rFonts w:hint="eastAsia"/>
        </w:rPr>
        <w:t>в</w:t>
      </w:r>
      <w:r>
        <w:t xml:space="preserve"> </w:t>
      </w:r>
      <w:r>
        <w:rPr>
          <w:rFonts w:hint="eastAsia"/>
        </w:rPr>
        <w:t>этой</w:t>
      </w:r>
      <w:r>
        <w:t xml:space="preserve"> </w:t>
      </w:r>
      <w:r>
        <w:rPr>
          <w:rFonts w:hint="eastAsia"/>
        </w:rPr>
        <w:t>области</w:t>
      </w:r>
      <w:r>
        <w:t xml:space="preserve"> </w:t>
      </w:r>
      <w:r>
        <w:rPr>
          <w:rFonts w:hint="eastAsia"/>
        </w:rPr>
        <w:t>вполне</w:t>
      </w:r>
      <w:r>
        <w:t xml:space="preserve"> </w:t>
      </w:r>
      <w:r>
        <w:rPr>
          <w:rFonts w:hint="eastAsia"/>
        </w:rPr>
        <w:t>отвечают</w:t>
      </w:r>
      <w:r>
        <w:t xml:space="preserve"> </w:t>
      </w:r>
      <w:r>
        <w:rPr>
          <w:rFonts w:hint="eastAsia"/>
        </w:rPr>
        <w:t>сложившимся</w:t>
      </w:r>
      <w:r>
        <w:t xml:space="preserve"> </w:t>
      </w:r>
      <w:r>
        <w:rPr>
          <w:rFonts w:hint="eastAsia"/>
        </w:rPr>
        <w:t>к</w:t>
      </w:r>
      <w:r>
        <w:t xml:space="preserve"> </w:t>
      </w:r>
      <w:r>
        <w:rPr>
          <w:rFonts w:hint="eastAsia"/>
        </w:rPr>
        <w:t>середине</w:t>
      </w:r>
      <w:r>
        <w:t xml:space="preserve"> XVIII </w:t>
      </w:r>
      <w:r>
        <w:rPr>
          <w:rFonts w:hint="eastAsia"/>
        </w:rPr>
        <w:t>в</w:t>
      </w:r>
      <w:r>
        <w:t xml:space="preserve">. </w:t>
      </w:r>
      <w:r>
        <w:rPr>
          <w:rFonts w:hint="eastAsia"/>
        </w:rPr>
        <w:t>в</w:t>
      </w:r>
      <w:r>
        <w:t xml:space="preserve"> </w:t>
      </w:r>
      <w:r>
        <w:rPr>
          <w:rFonts w:hint="eastAsia"/>
        </w:rPr>
        <w:t>Западной</w:t>
      </w:r>
      <w:r>
        <w:t xml:space="preserve"> </w:t>
      </w:r>
      <w:r>
        <w:rPr>
          <w:rFonts w:hint="eastAsia"/>
        </w:rPr>
        <w:t>Европе</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России</w:t>
      </w:r>
      <w:r>
        <w:t xml:space="preserve"> </w:t>
      </w:r>
      <w:r>
        <w:rPr>
          <w:rFonts w:hint="eastAsia"/>
        </w:rPr>
        <w:t>представлениям</w:t>
      </w:r>
      <w:r>
        <w:t xml:space="preserve"> </w:t>
      </w:r>
      <w:r>
        <w:rPr>
          <w:rFonts w:hint="eastAsia"/>
        </w:rPr>
        <w:t>о</w:t>
      </w:r>
      <w:r>
        <w:t xml:space="preserve"> </w:t>
      </w:r>
      <w:r>
        <w:rPr>
          <w:rFonts w:hint="eastAsia"/>
        </w:rPr>
        <w:t>необходимости</w:t>
      </w:r>
      <w:r>
        <w:t xml:space="preserve"> </w:t>
      </w:r>
      <w:r>
        <w:rPr>
          <w:rFonts w:hint="eastAsia"/>
        </w:rPr>
        <w:t>сохранения</w:t>
      </w:r>
      <w:r>
        <w:t xml:space="preserve"> </w:t>
      </w:r>
      <w:r>
        <w:rPr>
          <w:rFonts w:hint="eastAsia"/>
        </w:rPr>
        <w:t>архитектурных</w:t>
      </w:r>
      <w:r>
        <w:t xml:space="preserve"> </w:t>
      </w:r>
      <w:r>
        <w:rPr>
          <w:rFonts w:hint="eastAsia"/>
        </w:rPr>
        <w:t>сооружений</w:t>
      </w:r>
      <w:r>
        <w:t xml:space="preserve"> </w:t>
      </w:r>
      <w:r>
        <w:rPr>
          <w:rFonts w:hint="eastAsia"/>
        </w:rPr>
        <w:t>прошлых</w:t>
      </w:r>
      <w:r>
        <w:t xml:space="preserve"> </w:t>
      </w:r>
      <w:r>
        <w:rPr>
          <w:rFonts w:hint="eastAsia"/>
        </w:rPr>
        <w:t>столетий</w:t>
      </w:r>
      <w:r>
        <w:t xml:space="preserve">, </w:t>
      </w:r>
      <w:r>
        <w:rPr>
          <w:rFonts w:hint="eastAsia"/>
        </w:rPr>
        <w:t>причем</w:t>
      </w:r>
      <w:r>
        <w:t xml:space="preserve"> </w:t>
      </w:r>
      <w:r>
        <w:rPr>
          <w:rFonts w:hint="eastAsia"/>
        </w:rPr>
        <w:t>не</w:t>
      </w:r>
      <w:r>
        <w:t xml:space="preserve"> </w:t>
      </w:r>
      <w:r>
        <w:rPr>
          <w:rFonts w:hint="eastAsia"/>
        </w:rPr>
        <w:t>только</w:t>
      </w:r>
      <w:r>
        <w:t xml:space="preserve"> </w:t>
      </w:r>
      <w:r>
        <w:rPr>
          <w:rFonts w:hint="eastAsia"/>
        </w:rPr>
        <w:t>античных</w:t>
      </w:r>
      <w:r>
        <w:t xml:space="preserve">, </w:t>
      </w:r>
      <w:r>
        <w:rPr>
          <w:rFonts w:hint="eastAsia"/>
        </w:rPr>
        <w:t>но</w:t>
      </w:r>
      <w:r>
        <w:t xml:space="preserve"> </w:t>
      </w:r>
      <w:r>
        <w:rPr>
          <w:rFonts w:hint="eastAsia"/>
        </w:rPr>
        <w:t>и</w:t>
      </w:r>
      <w:r>
        <w:t xml:space="preserve"> </w:t>
      </w:r>
      <w:r>
        <w:rPr>
          <w:rFonts w:hint="eastAsia"/>
        </w:rPr>
        <w:t>средневековых</w:t>
      </w:r>
      <w:r>
        <w:t xml:space="preserve">. </w:t>
      </w:r>
      <w:r>
        <w:rPr>
          <w:rFonts w:hint="eastAsia"/>
        </w:rPr>
        <w:t>С</w:t>
      </w:r>
      <w:r>
        <w:t xml:space="preserve"> </w:t>
      </w:r>
      <w:r>
        <w:rPr>
          <w:rFonts w:hint="eastAsia"/>
        </w:rPr>
        <w:t>именем</w:t>
      </w:r>
      <w:r>
        <w:t xml:space="preserve"> </w:t>
      </w:r>
      <w:r>
        <w:rPr>
          <w:rFonts w:hint="eastAsia"/>
        </w:rPr>
        <w:t>архитектора</w:t>
      </w:r>
      <w:r>
        <w:t xml:space="preserve"> </w:t>
      </w:r>
      <w:r>
        <w:rPr>
          <w:rFonts w:hint="eastAsia"/>
        </w:rPr>
        <w:t>связано</w:t>
      </w:r>
      <w:r>
        <w:t xml:space="preserve"> </w:t>
      </w:r>
      <w:r>
        <w:rPr>
          <w:rFonts w:hint="eastAsia"/>
        </w:rPr>
        <w:t>формирование</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постройкам</w:t>
      </w:r>
      <w:r>
        <w:t xml:space="preserve"> </w:t>
      </w:r>
      <w:r>
        <w:rPr>
          <w:rFonts w:hint="eastAsia"/>
        </w:rPr>
        <w:t>прошлых</w:t>
      </w:r>
      <w:r>
        <w:t xml:space="preserve"> </w:t>
      </w:r>
      <w:r>
        <w:rPr>
          <w:rFonts w:hint="eastAsia"/>
        </w:rPr>
        <w:t>эпох</w:t>
      </w:r>
      <w:r>
        <w:t xml:space="preserve"> </w:t>
      </w:r>
      <w:r>
        <w:rPr>
          <w:rFonts w:hint="eastAsia"/>
        </w:rPr>
        <w:t>в</w:t>
      </w:r>
      <w:r>
        <w:t xml:space="preserve"> </w:t>
      </w:r>
      <w:r>
        <w:rPr>
          <w:rFonts w:hint="eastAsia"/>
        </w:rPr>
        <w:t>России</w:t>
      </w:r>
      <w:r>
        <w:t xml:space="preserve">, </w:t>
      </w:r>
      <w:r>
        <w:rPr>
          <w:rFonts w:hint="eastAsia"/>
        </w:rPr>
        <w:t>по</w:t>
      </w:r>
      <w:r>
        <w:t xml:space="preserve"> </w:t>
      </w:r>
      <w:r>
        <w:rPr>
          <w:rFonts w:hint="eastAsia"/>
        </w:rPr>
        <w:t>существу</w:t>
      </w:r>
      <w:r>
        <w:t xml:space="preserve"> </w:t>
      </w:r>
      <w:r>
        <w:rPr>
          <w:rFonts w:hint="eastAsia"/>
        </w:rPr>
        <w:t>создание</w:t>
      </w:r>
      <w:r>
        <w:t xml:space="preserve"> </w:t>
      </w:r>
      <w:r>
        <w:rPr>
          <w:rFonts w:hint="eastAsia"/>
        </w:rPr>
        <w:t>принципов</w:t>
      </w:r>
      <w:r>
        <w:t xml:space="preserve">, </w:t>
      </w:r>
      <w:r>
        <w:rPr>
          <w:rFonts w:hint="eastAsia"/>
        </w:rPr>
        <w:t>на</w:t>
      </w:r>
      <w:r>
        <w:t xml:space="preserve"> </w:t>
      </w:r>
      <w:r>
        <w:rPr>
          <w:rFonts w:hint="eastAsia"/>
        </w:rPr>
        <w:t>основании</w:t>
      </w:r>
      <w:r>
        <w:t xml:space="preserve"> </w:t>
      </w:r>
      <w:r>
        <w:rPr>
          <w:rFonts w:hint="eastAsia"/>
        </w:rPr>
        <w:t>которых</w:t>
      </w:r>
      <w:r>
        <w:t xml:space="preserve"> </w:t>
      </w:r>
      <w:r>
        <w:rPr>
          <w:rFonts w:hint="eastAsia"/>
        </w:rPr>
        <w:t>уже</w:t>
      </w:r>
      <w:r>
        <w:t xml:space="preserve"> </w:t>
      </w:r>
      <w:r>
        <w:rPr>
          <w:rFonts w:hint="eastAsia"/>
        </w:rPr>
        <w:t>в</w:t>
      </w:r>
      <w:r>
        <w:t xml:space="preserve"> </w:t>
      </w:r>
      <w:r>
        <w:rPr>
          <w:rFonts w:hint="eastAsia"/>
        </w:rPr>
        <w:t>этот</w:t>
      </w:r>
      <w:r>
        <w:t xml:space="preserve"> </w:t>
      </w:r>
      <w:r>
        <w:rPr>
          <w:rFonts w:hint="eastAsia"/>
        </w:rPr>
        <w:t>период</w:t>
      </w:r>
      <w:r>
        <w:t xml:space="preserve"> </w:t>
      </w:r>
      <w:r>
        <w:rPr>
          <w:rFonts w:hint="eastAsia"/>
        </w:rPr>
        <w:t>начали</w:t>
      </w:r>
      <w:r>
        <w:t xml:space="preserve"> </w:t>
      </w:r>
      <w:r>
        <w:rPr>
          <w:rFonts w:hint="eastAsia"/>
        </w:rPr>
        <w:t>складываться</w:t>
      </w:r>
      <w:r>
        <w:t xml:space="preserve"> </w:t>
      </w:r>
      <w:r>
        <w:rPr>
          <w:rFonts w:hint="eastAsia"/>
        </w:rPr>
        <w:t>основы</w:t>
      </w:r>
      <w:r>
        <w:t xml:space="preserve"> </w:t>
      </w:r>
      <w:r>
        <w:rPr>
          <w:rFonts w:hint="eastAsia"/>
        </w:rPr>
        <w:t>архитектурной</w:t>
      </w:r>
      <w:r>
        <w:t xml:space="preserve"> </w:t>
      </w:r>
      <w:r>
        <w:rPr>
          <w:rFonts w:hint="eastAsia"/>
        </w:rPr>
        <w:t>реставрации</w:t>
      </w:r>
      <w:r>
        <w:t xml:space="preserve">. </w:t>
      </w:r>
      <w:r>
        <w:rPr>
          <w:rFonts w:hint="eastAsia"/>
        </w:rPr>
        <w:t>Именно</w:t>
      </w:r>
      <w:r>
        <w:t xml:space="preserve"> </w:t>
      </w:r>
      <w:r>
        <w:rPr>
          <w:rFonts w:hint="eastAsia"/>
        </w:rPr>
        <w:t>это</w:t>
      </w:r>
      <w:r>
        <w:t xml:space="preserve"> </w:t>
      </w:r>
      <w:r>
        <w:rPr>
          <w:rFonts w:hint="eastAsia"/>
        </w:rPr>
        <w:t>занимает</w:t>
      </w:r>
      <w:r>
        <w:t xml:space="preserve"> </w:t>
      </w:r>
      <w:r>
        <w:rPr>
          <w:rFonts w:hint="eastAsia"/>
        </w:rPr>
        <w:t>главенствующее</w:t>
      </w:r>
      <w:r>
        <w:t xml:space="preserve"> </w:t>
      </w:r>
      <w:r>
        <w:rPr>
          <w:rFonts w:hint="eastAsia"/>
        </w:rPr>
        <w:t>положение</w:t>
      </w:r>
      <w:r>
        <w:t xml:space="preserve"> </w:t>
      </w:r>
      <w:r>
        <w:rPr>
          <w:rFonts w:hint="eastAsia"/>
        </w:rPr>
        <w:t>в</w:t>
      </w:r>
      <w:r>
        <w:t xml:space="preserve"> </w:t>
      </w:r>
      <w:r>
        <w:rPr>
          <w:rFonts w:hint="eastAsia"/>
        </w:rPr>
        <w:t>деятельности</w:t>
      </w:r>
      <w:r>
        <w:t xml:space="preserve"> </w:t>
      </w:r>
      <w:r>
        <w:rPr>
          <w:rFonts w:hint="eastAsia"/>
        </w:rPr>
        <w:t>И</w:t>
      </w:r>
      <w:r>
        <w:t>.</w:t>
      </w:r>
      <w:r>
        <w:rPr>
          <w:rFonts w:hint="eastAsia"/>
        </w:rPr>
        <w:t>Ф</w:t>
      </w:r>
      <w:r>
        <w:t>.</w:t>
      </w:r>
      <w:r>
        <w:rPr>
          <w:rFonts w:hint="eastAsia"/>
        </w:rPr>
        <w:t>Мичурина</w:t>
      </w:r>
      <w:r>
        <w:t xml:space="preserve">. </w:t>
      </w:r>
      <w:r>
        <w:rPr>
          <w:rFonts w:hint="eastAsia"/>
        </w:rPr>
        <w:t>Следует</w:t>
      </w:r>
      <w:r>
        <w:t xml:space="preserve"> </w:t>
      </w:r>
      <w:r>
        <w:rPr>
          <w:rFonts w:hint="eastAsia"/>
        </w:rPr>
        <w:t>подчеркнуть</w:t>
      </w:r>
      <w:r>
        <w:t xml:space="preserve">, </w:t>
      </w:r>
      <w:r>
        <w:rPr>
          <w:rFonts w:hint="eastAsia"/>
        </w:rPr>
        <w:t>что</w:t>
      </w:r>
      <w:r>
        <w:t xml:space="preserve"> </w:t>
      </w:r>
      <w:r>
        <w:rPr>
          <w:rFonts w:hint="eastAsia"/>
        </w:rPr>
        <w:t>его</w:t>
      </w:r>
      <w:r>
        <w:t xml:space="preserve"> </w:t>
      </w:r>
      <w:r>
        <w:rPr>
          <w:rFonts w:hint="eastAsia"/>
        </w:rPr>
        <w:t>методы</w:t>
      </w:r>
      <w:r>
        <w:t xml:space="preserve"> </w:t>
      </w:r>
      <w:r>
        <w:rPr>
          <w:rFonts w:hint="eastAsia"/>
        </w:rPr>
        <w:t>в</w:t>
      </w:r>
      <w:r>
        <w:t xml:space="preserve"> </w:t>
      </w:r>
      <w:r>
        <w:rPr>
          <w:rFonts w:hint="eastAsia"/>
        </w:rPr>
        <w:t>ходе</w:t>
      </w:r>
      <w:r>
        <w:t xml:space="preserve"> </w:t>
      </w:r>
      <w:r>
        <w:rPr>
          <w:rFonts w:hint="eastAsia"/>
        </w:rPr>
        <w:t>выполнения</w:t>
      </w:r>
      <w:r>
        <w:t xml:space="preserve"> </w:t>
      </w:r>
      <w:r>
        <w:rPr>
          <w:rFonts w:hint="eastAsia"/>
        </w:rPr>
        <w:t>ремонтно</w:t>
      </w:r>
      <w:r>
        <w:rPr>
          <w:rFonts w:hint="eastAsia"/>
        </w:rPr>
        <w:t>¬</w:t>
      </w:r>
      <w:r>
        <w:rPr>
          <w:rFonts w:hint="eastAsia"/>
        </w:rPr>
        <w:t>восстановительных</w:t>
      </w:r>
      <w:r>
        <w:t xml:space="preserve"> </w:t>
      </w:r>
      <w:r>
        <w:rPr>
          <w:rFonts w:hint="eastAsia"/>
        </w:rPr>
        <w:t>работ</w:t>
      </w:r>
      <w:r>
        <w:t xml:space="preserve"> </w:t>
      </w:r>
      <w:r>
        <w:rPr>
          <w:rFonts w:hint="eastAsia"/>
        </w:rPr>
        <w:t>обнаруживают</w:t>
      </w:r>
      <w:r>
        <w:t xml:space="preserve"> </w:t>
      </w:r>
      <w:r>
        <w:rPr>
          <w:rFonts w:hint="eastAsia"/>
        </w:rPr>
        <w:t>достаточную</w:t>
      </w:r>
      <w:r>
        <w:t xml:space="preserve"> </w:t>
      </w:r>
      <w:r>
        <w:rPr>
          <w:rFonts w:hint="eastAsia"/>
        </w:rPr>
        <w:t>последовательность</w:t>
      </w:r>
      <w:r>
        <w:t xml:space="preserve"> </w:t>
      </w:r>
      <w:r>
        <w:rPr>
          <w:rFonts w:hint="eastAsia"/>
        </w:rPr>
        <w:t>действий</w:t>
      </w:r>
      <w:r>
        <w:t xml:space="preserve">. </w:t>
      </w:r>
      <w:r>
        <w:rPr>
          <w:rFonts w:hint="eastAsia"/>
        </w:rPr>
        <w:t>Отмеченное</w:t>
      </w:r>
      <w:r>
        <w:t xml:space="preserve"> </w:t>
      </w:r>
      <w:r>
        <w:rPr>
          <w:rFonts w:hint="eastAsia"/>
        </w:rPr>
        <w:t>в</w:t>
      </w:r>
      <w:r>
        <w:t xml:space="preserve"> </w:t>
      </w:r>
      <w:r>
        <w:rPr>
          <w:rFonts w:hint="eastAsia"/>
        </w:rPr>
        <w:t>большинстве</w:t>
      </w:r>
      <w:r>
        <w:t xml:space="preserve"> </w:t>
      </w:r>
      <w:r>
        <w:rPr>
          <w:rFonts w:hint="eastAsia"/>
        </w:rPr>
        <w:t>случаев</w:t>
      </w:r>
      <w:r>
        <w:t xml:space="preserve"> </w:t>
      </w:r>
      <w:r>
        <w:rPr>
          <w:rFonts w:hint="eastAsia"/>
        </w:rPr>
        <w:t>стремление</w:t>
      </w:r>
      <w:r>
        <w:t xml:space="preserve"> </w:t>
      </w:r>
      <w:r>
        <w:rPr>
          <w:rFonts w:hint="eastAsia"/>
        </w:rPr>
        <w:t>к</w:t>
      </w:r>
      <w:r>
        <w:t xml:space="preserve"> </w:t>
      </w:r>
      <w:r>
        <w:rPr>
          <w:rFonts w:hint="eastAsia"/>
        </w:rPr>
        <w:t>восстановлению</w:t>
      </w:r>
      <w:r>
        <w:t xml:space="preserve"> </w:t>
      </w:r>
      <w:r>
        <w:rPr>
          <w:rFonts w:hint="eastAsia"/>
        </w:rPr>
        <w:t>прежних</w:t>
      </w:r>
      <w:r>
        <w:t xml:space="preserve"> </w:t>
      </w:r>
      <w:r>
        <w:rPr>
          <w:rFonts w:hint="eastAsia"/>
        </w:rPr>
        <w:t>форм</w:t>
      </w:r>
      <w:r>
        <w:t xml:space="preserve"> </w:t>
      </w:r>
      <w:r>
        <w:rPr>
          <w:rFonts w:hint="eastAsia"/>
        </w:rPr>
        <w:t>здания</w:t>
      </w:r>
      <w:r>
        <w:t xml:space="preserve">, </w:t>
      </w:r>
      <w:r>
        <w:rPr>
          <w:rFonts w:hint="eastAsia"/>
        </w:rPr>
        <w:t>порой</w:t>
      </w:r>
      <w:r>
        <w:t xml:space="preserve"> </w:t>
      </w:r>
      <w:r>
        <w:rPr>
          <w:rFonts w:hint="eastAsia"/>
        </w:rPr>
        <w:t>расходящееся</w:t>
      </w:r>
      <w:r>
        <w:t xml:space="preserve"> </w:t>
      </w:r>
      <w:r>
        <w:rPr>
          <w:rFonts w:hint="eastAsia"/>
        </w:rPr>
        <w:t>с</w:t>
      </w:r>
      <w:r>
        <w:t xml:space="preserve"> </w:t>
      </w:r>
      <w:r>
        <w:rPr>
          <w:rFonts w:hint="eastAsia"/>
        </w:rPr>
        <w:t>требованием</w:t>
      </w:r>
      <w:r>
        <w:t xml:space="preserve"> </w:t>
      </w:r>
      <w:r>
        <w:rPr>
          <w:rFonts w:hint="eastAsia"/>
        </w:rPr>
        <w:t>заказчика</w:t>
      </w:r>
      <w:r>
        <w:t xml:space="preserve">, </w:t>
      </w:r>
      <w:r>
        <w:rPr>
          <w:rFonts w:hint="eastAsia"/>
        </w:rPr>
        <w:t>обращение</w:t>
      </w:r>
      <w:r>
        <w:t xml:space="preserve"> </w:t>
      </w:r>
      <w:r>
        <w:rPr>
          <w:rFonts w:hint="eastAsia"/>
        </w:rPr>
        <w:t>к</w:t>
      </w:r>
      <w:r>
        <w:t xml:space="preserve"> </w:t>
      </w:r>
      <w:r>
        <w:rPr>
          <w:rFonts w:hint="eastAsia"/>
        </w:rPr>
        <w:t>строительным</w:t>
      </w:r>
      <w:r>
        <w:t xml:space="preserve"> </w:t>
      </w:r>
      <w:r>
        <w:rPr>
          <w:rFonts w:hint="eastAsia"/>
        </w:rPr>
        <w:t>материалам</w:t>
      </w:r>
      <w:r>
        <w:t xml:space="preserve">, </w:t>
      </w:r>
      <w:r>
        <w:rPr>
          <w:rFonts w:hint="eastAsia"/>
        </w:rPr>
        <w:t>аналогичным</w:t>
      </w:r>
      <w:r>
        <w:t xml:space="preserve"> </w:t>
      </w:r>
      <w:r>
        <w:rPr>
          <w:rFonts w:hint="eastAsia"/>
        </w:rPr>
        <w:t>материалам</w:t>
      </w:r>
      <w:r>
        <w:t xml:space="preserve"> </w:t>
      </w:r>
      <w:r>
        <w:rPr>
          <w:rFonts w:hint="eastAsia"/>
        </w:rPr>
        <w:t>подлинника</w:t>
      </w:r>
      <w:r>
        <w:t xml:space="preserve">, </w:t>
      </w:r>
      <w:r>
        <w:rPr>
          <w:rFonts w:hint="eastAsia"/>
        </w:rPr>
        <w:t>иногда</w:t>
      </w:r>
      <w:r>
        <w:t xml:space="preserve"> </w:t>
      </w:r>
      <w:r>
        <w:rPr>
          <w:rFonts w:hint="eastAsia"/>
        </w:rPr>
        <w:t>весьма</w:t>
      </w:r>
      <w:r>
        <w:t xml:space="preserve"> </w:t>
      </w:r>
      <w:r>
        <w:rPr>
          <w:rFonts w:hint="eastAsia"/>
        </w:rPr>
        <w:t>специфическим</w:t>
      </w:r>
      <w:r>
        <w:t xml:space="preserve"> (</w:t>
      </w:r>
      <w:r>
        <w:rPr>
          <w:rFonts w:hint="eastAsia"/>
        </w:rPr>
        <w:t>как</w:t>
      </w:r>
      <w:r>
        <w:t xml:space="preserve"> </w:t>
      </w:r>
      <w:r>
        <w:rPr>
          <w:rFonts w:hint="eastAsia"/>
        </w:rPr>
        <w:t>в</w:t>
      </w:r>
      <w:r>
        <w:t xml:space="preserve"> </w:t>
      </w:r>
      <w:r>
        <w:rPr>
          <w:rFonts w:hint="eastAsia"/>
        </w:rPr>
        <w:t>случае</w:t>
      </w:r>
      <w:r>
        <w:t xml:space="preserve"> </w:t>
      </w:r>
      <w:r>
        <w:rPr>
          <w:rFonts w:hint="eastAsia"/>
        </w:rPr>
        <w:t>с</w:t>
      </w:r>
      <w:r>
        <w:t xml:space="preserve"> </w:t>
      </w:r>
      <w:r>
        <w:rPr>
          <w:rFonts w:hint="eastAsia"/>
        </w:rPr>
        <w:t>восстановлением</w:t>
      </w:r>
      <w:r>
        <w:t xml:space="preserve"> </w:t>
      </w:r>
      <w:r>
        <w:rPr>
          <w:rFonts w:hint="eastAsia"/>
        </w:rPr>
        <w:t>керамического</w:t>
      </w:r>
      <w:r>
        <w:t xml:space="preserve">, </w:t>
      </w:r>
      <w:r>
        <w:rPr>
          <w:rFonts w:hint="eastAsia"/>
        </w:rPr>
        <w:t>декора</w:t>
      </w:r>
      <w:r>
        <w:t xml:space="preserve"> </w:t>
      </w:r>
      <w:r>
        <w:rPr>
          <w:rFonts w:hint="eastAsia"/>
        </w:rPr>
        <w:t>Воскресенского</w:t>
      </w:r>
      <w:r>
        <w:t xml:space="preserve"> </w:t>
      </w:r>
      <w:r>
        <w:rPr>
          <w:rFonts w:hint="eastAsia"/>
        </w:rPr>
        <w:t>собора</w:t>
      </w:r>
      <w:r>
        <w:t xml:space="preserve"> </w:t>
      </w:r>
      <w:r>
        <w:rPr>
          <w:rFonts w:hint="eastAsia"/>
        </w:rPr>
        <w:t>Ново</w:t>
      </w:r>
      <w:r>
        <w:t>-</w:t>
      </w:r>
      <w:r>
        <w:rPr>
          <w:rFonts w:hint="eastAsia"/>
        </w:rPr>
        <w:t>Иерусалимского</w:t>
      </w:r>
      <w:r>
        <w:t xml:space="preserve"> </w:t>
      </w:r>
      <w:r>
        <w:rPr>
          <w:rFonts w:hint="eastAsia"/>
        </w:rPr>
        <w:t>монастыря</w:t>
      </w:r>
      <w:r>
        <w:t xml:space="preserve">) </w:t>
      </w:r>
      <w:r>
        <w:rPr>
          <w:rFonts w:hint="eastAsia"/>
        </w:rPr>
        <w:t>отличает</w:t>
      </w:r>
      <w:r>
        <w:t xml:space="preserve"> </w:t>
      </w:r>
      <w:r>
        <w:rPr>
          <w:rFonts w:hint="eastAsia"/>
        </w:rPr>
        <w:t>его</w:t>
      </w:r>
      <w:r>
        <w:t xml:space="preserve"> </w:t>
      </w:r>
      <w:r>
        <w:rPr>
          <w:rFonts w:hint="eastAsia"/>
        </w:rPr>
        <w:t>подходы</w:t>
      </w:r>
      <w:r>
        <w:t xml:space="preserve"> </w:t>
      </w:r>
      <w:r>
        <w:rPr>
          <w:rFonts w:hint="eastAsia"/>
        </w:rPr>
        <w:t>к</w:t>
      </w:r>
      <w:r>
        <w:t xml:space="preserve"> </w:t>
      </w:r>
      <w:r>
        <w:rPr>
          <w:rFonts w:hint="eastAsia"/>
        </w:rPr>
        <w:t>древним</w:t>
      </w:r>
      <w:r>
        <w:t xml:space="preserve"> </w:t>
      </w:r>
      <w:r>
        <w:rPr>
          <w:rFonts w:hint="eastAsia"/>
        </w:rPr>
        <w:t>сооружениям</w:t>
      </w:r>
      <w:r>
        <w:t xml:space="preserve"> </w:t>
      </w:r>
      <w:r>
        <w:rPr>
          <w:rFonts w:hint="eastAsia"/>
        </w:rPr>
        <w:t>от</w:t>
      </w:r>
      <w:r>
        <w:t xml:space="preserve"> </w:t>
      </w:r>
      <w:r>
        <w:rPr>
          <w:rFonts w:hint="eastAsia"/>
        </w:rPr>
        <w:t>подобных</w:t>
      </w:r>
      <w:r>
        <w:t xml:space="preserve"> </w:t>
      </w:r>
      <w:r>
        <w:rPr>
          <w:rFonts w:hint="eastAsia"/>
        </w:rPr>
        <w:t>работ</w:t>
      </w:r>
      <w:r>
        <w:t xml:space="preserve"> </w:t>
      </w:r>
      <w:r>
        <w:rPr>
          <w:rFonts w:hint="eastAsia"/>
        </w:rPr>
        <w:t>других</w:t>
      </w:r>
      <w:r>
        <w:t xml:space="preserve"> </w:t>
      </w:r>
      <w:r>
        <w:rPr>
          <w:rFonts w:hint="eastAsia"/>
        </w:rPr>
        <w:t>зодчих</w:t>
      </w:r>
      <w:r>
        <w:t xml:space="preserve"> </w:t>
      </w:r>
      <w:r>
        <w:rPr>
          <w:rFonts w:hint="eastAsia"/>
        </w:rPr>
        <w:t>того</w:t>
      </w:r>
      <w:r>
        <w:t xml:space="preserve"> </w:t>
      </w:r>
      <w:r>
        <w:rPr>
          <w:rFonts w:hint="eastAsia"/>
        </w:rPr>
        <w:t>времени</w:t>
      </w:r>
      <w:r>
        <w:t>.</w:t>
      </w:r>
    </w:p>
    <w:p w14:paraId="0AE2DF16" w14:textId="77777777" w:rsidR="00A250F6" w:rsidRDefault="00A250F6" w:rsidP="00A250F6">
      <w:r>
        <w:rPr>
          <w:rFonts w:hint="eastAsia"/>
        </w:rPr>
        <w:lastRenderedPageBreak/>
        <w:t>Работа</w:t>
      </w:r>
      <w:r>
        <w:t xml:space="preserve"> </w:t>
      </w:r>
      <w:r>
        <w:rPr>
          <w:rFonts w:hint="eastAsia"/>
        </w:rPr>
        <w:t>вносит</w:t>
      </w:r>
      <w:r>
        <w:t xml:space="preserve"> </w:t>
      </w:r>
      <w:r>
        <w:rPr>
          <w:rFonts w:hint="eastAsia"/>
        </w:rPr>
        <w:t>новое</w:t>
      </w:r>
      <w:r>
        <w:t xml:space="preserve"> </w:t>
      </w:r>
      <w:r>
        <w:rPr>
          <w:rFonts w:hint="eastAsia"/>
        </w:rPr>
        <w:t>в</w:t>
      </w:r>
      <w:r>
        <w:t xml:space="preserve"> </w:t>
      </w:r>
      <w:r>
        <w:rPr>
          <w:rFonts w:hint="eastAsia"/>
        </w:rPr>
        <w:t>существовавшие</w:t>
      </w:r>
      <w:r>
        <w:t xml:space="preserve"> </w:t>
      </w:r>
      <w:r>
        <w:rPr>
          <w:rFonts w:hint="eastAsia"/>
        </w:rPr>
        <w:t>ранее</w:t>
      </w:r>
      <w:r>
        <w:t xml:space="preserve"> </w:t>
      </w:r>
      <w:r>
        <w:rPr>
          <w:rFonts w:hint="eastAsia"/>
        </w:rPr>
        <w:t>представления</w:t>
      </w:r>
      <w:r>
        <w:t xml:space="preserve"> </w:t>
      </w:r>
      <w:r>
        <w:rPr>
          <w:rFonts w:hint="eastAsia"/>
        </w:rPr>
        <w:t>о</w:t>
      </w:r>
      <w:r>
        <w:t xml:space="preserve"> </w:t>
      </w:r>
      <w:r>
        <w:rPr>
          <w:rFonts w:hint="eastAsia"/>
        </w:rPr>
        <w:t>первом</w:t>
      </w:r>
      <w:r>
        <w:t xml:space="preserve"> </w:t>
      </w:r>
      <w:r>
        <w:rPr>
          <w:rFonts w:hint="eastAsia"/>
        </w:rPr>
        <w:t>точном</w:t>
      </w:r>
      <w:r>
        <w:t xml:space="preserve"> </w:t>
      </w:r>
      <w:r>
        <w:rPr>
          <w:rFonts w:hint="eastAsia"/>
        </w:rPr>
        <w:t>плане</w:t>
      </w:r>
      <w:r>
        <w:t xml:space="preserve"> </w:t>
      </w:r>
      <w:r>
        <w:rPr>
          <w:rFonts w:hint="eastAsia"/>
        </w:rPr>
        <w:t>Москвы</w:t>
      </w:r>
      <w:r>
        <w:t xml:space="preserve"> 1739 </w:t>
      </w:r>
      <w:r>
        <w:rPr>
          <w:rFonts w:hint="eastAsia"/>
        </w:rPr>
        <w:t>г</w:t>
      </w:r>
      <w:r>
        <w:t xml:space="preserve">. </w:t>
      </w:r>
      <w:r>
        <w:rPr>
          <w:rFonts w:hint="eastAsia"/>
        </w:rPr>
        <w:t>В</w:t>
      </w:r>
      <w:r>
        <w:t xml:space="preserve"> </w:t>
      </w:r>
      <w:r>
        <w:rPr>
          <w:rFonts w:hint="eastAsia"/>
        </w:rPr>
        <w:t>результате</w:t>
      </w:r>
      <w:r>
        <w:t xml:space="preserve"> </w:t>
      </w:r>
      <w:r>
        <w:rPr>
          <w:rFonts w:hint="eastAsia"/>
        </w:rPr>
        <w:t>исследования</w:t>
      </w:r>
      <w:r>
        <w:t xml:space="preserve"> </w:t>
      </w:r>
      <w:r>
        <w:rPr>
          <w:rFonts w:hint="eastAsia"/>
        </w:rPr>
        <w:t>можно</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этот</w:t>
      </w:r>
      <w:r>
        <w:t xml:space="preserve"> </w:t>
      </w:r>
      <w:r>
        <w:rPr>
          <w:rFonts w:hint="eastAsia"/>
        </w:rPr>
        <w:t>градостроительный</w:t>
      </w:r>
      <w:r>
        <w:t xml:space="preserve"> </w:t>
      </w:r>
      <w:r>
        <w:rPr>
          <w:rFonts w:hint="eastAsia"/>
        </w:rPr>
        <w:t>документ</w:t>
      </w:r>
      <w:r>
        <w:t xml:space="preserve"> </w:t>
      </w:r>
      <w:r>
        <w:rPr>
          <w:rFonts w:hint="eastAsia"/>
        </w:rPr>
        <w:t>имел</w:t>
      </w:r>
      <w:r>
        <w:t xml:space="preserve"> </w:t>
      </w:r>
      <w:r>
        <w:rPr>
          <w:rFonts w:hint="eastAsia"/>
        </w:rPr>
        <w:t>длительную</w:t>
      </w:r>
      <w:r>
        <w:t xml:space="preserve"> </w:t>
      </w:r>
      <w:r>
        <w:rPr>
          <w:rFonts w:hint="eastAsia"/>
        </w:rPr>
        <w:t>историю</w:t>
      </w:r>
      <w:r>
        <w:t xml:space="preserve"> </w:t>
      </w:r>
      <w:r>
        <w:rPr>
          <w:rFonts w:hint="eastAsia"/>
        </w:rPr>
        <w:t>создания</w:t>
      </w:r>
      <w:r>
        <w:t xml:space="preserve">, </w:t>
      </w:r>
      <w:r>
        <w:rPr>
          <w:rFonts w:hint="eastAsia"/>
        </w:rPr>
        <w:t>в</w:t>
      </w:r>
      <w:r>
        <w:t xml:space="preserve"> </w:t>
      </w:r>
      <w:r>
        <w:rPr>
          <w:rFonts w:hint="eastAsia"/>
        </w:rPr>
        <w:t>которой</w:t>
      </w:r>
      <w:r>
        <w:t xml:space="preserve"> </w:t>
      </w:r>
      <w:r>
        <w:rPr>
          <w:rFonts w:hint="eastAsia"/>
        </w:rPr>
        <w:t>на</w:t>
      </w:r>
      <w:r>
        <w:t xml:space="preserve"> </w:t>
      </w:r>
      <w:r>
        <w:rPr>
          <w:rFonts w:hint="eastAsia"/>
        </w:rPr>
        <w:t>заключительном</w:t>
      </w:r>
      <w:r>
        <w:t xml:space="preserve"> </w:t>
      </w:r>
      <w:r>
        <w:rPr>
          <w:rFonts w:hint="eastAsia"/>
        </w:rPr>
        <w:t>этапе</w:t>
      </w:r>
      <w:r>
        <w:t xml:space="preserve"> </w:t>
      </w:r>
      <w:r>
        <w:rPr>
          <w:rFonts w:hint="eastAsia"/>
        </w:rPr>
        <w:t>значительная</w:t>
      </w:r>
      <w:r>
        <w:t xml:space="preserve"> </w:t>
      </w:r>
      <w:r>
        <w:rPr>
          <w:rFonts w:hint="eastAsia"/>
        </w:rPr>
        <w:t>роль</w:t>
      </w:r>
      <w:r>
        <w:t xml:space="preserve"> </w:t>
      </w:r>
      <w:r>
        <w:rPr>
          <w:rFonts w:hint="eastAsia"/>
        </w:rPr>
        <w:t>принадлежала</w:t>
      </w:r>
      <w:r>
        <w:t xml:space="preserve"> </w:t>
      </w:r>
      <w:r>
        <w:rPr>
          <w:rFonts w:hint="eastAsia"/>
        </w:rPr>
        <w:t>И</w:t>
      </w:r>
      <w:r>
        <w:t>.</w:t>
      </w:r>
      <w:r>
        <w:rPr>
          <w:rFonts w:hint="eastAsia"/>
        </w:rPr>
        <w:t>Ф</w:t>
      </w:r>
      <w:r>
        <w:t>.</w:t>
      </w:r>
      <w:r>
        <w:rPr>
          <w:rFonts w:hint="eastAsia"/>
        </w:rPr>
        <w:t>Мичурину</w:t>
      </w:r>
      <w:r>
        <w:t xml:space="preserve">, </w:t>
      </w:r>
      <w:r>
        <w:rPr>
          <w:rFonts w:hint="eastAsia"/>
        </w:rPr>
        <w:t>опиравшемуся</w:t>
      </w:r>
      <w:r>
        <w:t xml:space="preserve"> </w:t>
      </w:r>
      <w:r>
        <w:rPr>
          <w:rFonts w:hint="eastAsia"/>
        </w:rPr>
        <w:t>на</w:t>
      </w:r>
      <w:r>
        <w:t xml:space="preserve"> </w:t>
      </w:r>
      <w:r>
        <w:rPr>
          <w:rFonts w:hint="eastAsia"/>
        </w:rPr>
        <w:t>материалы</w:t>
      </w:r>
      <w:r>
        <w:t xml:space="preserve"> </w:t>
      </w:r>
      <w:r>
        <w:rPr>
          <w:rFonts w:hint="eastAsia"/>
        </w:rPr>
        <w:t>своих</w:t>
      </w:r>
      <w:r>
        <w:t xml:space="preserve"> </w:t>
      </w:r>
      <w:r>
        <w:rPr>
          <w:rFonts w:hint="eastAsia"/>
        </w:rPr>
        <w:t>предшественников</w:t>
      </w:r>
      <w:r>
        <w:t xml:space="preserve">. </w:t>
      </w:r>
      <w:r>
        <w:rPr>
          <w:rFonts w:hint="eastAsia"/>
        </w:rPr>
        <w:t>Следует</w:t>
      </w:r>
      <w:r>
        <w:t xml:space="preserve"> </w:t>
      </w:r>
      <w:r>
        <w:rPr>
          <w:rFonts w:hint="eastAsia"/>
        </w:rPr>
        <w:t>отметить</w:t>
      </w:r>
      <w:r>
        <w:t xml:space="preserve"> </w:t>
      </w:r>
      <w:r>
        <w:rPr>
          <w:rFonts w:hint="eastAsia"/>
        </w:rPr>
        <w:t>существование</w:t>
      </w:r>
      <w:r>
        <w:t xml:space="preserve"> </w:t>
      </w:r>
      <w:r>
        <w:rPr>
          <w:rFonts w:hint="eastAsia"/>
        </w:rPr>
        <w:t>преемственной</w:t>
      </w:r>
      <w:r>
        <w:t xml:space="preserve"> </w:t>
      </w:r>
      <w:r>
        <w:rPr>
          <w:rFonts w:hint="eastAsia"/>
        </w:rPr>
        <w:t>связи</w:t>
      </w:r>
      <w:r>
        <w:t xml:space="preserve"> </w:t>
      </w:r>
      <w:r>
        <w:rPr>
          <w:rFonts w:hint="eastAsia"/>
        </w:rPr>
        <w:t>между</w:t>
      </w:r>
      <w:r>
        <w:t xml:space="preserve"> </w:t>
      </w:r>
      <w:r>
        <w:rPr>
          <w:rFonts w:hint="eastAsia"/>
        </w:rPr>
        <w:t>планом</w:t>
      </w:r>
      <w:r>
        <w:t xml:space="preserve"> 1739 </w:t>
      </w:r>
      <w:r>
        <w:rPr>
          <w:rFonts w:hint="eastAsia"/>
        </w:rPr>
        <w:t>г</w:t>
      </w:r>
      <w:r>
        <w:t xml:space="preserve">. </w:t>
      </w:r>
      <w:r>
        <w:rPr>
          <w:rFonts w:hint="eastAsia"/>
        </w:rPr>
        <w:t>и</w:t>
      </w:r>
      <w:r>
        <w:t xml:space="preserve"> </w:t>
      </w:r>
      <w:r>
        <w:rPr>
          <w:rFonts w:hint="eastAsia"/>
        </w:rPr>
        <w:t>градостроительными</w:t>
      </w:r>
      <w:r>
        <w:t xml:space="preserve"> </w:t>
      </w:r>
      <w:r>
        <w:rPr>
          <w:rFonts w:hint="eastAsia"/>
        </w:rPr>
        <w:t>мероприятиями</w:t>
      </w:r>
      <w:r>
        <w:t xml:space="preserve"> </w:t>
      </w:r>
      <w:r>
        <w:rPr>
          <w:rFonts w:hint="eastAsia"/>
        </w:rPr>
        <w:t>петровской</w:t>
      </w:r>
      <w:r>
        <w:t xml:space="preserve"> </w:t>
      </w:r>
      <w:r>
        <w:rPr>
          <w:rFonts w:hint="eastAsia"/>
        </w:rPr>
        <w:t>эпохи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несостоявшейся</w:t>
      </w:r>
      <w:r>
        <w:t xml:space="preserve"> </w:t>
      </w:r>
      <w:r>
        <w:rPr>
          <w:rFonts w:hint="eastAsia"/>
        </w:rPr>
        <w:t>попыткой</w:t>
      </w:r>
      <w:r>
        <w:t xml:space="preserve"> </w:t>
      </w:r>
      <w:r>
        <w:rPr>
          <w:rFonts w:hint="eastAsia"/>
        </w:rPr>
        <w:t>создания</w:t>
      </w:r>
      <w:r>
        <w:t xml:space="preserve"> </w:t>
      </w:r>
      <w:r>
        <w:rPr>
          <w:rFonts w:hint="eastAsia"/>
        </w:rPr>
        <w:t>чертежа</w:t>
      </w:r>
      <w:r>
        <w:t xml:space="preserve">, </w:t>
      </w:r>
      <w:r>
        <w:rPr>
          <w:rFonts w:hint="eastAsia"/>
        </w:rPr>
        <w:t>фиксирующего</w:t>
      </w:r>
      <w:r>
        <w:t xml:space="preserve"> </w:t>
      </w:r>
      <w:r>
        <w:rPr>
          <w:rFonts w:hint="eastAsia"/>
        </w:rPr>
        <w:t>планировку</w:t>
      </w:r>
      <w:r>
        <w:t xml:space="preserve"> </w:t>
      </w:r>
      <w:r>
        <w:rPr>
          <w:rFonts w:hint="eastAsia"/>
        </w:rPr>
        <w:t>города</w:t>
      </w:r>
      <w:r>
        <w:t xml:space="preserve">. </w:t>
      </w:r>
      <w:r>
        <w:rPr>
          <w:rFonts w:hint="eastAsia"/>
        </w:rPr>
        <w:t>Появление</w:t>
      </w:r>
      <w:r>
        <w:t xml:space="preserve"> </w:t>
      </w:r>
      <w:r>
        <w:rPr>
          <w:rFonts w:hint="eastAsia"/>
        </w:rPr>
        <w:t>элементов</w:t>
      </w:r>
      <w:r>
        <w:t xml:space="preserve"> </w:t>
      </w:r>
      <w:r>
        <w:rPr>
          <w:rFonts w:hint="eastAsia"/>
        </w:rPr>
        <w:t>градостроительного</w:t>
      </w:r>
      <w:r>
        <w:t xml:space="preserve"> </w:t>
      </w:r>
      <w:r>
        <w:rPr>
          <w:rFonts w:hint="eastAsia"/>
        </w:rPr>
        <w:t>регулирования</w:t>
      </w:r>
      <w:r>
        <w:t xml:space="preserve">, </w:t>
      </w:r>
      <w:r>
        <w:rPr>
          <w:rFonts w:hint="eastAsia"/>
        </w:rPr>
        <w:t>ставших</w:t>
      </w:r>
      <w:r>
        <w:t xml:space="preserve"> </w:t>
      </w:r>
      <w:r>
        <w:rPr>
          <w:rFonts w:hint="eastAsia"/>
        </w:rPr>
        <w:t>отличительной</w:t>
      </w:r>
      <w:r>
        <w:t xml:space="preserve"> </w:t>
      </w:r>
      <w:r>
        <w:rPr>
          <w:rFonts w:hint="eastAsia"/>
        </w:rPr>
        <w:t>особенностью</w:t>
      </w:r>
      <w:r>
        <w:t xml:space="preserve"> </w:t>
      </w:r>
      <w:r>
        <w:rPr>
          <w:rFonts w:hint="eastAsia"/>
        </w:rPr>
        <w:t>плана</w:t>
      </w:r>
      <w:r>
        <w:t xml:space="preserve"> </w:t>
      </w:r>
      <w:r>
        <w:rPr>
          <w:rFonts w:hint="eastAsia"/>
        </w:rPr>
        <w:t>Москвы</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оказывается</w:t>
      </w:r>
      <w:r>
        <w:t xml:space="preserve"> </w:t>
      </w:r>
      <w:r>
        <w:rPr>
          <w:rFonts w:hint="eastAsia"/>
        </w:rPr>
        <w:t>связанным</w:t>
      </w:r>
      <w:r>
        <w:t xml:space="preserve"> </w:t>
      </w:r>
      <w:r>
        <w:rPr>
          <w:rFonts w:hint="eastAsia"/>
        </w:rPr>
        <w:t>с</w:t>
      </w:r>
      <w:r>
        <w:t xml:space="preserve"> </w:t>
      </w:r>
      <w:r>
        <w:rPr>
          <w:rFonts w:hint="eastAsia"/>
        </w:rPr>
        <w:t>периодом</w:t>
      </w:r>
      <w:r>
        <w:t xml:space="preserve"> </w:t>
      </w:r>
      <w:r>
        <w:rPr>
          <w:rFonts w:hint="eastAsia"/>
        </w:rPr>
        <w:t>деятельности</w:t>
      </w:r>
      <w:r>
        <w:t xml:space="preserve"> </w:t>
      </w:r>
      <w:r>
        <w:rPr>
          <w:rFonts w:hint="eastAsia"/>
        </w:rPr>
        <w:t>И</w:t>
      </w:r>
      <w:r>
        <w:t>.</w:t>
      </w:r>
      <w:r>
        <w:rPr>
          <w:rFonts w:hint="eastAsia"/>
        </w:rPr>
        <w:t>Ф</w:t>
      </w:r>
      <w:r>
        <w:t>.</w:t>
      </w:r>
      <w:r>
        <w:rPr>
          <w:rFonts w:hint="eastAsia"/>
        </w:rPr>
        <w:t>Мичурина</w:t>
      </w:r>
      <w:r>
        <w:t xml:space="preserve">. </w:t>
      </w:r>
      <w:r>
        <w:rPr>
          <w:rFonts w:hint="eastAsia"/>
        </w:rPr>
        <w:t>Существенным</w:t>
      </w:r>
      <w:r>
        <w:t xml:space="preserve"> </w:t>
      </w:r>
      <w:r>
        <w:rPr>
          <w:rFonts w:hint="eastAsia"/>
        </w:rPr>
        <w:t>фактом</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было</w:t>
      </w:r>
      <w:r>
        <w:t xml:space="preserve"> </w:t>
      </w:r>
      <w:r>
        <w:rPr>
          <w:rFonts w:hint="eastAsia"/>
        </w:rPr>
        <w:t>выполнение</w:t>
      </w:r>
      <w:r>
        <w:t xml:space="preserve"> </w:t>
      </w:r>
      <w:r>
        <w:rPr>
          <w:rFonts w:hint="eastAsia"/>
        </w:rPr>
        <w:t>архитектором</w:t>
      </w:r>
      <w:r>
        <w:t xml:space="preserve"> </w:t>
      </w:r>
      <w:r>
        <w:rPr>
          <w:rFonts w:hint="eastAsia"/>
        </w:rPr>
        <w:t>проектных</w:t>
      </w:r>
      <w:r>
        <w:t xml:space="preserve"> </w:t>
      </w:r>
      <w:r>
        <w:rPr>
          <w:rFonts w:hint="eastAsia"/>
        </w:rPr>
        <w:t>предложений</w:t>
      </w:r>
      <w:r>
        <w:t xml:space="preserve"> </w:t>
      </w:r>
      <w:r>
        <w:rPr>
          <w:rFonts w:hint="eastAsia"/>
        </w:rPr>
        <w:t>в</w:t>
      </w:r>
      <w:r>
        <w:t xml:space="preserve"> </w:t>
      </w:r>
      <w:r>
        <w:rPr>
          <w:rFonts w:hint="eastAsia"/>
        </w:rPr>
        <w:t>части</w:t>
      </w:r>
      <w:r>
        <w:t xml:space="preserve"> </w:t>
      </w:r>
      <w:r>
        <w:rPr>
          <w:rFonts w:hint="eastAsia"/>
        </w:rPr>
        <w:t>Москвы</w:t>
      </w:r>
      <w:r>
        <w:t xml:space="preserve">, </w:t>
      </w:r>
      <w:r>
        <w:rPr>
          <w:rFonts w:hint="eastAsia"/>
        </w:rPr>
        <w:t>находящейся</w:t>
      </w:r>
      <w:r>
        <w:t xml:space="preserve"> </w:t>
      </w:r>
      <w:r>
        <w:rPr>
          <w:rFonts w:hint="eastAsia"/>
        </w:rPr>
        <w:t>за</w:t>
      </w:r>
      <w:r>
        <w:t xml:space="preserve"> </w:t>
      </w:r>
      <w:r>
        <w:rPr>
          <w:rFonts w:hint="eastAsia"/>
        </w:rPr>
        <w:t>пределами</w:t>
      </w:r>
      <w:r>
        <w:t xml:space="preserve"> </w:t>
      </w:r>
      <w:r>
        <w:rPr>
          <w:rFonts w:hint="eastAsia"/>
        </w:rPr>
        <w:t>Земляного</w:t>
      </w:r>
      <w:r>
        <w:t xml:space="preserve"> </w:t>
      </w:r>
      <w:r>
        <w:rPr>
          <w:rFonts w:hint="eastAsia"/>
        </w:rPr>
        <w:t>города</w:t>
      </w:r>
      <w:r>
        <w:t xml:space="preserve">, </w:t>
      </w:r>
      <w:r>
        <w:rPr>
          <w:rFonts w:hint="eastAsia"/>
        </w:rPr>
        <w:t>впервые</w:t>
      </w:r>
      <w:r>
        <w:t xml:space="preserve"> </w:t>
      </w:r>
      <w:r>
        <w:rPr>
          <w:rFonts w:hint="eastAsia"/>
        </w:rPr>
        <w:t>реально</w:t>
      </w:r>
      <w:r>
        <w:t xml:space="preserve"> </w:t>
      </w:r>
      <w:r>
        <w:rPr>
          <w:rFonts w:hint="eastAsia"/>
        </w:rPr>
        <w:t>вовлекавшейся</w:t>
      </w:r>
      <w:r>
        <w:t xml:space="preserve"> </w:t>
      </w:r>
      <w:r>
        <w:rPr>
          <w:rFonts w:hint="eastAsia"/>
        </w:rPr>
        <w:t>в</w:t>
      </w:r>
      <w:r>
        <w:t xml:space="preserve"> </w:t>
      </w:r>
      <w:r>
        <w:rPr>
          <w:rFonts w:hint="eastAsia"/>
        </w:rPr>
        <w:t>процесс</w:t>
      </w:r>
      <w:r>
        <w:t xml:space="preserve"> </w:t>
      </w:r>
      <w:r>
        <w:rPr>
          <w:rFonts w:hint="eastAsia"/>
        </w:rPr>
        <w:t>градостроительного</w:t>
      </w:r>
      <w:r>
        <w:t xml:space="preserve"> </w:t>
      </w:r>
      <w:r>
        <w:rPr>
          <w:rFonts w:hint="eastAsia"/>
        </w:rPr>
        <w:t>проектирования</w:t>
      </w:r>
      <w:r>
        <w:t xml:space="preserve">. </w:t>
      </w:r>
      <w:r>
        <w:rPr>
          <w:rFonts w:hint="eastAsia"/>
        </w:rPr>
        <w:t>Подходы</w:t>
      </w:r>
      <w:r>
        <w:t xml:space="preserve"> </w:t>
      </w:r>
      <w:r>
        <w:rPr>
          <w:rFonts w:hint="eastAsia"/>
        </w:rPr>
        <w:t>архитектора</w:t>
      </w:r>
      <w:r>
        <w:t xml:space="preserve"> </w:t>
      </w:r>
      <w:r>
        <w:rPr>
          <w:rFonts w:hint="eastAsia"/>
        </w:rPr>
        <w:t>к</w:t>
      </w:r>
      <w:r>
        <w:t xml:space="preserve"> </w:t>
      </w:r>
      <w:r>
        <w:rPr>
          <w:rFonts w:hint="eastAsia"/>
        </w:rPr>
        <w:t>существовавшей</w:t>
      </w:r>
      <w:r>
        <w:t xml:space="preserve"> </w:t>
      </w:r>
      <w:r>
        <w:rPr>
          <w:rFonts w:hint="eastAsia"/>
        </w:rPr>
        <w:t>застройке</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разработки</w:t>
      </w:r>
      <w:r>
        <w:t xml:space="preserve"> </w:t>
      </w:r>
      <w:r>
        <w:rPr>
          <w:rFonts w:hint="eastAsia"/>
        </w:rPr>
        <w:t>отдельных</w:t>
      </w:r>
      <w:r>
        <w:t xml:space="preserve"> </w:t>
      </w:r>
      <w:r>
        <w:rPr>
          <w:rFonts w:hint="eastAsia"/>
        </w:rPr>
        <w:t>ее</w:t>
      </w:r>
      <w:r>
        <w:t xml:space="preserve"> </w:t>
      </w:r>
      <w:r>
        <w:rPr>
          <w:rFonts w:hint="eastAsia"/>
        </w:rPr>
        <w:t>фрагментов</w:t>
      </w:r>
      <w:r>
        <w:t xml:space="preserve"> </w:t>
      </w:r>
      <w:r>
        <w:rPr>
          <w:rFonts w:hint="eastAsia"/>
        </w:rPr>
        <w:t>обнаруживают</w:t>
      </w:r>
      <w:r>
        <w:t xml:space="preserve"> </w:t>
      </w:r>
      <w:r>
        <w:rPr>
          <w:rFonts w:hint="eastAsia"/>
        </w:rPr>
        <w:t>некоторую</w:t>
      </w:r>
      <w:r>
        <w:t xml:space="preserve"> </w:t>
      </w:r>
      <w:r>
        <w:rPr>
          <w:rFonts w:hint="eastAsia"/>
        </w:rPr>
        <w:t>близость</w:t>
      </w:r>
      <w:r>
        <w:t xml:space="preserve"> </w:t>
      </w:r>
      <w:r>
        <w:rPr>
          <w:rFonts w:hint="eastAsia"/>
        </w:rPr>
        <w:t>к</w:t>
      </w:r>
      <w:r>
        <w:t xml:space="preserve"> </w:t>
      </w:r>
      <w:r>
        <w:rPr>
          <w:rFonts w:hint="eastAsia"/>
        </w:rPr>
        <w:t>процессам</w:t>
      </w:r>
      <w:r>
        <w:t xml:space="preserve">, </w:t>
      </w:r>
      <w:r>
        <w:rPr>
          <w:rFonts w:hint="eastAsia"/>
        </w:rPr>
        <w:t>происходившим</w:t>
      </w:r>
      <w:r>
        <w:t xml:space="preserve"> </w:t>
      </w:r>
      <w:r>
        <w:rPr>
          <w:rFonts w:hint="eastAsia"/>
        </w:rPr>
        <w:t>в</w:t>
      </w:r>
      <w:r>
        <w:t xml:space="preserve"> </w:t>
      </w:r>
      <w:r>
        <w:rPr>
          <w:rFonts w:hint="eastAsia"/>
        </w:rPr>
        <w:t>западноевропейском</w:t>
      </w:r>
      <w:r>
        <w:t xml:space="preserve"> </w:t>
      </w:r>
      <w:r>
        <w:rPr>
          <w:rFonts w:hint="eastAsia"/>
        </w:rPr>
        <w:t>градостроительстве</w:t>
      </w:r>
      <w:r>
        <w:t xml:space="preserve"> </w:t>
      </w:r>
      <w:r>
        <w:rPr>
          <w:rFonts w:hint="eastAsia"/>
        </w:rPr>
        <w:t>в</w:t>
      </w:r>
      <w:r>
        <w:t xml:space="preserve"> </w:t>
      </w:r>
      <w:r>
        <w:rPr>
          <w:rFonts w:hint="eastAsia"/>
        </w:rPr>
        <w:t>первой</w:t>
      </w:r>
      <w:r>
        <w:t xml:space="preserve"> </w:t>
      </w:r>
      <w:r>
        <w:rPr>
          <w:rFonts w:hint="eastAsia"/>
        </w:rPr>
        <w:t>половине</w:t>
      </w:r>
      <w:r>
        <w:t xml:space="preserve"> XVIII </w:t>
      </w:r>
      <w:r>
        <w:rPr>
          <w:rFonts w:hint="eastAsia"/>
        </w:rPr>
        <w:t>в</w:t>
      </w:r>
      <w:r>
        <w:t xml:space="preserve">., </w:t>
      </w:r>
      <w:r>
        <w:rPr>
          <w:rFonts w:hint="eastAsia"/>
        </w:rPr>
        <w:t>где</w:t>
      </w:r>
      <w:r>
        <w:t xml:space="preserve"> </w:t>
      </w:r>
      <w:r>
        <w:rPr>
          <w:rFonts w:hint="eastAsia"/>
        </w:rPr>
        <w:t>обширная</w:t>
      </w:r>
      <w:r>
        <w:t xml:space="preserve"> </w:t>
      </w:r>
      <w:r>
        <w:rPr>
          <w:rFonts w:hint="eastAsia"/>
        </w:rPr>
        <w:t>практика</w:t>
      </w:r>
      <w:r>
        <w:t xml:space="preserve"> </w:t>
      </w:r>
      <w:r>
        <w:rPr>
          <w:rFonts w:hint="eastAsia"/>
        </w:rPr>
        <w:t>строительства</w:t>
      </w:r>
      <w:r>
        <w:t xml:space="preserve"> </w:t>
      </w:r>
      <w:r>
        <w:rPr>
          <w:rFonts w:hint="eastAsia"/>
        </w:rPr>
        <w:t>в</w:t>
      </w:r>
      <w:r>
        <w:t xml:space="preserve"> </w:t>
      </w:r>
      <w:r>
        <w:rPr>
          <w:rFonts w:hint="eastAsia"/>
        </w:rPr>
        <w:t>крупных</w:t>
      </w:r>
      <w:r>
        <w:t xml:space="preserve"> </w:t>
      </w:r>
      <w:r>
        <w:rPr>
          <w:rFonts w:hint="eastAsia"/>
        </w:rPr>
        <w:t>европейских</w:t>
      </w:r>
      <w:r>
        <w:t xml:space="preserve"> </w:t>
      </w:r>
      <w:r>
        <w:rPr>
          <w:rFonts w:hint="eastAsia"/>
        </w:rPr>
        <w:t>городах</w:t>
      </w:r>
      <w:r>
        <w:t xml:space="preserve"> </w:t>
      </w:r>
      <w:r>
        <w:rPr>
          <w:rFonts w:hint="eastAsia"/>
        </w:rPr>
        <w:t>была</w:t>
      </w:r>
      <w:r>
        <w:t xml:space="preserve"> </w:t>
      </w:r>
      <w:r>
        <w:rPr>
          <w:rFonts w:hint="eastAsia"/>
        </w:rPr>
        <w:t>связана</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предшествующего</w:t>
      </w:r>
      <w:r>
        <w:t xml:space="preserve"> </w:t>
      </w:r>
      <w:r>
        <w:rPr>
          <w:rFonts w:hint="eastAsia"/>
        </w:rPr>
        <w:t>столетия</w:t>
      </w:r>
      <w:r>
        <w:t xml:space="preserve"> </w:t>
      </w:r>
      <w:r>
        <w:rPr>
          <w:rFonts w:hint="eastAsia"/>
        </w:rPr>
        <w:t>с</w:t>
      </w:r>
      <w:r>
        <w:t xml:space="preserve"> </w:t>
      </w:r>
      <w:r>
        <w:rPr>
          <w:rFonts w:hint="eastAsia"/>
        </w:rPr>
        <w:t>решением</w:t>
      </w:r>
      <w:r>
        <w:t xml:space="preserve"> </w:t>
      </w:r>
      <w:r>
        <w:rPr>
          <w:rFonts w:hint="eastAsia"/>
        </w:rPr>
        <w:t>практических</w:t>
      </w:r>
      <w:r>
        <w:t xml:space="preserve"> (</w:t>
      </w:r>
      <w:r>
        <w:rPr>
          <w:rFonts w:hint="eastAsia"/>
        </w:rPr>
        <w:t>локальных</w:t>
      </w:r>
      <w:r>
        <w:t xml:space="preserve">) </w:t>
      </w:r>
      <w:r>
        <w:rPr>
          <w:rFonts w:hint="eastAsia"/>
        </w:rPr>
        <w:t>задач</w:t>
      </w:r>
      <w:r>
        <w:t xml:space="preserve"> </w:t>
      </w:r>
      <w:r>
        <w:rPr>
          <w:rFonts w:hint="eastAsia"/>
        </w:rPr>
        <w:t>реконструкции</w:t>
      </w:r>
      <w:r>
        <w:t xml:space="preserve"> </w:t>
      </w:r>
      <w:r>
        <w:rPr>
          <w:rFonts w:hint="eastAsia"/>
        </w:rPr>
        <w:t>застройки</w:t>
      </w:r>
      <w:r>
        <w:t>.</w:t>
      </w:r>
    </w:p>
    <w:p w14:paraId="3C95120E" w14:textId="77777777" w:rsidR="00A250F6" w:rsidRDefault="00A250F6" w:rsidP="00A250F6">
      <w:r>
        <w:rPr>
          <w:rFonts w:hint="eastAsia"/>
        </w:rPr>
        <w:t>Проведенное</w:t>
      </w:r>
      <w:r>
        <w:t xml:space="preserve"> </w:t>
      </w:r>
      <w:r>
        <w:rPr>
          <w:rFonts w:hint="eastAsia"/>
        </w:rPr>
        <w:t>исследование</w:t>
      </w:r>
      <w:r>
        <w:t xml:space="preserve"> </w:t>
      </w:r>
      <w:r>
        <w:rPr>
          <w:rFonts w:hint="eastAsia"/>
        </w:rPr>
        <w:t>содействует</w:t>
      </w:r>
      <w:r>
        <w:t xml:space="preserve"> </w:t>
      </w:r>
      <w:r>
        <w:rPr>
          <w:rFonts w:hint="eastAsia"/>
        </w:rPr>
        <w:t>выявлению</w:t>
      </w:r>
      <w:r>
        <w:t xml:space="preserve"> </w:t>
      </w:r>
      <w:r>
        <w:rPr>
          <w:rFonts w:hint="eastAsia"/>
        </w:rPr>
        <w:t>места</w:t>
      </w:r>
      <w:r>
        <w:t xml:space="preserve"> </w:t>
      </w:r>
      <w:r>
        <w:rPr>
          <w:rFonts w:hint="eastAsia"/>
        </w:rPr>
        <w:t>И</w:t>
      </w:r>
      <w:r>
        <w:t>.</w:t>
      </w:r>
      <w:r>
        <w:rPr>
          <w:rFonts w:hint="eastAsia"/>
        </w:rPr>
        <w:t>Ф</w:t>
      </w:r>
      <w:r>
        <w:t>.</w:t>
      </w:r>
      <w:r>
        <w:rPr>
          <w:rFonts w:hint="eastAsia"/>
        </w:rPr>
        <w:t>Мичурина</w:t>
      </w:r>
      <w:r>
        <w:t xml:space="preserve"> </w:t>
      </w:r>
      <w:r>
        <w:rPr>
          <w:rFonts w:hint="eastAsia"/>
        </w:rPr>
        <w:t>в</w:t>
      </w:r>
      <w:r>
        <w:t xml:space="preserve"> </w:t>
      </w:r>
      <w:r>
        <w:rPr>
          <w:rFonts w:hint="eastAsia"/>
        </w:rPr>
        <w:t>архитектурном</w:t>
      </w:r>
      <w:r>
        <w:t xml:space="preserve"> </w:t>
      </w:r>
      <w:r>
        <w:rPr>
          <w:rFonts w:hint="eastAsia"/>
        </w:rPr>
        <w:t>развитии</w:t>
      </w:r>
      <w:r>
        <w:t xml:space="preserve"> </w:t>
      </w:r>
      <w:r>
        <w:rPr>
          <w:rFonts w:hint="eastAsia"/>
        </w:rPr>
        <w:t>России</w:t>
      </w:r>
      <w:r>
        <w:t xml:space="preserve"> </w:t>
      </w:r>
      <w:r>
        <w:rPr>
          <w:rFonts w:hint="eastAsia"/>
        </w:rPr>
        <w:t>эпохи</w:t>
      </w:r>
      <w:r>
        <w:t xml:space="preserve"> </w:t>
      </w:r>
      <w:r>
        <w:rPr>
          <w:rFonts w:hint="eastAsia"/>
        </w:rPr>
        <w:t>барокко</w:t>
      </w:r>
      <w:r>
        <w:t xml:space="preserve">. </w:t>
      </w:r>
      <w:r>
        <w:rPr>
          <w:rFonts w:hint="eastAsia"/>
        </w:rPr>
        <w:t>Несмотря</w:t>
      </w:r>
      <w:r>
        <w:t xml:space="preserve"> </w:t>
      </w:r>
      <w:r>
        <w:rPr>
          <w:rFonts w:hint="eastAsia"/>
        </w:rPr>
        <w:t>на</w:t>
      </w:r>
      <w:r>
        <w:t xml:space="preserve"> </w:t>
      </w:r>
      <w:r>
        <w:rPr>
          <w:rFonts w:hint="eastAsia"/>
        </w:rPr>
        <w:t>неисследованность</w:t>
      </w:r>
      <w:r>
        <w:t xml:space="preserve"> </w:t>
      </w:r>
      <w:r>
        <w:rPr>
          <w:rFonts w:hint="eastAsia"/>
        </w:rPr>
        <w:t>ряда</w:t>
      </w:r>
      <w:r>
        <w:t xml:space="preserve"> </w:t>
      </w:r>
      <w:r>
        <w:rPr>
          <w:rFonts w:hint="eastAsia"/>
        </w:rPr>
        <w:t>проблем</w:t>
      </w:r>
      <w:r>
        <w:t xml:space="preserve"> </w:t>
      </w:r>
      <w:r>
        <w:rPr>
          <w:rFonts w:hint="eastAsia"/>
        </w:rPr>
        <w:t>уже</w:t>
      </w:r>
      <w:r>
        <w:t xml:space="preserve"> </w:t>
      </w:r>
      <w:r>
        <w:rPr>
          <w:rFonts w:hint="eastAsia"/>
        </w:rPr>
        <w:t>сейчас</w:t>
      </w:r>
      <w:r>
        <w:t xml:space="preserve"> </w:t>
      </w:r>
      <w:r>
        <w:rPr>
          <w:rFonts w:hint="eastAsia"/>
        </w:rPr>
        <w:t>очевидно</w:t>
      </w:r>
      <w:r>
        <w:t xml:space="preserve">, </w:t>
      </w:r>
      <w:r>
        <w:rPr>
          <w:rFonts w:hint="eastAsia"/>
        </w:rPr>
        <w:t>что</w:t>
      </w:r>
      <w:r>
        <w:t xml:space="preserve"> </w:t>
      </w:r>
      <w:r>
        <w:rPr>
          <w:rFonts w:hint="eastAsia"/>
        </w:rPr>
        <w:t>вклад</w:t>
      </w:r>
      <w:r>
        <w:t xml:space="preserve"> </w:t>
      </w:r>
      <w:r>
        <w:rPr>
          <w:rFonts w:hint="eastAsia"/>
        </w:rPr>
        <w:t>И</w:t>
      </w:r>
      <w:r>
        <w:t>.</w:t>
      </w:r>
      <w:r>
        <w:rPr>
          <w:rFonts w:hint="eastAsia"/>
        </w:rPr>
        <w:t>Ф</w:t>
      </w:r>
      <w:r>
        <w:t>.</w:t>
      </w:r>
      <w:r>
        <w:rPr>
          <w:rFonts w:hint="eastAsia"/>
        </w:rPr>
        <w:t>Мичурина</w:t>
      </w:r>
      <w:r>
        <w:t xml:space="preserve"> </w:t>
      </w:r>
      <w:r>
        <w:rPr>
          <w:rFonts w:hint="eastAsia"/>
        </w:rPr>
        <w:t>в</w:t>
      </w:r>
      <w:r>
        <w:t xml:space="preserve"> </w:t>
      </w:r>
      <w:r>
        <w:rPr>
          <w:rFonts w:hint="eastAsia"/>
        </w:rPr>
        <w:t>архитектуру</w:t>
      </w:r>
      <w:r>
        <w:t xml:space="preserve"> 1730-1750-</w:t>
      </w:r>
      <w:r>
        <w:rPr>
          <w:rFonts w:hint="eastAsia"/>
        </w:rPr>
        <w:t>х</w:t>
      </w:r>
      <w:r>
        <w:t xml:space="preserve"> </w:t>
      </w:r>
      <w:r>
        <w:rPr>
          <w:rFonts w:hint="eastAsia"/>
        </w:rPr>
        <w:t>годов</w:t>
      </w:r>
      <w:r>
        <w:t xml:space="preserve"> </w:t>
      </w:r>
      <w:r>
        <w:rPr>
          <w:rFonts w:hint="eastAsia"/>
        </w:rPr>
        <w:t>был</w:t>
      </w:r>
      <w:r>
        <w:t xml:space="preserve"> </w:t>
      </w:r>
      <w:r>
        <w:rPr>
          <w:rFonts w:hint="eastAsia"/>
        </w:rPr>
        <w:t>значителен</w:t>
      </w:r>
      <w:r>
        <w:t xml:space="preserve">. </w:t>
      </w:r>
      <w:r>
        <w:rPr>
          <w:rFonts w:hint="eastAsia"/>
        </w:rPr>
        <w:t>К</w:t>
      </w:r>
      <w:r>
        <w:t xml:space="preserve"> </w:t>
      </w:r>
      <w:r>
        <w:rPr>
          <w:rFonts w:hint="eastAsia"/>
        </w:rPr>
        <w:t>наиболее</w:t>
      </w:r>
      <w:r>
        <w:t xml:space="preserve"> </w:t>
      </w:r>
      <w:r>
        <w:rPr>
          <w:rFonts w:hint="eastAsia"/>
        </w:rPr>
        <w:t>характерным</w:t>
      </w:r>
      <w:r>
        <w:t xml:space="preserve"> </w:t>
      </w:r>
      <w:r>
        <w:rPr>
          <w:rFonts w:hint="eastAsia"/>
        </w:rPr>
        <w:t>чертам</w:t>
      </w:r>
      <w:r>
        <w:t xml:space="preserve"> </w:t>
      </w:r>
      <w:r>
        <w:rPr>
          <w:rFonts w:hint="eastAsia"/>
        </w:rPr>
        <w:t>его</w:t>
      </w:r>
      <w:r>
        <w:t xml:space="preserve"> </w:t>
      </w:r>
      <w:r>
        <w:rPr>
          <w:rFonts w:hint="eastAsia"/>
        </w:rPr>
        <w:t>профессиональной</w:t>
      </w:r>
      <w:r>
        <w:t xml:space="preserve"> </w:t>
      </w:r>
      <w:r>
        <w:rPr>
          <w:rFonts w:hint="eastAsia"/>
        </w:rPr>
        <w:t>деятельности</w:t>
      </w:r>
      <w:r>
        <w:t xml:space="preserve"> </w:t>
      </w:r>
      <w:r>
        <w:rPr>
          <w:rFonts w:hint="eastAsia"/>
        </w:rPr>
        <w:t>следует</w:t>
      </w:r>
      <w:r>
        <w:t xml:space="preserve"> </w:t>
      </w:r>
      <w:r>
        <w:rPr>
          <w:rFonts w:hint="eastAsia"/>
        </w:rPr>
        <w:t>отнести</w:t>
      </w:r>
      <w:r>
        <w:t xml:space="preserve"> </w:t>
      </w:r>
      <w:r>
        <w:rPr>
          <w:rFonts w:hint="eastAsia"/>
        </w:rPr>
        <w:t>прежде</w:t>
      </w:r>
      <w:r>
        <w:t xml:space="preserve"> </w:t>
      </w:r>
      <w:r>
        <w:rPr>
          <w:rFonts w:hint="eastAsia"/>
        </w:rPr>
        <w:t>всего</w:t>
      </w:r>
      <w:r>
        <w:t xml:space="preserve">. </w:t>
      </w:r>
      <w:r>
        <w:rPr>
          <w:rFonts w:hint="eastAsia"/>
        </w:rPr>
        <w:t>ее</w:t>
      </w:r>
      <w:r>
        <w:t xml:space="preserve"> </w:t>
      </w:r>
      <w:r>
        <w:rPr>
          <w:rFonts w:hint="eastAsia"/>
        </w:rPr>
        <w:t>многосторонность</w:t>
      </w:r>
      <w:r>
        <w:t xml:space="preserve">, </w:t>
      </w:r>
      <w:r>
        <w:rPr>
          <w:rFonts w:hint="eastAsia"/>
        </w:rPr>
        <w:t>включение</w:t>
      </w:r>
      <w:r>
        <w:t xml:space="preserve"> </w:t>
      </w:r>
      <w:r>
        <w:rPr>
          <w:rFonts w:hint="eastAsia"/>
        </w:rPr>
        <w:t>в</w:t>
      </w:r>
      <w:r>
        <w:t xml:space="preserve"> </w:t>
      </w:r>
      <w:r>
        <w:rPr>
          <w:rFonts w:hint="eastAsia"/>
        </w:rPr>
        <w:t>ее</w:t>
      </w:r>
      <w:r>
        <w:t xml:space="preserve"> </w:t>
      </w:r>
      <w:r>
        <w:rPr>
          <w:rFonts w:hint="eastAsia"/>
        </w:rPr>
        <w:t>сферу</w:t>
      </w:r>
      <w:r>
        <w:t xml:space="preserve"> </w:t>
      </w:r>
      <w:r>
        <w:rPr>
          <w:rFonts w:hint="eastAsia"/>
        </w:rPr>
        <w:t>разных</w:t>
      </w:r>
      <w:r>
        <w:t xml:space="preserve"> </w:t>
      </w:r>
      <w:r>
        <w:rPr>
          <w:rFonts w:hint="eastAsia"/>
        </w:rPr>
        <w:t>аспектов</w:t>
      </w:r>
      <w:r>
        <w:t xml:space="preserve"> </w:t>
      </w:r>
      <w:r>
        <w:rPr>
          <w:rFonts w:hint="eastAsia"/>
        </w:rPr>
        <w:t>архитектурной</w:t>
      </w:r>
      <w:r>
        <w:t xml:space="preserve"> </w:t>
      </w:r>
      <w:r>
        <w:rPr>
          <w:rFonts w:hint="eastAsia"/>
        </w:rPr>
        <w:t>практики</w:t>
      </w:r>
      <w:r>
        <w:t xml:space="preserve"> </w:t>
      </w:r>
      <w:r>
        <w:rPr>
          <w:rFonts w:hint="eastAsia"/>
        </w:rPr>
        <w:t>того</w:t>
      </w:r>
      <w:r>
        <w:t xml:space="preserve"> </w:t>
      </w:r>
      <w:r>
        <w:rPr>
          <w:rFonts w:hint="eastAsia"/>
        </w:rPr>
        <w:t>времени</w:t>
      </w:r>
      <w:r>
        <w:t xml:space="preserve">. </w:t>
      </w:r>
      <w:r>
        <w:rPr>
          <w:rFonts w:hint="eastAsia"/>
        </w:rPr>
        <w:t>Являясь</w:t>
      </w:r>
      <w:r>
        <w:t xml:space="preserve"> </w:t>
      </w:r>
      <w:r>
        <w:rPr>
          <w:rFonts w:hint="eastAsia"/>
        </w:rPr>
        <w:t>на</w:t>
      </w:r>
      <w:r>
        <w:t xml:space="preserve"> </w:t>
      </w:r>
      <w:r>
        <w:rPr>
          <w:rFonts w:hint="eastAsia"/>
        </w:rPr>
        <w:t>рубеже</w:t>
      </w:r>
      <w:r>
        <w:t xml:space="preserve"> 1730</w:t>
      </w:r>
      <w:r>
        <w:rPr>
          <w:rFonts w:hint="eastAsia"/>
        </w:rPr>
        <w:t>¬</w:t>
      </w:r>
      <w:r>
        <w:t>1740-</w:t>
      </w:r>
      <w:r>
        <w:rPr>
          <w:rFonts w:hint="eastAsia"/>
        </w:rPr>
        <w:t>х</w:t>
      </w:r>
      <w:r>
        <w:t xml:space="preserve"> </w:t>
      </w:r>
      <w:r>
        <w:rPr>
          <w:rFonts w:hint="eastAsia"/>
        </w:rPr>
        <w:t>годов</w:t>
      </w:r>
      <w:r>
        <w:t xml:space="preserve"> </w:t>
      </w:r>
      <w:r>
        <w:rPr>
          <w:rFonts w:hint="eastAsia"/>
        </w:rPr>
        <w:t>практически</w:t>
      </w:r>
      <w:r>
        <w:t xml:space="preserve"> </w:t>
      </w:r>
      <w:r>
        <w:rPr>
          <w:rFonts w:hint="eastAsia"/>
        </w:rPr>
        <w:t>единственным</w:t>
      </w:r>
      <w:r>
        <w:t xml:space="preserve"> </w:t>
      </w:r>
      <w:r>
        <w:rPr>
          <w:rFonts w:hint="eastAsia"/>
        </w:rPr>
        <w:t>крупным</w:t>
      </w:r>
      <w:r>
        <w:t xml:space="preserve"> </w:t>
      </w:r>
      <w:r>
        <w:rPr>
          <w:rFonts w:hint="eastAsia"/>
        </w:rPr>
        <w:t>зодчим</w:t>
      </w:r>
      <w:r>
        <w:t xml:space="preserve">, </w:t>
      </w:r>
      <w:r>
        <w:rPr>
          <w:rFonts w:hint="eastAsia"/>
        </w:rPr>
        <w:t>постоянно</w:t>
      </w:r>
      <w:r>
        <w:t xml:space="preserve"> </w:t>
      </w:r>
      <w:r>
        <w:rPr>
          <w:rFonts w:hint="eastAsia"/>
        </w:rPr>
        <w:t>работавшим</w:t>
      </w:r>
      <w:r>
        <w:t xml:space="preserve"> </w:t>
      </w:r>
      <w:r>
        <w:rPr>
          <w:rFonts w:hint="eastAsia"/>
        </w:rPr>
        <w:t>в</w:t>
      </w:r>
      <w:r>
        <w:t xml:space="preserve"> </w:t>
      </w:r>
      <w:r>
        <w:rPr>
          <w:rFonts w:hint="eastAsia"/>
        </w:rPr>
        <w:t>Москве</w:t>
      </w:r>
      <w:r>
        <w:t xml:space="preserve">, </w:t>
      </w:r>
      <w:r>
        <w:rPr>
          <w:rFonts w:hint="eastAsia"/>
        </w:rPr>
        <w:t>ему</w:t>
      </w:r>
      <w:r>
        <w:t xml:space="preserve"> </w:t>
      </w:r>
      <w:r>
        <w:rPr>
          <w:rFonts w:hint="eastAsia"/>
        </w:rPr>
        <w:t>приходилос</w:t>
      </w:r>
      <w:r>
        <w:rPr>
          <w:rFonts w:hint="eastAsia"/>
        </w:rPr>
        <w:lastRenderedPageBreak/>
        <w:t>ь</w:t>
      </w:r>
      <w:r>
        <w:t xml:space="preserve"> </w:t>
      </w:r>
      <w:r>
        <w:rPr>
          <w:rFonts w:hint="eastAsia"/>
        </w:rPr>
        <w:t>сталкиваться</w:t>
      </w:r>
      <w:r>
        <w:t xml:space="preserve"> </w:t>
      </w:r>
      <w:r>
        <w:rPr>
          <w:rFonts w:hint="eastAsia"/>
        </w:rPr>
        <w:t>с</w:t>
      </w:r>
      <w:r>
        <w:t xml:space="preserve"> </w:t>
      </w:r>
      <w:r>
        <w:rPr>
          <w:rFonts w:hint="eastAsia"/>
        </w:rPr>
        <w:t>самыми</w:t>
      </w:r>
      <w:r>
        <w:t xml:space="preserve"> </w:t>
      </w:r>
      <w:r>
        <w:rPr>
          <w:rFonts w:hint="eastAsia"/>
        </w:rPr>
        <w:t>разнообразными</w:t>
      </w:r>
      <w:r>
        <w:t xml:space="preserve"> </w:t>
      </w:r>
      <w:r>
        <w:rPr>
          <w:rFonts w:hint="eastAsia"/>
        </w:rPr>
        <w:t>аспектами</w:t>
      </w:r>
      <w:r>
        <w:t xml:space="preserve"> </w:t>
      </w:r>
      <w:r>
        <w:rPr>
          <w:rFonts w:hint="eastAsia"/>
        </w:rPr>
        <w:t>архитектурного</w:t>
      </w:r>
      <w:r>
        <w:t xml:space="preserve"> </w:t>
      </w:r>
      <w:r>
        <w:rPr>
          <w:rFonts w:hint="eastAsia"/>
        </w:rPr>
        <w:t>заказа</w:t>
      </w:r>
      <w:r>
        <w:t xml:space="preserve"> - </w:t>
      </w:r>
      <w:r>
        <w:rPr>
          <w:rFonts w:hint="eastAsia"/>
        </w:rPr>
        <w:t>от</w:t>
      </w:r>
      <w:r>
        <w:t xml:space="preserve"> </w:t>
      </w:r>
      <w:r>
        <w:rPr>
          <w:rFonts w:hint="eastAsia"/>
        </w:rPr>
        <w:t>проектирования</w:t>
      </w:r>
      <w:r>
        <w:t xml:space="preserve"> </w:t>
      </w:r>
      <w:r>
        <w:rPr>
          <w:rFonts w:hint="eastAsia"/>
        </w:rPr>
        <w:t>крупных</w:t>
      </w:r>
      <w:r>
        <w:t xml:space="preserve"> </w:t>
      </w:r>
      <w:r>
        <w:rPr>
          <w:rFonts w:hint="eastAsia"/>
        </w:rPr>
        <w:t>сооружений</w:t>
      </w:r>
      <w:r>
        <w:t xml:space="preserve"> </w:t>
      </w:r>
      <w:r>
        <w:rPr>
          <w:rFonts w:hint="eastAsia"/>
        </w:rPr>
        <w:t>до</w:t>
      </w:r>
      <w:r>
        <w:t xml:space="preserve"> </w:t>
      </w:r>
      <w:r>
        <w:rPr>
          <w:rFonts w:hint="eastAsia"/>
        </w:rPr>
        <w:t>многочисленных</w:t>
      </w:r>
      <w:r>
        <w:t xml:space="preserve"> </w:t>
      </w:r>
      <w:r>
        <w:rPr>
          <w:rFonts w:hint="eastAsia"/>
        </w:rPr>
        <w:t>ремонтов</w:t>
      </w:r>
      <w:r>
        <w:t xml:space="preserve"> </w:t>
      </w:r>
      <w:r>
        <w:rPr>
          <w:rFonts w:hint="eastAsia"/>
        </w:rPr>
        <w:t>большого</w:t>
      </w:r>
      <w:r>
        <w:t xml:space="preserve"> </w:t>
      </w:r>
      <w:r>
        <w:rPr>
          <w:rFonts w:hint="eastAsia"/>
        </w:rPr>
        <w:t>числа</w:t>
      </w:r>
      <w:r>
        <w:t xml:space="preserve"> </w:t>
      </w:r>
      <w:r>
        <w:rPr>
          <w:rFonts w:hint="eastAsia"/>
        </w:rPr>
        <w:t>исторических</w:t>
      </w:r>
      <w:r>
        <w:t xml:space="preserve"> </w:t>
      </w:r>
      <w:r>
        <w:rPr>
          <w:rFonts w:hint="eastAsia"/>
        </w:rPr>
        <w:t>сооружений</w:t>
      </w:r>
      <w:r>
        <w:t>.</w:t>
      </w:r>
    </w:p>
    <w:p w14:paraId="3DE26C5E" w14:textId="77777777" w:rsidR="00A250F6" w:rsidRDefault="00A250F6" w:rsidP="00A250F6">
      <w:r>
        <w:rPr>
          <w:rFonts w:hint="eastAsia"/>
        </w:rPr>
        <w:t>Исследование</w:t>
      </w:r>
      <w:r>
        <w:t xml:space="preserve"> </w:t>
      </w:r>
      <w:r>
        <w:rPr>
          <w:rFonts w:hint="eastAsia"/>
        </w:rPr>
        <w:t>позволяет</w:t>
      </w:r>
      <w:r>
        <w:t xml:space="preserve"> </w:t>
      </w:r>
      <w:r>
        <w:rPr>
          <w:rFonts w:hint="eastAsia"/>
        </w:rPr>
        <w:t>надеяться</w:t>
      </w:r>
      <w:r>
        <w:t xml:space="preserve">, </w:t>
      </w:r>
      <w:r>
        <w:rPr>
          <w:rFonts w:hint="eastAsia"/>
        </w:rPr>
        <w:t>что</w:t>
      </w:r>
      <w:r>
        <w:t xml:space="preserve"> </w:t>
      </w:r>
      <w:r>
        <w:rPr>
          <w:rFonts w:hint="eastAsia"/>
        </w:rPr>
        <w:t>в</w:t>
      </w:r>
      <w:r>
        <w:t xml:space="preserve"> </w:t>
      </w:r>
      <w:r>
        <w:rPr>
          <w:rFonts w:hint="eastAsia"/>
        </w:rPr>
        <w:t>последующем</w:t>
      </w:r>
      <w:r>
        <w:t xml:space="preserve"> </w:t>
      </w:r>
      <w:r>
        <w:rPr>
          <w:rFonts w:hint="eastAsia"/>
        </w:rPr>
        <w:t>будут</w:t>
      </w:r>
      <w:r>
        <w:t xml:space="preserve"> </w:t>
      </w:r>
      <w:r>
        <w:rPr>
          <w:rFonts w:hint="eastAsia"/>
        </w:rPr>
        <w:t>выявлены</w:t>
      </w:r>
      <w:r>
        <w:t xml:space="preserve"> </w:t>
      </w:r>
      <w:r>
        <w:rPr>
          <w:rFonts w:hint="eastAsia"/>
        </w:rPr>
        <w:t>новые</w:t>
      </w:r>
      <w:r>
        <w:t xml:space="preserve"> </w:t>
      </w:r>
      <w:r>
        <w:rPr>
          <w:rFonts w:hint="eastAsia"/>
        </w:rPr>
        <w:t>факты</w:t>
      </w:r>
      <w:r>
        <w:t xml:space="preserve">, </w:t>
      </w:r>
      <w:r>
        <w:rPr>
          <w:rFonts w:hint="eastAsia"/>
        </w:rPr>
        <w:t>касающиеся</w:t>
      </w:r>
      <w:r>
        <w:t xml:space="preserve"> </w:t>
      </w:r>
      <w:r>
        <w:rPr>
          <w:rFonts w:hint="eastAsia"/>
        </w:rPr>
        <w:t>жизни</w:t>
      </w:r>
      <w:r>
        <w:t xml:space="preserve"> </w:t>
      </w:r>
      <w:r>
        <w:rPr>
          <w:rFonts w:hint="eastAsia"/>
        </w:rPr>
        <w:t>и</w:t>
      </w:r>
      <w:r>
        <w:t xml:space="preserve"> </w:t>
      </w:r>
      <w:r>
        <w:rPr>
          <w:rFonts w:hint="eastAsia"/>
        </w:rPr>
        <w:t>деятельности</w:t>
      </w:r>
      <w:r>
        <w:t xml:space="preserve"> </w:t>
      </w:r>
      <w:r>
        <w:rPr>
          <w:rFonts w:hint="eastAsia"/>
        </w:rPr>
        <w:t>Ивана</w:t>
      </w:r>
      <w:r>
        <w:t xml:space="preserve"> </w:t>
      </w:r>
    </w:p>
    <w:p w14:paraId="32641E5A" w14:textId="77777777" w:rsidR="00A250F6" w:rsidRDefault="00A250F6" w:rsidP="00A250F6"/>
    <w:p w14:paraId="45ED321F" w14:textId="77777777" w:rsidR="00A250F6" w:rsidRDefault="00A250F6" w:rsidP="00A250F6">
      <w:r>
        <w:t xml:space="preserve"> </w:t>
      </w:r>
    </w:p>
    <w:p w14:paraId="37A8976B" w14:textId="77777777" w:rsidR="00A250F6" w:rsidRDefault="00A250F6" w:rsidP="00A250F6">
      <w:r>
        <w:rPr>
          <w:rFonts w:hint="eastAsia"/>
        </w:rPr>
        <w:t>Федоровича</w:t>
      </w:r>
      <w:r>
        <w:t xml:space="preserve"> </w:t>
      </w:r>
      <w:r>
        <w:rPr>
          <w:rFonts w:hint="eastAsia"/>
        </w:rPr>
        <w:t>Мичурина</w:t>
      </w:r>
      <w:r>
        <w:t xml:space="preserve">. </w:t>
      </w:r>
      <w:r>
        <w:rPr>
          <w:rFonts w:hint="eastAsia"/>
        </w:rPr>
        <w:t>Дальнейшие</w:t>
      </w:r>
      <w:r>
        <w:t xml:space="preserve"> </w:t>
      </w:r>
      <w:r>
        <w:rPr>
          <w:rFonts w:hint="eastAsia"/>
        </w:rPr>
        <w:t>разыскания</w:t>
      </w:r>
      <w:r>
        <w:t xml:space="preserve"> </w:t>
      </w:r>
      <w:r>
        <w:rPr>
          <w:rFonts w:hint="eastAsia"/>
        </w:rPr>
        <w:t>возможно</w:t>
      </w:r>
      <w:r>
        <w:t xml:space="preserve"> </w:t>
      </w:r>
      <w:r>
        <w:rPr>
          <w:rFonts w:hint="eastAsia"/>
        </w:rPr>
        <w:t>позволят</w:t>
      </w:r>
      <w:r>
        <w:t xml:space="preserve"> </w:t>
      </w:r>
      <w:r>
        <w:rPr>
          <w:rFonts w:hint="eastAsia"/>
        </w:rPr>
        <w:t>выявить</w:t>
      </w:r>
      <w:r>
        <w:t xml:space="preserve"> </w:t>
      </w:r>
      <w:r>
        <w:rPr>
          <w:rFonts w:hint="eastAsia"/>
        </w:rPr>
        <w:t>новые</w:t>
      </w:r>
      <w:r>
        <w:t xml:space="preserve"> </w:t>
      </w:r>
      <w:r>
        <w:rPr>
          <w:rFonts w:hint="eastAsia"/>
        </w:rPr>
        <w:t>чертежи</w:t>
      </w:r>
      <w:r>
        <w:t xml:space="preserve"> </w:t>
      </w:r>
      <w:r>
        <w:rPr>
          <w:rFonts w:hint="eastAsia"/>
        </w:rPr>
        <w:t>архитектора</w:t>
      </w:r>
      <w:r>
        <w:t xml:space="preserve">, </w:t>
      </w:r>
      <w:r>
        <w:rPr>
          <w:rFonts w:hint="eastAsia"/>
        </w:rPr>
        <w:t>а</w:t>
      </w:r>
      <w:r>
        <w:t xml:space="preserve"> </w:t>
      </w:r>
      <w:r>
        <w:rPr>
          <w:rFonts w:hint="eastAsia"/>
        </w:rPr>
        <w:t>также</w:t>
      </w:r>
      <w:r>
        <w:t xml:space="preserve"> </w:t>
      </w:r>
      <w:r>
        <w:rPr>
          <w:rFonts w:hint="eastAsia"/>
        </w:rPr>
        <w:t>расширить</w:t>
      </w:r>
      <w:r>
        <w:t xml:space="preserve"> </w:t>
      </w:r>
      <w:r>
        <w:rPr>
          <w:rFonts w:hint="eastAsia"/>
        </w:rPr>
        <w:t>круг</w:t>
      </w:r>
      <w:r>
        <w:t xml:space="preserve"> </w:t>
      </w:r>
      <w:r>
        <w:rPr>
          <w:rFonts w:hint="eastAsia"/>
        </w:rPr>
        <w:t>достоверных</w:t>
      </w:r>
      <w:r>
        <w:t xml:space="preserve"> </w:t>
      </w:r>
      <w:r>
        <w:rPr>
          <w:rFonts w:hint="eastAsia"/>
        </w:rPr>
        <w:t>произведений</w:t>
      </w:r>
      <w:r>
        <w:t xml:space="preserve"> </w:t>
      </w:r>
      <w:r>
        <w:rPr>
          <w:rFonts w:hint="eastAsia"/>
        </w:rPr>
        <w:t>и</w:t>
      </w:r>
      <w:r>
        <w:t xml:space="preserve"> </w:t>
      </w:r>
      <w:r>
        <w:rPr>
          <w:rFonts w:hint="eastAsia"/>
        </w:rPr>
        <w:t>«</w:t>
      </w:r>
      <w:r>
        <w:rPr>
          <w:rFonts w:hint="eastAsia"/>
        </w:rPr>
        <w:t>реставрационных</w:t>
      </w:r>
      <w:r>
        <w:rPr>
          <w:rFonts w:hint="eastAsia"/>
        </w:rPr>
        <w:t>»</w:t>
      </w:r>
      <w:r>
        <w:t xml:space="preserve"> </w:t>
      </w:r>
      <w:r>
        <w:rPr>
          <w:rFonts w:hint="eastAsia"/>
        </w:rPr>
        <w:t>работ</w:t>
      </w:r>
      <w:r>
        <w:t xml:space="preserve"> </w:t>
      </w:r>
      <w:r>
        <w:rPr>
          <w:rFonts w:hint="eastAsia"/>
        </w:rPr>
        <w:t>мастера</w:t>
      </w:r>
      <w:r>
        <w:t>.</w:t>
      </w:r>
    </w:p>
    <w:p w14:paraId="59C5BAA3" w14:textId="77777777" w:rsidR="00A250F6" w:rsidRDefault="00A250F6" w:rsidP="00A250F6">
      <w:r>
        <w:rPr>
          <w:rFonts w:hint="eastAsia"/>
        </w:rPr>
        <w:t>В</w:t>
      </w:r>
      <w:r>
        <w:t xml:space="preserve"> </w:t>
      </w:r>
      <w:r>
        <w:rPr>
          <w:rFonts w:hint="eastAsia"/>
        </w:rPr>
        <w:t>заключение</w:t>
      </w:r>
      <w:r>
        <w:t xml:space="preserve"> </w:t>
      </w:r>
      <w:r>
        <w:rPr>
          <w:rFonts w:hint="eastAsia"/>
        </w:rPr>
        <w:t>необходимо</w:t>
      </w:r>
      <w:r>
        <w:t xml:space="preserve"> </w:t>
      </w:r>
      <w:r>
        <w:rPr>
          <w:rFonts w:hint="eastAsia"/>
        </w:rPr>
        <w:t>сказать</w:t>
      </w:r>
      <w:r>
        <w:t xml:space="preserve">, </w:t>
      </w:r>
      <w:r>
        <w:rPr>
          <w:rFonts w:hint="eastAsia"/>
        </w:rPr>
        <w:t>что</w:t>
      </w:r>
      <w:r>
        <w:t xml:space="preserve"> </w:t>
      </w:r>
      <w:r>
        <w:rPr>
          <w:rFonts w:hint="eastAsia"/>
        </w:rPr>
        <w:t>данное</w:t>
      </w:r>
      <w:r>
        <w:t xml:space="preserve"> </w:t>
      </w:r>
      <w:r>
        <w:rPr>
          <w:rFonts w:hint="eastAsia"/>
        </w:rPr>
        <w:t>исследование</w:t>
      </w:r>
      <w:r>
        <w:t xml:space="preserve"> </w:t>
      </w:r>
      <w:r>
        <w:rPr>
          <w:rFonts w:hint="eastAsia"/>
        </w:rPr>
        <w:t>не</w:t>
      </w:r>
      <w:r>
        <w:t xml:space="preserve"> </w:t>
      </w:r>
      <w:r>
        <w:rPr>
          <w:rFonts w:hint="eastAsia"/>
        </w:rPr>
        <w:t>могло</w:t>
      </w:r>
      <w:r>
        <w:t xml:space="preserve"> </w:t>
      </w:r>
      <w:r>
        <w:rPr>
          <w:rFonts w:hint="eastAsia"/>
        </w:rPr>
        <w:t>бы</w:t>
      </w:r>
      <w:r>
        <w:t xml:space="preserve"> </w:t>
      </w:r>
      <w:r>
        <w:rPr>
          <w:rFonts w:hint="eastAsia"/>
        </w:rPr>
        <w:t>появиться</w:t>
      </w:r>
      <w:r>
        <w:t xml:space="preserve"> </w:t>
      </w:r>
      <w:r>
        <w:rPr>
          <w:rFonts w:hint="eastAsia"/>
        </w:rPr>
        <w:t>без</w:t>
      </w:r>
      <w:r>
        <w:t xml:space="preserve"> </w:t>
      </w:r>
      <w:r>
        <w:rPr>
          <w:rFonts w:hint="eastAsia"/>
        </w:rPr>
        <w:t>содействия</w:t>
      </w:r>
      <w:r>
        <w:t xml:space="preserve"> </w:t>
      </w:r>
      <w:r>
        <w:rPr>
          <w:rFonts w:hint="eastAsia"/>
        </w:rPr>
        <w:t>моего</w:t>
      </w:r>
      <w:r>
        <w:t xml:space="preserve"> </w:t>
      </w:r>
      <w:r>
        <w:rPr>
          <w:rFonts w:hint="eastAsia"/>
        </w:rPr>
        <w:t>научного</w:t>
      </w:r>
      <w:r>
        <w:t xml:space="preserve"> </w:t>
      </w:r>
      <w:r>
        <w:rPr>
          <w:rFonts w:hint="eastAsia"/>
        </w:rPr>
        <w:t>руководителя</w:t>
      </w:r>
      <w:r>
        <w:t xml:space="preserve"> </w:t>
      </w:r>
      <w:r>
        <w:rPr>
          <w:rFonts w:hint="eastAsia"/>
        </w:rPr>
        <w:t>С</w:t>
      </w:r>
      <w:r>
        <w:t>.</w:t>
      </w:r>
      <w:r>
        <w:rPr>
          <w:rFonts w:hint="eastAsia"/>
        </w:rPr>
        <w:t>С</w:t>
      </w:r>
      <w:r>
        <w:t>.</w:t>
      </w:r>
      <w:r>
        <w:rPr>
          <w:rFonts w:hint="eastAsia"/>
        </w:rPr>
        <w:t>Подъяпольского</w:t>
      </w:r>
      <w:r>
        <w:t xml:space="preserve">, </w:t>
      </w:r>
      <w:r>
        <w:rPr>
          <w:rFonts w:hint="eastAsia"/>
        </w:rPr>
        <w:t>чье</w:t>
      </w:r>
      <w:r>
        <w:t xml:space="preserve"> </w:t>
      </w:r>
      <w:r>
        <w:rPr>
          <w:rFonts w:hint="eastAsia"/>
        </w:rPr>
        <w:t>заинтересованное</w:t>
      </w:r>
      <w:r>
        <w:t xml:space="preserve"> </w:t>
      </w:r>
      <w:r>
        <w:rPr>
          <w:rFonts w:hint="eastAsia"/>
        </w:rPr>
        <w:t>участие</w:t>
      </w:r>
      <w:r>
        <w:t xml:space="preserve"> </w:t>
      </w:r>
      <w:r>
        <w:rPr>
          <w:rFonts w:hint="eastAsia"/>
        </w:rPr>
        <w:t>автор</w:t>
      </w:r>
      <w:r>
        <w:t xml:space="preserve"> </w:t>
      </w:r>
      <w:r>
        <w:rPr>
          <w:rFonts w:hint="eastAsia"/>
        </w:rPr>
        <w:t>постоянно</w:t>
      </w:r>
      <w:r>
        <w:t xml:space="preserve"> </w:t>
      </w:r>
      <w:r>
        <w:rPr>
          <w:rFonts w:hint="eastAsia"/>
        </w:rPr>
        <w:t>ощущал</w:t>
      </w:r>
      <w:r>
        <w:t xml:space="preserve"> </w:t>
      </w:r>
      <w:r>
        <w:rPr>
          <w:rFonts w:hint="eastAsia"/>
        </w:rPr>
        <w:t>в</w:t>
      </w:r>
      <w:r>
        <w:t xml:space="preserve"> </w:t>
      </w:r>
      <w:r>
        <w:rPr>
          <w:rFonts w:hint="eastAsia"/>
        </w:rPr>
        <w:t>ходе</w:t>
      </w:r>
      <w:r>
        <w:t xml:space="preserve"> </w:t>
      </w:r>
      <w:r>
        <w:rPr>
          <w:rFonts w:hint="eastAsia"/>
        </w:rPr>
        <w:t>работы</w:t>
      </w:r>
      <w:r>
        <w:t xml:space="preserve">. </w:t>
      </w:r>
      <w:r>
        <w:rPr>
          <w:rFonts w:hint="eastAsia"/>
        </w:rPr>
        <w:t>Кончина</w:t>
      </w:r>
      <w:r>
        <w:t xml:space="preserve"> </w:t>
      </w:r>
      <w:r>
        <w:rPr>
          <w:rFonts w:hint="eastAsia"/>
        </w:rPr>
        <w:t>не</w:t>
      </w:r>
      <w:r>
        <w:t xml:space="preserve"> </w:t>
      </w:r>
      <w:r>
        <w:rPr>
          <w:rFonts w:hint="eastAsia"/>
        </w:rPr>
        <w:t>позволила</w:t>
      </w:r>
      <w:r>
        <w:t xml:space="preserve"> </w:t>
      </w:r>
      <w:r>
        <w:rPr>
          <w:rFonts w:hint="eastAsia"/>
        </w:rPr>
        <w:t>Сергею</w:t>
      </w:r>
      <w:r>
        <w:t xml:space="preserve"> </w:t>
      </w:r>
      <w:r>
        <w:rPr>
          <w:rFonts w:hint="eastAsia"/>
        </w:rPr>
        <w:t>Сергеевичу</w:t>
      </w:r>
      <w:r>
        <w:t xml:space="preserve"> </w:t>
      </w:r>
      <w:r>
        <w:rPr>
          <w:rFonts w:hint="eastAsia"/>
        </w:rPr>
        <w:t>увидеть</w:t>
      </w:r>
      <w:r>
        <w:t xml:space="preserve"> </w:t>
      </w:r>
      <w:r>
        <w:rPr>
          <w:rFonts w:hint="eastAsia"/>
        </w:rPr>
        <w:t>настоящую</w:t>
      </w:r>
      <w:r>
        <w:t xml:space="preserve"> </w:t>
      </w:r>
      <w:r>
        <w:rPr>
          <w:rFonts w:hint="eastAsia"/>
        </w:rPr>
        <w:t>работу</w:t>
      </w:r>
      <w:r>
        <w:t xml:space="preserve"> </w:t>
      </w:r>
      <w:r>
        <w:rPr>
          <w:rFonts w:hint="eastAsia"/>
        </w:rPr>
        <w:t>завершенной</w:t>
      </w:r>
      <w:r>
        <w:t xml:space="preserve">, </w:t>
      </w:r>
      <w:r>
        <w:rPr>
          <w:rFonts w:hint="eastAsia"/>
        </w:rPr>
        <w:t>но</w:t>
      </w:r>
      <w:r>
        <w:t xml:space="preserve"> </w:t>
      </w:r>
      <w:r>
        <w:rPr>
          <w:rFonts w:hint="eastAsia"/>
        </w:rPr>
        <w:t>благодаря</w:t>
      </w:r>
      <w:r>
        <w:t xml:space="preserve"> </w:t>
      </w:r>
      <w:r>
        <w:rPr>
          <w:rFonts w:hint="eastAsia"/>
        </w:rPr>
        <w:t>его</w:t>
      </w:r>
      <w:r>
        <w:t xml:space="preserve"> </w:t>
      </w:r>
      <w:r>
        <w:rPr>
          <w:rFonts w:hint="eastAsia"/>
        </w:rPr>
        <w:t>методической</w:t>
      </w:r>
      <w:r>
        <w:t xml:space="preserve"> </w:t>
      </w:r>
      <w:r>
        <w:rPr>
          <w:rFonts w:hint="eastAsia"/>
        </w:rPr>
        <w:t>помощи</w:t>
      </w:r>
      <w:r>
        <w:t xml:space="preserve">, </w:t>
      </w:r>
      <w:r>
        <w:rPr>
          <w:rFonts w:hint="eastAsia"/>
        </w:rPr>
        <w:t>ценным</w:t>
      </w:r>
      <w:r>
        <w:t xml:space="preserve"> </w:t>
      </w:r>
      <w:r>
        <w:rPr>
          <w:rFonts w:hint="eastAsia"/>
        </w:rPr>
        <w:t>советам</w:t>
      </w:r>
      <w:r>
        <w:t xml:space="preserve"> </w:t>
      </w:r>
      <w:r>
        <w:rPr>
          <w:rFonts w:hint="eastAsia"/>
        </w:rPr>
        <w:t>по</w:t>
      </w:r>
      <w:r>
        <w:t xml:space="preserve"> </w:t>
      </w:r>
      <w:r>
        <w:rPr>
          <w:rFonts w:hint="eastAsia"/>
        </w:rPr>
        <w:t>различным</w:t>
      </w:r>
      <w:r>
        <w:t xml:space="preserve"> </w:t>
      </w:r>
      <w:r>
        <w:rPr>
          <w:rFonts w:hint="eastAsia"/>
        </w:rPr>
        <w:t>проблемам</w:t>
      </w:r>
      <w:r>
        <w:t xml:space="preserve"> </w:t>
      </w:r>
      <w:r>
        <w:rPr>
          <w:rFonts w:hint="eastAsia"/>
        </w:rPr>
        <w:t>выбранной</w:t>
      </w:r>
      <w:r>
        <w:t xml:space="preserve"> </w:t>
      </w:r>
      <w:r>
        <w:rPr>
          <w:rFonts w:hint="eastAsia"/>
        </w:rPr>
        <w:t>темы</w:t>
      </w:r>
      <w:r>
        <w:t xml:space="preserve"> </w:t>
      </w:r>
      <w:r>
        <w:rPr>
          <w:rFonts w:hint="eastAsia"/>
        </w:rPr>
        <w:t>ее</w:t>
      </w:r>
      <w:r>
        <w:t xml:space="preserve"> </w:t>
      </w:r>
      <w:r>
        <w:rPr>
          <w:rFonts w:hint="eastAsia"/>
        </w:rPr>
        <w:t>удалось</w:t>
      </w:r>
      <w:r>
        <w:t xml:space="preserve"> </w:t>
      </w:r>
      <w:r>
        <w:rPr>
          <w:rFonts w:hint="eastAsia"/>
        </w:rPr>
        <w:t>привести</w:t>
      </w:r>
      <w:r>
        <w:t xml:space="preserve"> </w:t>
      </w:r>
      <w:r>
        <w:rPr>
          <w:rFonts w:hint="eastAsia"/>
        </w:rPr>
        <w:t>к</w:t>
      </w:r>
      <w:r>
        <w:t xml:space="preserve"> </w:t>
      </w:r>
      <w:r>
        <w:rPr>
          <w:rFonts w:hint="eastAsia"/>
        </w:rPr>
        <w:t>окончанию</w:t>
      </w:r>
      <w:r>
        <w:t>.</w:t>
      </w:r>
    </w:p>
    <w:p w14:paraId="00589F5C" w14:textId="1195E618" w:rsidR="00A250F6" w:rsidRPr="00A250F6" w:rsidRDefault="00A250F6" w:rsidP="00A250F6">
      <w:r>
        <w:rPr>
          <w:rFonts w:hint="eastAsia"/>
        </w:rPr>
        <w:t>Автор</w:t>
      </w:r>
      <w:r>
        <w:t xml:space="preserve"> </w:t>
      </w:r>
      <w:r>
        <w:rPr>
          <w:rFonts w:hint="eastAsia"/>
        </w:rPr>
        <w:t>считает</w:t>
      </w:r>
      <w:r>
        <w:t xml:space="preserve"> </w:t>
      </w:r>
      <w:r>
        <w:rPr>
          <w:rFonts w:hint="eastAsia"/>
        </w:rPr>
        <w:t>приятной</w:t>
      </w:r>
      <w:r>
        <w:t xml:space="preserve"> </w:t>
      </w:r>
      <w:r>
        <w:rPr>
          <w:rFonts w:hint="eastAsia"/>
        </w:rPr>
        <w:t>обязанностью</w:t>
      </w:r>
      <w:r>
        <w:t xml:space="preserve"> </w:t>
      </w:r>
      <w:r>
        <w:rPr>
          <w:rFonts w:hint="eastAsia"/>
        </w:rPr>
        <w:t>принести</w:t>
      </w:r>
      <w:r>
        <w:t xml:space="preserve"> </w:t>
      </w:r>
      <w:r>
        <w:rPr>
          <w:rFonts w:hint="eastAsia"/>
        </w:rPr>
        <w:t>глубокую</w:t>
      </w:r>
      <w:r>
        <w:t xml:space="preserve"> </w:t>
      </w:r>
      <w:r>
        <w:rPr>
          <w:rFonts w:hint="eastAsia"/>
        </w:rPr>
        <w:t>благодарность</w:t>
      </w:r>
      <w:r>
        <w:t xml:space="preserve"> </w:t>
      </w:r>
      <w:r>
        <w:rPr>
          <w:rFonts w:hint="eastAsia"/>
        </w:rPr>
        <w:t>Д</w:t>
      </w:r>
      <w:r>
        <w:t>.</w:t>
      </w:r>
      <w:r>
        <w:rPr>
          <w:rFonts w:hint="eastAsia"/>
        </w:rPr>
        <w:t>О</w:t>
      </w:r>
      <w:r>
        <w:t>.</w:t>
      </w:r>
      <w:r>
        <w:rPr>
          <w:rFonts w:hint="eastAsia"/>
        </w:rPr>
        <w:t>Швидковскому</w:t>
      </w:r>
      <w:r>
        <w:t xml:space="preserve">, </w:t>
      </w:r>
      <w:r>
        <w:rPr>
          <w:rFonts w:hint="eastAsia"/>
        </w:rPr>
        <w:t>своими</w:t>
      </w:r>
      <w:r>
        <w:t xml:space="preserve"> </w:t>
      </w:r>
      <w:r>
        <w:rPr>
          <w:rFonts w:hint="eastAsia"/>
        </w:rPr>
        <w:t>консультациями</w:t>
      </w:r>
      <w:r>
        <w:t xml:space="preserve"> </w:t>
      </w:r>
      <w:r>
        <w:rPr>
          <w:rFonts w:hint="eastAsia"/>
        </w:rPr>
        <w:t>оказавшему</w:t>
      </w:r>
      <w:r>
        <w:t xml:space="preserve"> </w:t>
      </w:r>
      <w:r>
        <w:rPr>
          <w:rFonts w:hint="eastAsia"/>
        </w:rPr>
        <w:t>неоценимую</w:t>
      </w:r>
      <w:r>
        <w:t xml:space="preserve"> </w:t>
      </w:r>
      <w:r>
        <w:rPr>
          <w:rFonts w:hint="eastAsia"/>
        </w:rPr>
        <w:t>помощь</w:t>
      </w:r>
      <w:r>
        <w:t xml:space="preserve"> </w:t>
      </w:r>
      <w:r>
        <w:rPr>
          <w:rFonts w:hint="eastAsia"/>
        </w:rPr>
        <w:t>в</w:t>
      </w:r>
      <w:r>
        <w:t xml:space="preserve"> </w:t>
      </w:r>
      <w:r>
        <w:rPr>
          <w:rFonts w:hint="eastAsia"/>
        </w:rPr>
        <w:t>процессе</w:t>
      </w:r>
      <w:r>
        <w:t xml:space="preserve"> </w:t>
      </w:r>
      <w:r>
        <w:rPr>
          <w:rFonts w:hint="eastAsia"/>
        </w:rPr>
        <w:t>работы</w:t>
      </w:r>
      <w:r>
        <w:t xml:space="preserve">, </w:t>
      </w:r>
      <w:r>
        <w:rPr>
          <w:rFonts w:hint="eastAsia"/>
        </w:rPr>
        <w:t>особенно</w:t>
      </w:r>
      <w:r>
        <w:t xml:space="preserve"> </w:t>
      </w:r>
      <w:r>
        <w:rPr>
          <w:rFonts w:hint="eastAsia"/>
        </w:rPr>
        <w:t>на</w:t>
      </w:r>
      <w:r>
        <w:t xml:space="preserve"> </w:t>
      </w:r>
      <w:r>
        <w:rPr>
          <w:rFonts w:hint="eastAsia"/>
        </w:rPr>
        <w:t>заключительном</w:t>
      </w:r>
      <w:r>
        <w:t xml:space="preserve"> </w:t>
      </w:r>
      <w:r>
        <w:rPr>
          <w:rFonts w:hint="eastAsia"/>
        </w:rPr>
        <w:t>этапе</w:t>
      </w:r>
      <w:r>
        <w:t xml:space="preserve">. </w:t>
      </w:r>
      <w:r>
        <w:rPr>
          <w:rFonts w:hint="eastAsia"/>
        </w:rPr>
        <w:t>Хотелось</w:t>
      </w:r>
      <w:r>
        <w:t xml:space="preserve"> </w:t>
      </w:r>
      <w:r>
        <w:rPr>
          <w:rFonts w:hint="eastAsia"/>
        </w:rPr>
        <w:t>бы</w:t>
      </w:r>
      <w:r>
        <w:t xml:space="preserve"> </w:t>
      </w:r>
      <w:r>
        <w:rPr>
          <w:rFonts w:hint="eastAsia"/>
        </w:rPr>
        <w:t>также</w:t>
      </w:r>
      <w:r>
        <w:t xml:space="preserve"> </w:t>
      </w:r>
      <w:r>
        <w:rPr>
          <w:rFonts w:hint="eastAsia"/>
        </w:rPr>
        <w:t>выразить</w:t>
      </w:r>
      <w:r>
        <w:t xml:space="preserve"> </w:t>
      </w:r>
      <w:r>
        <w:rPr>
          <w:rFonts w:hint="eastAsia"/>
        </w:rPr>
        <w:t>признательность</w:t>
      </w:r>
      <w:r>
        <w:t xml:space="preserve"> </w:t>
      </w:r>
      <w:r>
        <w:rPr>
          <w:rFonts w:hint="eastAsia"/>
        </w:rPr>
        <w:t>Н</w:t>
      </w:r>
      <w:r>
        <w:t>.</w:t>
      </w:r>
      <w:r>
        <w:rPr>
          <w:rFonts w:hint="eastAsia"/>
        </w:rPr>
        <w:t>С</w:t>
      </w:r>
      <w:r>
        <w:t>.</w:t>
      </w:r>
      <w:r>
        <w:rPr>
          <w:rFonts w:hint="eastAsia"/>
        </w:rPr>
        <w:t>Датиевой</w:t>
      </w:r>
      <w:r>
        <w:t xml:space="preserve">, </w:t>
      </w:r>
      <w:r>
        <w:rPr>
          <w:rFonts w:hint="eastAsia"/>
        </w:rPr>
        <w:t>М</w:t>
      </w:r>
      <w:r>
        <w:t>.</w:t>
      </w:r>
      <w:r>
        <w:rPr>
          <w:rFonts w:hint="eastAsia"/>
        </w:rPr>
        <w:t>И</w:t>
      </w:r>
      <w:r>
        <w:t>.</w:t>
      </w:r>
      <w:r>
        <w:rPr>
          <w:rFonts w:hint="eastAsia"/>
        </w:rPr>
        <w:t>Домшлак</w:t>
      </w:r>
      <w:r>
        <w:t xml:space="preserve">, </w:t>
      </w:r>
      <w:r>
        <w:rPr>
          <w:rFonts w:hint="eastAsia"/>
        </w:rPr>
        <w:t>Т</w:t>
      </w:r>
      <w:r>
        <w:t>.</w:t>
      </w:r>
      <w:r>
        <w:rPr>
          <w:rFonts w:hint="eastAsia"/>
        </w:rPr>
        <w:t>А</w:t>
      </w:r>
      <w:r>
        <w:t>.</w:t>
      </w:r>
      <w:r>
        <w:rPr>
          <w:rFonts w:hint="eastAsia"/>
        </w:rPr>
        <w:t>Дудиной</w:t>
      </w:r>
      <w:r>
        <w:t xml:space="preserve">, </w:t>
      </w:r>
      <w:r>
        <w:rPr>
          <w:rFonts w:hint="eastAsia"/>
        </w:rPr>
        <w:t>Н</w:t>
      </w:r>
      <w:r>
        <w:t>.</w:t>
      </w:r>
      <w:r>
        <w:rPr>
          <w:rFonts w:hint="eastAsia"/>
        </w:rPr>
        <w:t>О</w:t>
      </w:r>
      <w:r>
        <w:t>.</w:t>
      </w:r>
      <w:r>
        <w:rPr>
          <w:rFonts w:hint="eastAsia"/>
        </w:rPr>
        <w:t>Душкиной</w:t>
      </w:r>
      <w:r>
        <w:t xml:space="preserve">, </w:t>
      </w:r>
      <w:r>
        <w:rPr>
          <w:rFonts w:hint="eastAsia"/>
        </w:rPr>
        <w:t>С</w:t>
      </w:r>
      <w:r>
        <w:t>.</w:t>
      </w:r>
      <w:r>
        <w:rPr>
          <w:rFonts w:hint="eastAsia"/>
        </w:rPr>
        <w:t>М</w:t>
      </w:r>
      <w:r>
        <w:t>.</w:t>
      </w:r>
      <w:r>
        <w:rPr>
          <w:rFonts w:hint="eastAsia"/>
        </w:rPr>
        <w:t>Малыгину</w:t>
      </w:r>
      <w:r>
        <w:t xml:space="preserve">, </w:t>
      </w:r>
      <w:r>
        <w:rPr>
          <w:rFonts w:hint="eastAsia"/>
        </w:rPr>
        <w:t>Г</w:t>
      </w:r>
      <w:r>
        <w:t>.</w:t>
      </w:r>
      <w:r>
        <w:rPr>
          <w:rFonts w:hint="eastAsia"/>
        </w:rPr>
        <w:t>И</w:t>
      </w:r>
      <w:r>
        <w:t>.</w:t>
      </w:r>
      <w:r>
        <w:rPr>
          <w:rFonts w:hint="eastAsia"/>
        </w:rPr>
        <w:t>Меховой</w:t>
      </w:r>
      <w:r>
        <w:t xml:space="preserve">, </w:t>
      </w:r>
      <w:r>
        <w:rPr>
          <w:rFonts w:hint="eastAsia"/>
        </w:rPr>
        <w:t>Т</w:t>
      </w:r>
      <w:r>
        <w:t>.</w:t>
      </w:r>
      <w:r>
        <w:rPr>
          <w:rFonts w:hint="eastAsia"/>
        </w:rPr>
        <w:t>Н</w:t>
      </w:r>
      <w:r>
        <w:t>.</w:t>
      </w:r>
      <w:r>
        <w:rPr>
          <w:rFonts w:hint="eastAsia"/>
        </w:rPr>
        <w:t>Никитиной</w:t>
      </w:r>
      <w:r>
        <w:t xml:space="preserve">, </w:t>
      </w:r>
      <w:r>
        <w:rPr>
          <w:rFonts w:hint="eastAsia"/>
        </w:rPr>
        <w:t>М</w:t>
      </w:r>
      <w:r>
        <w:t>.</w:t>
      </w:r>
      <w:r>
        <w:rPr>
          <w:rFonts w:hint="eastAsia"/>
        </w:rPr>
        <w:t>В</w:t>
      </w:r>
      <w:r>
        <w:t>.</w:t>
      </w:r>
      <w:r>
        <w:rPr>
          <w:rFonts w:hint="eastAsia"/>
        </w:rPr>
        <w:t>Николаевой</w:t>
      </w:r>
      <w:r>
        <w:t xml:space="preserve">, </w:t>
      </w:r>
      <w:r>
        <w:rPr>
          <w:rFonts w:hint="eastAsia"/>
        </w:rPr>
        <w:t>Е</w:t>
      </w:r>
      <w:r>
        <w:t>.</w:t>
      </w:r>
      <w:r>
        <w:rPr>
          <w:rFonts w:hint="eastAsia"/>
        </w:rPr>
        <w:t>И</w:t>
      </w:r>
      <w:r>
        <w:t>.</w:t>
      </w:r>
      <w:r>
        <w:rPr>
          <w:rFonts w:hint="eastAsia"/>
        </w:rPr>
        <w:t>Рузаевой</w:t>
      </w:r>
      <w:r>
        <w:t xml:space="preserve">, </w:t>
      </w:r>
      <w:r>
        <w:rPr>
          <w:rFonts w:hint="eastAsia"/>
        </w:rPr>
        <w:t>М</w:t>
      </w:r>
      <w:r>
        <w:t>.</w:t>
      </w:r>
      <w:r>
        <w:rPr>
          <w:rFonts w:hint="eastAsia"/>
        </w:rPr>
        <w:t>Б</w:t>
      </w:r>
      <w:r>
        <w:t>.</w:t>
      </w:r>
      <w:r>
        <w:rPr>
          <w:rFonts w:hint="eastAsia"/>
        </w:rPr>
        <w:t>Чернышеву</w:t>
      </w:r>
      <w:r>
        <w:t xml:space="preserve">, </w:t>
      </w:r>
      <w:r>
        <w:rPr>
          <w:rFonts w:hint="eastAsia"/>
        </w:rPr>
        <w:t>Л</w:t>
      </w:r>
      <w:r>
        <w:t>.</w:t>
      </w:r>
      <w:r>
        <w:rPr>
          <w:rFonts w:hint="eastAsia"/>
        </w:rPr>
        <w:t>А</w:t>
      </w:r>
      <w:r>
        <w:t>.</w:t>
      </w:r>
      <w:r>
        <w:rPr>
          <w:rFonts w:hint="eastAsia"/>
        </w:rPr>
        <w:t>Шитовой</w:t>
      </w:r>
      <w:r>
        <w:t xml:space="preserve">, </w:t>
      </w:r>
      <w:r>
        <w:rPr>
          <w:rFonts w:hint="eastAsia"/>
        </w:rPr>
        <w:t>благодаря</w:t>
      </w:r>
      <w:r>
        <w:t xml:space="preserve"> </w:t>
      </w:r>
      <w:r>
        <w:rPr>
          <w:rFonts w:hint="eastAsia"/>
        </w:rPr>
        <w:t>участию</w:t>
      </w:r>
      <w:r>
        <w:t xml:space="preserve"> </w:t>
      </w:r>
      <w:r>
        <w:rPr>
          <w:rFonts w:hint="eastAsia"/>
        </w:rPr>
        <w:t>и</w:t>
      </w:r>
      <w:r>
        <w:t xml:space="preserve"> </w:t>
      </w:r>
      <w:r>
        <w:rPr>
          <w:rFonts w:hint="eastAsia"/>
        </w:rPr>
        <w:t>любезным</w:t>
      </w:r>
      <w:r>
        <w:t xml:space="preserve"> </w:t>
      </w:r>
      <w:r>
        <w:rPr>
          <w:rFonts w:hint="eastAsia"/>
        </w:rPr>
        <w:t>указаниям</w:t>
      </w:r>
      <w:r>
        <w:t xml:space="preserve"> </w:t>
      </w:r>
      <w:r>
        <w:rPr>
          <w:rFonts w:hint="eastAsia"/>
        </w:rPr>
        <w:t>которых</w:t>
      </w:r>
      <w:r>
        <w:t xml:space="preserve"> </w:t>
      </w:r>
      <w:r>
        <w:rPr>
          <w:rFonts w:hint="eastAsia"/>
        </w:rPr>
        <w:t>представилась</w:t>
      </w:r>
      <w:r>
        <w:t xml:space="preserve"> </w:t>
      </w:r>
      <w:r>
        <w:rPr>
          <w:rFonts w:hint="eastAsia"/>
        </w:rPr>
        <w:t>возможность</w:t>
      </w:r>
      <w:r>
        <w:t xml:space="preserve"> </w:t>
      </w:r>
      <w:r>
        <w:rPr>
          <w:rFonts w:hint="eastAsia"/>
        </w:rPr>
        <w:t>ввести</w:t>
      </w:r>
      <w:r>
        <w:t xml:space="preserve"> </w:t>
      </w:r>
      <w:r>
        <w:rPr>
          <w:rFonts w:hint="eastAsia"/>
        </w:rPr>
        <w:t>в</w:t>
      </w:r>
      <w:r>
        <w:t xml:space="preserve"> </w:t>
      </w:r>
      <w:r>
        <w:rPr>
          <w:rFonts w:hint="eastAsia"/>
        </w:rPr>
        <w:t>изучение</w:t>
      </w:r>
      <w:r>
        <w:t xml:space="preserve"> </w:t>
      </w:r>
      <w:r>
        <w:rPr>
          <w:rFonts w:hint="eastAsia"/>
        </w:rPr>
        <w:t>ряд</w:t>
      </w:r>
      <w:r>
        <w:t xml:space="preserve"> </w:t>
      </w:r>
      <w:r>
        <w:rPr>
          <w:rFonts w:hint="eastAsia"/>
        </w:rPr>
        <w:t>оставшихся</w:t>
      </w:r>
      <w:r>
        <w:t xml:space="preserve"> </w:t>
      </w:r>
      <w:r>
        <w:rPr>
          <w:rFonts w:hint="eastAsia"/>
        </w:rPr>
        <w:t>автору</w:t>
      </w:r>
      <w:r>
        <w:t xml:space="preserve"> </w:t>
      </w:r>
      <w:r>
        <w:rPr>
          <w:rFonts w:hint="eastAsia"/>
        </w:rPr>
        <w:t>неизвестными</w:t>
      </w:r>
      <w:r>
        <w:t xml:space="preserve"> </w:t>
      </w:r>
      <w:r>
        <w:rPr>
          <w:rFonts w:hint="eastAsia"/>
        </w:rPr>
        <w:t>материалов</w:t>
      </w:r>
      <w:r>
        <w:t xml:space="preserve">, </w:t>
      </w:r>
      <w:r>
        <w:rPr>
          <w:rFonts w:hint="eastAsia"/>
        </w:rPr>
        <w:t>позволивших</w:t>
      </w:r>
      <w:r>
        <w:t xml:space="preserve"> </w:t>
      </w:r>
      <w:r>
        <w:rPr>
          <w:rFonts w:hint="eastAsia"/>
        </w:rPr>
        <w:t>с</w:t>
      </w:r>
      <w:r>
        <w:t xml:space="preserve"> </w:t>
      </w:r>
      <w:r>
        <w:rPr>
          <w:rFonts w:hint="eastAsia"/>
        </w:rPr>
        <w:t>большей</w:t>
      </w:r>
      <w:r>
        <w:t xml:space="preserve"> </w:t>
      </w:r>
      <w:r>
        <w:rPr>
          <w:rFonts w:hint="eastAsia"/>
        </w:rPr>
        <w:t>полнотой</w:t>
      </w:r>
      <w:r>
        <w:t xml:space="preserve"> </w:t>
      </w:r>
      <w:r>
        <w:rPr>
          <w:rFonts w:hint="eastAsia"/>
        </w:rPr>
        <w:t>рассмотреть</w:t>
      </w:r>
      <w:r>
        <w:t xml:space="preserve"> </w:t>
      </w:r>
      <w:r>
        <w:rPr>
          <w:rFonts w:hint="eastAsia"/>
        </w:rPr>
        <w:t>некоторые</w:t>
      </w:r>
      <w:r>
        <w:t xml:space="preserve"> </w:t>
      </w:r>
      <w:r>
        <w:rPr>
          <w:rFonts w:hint="eastAsia"/>
        </w:rPr>
        <w:t>из</w:t>
      </w:r>
      <w:r>
        <w:t xml:space="preserve"> </w:t>
      </w:r>
      <w:r>
        <w:rPr>
          <w:rFonts w:hint="eastAsia"/>
        </w:rPr>
        <w:t>входящих</w:t>
      </w:r>
      <w:r>
        <w:t xml:space="preserve"> </w:t>
      </w:r>
      <w:r>
        <w:rPr>
          <w:rFonts w:hint="eastAsia"/>
        </w:rPr>
        <w:t>в</w:t>
      </w:r>
      <w:r>
        <w:t xml:space="preserve"> </w:t>
      </w:r>
      <w:r>
        <w:rPr>
          <w:rFonts w:hint="eastAsia"/>
        </w:rPr>
        <w:t>поставленную</w:t>
      </w:r>
      <w:r>
        <w:t xml:space="preserve"> </w:t>
      </w:r>
      <w:r>
        <w:rPr>
          <w:rFonts w:hint="eastAsia"/>
        </w:rPr>
        <w:t>тему</w:t>
      </w:r>
      <w:r>
        <w:t xml:space="preserve"> </w:t>
      </w:r>
      <w:r>
        <w:rPr>
          <w:rFonts w:hint="eastAsia"/>
        </w:rPr>
        <w:t>вопросов</w:t>
      </w:r>
      <w:r>
        <w:t>.</w:t>
      </w:r>
    </w:p>
    <w:sectPr w:rsidR="00A250F6" w:rsidRPr="00A250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4769" w14:textId="77777777" w:rsidR="00BD5975" w:rsidRDefault="00BD5975">
      <w:pPr>
        <w:spacing w:after="0" w:line="240" w:lineRule="auto"/>
      </w:pPr>
      <w:r>
        <w:separator/>
      </w:r>
    </w:p>
  </w:endnote>
  <w:endnote w:type="continuationSeparator" w:id="0">
    <w:p w14:paraId="0A66B667" w14:textId="77777777" w:rsidR="00BD5975" w:rsidRDefault="00BD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8D73" w14:textId="77777777" w:rsidR="00BD5975" w:rsidRDefault="00BD5975"/>
    <w:p w14:paraId="49A732AB" w14:textId="77777777" w:rsidR="00BD5975" w:rsidRDefault="00BD5975"/>
    <w:p w14:paraId="2E4FA54F" w14:textId="77777777" w:rsidR="00BD5975" w:rsidRDefault="00BD5975"/>
    <w:p w14:paraId="4085A3B6" w14:textId="77777777" w:rsidR="00BD5975" w:rsidRDefault="00BD5975"/>
    <w:p w14:paraId="61E6590D" w14:textId="77777777" w:rsidR="00BD5975" w:rsidRDefault="00BD5975"/>
    <w:p w14:paraId="5CF3430E" w14:textId="77777777" w:rsidR="00BD5975" w:rsidRDefault="00BD5975"/>
    <w:p w14:paraId="7B60492C" w14:textId="77777777" w:rsidR="00BD5975" w:rsidRDefault="00BD59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D407F" wp14:editId="156028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2D5A9" w14:textId="77777777" w:rsidR="00BD5975" w:rsidRDefault="00BD5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D40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B2D5A9" w14:textId="77777777" w:rsidR="00BD5975" w:rsidRDefault="00BD5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E41C10" w14:textId="77777777" w:rsidR="00BD5975" w:rsidRDefault="00BD5975"/>
    <w:p w14:paraId="45156E0D" w14:textId="77777777" w:rsidR="00BD5975" w:rsidRDefault="00BD5975"/>
    <w:p w14:paraId="622BB333" w14:textId="77777777" w:rsidR="00BD5975" w:rsidRDefault="00BD59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0419FC" wp14:editId="29659C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EB29" w14:textId="77777777" w:rsidR="00BD5975" w:rsidRDefault="00BD5975"/>
                          <w:p w14:paraId="06C352CC" w14:textId="77777777" w:rsidR="00BD5975" w:rsidRDefault="00BD59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419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CDEB29" w14:textId="77777777" w:rsidR="00BD5975" w:rsidRDefault="00BD5975"/>
                    <w:p w14:paraId="06C352CC" w14:textId="77777777" w:rsidR="00BD5975" w:rsidRDefault="00BD59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69A7F" w14:textId="77777777" w:rsidR="00BD5975" w:rsidRDefault="00BD5975"/>
    <w:p w14:paraId="63E1D459" w14:textId="77777777" w:rsidR="00BD5975" w:rsidRDefault="00BD5975">
      <w:pPr>
        <w:rPr>
          <w:sz w:val="2"/>
          <w:szCs w:val="2"/>
        </w:rPr>
      </w:pPr>
    </w:p>
    <w:p w14:paraId="699C4ED8" w14:textId="77777777" w:rsidR="00BD5975" w:rsidRDefault="00BD5975"/>
    <w:p w14:paraId="2C899F9E" w14:textId="77777777" w:rsidR="00BD5975" w:rsidRDefault="00BD5975">
      <w:pPr>
        <w:spacing w:after="0" w:line="240" w:lineRule="auto"/>
      </w:pPr>
    </w:p>
  </w:footnote>
  <w:footnote w:type="continuationSeparator" w:id="0">
    <w:p w14:paraId="3BA681A4" w14:textId="77777777" w:rsidR="00BD5975" w:rsidRDefault="00BD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89"/>
  </w:num>
  <w:num w:numId="11">
    <w:abstractNumId w:val="86"/>
  </w:num>
  <w:num w:numId="12">
    <w:abstractNumId w:val="8"/>
  </w:num>
  <w:num w:numId="13">
    <w:abstractNumId w:val="48"/>
  </w:num>
  <w:num w:numId="14">
    <w:abstractNumId w:val="9"/>
  </w:num>
  <w:num w:numId="1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75"/>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103654</TotalTime>
  <Pages>9</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1055</cp:revision>
  <cp:lastPrinted>2009-02-06T05:36:00Z</cp:lastPrinted>
  <dcterms:created xsi:type="dcterms:W3CDTF">2024-01-07T13:43:00Z</dcterms:created>
  <dcterms:modified xsi:type="dcterms:W3CDTF">2025-05-31T17:59:00Z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