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Броварець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Ольга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Олександрівна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Назва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дисертаційної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роботи</w:t>
      </w:r>
      <w:r w:rsidRPr="00234C20">
        <w:rPr>
          <w:rFonts w:ascii="Verdana" w:hAnsi="Verdana"/>
          <w:color w:val="000000"/>
          <w:shd w:val="clear" w:color="auto" w:fill="FFFFFF"/>
        </w:rPr>
        <w:t>: "</w:t>
      </w:r>
      <w:r w:rsidRPr="00234C20">
        <w:rPr>
          <w:rFonts w:ascii="Verdana" w:hAnsi="Verdana" w:hint="eastAsia"/>
          <w:color w:val="000000"/>
          <w:shd w:val="clear" w:color="auto" w:fill="FFFFFF"/>
        </w:rPr>
        <w:t>Мікроструктурні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p>
    <w:p w:rsidR="00234C20" w:rsidRPr="00234C20" w:rsidRDefault="00234C20" w:rsidP="00234C20">
      <w:pPr>
        <w:rPr>
          <w:rFonts w:ascii="Verdana" w:hAnsi="Verdana"/>
          <w:color w:val="000000"/>
          <w:shd w:val="clear" w:color="auto" w:fill="FFFFFF"/>
        </w:rPr>
      </w:pPr>
    </w:p>
    <w:p w:rsidR="00234C20" w:rsidRPr="00234C20" w:rsidRDefault="00234C20" w:rsidP="00234C20">
      <w:pPr>
        <w:rPr>
          <w:rFonts w:ascii="Verdana" w:hAnsi="Verdana"/>
          <w:color w:val="000000"/>
          <w:shd w:val="clear" w:color="auto" w:fill="FFFFFF"/>
        </w:rPr>
      </w:pP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МІНІСТЕРСТВО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ОСВІТИ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КИЇВСЬКИЙ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НАЦІОНАЛЬНИЙ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УНІВЕРСИТЕТ</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імені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ТАРАСА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ШЕВЧЕНКА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правах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рукопису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БРОВАРЕЦЬ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Ольга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Олександрівна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УДК</w:t>
      </w:r>
      <w:r w:rsidRPr="00234C20">
        <w:rPr>
          <w:rFonts w:ascii="Verdana" w:hAnsi="Verdana"/>
          <w:color w:val="000000"/>
          <w:shd w:val="clear" w:color="auto" w:fill="FFFFFF"/>
        </w:rPr>
        <w:t xml:space="preserve"> 577.3: 577.32: 577.338</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МІКРОСТРУКТУРНІ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03.00.02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біофізика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математичні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ДИСЕРТАЦІЯ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здобуття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ступеня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доктора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математичних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Науковий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консультант</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Говорун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Дмитро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Миколайович</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доктор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професор</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член</w:t>
      </w:r>
      <w:r w:rsidRPr="00234C20">
        <w:rPr>
          <w:rFonts w:ascii="Verdana" w:hAnsi="Verdana"/>
          <w:color w:val="000000"/>
          <w:shd w:val="clear" w:color="auto" w:fill="FFFFFF"/>
        </w:rPr>
        <w:t>-</w:t>
      </w:r>
      <w:r w:rsidRPr="00234C20">
        <w:rPr>
          <w:rFonts w:ascii="Verdana" w:hAnsi="Verdana" w:hint="eastAsia"/>
          <w:color w:val="000000"/>
          <w:shd w:val="clear" w:color="auto" w:fill="FFFFFF"/>
        </w:rPr>
        <w:t>кореспондент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Київ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2015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ЗМІСТ</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ПЕРЕЛІК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ПОНЯТЬ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УМОВНИХ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СКОРОЧЕНЬ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9</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ВСТУП</w:t>
      </w:r>
      <w:r w:rsidRPr="00234C20">
        <w:rPr>
          <w:rFonts w:ascii="Verdana" w:hAnsi="Verdana"/>
          <w:color w:val="000000"/>
          <w:shd w:val="clear" w:color="auto" w:fill="FFFFFF"/>
        </w:rPr>
        <w:t xml:space="preserve"> ............................................................................................................................11</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1. </w:t>
      </w:r>
      <w:r w:rsidRPr="00234C20">
        <w:rPr>
          <w:rFonts w:ascii="Verdana" w:hAnsi="Verdana" w:hint="eastAsia"/>
          <w:color w:val="000000"/>
          <w:shd w:val="clear" w:color="auto" w:fill="FFFFFF"/>
        </w:rPr>
        <w:t>ОГЛЯД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ЛІТЕРАТУРИ</w:t>
      </w:r>
      <w:r w:rsidRPr="00234C20">
        <w:rPr>
          <w:rFonts w:ascii="Verdana" w:hAnsi="Verdana"/>
          <w:color w:val="000000"/>
          <w:shd w:val="clear" w:color="auto" w:fill="FFFFFF"/>
        </w:rPr>
        <w:t xml:space="preserve"> ................................................................................25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1.1.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.......25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1.1.1. </w:t>
      </w:r>
      <w:r w:rsidRPr="00234C20">
        <w:rPr>
          <w:rFonts w:ascii="Verdana" w:hAnsi="Verdana" w:hint="eastAsia"/>
          <w:color w:val="000000"/>
          <w:shd w:val="clear" w:color="auto" w:fill="FFFFFF"/>
        </w:rPr>
        <w:t>Структурні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особливості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......................27</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1.1.2. </w:t>
      </w:r>
      <w:r w:rsidRPr="00234C20">
        <w:rPr>
          <w:rFonts w:ascii="Verdana" w:hAnsi="Verdana" w:hint="eastAsia"/>
          <w:color w:val="000000"/>
          <w:shd w:val="clear" w:color="auto" w:fill="FFFFFF"/>
        </w:rPr>
        <w:t>Таутомерна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гіпотеза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Вотсона</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...............................................................................................28</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1.1.3. </w:t>
      </w:r>
      <w:r w:rsidRPr="00234C20">
        <w:rPr>
          <w:rFonts w:ascii="Verdana" w:hAnsi="Verdana" w:hint="eastAsia"/>
          <w:color w:val="000000"/>
          <w:shd w:val="clear" w:color="auto" w:fill="FFFFFF"/>
        </w:rPr>
        <w:t>Механізм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Льовдіна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тунелювання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сусідніх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H-</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.....................................................................................................................31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1.1.4.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мутагенних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таутомерів</w:t>
      </w:r>
      <w:r w:rsidRPr="00234C20">
        <w:rPr>
          <w:rFonts w:ascii="Verdana" w:hAnsi="Verdana"/>
          <w:color w:val="000000"/>
          <w:shd w:val="clear" w:color="auto" w:fill="FFFFFF"/>
        </w:rPr>
        <w:t xml:space="preserve"> ......................................................................................38</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1.1.5. </w:t>
      </w:r>
      <w:r w:rsidRPr="00234C20">
        <w:rPr>
          <w:rFonts w:ascii="Verdana" w:hAnsi="Verdana" w:hint="eastAsia"/>
          <w:color w:val="000000"/>
          <w:shd w:val="clear" w:color="auto" w:fill="FFFFFF"/>
        </w:rPr>
        <w:t>Утворення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канонічній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формі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спіралі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....................................................................................39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1.2.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функціонування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полімераз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біосинтезі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............................................................................................................................41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1.2.1.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забезпечення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точності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реплікації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полімеразами</w:t>
      </w:r>
      <w:r w:rsidRPr="00234C20">
        <w:rPr>
          <w:rFonts w:ascii="Verdana" w:hAnsi="Verdana"/>
          <w:color w:val="000000"/>
          <w:shd w:val="clear" w:color="auto" w:fill="FFFFFF"/>
        </w:rPr>
        <w:t>.............................................................................................41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1.2.2.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засади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стеричної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комплементарності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полімеразою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синтезованою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..................................44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1.3. </w:t>
      </w:r>
      <w:r w:rsidRPr="00234C20">
        <w:rPr>
          <w:rFonts w:ascii="Verdana" w:hAnsi="Verdana" w:hint="eastAsia"/>
          <w:color w:val="000000"/>
          <w:shd w:val="clear" w:color="auto" w:fill="FFFFFF"/>
        </w:rPr>
        <w:t>Репараційні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підвищення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точності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біосинтезу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....................46</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....................................................................................................................50</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2. </w:t>
      </w:r>
      <w:r w:rsidRPr="00234C20">
        <w:rPr>
          <w:rFonts w:ascii="Verdana" w:hAnsi="Verdana" w:hint="eastAsia"/>
          <w:color w:val="000000"/>
          <w:shd w:val="clear" w:color="auto" w:fill="FFFFFF"/>
        </w:rPr>
        <w:t>МАТЕРІАЛИ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МЕТОДОЛОГІЯ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ОБЧИСЛЮВАЛЬНОГО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ЕКСПЕРИМЕНТУ</w:t>
      </w:r>
      <w:r w:rsidRPr="00234C20">
        <w:rPr>
          <w:rFonts w:ascii="Verdana" w:hAnsi="Verdana"/>
          <w:color w:val="000000"/>
          <w:shd w:val="clear" w:color="auto" w:fill="FFFFFF"/>
        </w:rPr>
        <w:t xml:space="preserve"> ...............51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2.1.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розрахунки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коливальних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частот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енергії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вільної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Гіббса</w:t>
      </w:r>
      <w:r w:rsidRPr="00234C20">
        <w:rPr>
          <w:rFonts w:ascii="Verdana" w:hAnsi="Verdana"/>
          <w:color w:val="000000"/>
          <w:shd w:val="clear" w:color="auto" w:fill="FFFFFF"/>
        </w:rPr>
        <w:t>..............................................................................51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2.2. </w:t>
      </w:r>
      <w:r w:rsidRPr="00234C20">
        <w:rPr>
          <w:rFonts w:ascii="Verdana" w:hAnsi="Verdana" w:hint="eastAsia"/>
          <w:color w:val="000000"/>
          <w:shd w:val="clear" w:color="auto" w:fill="FFFFFF"/>
        </w:rPr>
        <w:t>Локалізація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реакцій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................................52</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2.3. </w:t>
      </w:r>
      <w:r w:rsidRPr="00234C20">
        <w:rPr>
          <w:rFonts w:ascii="Verdana" w:hAnsi="Verdana" w:hint="eastAsia"/>
          <w:color w:val="000000"/>
          <w:shd w:val="clear" w:color="auto" w:fill="FFFFFF"/>
        </w:rPr>
        <w:t>Розрахунок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кінетичних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параметрів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..........................52</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2.4. </w:t>
      </w:r>
      <w:r w:rsidRPr="00234C20">
        <w:rPr>
          <w:rFonts w:ascii="Verdana" w:hAnsi="Verdana" w:hint="eastAsia"/>
          <w:color w:val="000000"/>
          <w:shd w:val="clear" w:color="auto" w:fill="FFFFFF"/>
        </w:rPr>
        <w:t>Розрахунок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взаємодії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парах</w:t>
      </w:r>
      <w:r w:rsidRPr="00234C20">
        <w:rPr>
          <w:rFonts w:ascii="Verdana" w:hAnsi="Verdana"/>
          <w:color w:val="000000"/>
          <w:shd w:val="clear" w:color="auto" w:fill="FFFFFF"/>
        </w:rPr>
        <w:t>...................................................53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2.5. </w:t>
      </w:r>
      <w:r w:rsidRPr="00234C20">
        <w:rPr>
          <w:rFonts w:ascii="Verdana" w:hAnsi="Verdana" w:hint="eastAsia"/>
          <w:color w:val="000000"/>
          <w:shd w:val="clear" w:color="auto" w:fill="FFFFFF"/>
        </w:rPr>
        <w:t>Ідентифікація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специфічних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контактів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розрахунок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їхньої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енергії</w:t>
      </w:r>
      <w:r w:rsidRPr="00234C20">
        <w:rPr>
          <w:rFonts w:ascii="Verdana" w:hAnsi="Verdana"/>
          <w:color w:val="000000"/>
          <w:shd w:val="clear" w:color="auto" w:fill="FFFFFF"/>
        </w:rPr>
        <w:t>.............................................................................................................54</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3. </w:t>
      </w:r>
      <w:r w:rsidRPr="00234C20">
        <w:rPr>
          <w:rFonts w:ascii="Verdana" w:hAnsi="Verdana" w:hint="eastAsia"/>
          <w:color w:val="000000"/>
          <w:shd w:val="clear" w:color="auto" w:fill="FFFFFF"/>
        </w:rPr>
        <w:t>СТРУКТУРНО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ЕНЕРГЕТИЧНІ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ПОВНОЇ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МНОЖИНИ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СПРИЧИНЯЮТЬ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......56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3.1.</w:t>
      </w:r>
      <w:r w:rsidRPr="00234C20">
        <w:rPr>
          <w:rFonts w:ascii="Verdana" w:hAnsi="Verdana" w:hint="eastAsia"/>
          <w:color w:val="000000"/>
          <w:shd w:val="clear" w:color="auto" w:fill="FFFFFF"/>
        </w:rPr>
        <w:t>Структурно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енергетичні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повної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множини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спричиняють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мутації</w:t>
      </w:r>
      <w:r w:rsidRPr="00234C20">
        <w:rPr>
          <w:rFonts w:ascii="Verdana" w:hAnsi="Verdana"/>
          <w:color w:val="000000"/>
          <w:shd w:val="clear" w:color="auto" w:fill="FFFFFF"/>
        </w:rPr>
        <w:t>.....................56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3.1.1. </w:t>
      </w:r>
      <w:r w:rsidRPr="00234C20">
        <w:rPr>
          <w:rFonts w:ascii="Verdana" w:hAnsi="Verdana" w:hint="eastAsia"/>
          <w:color w:val="000000"/>
          <w:shd w:val="clear" w:color="auto" w:fill="FFFFFF"/>
        </w:rPr>
        <w:t>Структурно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динамічні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піримідиново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піримідинових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цис</w:t>
      </w:r>
      <w:r w:rsidRPr="00234C20">
        <w:rPr>
          <w:rFonts w:ascii="Verdana" w:hAnsi="Verdana"/>
          <w:color w:val="000000"/>
          <w:shd w:val="clear" w:color="auto" w:fill="FFFFFF"/>
        </w:rPr>
        <w:t>-</w:t>
      </w:r>
      <w:r w:rsidRPr="00234C20">
        <w:rPr>
          <w:rFonts w:ascii="Verdana" w:hAnsi="Verdana" w:hint="eastAsia"/>
          <w:color w:val="000000"/>
          <w:shd w:val="clear" w:color="auto" w:fill="FFFFFF"/>
        </w:rPr>
        <w:t>орієнтованими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глікозидними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зв’язками</w:t>
      </w:r>
      <w:r w:rsidRPr="00234C20">
        <w:rPr>
          <w:rFonts w:ascii="Verdana" w:hAnsi="Verdana"/>
          <w:color w:val="000000"/>
          <w:shd w:val="clear" w:color="auto" w:fill="FFFFFF"/>
        </w:rPr>
        <w:t xml:space="preserve"> [88]</w:t>
      </w:r>
      <w:r w:rsidRPr="00234C20">
        <w:rPr>
          <w:rFonts w:ascii="Verdana" w:hAnsi="Verdana" w:hint="eastAsia"/>
          <w:color w:val="000000"/>
          <w:shd w:val="clear" w:color="auto" w:fill="FFFFFF"/>
        </w:rPr>
        <w:t>……………</w:t>
      </w:r>
      <w:r w:rsidRPr="00234C20">
        <w:rPr>
          <w:rFonts w:ascii="Verdana" w:hAnsi="Verdana"/>
          <w:color w:val="000000"/>
          <w:shd w:val="clear" w:color="auto" w:fill="FFFFFF"/>
        </w:rPr>
        <w:t>56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3.1.2. </w:t>
      </w:r>
      <w:r w:rsidRPr="00234C20">
        <w:rPr>
          <w:rFonts w:ascii="Verdana" w:hAnsi="Verdana" w:hint="eastAsia"/>
          <w:color w:val="000000"/>
          <w:shd w:val="clear" w:color="auto" w:fill="FFFFFF"/>
        </w:rPr>
        <w:t>Структурний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підлашування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довгих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пуриновопуринових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ензиматично</w:t>
      </w:r>
      <w:r w:rsidRPr="00234C20">
        <w:rPr>
          <w:rFonts w:ascii="Verdana" w:hAnsi="Verdana"/>
          <w:color w:val="000000"/>
          <w:shd w:val="clear" w:color="auto" w:fill="FFFFFF"/>
        </w:rPr>
        <w:t>-</w:t>
      </w:r>
      <w:r w:rsidRPr="00234C20">
        <w:rPr>
          <w:rFonts w:ascii="Verdana" w:hAnsi="Verdana" w:hint="eastAsia"/>
          <w:color w:val="000000"/>
          <w:shd w:val="clear" w:color="auto" w:fill="FFFFFF"/>
        </w:rPr>
        <w:t>компетентної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конформації</w:t>
      </w:r>
      <w:r w:rsidRPr="00234C20">
        <w:rPr>
          <w:rFonts w:ascii="Verdana" w:hAnsi="Verdana"/>
          <w:color w:val="000000"/>
          <w:shd w:val="clear" w:color="auto" w:fill="FFFFFF"/>
        </w:rPr>
        <w:t xml:space="preserve"> [58]</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w:t>
      </w:r>
      <w:r w:rsidRPr="00234C20">
        <w:rPr>
          <w:rFonts w:ascii="Verdana" w:hAnsi="Verdana"/>
          <w:color w:val="000000"/>
          <w:shd w:val="clear" w:color="auto" w:fill="FFFFFF"/>
        </w:rPr>
        <w:t>.62</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3.1.3. </w:t>
      </w:r>
      <w:r w:rsidRPr="00234C20">
        <w:rPr>
          <w:rFonts w:ascii="Verdana" w:hAnsi="Verdana" w:hint="eastAsia"/>
          <w:color w:val="000000"/>
          <w:shd w:val="clear" w:color="auto" w:fill="FFFFFF"/>
        </w:rPr>
        <w:t>Молекулярні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засади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гіпоксантину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продукту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дезамінування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аденіну</w:t>
      </w:r>
      <w:r w:rsidRPr="00234C20">
        <w:rPr>
          <w:rFonts w:ascii="Verdana" w:hAnsi="Verdana"/>
          <w:color w:val="000000"/>
          <w:shd w:val="clear" w:color="auto" w:fill="FFFFFF"/>
        </w:rPr>
        <w:t xml:space="preserve"> [96] </w:t>
      </w:r>
      <w:r w:rsidRPr="00234C20">
        <w:rPr>
          <w:rFonts w:ascii="Verdana" w:hAnsi="Verdana" w:hint="eastAsia"/>
          <w:color w:val="000000"/>
          <w:shd w:val="clear" w:color="auto" w:fill="FFFFFF"/>
        </w:rPr>
        <w:t>…………………………………</w:t>
      </w:r>
      <w:r w:rsidRPr="00234C20">
        <w:rPr>
          <w:rFonts w:ascii="Verdana" w:hAnsi="Verdana"/>
          <w:color w:val="000000"/>
          <w:shd w:val="clear" w:color="auto" w:fill="FFFFFF"/>
        </w:rPr>
        <w:t>...69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3.1.3.1. </w:t>
      </w:r>
      <w:r w:rsidRPr="00234C20">
        <w:rPr>
          <w:rFonts w:ascii="Verdana" w:hAnsi="Verdana" w:hint="eastAsia"/>
          <w:color w:val="000000"/>
          <w:shd w:val="clear" w:color="auto" w:fill="FFFFFF"/>
        </w:rPr>
        <w:t>Прототропна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гіпоксантину………………………</w:t>
      </w:r>
      <w:r w:rsidRPr="00234C20">
        <w:rPr>
          <w:rFonts w:ascii="Verdana" w:hAnsi="Verdana"/>
          <w:color w:val="000000"/>
          <w:shd w:val="clear" w:color="auto" w:fill="FFFFFF"/>
        </w:rPr>
        <w:t>72</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3.1.3.2. </w:t>
      </w:r>
      <w:r w:rsidRPr="00234C20">
        <w:rPr>
          <w:rFonts w:ascii="Verdana" w:hAnsi="Verdana" w:hint="eastAsia"/>
          <w:color w:val="000000"/>
          <w:shd w:val="clear" w:color="auto" w:fill="FFFFFF"/>
        </w:rPr>
        <w:t>Молекулярні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гіпоксантину……</w:t>
      </w:r>
      <w:r w:rsidRPr="00234C20">
        <w:rPr>
          <w:rFonts w:ascii="Verdana" w:hAnsi="Verdana"/>
          <w:color w:val="000000"/>
          <w:shd w:val="clear" w:color="auto" w:fill="FFFFFF"/>
        </w:rPr>
        <w:t>...74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3.1.3.3. </w:t>
      </w:r>
      <w:r w:rsidRPr="00234C20">
        <w:rPr>
          <w:rFonts w:ascii="Verdana" w:hAnsi="Verdana" w:hint="eastAsia"/>
          <w:color w:val="000000"/>
          <w:shd w:val="clear" w:color="auto" w:fill="FFFFFF"/>
        </w:rPr>
        <w:t>Елементарні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гіпоксантину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продукту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дезамінування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аденіну…………………</w:t>
      </w:r>
      <w:r w:rsidRPr="00234C20">
        <w:rPr>
          <w:rFonts w:ascii="Verdana" w:hAnsi="Verdana"/>
          <w:color w:val="000000"/>
          <w:shd w:val="clear" w:color="auto" w:fill="FFFFFF"/>
        </w:rPr>
        <w:t>...79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3.1.4. </w:t>
      </w:r>
      <w:r w:rsidRPr="00234C20">
        <w:rPr>
          <w:rFonts w:ascii="Verdana" w:hAnsi="Verdana" w:hint="eastAsia"/>
          <w:color w:val="000000"/>
          <w:shd w:val="clear" w:color="auto" w:fill="FFFFFF"/>
        </w:rPr>
        <w:t>Молекулярна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логіка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 xml:space="preserve"> [75]</w:t>
      </w:r>
      <w:r w:rsidRPr="00234C20">
        <w:rPr>
          <w:rFonts w:ascii="Verdana" w:hAnsi="Verdana" w:hint="eastAsia"/>
          <w:color w:val="000000"/>
          <w:shd w:val="clear" w:color="auto" w:fill="FFFFFF"/>
        </w:rPr>
        <w:t>………</w:t>
      </w:r>
      <w:r w:rsidRPr="00234C20">
        <w:rPr>
          <w:rFonts w:ascii="Verdana" w:hAnsi="Verdana"/>
          <w:color w:val="000000"/>
          <w:shd w:val="clear" w:color="auto" w:fill="FFFFFF"/>
        </w:rPr>
        <w:t>85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w:t>
      </w:r>
      <w:r w:rsidRPr="00234C20">
        <w:rPr>
          <w:rFonts w:ascii="Verdana" w:hAnsi="Verdana" w:hint="eastAsia"/>
          <w:color w:val="000000"/>
          <w:shd w:val="clear" w:color="auto" w:fill="FFFFFF"/>
        </w:rPr>
        <w:t>Таутомерні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повної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множини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спричиняють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мутації</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93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3.2.1.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сусідніх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довгих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...93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3.2.1.1.</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H∙H</w:t>
      </w:r>
      <w:r w:rsidRPr="00234C20">
        <w:rPr>
          <w:rFonts w:ascii="Arial" w:hAnsi="Arial" w:cs="Arial"/>
          <w:color w:val="000000"/>
          <w:shd w:val="clear" w:color="auto" w:fill="FFFFFF"/>
        </w:rPr>
        <w:t>↔</w:t>
      </w:r>
      <w:r w:rsidRPr="00234C20">
        <w:rPr>
          <w:rFonts w:ascii="Verdana" w:hAnsi="Verdana" w:cs="Verdana"/>
          <w:color w:val="000000"/>
          <w:shd w:val="clear" w:color="auto" w:fill="FFFFFF"/>
        </w:rPr>
        <w:t xml:space="preserve">H*∙H* [80] </w:t>
      </w:r>
      <w:r w:rsidRPr="00234C20">
        <w:rPr>
          <w:rFonts w:ascii="Verdana" w:hAnsi="Verdana" w:hint="eastAsia"/>
          <w:color w:val="000000"/>
          <w:shd w:val="clear" w:color="auto" w:fill="FFFFFF"/>
        </w:rPr>
        <w:t>……………………………</w:t>
      </w:r>
      <w:r w:rsidRPr="00234C20">
        <w:rPr>
          <w:rFonts w:ascii="Verdana" w:hAnsi="Verdana"/>
          <w:color w:val="000000"/>
          <w:shd w:val="clear" w:color="auto" w:fill="FFFFFF"/>
        </w:rPr>
        <w:t>.93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3.2.1.2.</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H</w:t>
      </w:r>
      <w:r w:rsidRPr="00234C20">
        <w:rPr>
          <w:rFonts w:ascii="Verdana" w:hAnsi="Verdana" w:hint="eastAsia"/>
          <w:color w:val="000000"/>
          <w:shd w:val="clear" w:color="auto" w:fill="FFFFFF"/>
        </w:rPr>
        <w:t>·</w:t>
      </w:r>
      <w:r w:rsidRPr="00234C20">
        <w:rPr>
          <w:rFonts w:ascii="Verdana" w:hAnsi="Verdana"/>
          <w:color w:val="000000"/>
          <w:shd w:val="clear" w:color="auto" w:fill="FFFFFF"/>
        </w:rPr>
        <w:t>H*</w:t>
      </w:r>
      <w:r w:rsidRPr="00234C20">
        <w:rPr>
          <w:rFonts w:ascii="Arial" w:hAnsi="Arial" w:cs="Arial"/>
          <w:color w:val="000000"/>
          <w:shd w:val="clear" w:color="auto" w:fill="FFFFFF"/>
        </w:rPr>
        <w:t>↔</w:t>
      </w:r>
      <w:r w:rsidRPr="00234C20">
        <w:rPr>
          <w:rFonts w:ascii="Verdana" w:hAnsi="Verdana" w:cs="Verdana"/>
          <w:color w:val="000000"/>
          <w:shd w:val="clear" w:color="auto" w:fill="FFFFFF"/>
        </w:rPr>
        <w:t>H*</w:t>
      </w:r>
      <w:r w:rsidRPr="00234C20">
        <w:rPr>
          <w:rFonts w:ascii="Verdana" w:hAnsi="Verdana" w:hint="eastAsia"/>
          <w:color w:val="000000"/>
          <w:shd w:val="clear" w:color="auto" w:fill="FFFFFF"/>
        </w:rPr>
        <w:t>·</w:t>
      </w:r>
      <w:r w:rsidRPr="00234C20">
        <w:rPr>
          <w:rFonts w:ascii="Verdana" w:hAnsi="Verdana"/>
          <w:color w:val="000000"/>
          <w:shd w:val="clear" w:color="auto" w:fill="FFFFFF"/>
        </w:rPr>
        <w:t>H [78].</w:t>
      </w:r>
      <w:r w:rsidRPr="00234C20">
        <w:rPr>
          <w:rFonts w:ascii="Verdana" w:hAnsi="Verdana" w:hint="eastAsia"/>
          <w:color w:val="000000"/>
          <w:shd w:val="clear" w:color="auto" w:fill="FFFFFF"/>
        </w:rPr>
        <w:t>……………………………</w:t>
      </w:r>
      <w:r w:rsidRPr="00234C20">
        <w:rPr>
          <w:rFonts w:ascii="Verdana" w:hAnsi="Verdana"/>
          <w:color w:val="000000"/>
          <w:shd w:val="clear" w:color="auto" w:fill="FFFFFF"/>
        </w:rPr>
        <w:t>95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3.2.1.3.</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H</w:t>
      </w:r>
      <w:r w:rsidRPr="00234C20">
        <w:rPr>
          <w:rFonts w:ascii="Verdana" w:hAnsi="Verdana" w:hint="eastAsia"/>
          <w:color w:val="000000"/>
          <w:shd w:val="clear" w:color="auto" w:fill="FFFFFF"/>
        </w:rPr>
        <w:t>·</w:t>
      </w:r>
      <w:r w:rsidRPr="00234C20">
        <w:rPr>
          <w:rFonts w:ascii="Verdana" w:hAnsi="Verdana"/>
          <w:color w:val="000000"/>
          <w:shd w:val="clear" w:color="auto" w:fill="FFFFFF"/>
        </w:rPr>
        <w:t>A</w:t>
      </w:r>
      <w:r w:rsidRPr="00234C20">
        <w:rPr>
          <w:rFonts w:ascii="Arial" w:hAnsi="Arial" w:cs="Arial"/>
          <w:color w:val="000000"/>
          <w:shd w:val="clear" w:color="auto" w:fill="FFFFFF"/>
        </w:rPr>
        <w:t>↔</w:t>
      </w:r>
      <w:r w:rsidRPr="00234C20">
        <w:rPr>
          <w:rFonts w:ascii="Verdana" w:hAnsi="Verdana" w:cs="Verdana"/>
          <w:color w:val="000000"/>
          <w:shd w:val="clear" w:color="auto" w:fill="FFFFFF"/>
        </w:rPr>
        <w:t>H*</w:t>
      </w:r>
      <w:r w:rsidRPr="00234C20">
        <w:rPr>
          <w:rFonts w:ascii="Verdana" w:hAnsi="Verdana" w:hint="eastAsia"/>
          <w:color w:val="000000"/>
          <w:shd w:val="clear" w:color="auto" w:fill="FFFFFF"/>
        </w:rPr>
        <w:t>·</w:t>
      </w:r>
      <w:r w:rsidRPr="00234C20">
        <w:rPr>
          <w:rFonts w:ascii="Verdana" w:hAnsi="Verdana"/>
          <w:color w:val="000000"/>
          <w:shd w:val="clear" w:color="auto" w:fill="FFFFFF"/>
        </w:rPr>
        <w:t>A* [67]..</w:t>
      </w:r>
      <w:r w:rsidRPr="00234C20">
        <w:rPr>
          <w:rFonts w:ascii="Verdana" w:hAnsi="Verdana" w:hint="eastAsia"/>
          <w:color w:val="000000"/>
          <w:shd w:val="clear" w:color="auto" w:fill="FFFFFF"/>
        </w:rPr>
        <w:t>…………………………</w:t>
      </w:r>
      <w:r w:rsidRPr="00234C20">
        <w:rPr>
          <w:rFonts w:ascii="Verdana" w:hAnsi="Verdana"/>
          <w:color w:val="000000"/>
          <w:shd w:val="clear" w:color="auto" w:fill="FFFFFF"/>
        </w:rPr>
        <w:t>...97</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3.2.1.4.</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lang w:val="en-US"/>
        </w:rPr>
        <w:t xml:space="preserve"> A</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A*</w:t>
      </w:r>
      <w:r w:rsidRPr="00234C20">
        <w:rPr>
          <w:rFonts w:ascii="Arial" w:hAnsi="Arial" w:cs="Arial"/>
          <w:color w:val="000000"/>
          <w:shd w:val="clear" w:color="auto" w:fill="FFFFFF"/>
          <w:lang w:val="en-US"/>
        </w:rPr>
        <w:t>↔</w:t>
      </w:r>
      <w:r w:rsidRPr="00234C20">
        <w:rPr>
          <w:rFonts w:ascii="Verdana" w:hAnsi="Verdana" w:cs="Verdana"/>
          <w:color w:val="000000"/>
          <w:shd w:val="clear" w:color="auto" w:fill="FFFFFF"/>
          <w:lang w:val="en-US"/>
        </w:rPr>
        <w:t>A*</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A [79].</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..100</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3.2.1.5.</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lang w:val="en-US"/>
        </w:rPr>
        <w:t xml:space="preserve"> A</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G</w:t>
      </w:r>
      <w:r w:rsidRPr="00234C20">
        <w:rPr>
          <w:rFonts w:ascii="Arial" w:hAnsi="Arial" w:cs="Arial"/>
          <w:color w:val="000000"/>
          <w:shd w:val="clear" w:color="auto" w:fill="FFFFFF"/>
          <w:lang w:val="en-US"/>
        </w:rPr>
        <w:t>↔</w:t>
      </w:r>
      <w:r w:rsidRPr="00234C20">
        <w:rPr>
          <w:rFonts w:ascii="Verdana" w:hAnsi="Verdana" w:cs="Verdana"/>
          <w:color w:val="000000"/>
          <w:shd w:val="clear" w:color="auto" w:fill="FFFFFF"/>
          <w:lang w:val="en-US"/>
        </w:rPr>
        <w:t>A*</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G* [70]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..102</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3.2.1.6.</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lang w:val="en-US"/>
        </w:rPr>
        <w:t xml:space="preserve"> G</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G*</w:t>
      </w:r>
      <w:r w:rsidRPr="00234C20">
        <w:rPr>
          <w:rFonts w:ascii="Arial" w:hAnsi="Arial" w:cs="Arial"/>
          <w:color w:val="000000"/>
          <w:shd w:val="clear" w:color="auto" w:fill="FFFFFF"/>
          <w:lang w:val="en-US"/>
        </w:rPr>
        <w:t>↔</w:t>
      </w:r>
      <w:r w:rsidRPr="00234C20">
        <w:rPr>
          <w:rFonts w:ascii="Verdana" w:hAnsi="Verdana" w:cs="Verdana"/>
          <w:color w:val="000000"/>
          <w:shd w:val="clear" w:color="auto" w:fill="FFFFFF"/>
          <w:lang w:val="en-US"/>
        </w:rPr>
        <w:t>G*</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G [66]...</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104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3.2.2.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сусідніх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подібною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Криківської……………………………</w:t>
      </w:r>
      <w:r w:rsidRPr="00234C20">
        <w:rPr>
          <w:rFonts w:ascii="Verdana" w:hAnsi="Verdana"/>
          <w:color w:val="000000"/>
          <w:shd w:val="clear" w:color="auto" w:fill="FFFFFF"/>
        </w:rPr>
        <w:t>.107</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3.2.2.1.</w:t>
      </w:r>
      <w:r w:rsidRPr="00234C20">
        <w:rPr>
          <w:rFonts w:ascii="Verdana" w:hAnsi="Verdana" w:hint="eastAsia"/>
          <w:color w:val="000000"/>
          <w:shd w:val="clear" w:color="auto" w:fill="FFFFFF"/>
        </w:rPr>
        <w:t>Взаємна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C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C* [64].</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108</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3.2.2.2.</w:t>
      </w:r>
      <w:r w:rsidRPr="00234C20">
        <w:rPr>
          <w:rFonts w:ascii="Verdana" w:hAnsi="Verdana" w:hint="eastAsia"/>
          <w:color w:val="000000"/>
          <w:shd w:val="clear" w:color="auto" w:fill="FFFFFF"/>
        </w:rPr>
        <w:t>Взаємна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T [62]..</w:t>
      </w:r>
      <w:r w:rsidRPr="00234C20">
        <w:rPr>
          <w:rFonts w:ascii="Verdana" w:hAnsi="Verdana" w:hint="eastAsia"/>
          <w:color w:val="000000"/>
          <w:shd w:val="clear" w:color="auto" w:fill="FFFFFF"/>
        </w:rPr>
        <w:t>……………</w:t>
      </w:r>
      <w:r w:rsidRPr="00234C20">
        <w:rPr>
          <w:rFonts w:ascii="Verdana" w:hAnsi="Verdana"/>
          <w:color w:val="000000"/>
          <w:shd w:val="clear" w:color="auto" w:fill="FFFFFF"/>
        </w:rPr>
        <w:t>.110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3.2.2.3.</w:t>
      </w:r>
      <w:r w:rsidRPr="00234C20">
        <w:rPr>
          <w:rFonts w:ascii="Verdana" w:hAnsi="Verdana" w:hint="eastAsia"/>
          <w:color w:val="000000"/>
          <w:shd w:val="clear" w:color="auto" w:fill="FFFFFF"/>
        </w:rPr>
        <w:t>Взаємна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H∙C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H*∙C* [80]</w:t>
      </w:r>
      <w:r w:rsidRPr="00234C20">
        <w:rPr>
          <w:rFonts w:ascii="Verdana" w:hAnsi="Verdana" w:hint="eastAsia"/>
          <w:color w:val="000000"/>
          <w:shd w:val="clear" w:color="auto" w:fill="FFFFFF"/>
        </w:rPr>
        <w:t>……………</w:t>
      </w:r>
      <w:r w:rsidRPr="00234C20">
        <w:rPr>
          <w:rFonts w:ascii="Verdana" w:hAnsi="Verdana"/>
          <w:color w:val="000000"/>
          <w:shd w:val="clear" w:color="auto" w:fill="FFFFFF"/>
        </w:rPr>
        <w:t>....113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3.2.2.4.</w:t>
      </w:r>
      <w:r w:rsidRPr="00234C20">
        <w:rPr>
          <w:rFonts w:ascii="Verdana" w:hAnsi="Verdana" w:hint="eastAsia"/>
          <w:color w:val="000000"/>
          <w:shd w:val="clear" w:color="auto" w:fill="FFFFFF"/>
        </w:rPr>
        <w:t>Взаємна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H*∙T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H∙T* [80]..</w:t>
      </w:r>
      <w:r w:rsidRPr="00234C20">
        <w:rPr>
          <w:rFonts w:ascii="Verdana" w:hAnsi="Verdana" w:hint="eastAsia"/>
          <w:color w:val="000000"/>
          <w:shd w:val="clear" w:color="auto" w:fill="FFFFFF"/>
        </w:rPr>
        <w:t>……………</w:t>
      </w:r>
      <w:r w:rsidRPr="00234C20">
        <w:rPr>
          <w:rFonts w:ascii="Verdana" w:hAnsi="Verdana"/>
          <w:color w:val="000000"/>
          <w:shd w:val="clear" w:color="auto" w:fill="FFFFFF"/>
        </w:rPr>
        <w:t>..114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3.2.3.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сусідніх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коротких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..116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3.2.3.1.</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C</w:t>
      </w:r>
      <w:r w:rsidRPr="00234C20">
        <w:rPr>
          <w:rFonts w:ascii="Verdana" w:hAnsi="Verdana" w:hint="eastAsia"/>
          <w:color w:val="000000"/>
          <w:shd w:val="clear" w:color="auto" w:fill="FFFFFF"/>
        </w:rPr>
        <w:t>·С</w:t>
      </w:r>
      <w:r w:rsidRPr="00234C20">
        <w:rPr>
          <w:rFonts w:ascii="Verdana" w:hAnsi="Verdana"/>
          <w:color w:val="000000"/>
          <w:shd w:val="clear" w:color="auto" w:fill="FFFFFF"/>
        </w:rPr>
        <w:t>* [76] ..</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...116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3.2.3.2.</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C</w:t>
      </w:r>
      <w:r w:rsidRPr="00234C20">
        <w:rPr>
          <w:rFonts w:ascii="Verdana" w:hAnsi="Verdana" w:hint="eastAsia"/>
          <w:color w:val="000000"/>
          <w:shd w:val="clear" w:color="auto" w:fill="FFFFFF"/>
        </w:rPr>
        <w:t>·</w:t>
      </w:r>
      <w:r w:rsidRPr="00234C20">
        <w:rPr>
          <w:rFonts w:ascii="Verdana" w:hAnsi="Verdana"/>
          <w:color w:val="000000"/>
          <w:shd w:val="clear" w:color="auto" w:fill="FFFFFF"/>
        </w:rPr>
        <w:t>T [77] ..</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.....120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3.2.3.3.</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T</w:t>
      </w:r>
      <w:r w:rsidRPr="00234C20">
        <w:rPr>
          <w:rFonts w:ascii="Verdana" w:hAnsi="Verdana" w:hint="eastAsia"/>
          <w:color w:val="000000"/>
          <w:shd w:val="clear" w:color="auto" w:fill="FFFFFF"/>
        </w:rPr>
        <w:t>·</w:t>
      </w:r>
      <w:r w:rsidRPr="00234C20">
        <w:rPr>
          <w:rFonts w:ascii="Verdana" w:hAnsi="Verdana"/>
          <w:color w:val="000000"/>
          <w:shd w:val="clear" w:color="auto" w:fill="FFFFFF"/>
        </w:rPr>
        <w:t>T* [72]∙ ..</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..123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3.2.4.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сусідніх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один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мономерів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знаходиться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син</w:t>
      </w:r>
      <w:r w:rsidRPr="00234C20">
        <w:rPr>
          <w:rFonts w:ascii="Verdana" w:hAnsi="Verdana"/>
          <w:color w:val="000000"/>
          <w:shd w:val="clear" w:color="auto" w:fill="FFFFFF"/>
        </w:rPr>
        <w:t>-</w:t>
      </w:r>
      <w:r w:rsidRPr="00234C20">
        <w:rPr>
          <w:rFonts w:ascii="Verdana" w:hAnsi="Verdana" w:hint="eastAsia"/>
          <w:color w:val="000000"/>
          <w:shd w:val="clear" w:color="auto" w:fill="FFFFFF"/>
        </w:rPr>
        <w:t>орієнтації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відносно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цукрового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залишку</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...125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3.2.4.1.</w:t>
      </w:r>
      <w:r w:rsidRPr="00234C20">
        <w:rPr>
          <w:rFonts w:ascii="Verdana" w:hAnsi="Verdana" w:hint="eastAsia"/>
          <w:color w:val="000000"/>
          <w:shd w:val="clear" w:color="auto" w:fill="FFFFFF"/>
        </w:rPr>
        <w:t>Таутомерне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місметчу</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G*</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syn [74]</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125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3.2.4.2.</w:t>
      </w:r>
      <w:r w:rsidRPr="00234C20">
        <w:rPr>
          <w:rFonts w:ascii="Verdana" w:hAnsi="Verdana" w:hint="eastAsia"/>
          <w:color w:val="000000"/>
          <w:shd w:val="clear" w:color="auto" w:fill="FFFFFF"/>
        </w:rPr>
        <w:t>Таутомерне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Топала</w:t>
      </w:r>
      <w:r w:rsidRPr="00234C20">
        <w:rPr>
          <w:rFonts w:ascii="Verdana" w:hAnsi="Verdana"/>
          <w:color w:val="000000"/>
          <w:shd w:val="clear" w:color="auto" w:fill="FFFFFF"/>
        </w:rPr>
        <w:t>-</w:t>
      </w:r>
      <w:r w:rsidRPr="00234C20">
        <w:rPr>
          <w:rFonts w:ascii="Verdana" w:hAnsi="Verdana" w:hint="eastAsia"/>
          <w:color w:val="000000"/>
          <w:shd w:val="clear" w:color="auto" w:fill="FFFFFF"/>
        </w:rPr>
        <w:t>Фреско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w:t>
      </w:r>
      <w:r w:rsidRPr="00234C20">
        <w:rPr>
          <w:rFonts w:ascii="Verdana" w:hAnsi="Verdana" w:hint="eastAsia"/>
          <w:color w:val="000000"/>
          <w:shd w:val="clear" w:color="auto" w:fill="FFFFFF"/>
        </w:rPr>
        <w:t>·А</w:t>
      </w:r>
      <w:r w:rsidRPr="00234C20">
        <w:rPr>
          <w:rFonts w:ascii="Verdana" w:hAnsi="Verdana"/>
          <w:color w:val="000000"/>
          <w:shd w:val="clear" w:color="auto" w:fill="FFFFFF"/>
        </w:rPr>
        <w:t>syn</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[71]</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130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3.2.4.3.</w:t>
      </w:r>
      <w:r w:rsidRPr="00234C20">
        <w:rPr>
          <w:rFonts w:ascii="Verdana" w:hAnsi="Verdana" w:hint="eastAsia"/>
          <w:color w:val="000000"/>
          <w:shd w:val="clear" w:color="auto" w:fill="FFFFFF"/>
        </w:rPr>
        <w:t>Таутомерне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місметчів</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Asyn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G*</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syn [69]</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...134</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..................................................................................................................139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5</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4. </w:t>
      </w:r>
      <w:r w:rsidRPr="00234C20">
        <w:rPr>
          <w:rFonts w:ascii="Verdana" w:hAnsi="Verdana" w:hint="eastAsia"/>
          <w:color w:val="000000"/>
          <w:shd w:val="clear" w:color="auto" w:fill="FFFFFF"/>
        </w:rPr>
        <w:t>КЛАСИЧНІ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СУСІДНІХ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МОДЕЛЬНИХ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БІЛКОВО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НУКЛЕЇНОВИХ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КОМПЛЕКСІВ</w:t>
      </w:r>
      <w:r w:rsidRPr="00234C20">
        <w:rPr>
          <w:rFonts w:ascii="Verdana" w:hAnsi="Verdana"/>
          <w:color w:val="000000"/>
          <w:shd w:val="clear" w:color="auto" w:fill="FFFFFF"/>
        </w:rPr>
        <w:t>..................................142</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4.1.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механізмом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Льовдіна</w:t>
      </w:r>
      <w:r w:rsidRPr="00234C20">
        <w:rPr>
          <w:rFonts w:ascii="Verdana" w:hAnsi="Verdana"/>
          <w:color w:val="000000"/>
          <w:shd w:val="clear" w:color="auto" w:fill="FFFFFF"/>
        </w:rPr>
        <w:t xml:space="preserve"> [73]...........................................................................................................143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4.2. </w:t>
      </w:r>
      <w:r w:rsidRPr="00234C20">
        <w:rPr>
          <w:rFonts w:ascii="Verdana" w:hAnsi="Verdana" w:hint="eastAsia"/>
          <w:color w:val="000000"/>
          <w:shd w:val="clear" w:color="auto" w:fill="FFFFFF"/>
        </w:rPr>
        <w:t>Тунелювання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міф</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реальність</w:t>
      </w:r>
      <w:r w:rsidRPr="00234C20">
        <w:rPr>
          <w:rFonts w:ascii="Verdana" w:hAnsi="Verdana"/>
          <w:color w:val="000000"/>
          <w:shd w:val="clear" w:color="auto" w:fill="FFFFFF"/>
        </w:rPr>
        <w:t>? [53] ......................................................................................................151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4.3.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C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механізмом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Льовдіна</w:t>
      </w:r>
      <w:r w:rsidRPr="00234C20">
        <w:rPr>
          <w:rFonts w:ascii="Verdana" w:hAnsi="Verdana"/>
          <w:color w:val="000000"/>
          <w:shd w:val="clear" w:color="auto" w:fill="FFFFFF"/>
        </w:rPr>
        <w:t xml:space="preserve"> [65]...........................................................................................................153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4.4.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Льовдіна</w:t>
      </w:r>
      <w:r w:rsidRPr="00234C20">
        <w:rPr>
          <w:rFonts w:ascii="Verdana" w:hAnsi="Verdana"/>
          <w:color w:val="000000"/>
          <w:shd w:val="clear" w:color="auto" w:fill="FFFFFF"/>
        </w:rPr>
        <w:t>............................156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4.5.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білково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нуклеїнових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сусідніх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[86] ...160</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................................................................................................................165</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5. </w:t>
      </w:r>
      <w:r w:rsidRPr="00234C20">
        <w:rPr>
          <w:rFonts w:ascii="Verdana" w:hAnsi="Verdana" w:hint="eastAsia"/>
          <w:color w:val="000000"/>
          <w:shd w:val="clear" w:color="auto" w:fill="FFFFFF"/>
        </w:rPr>
        <w:t>ВЗАЄМНІ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ВОБЛІВСЬКОЮ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КЛЮЧ</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МІКРОСТРУКТУРНИХ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............................................................................................167</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5.1. </w:t>
      </w:r>
      <w:r w:rsidRPr="00234C20">
        <w:rPr>
          <w:rFonts w:ascii="Verdana" w:hAnsi="Verdana" w:hint="eastAsia"/>
          <w:color w:val="000000"/>
          <w:shd w:val="clear" w:color="auto" w:fill="FFFFFF"/>
        </w:rPr>
        <w:t>Нові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структурні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іпостасі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C,</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спричинені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їхньою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воблівські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[52].......167</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5.1.1. </w:t>
      </w:r>
      <w:r w:rsidRPr="00234C20">
        <w:rPr>
          <w:rFonts w:ascii="Verdana" w:hAnsi="Verdana" w:hint="eastAsia"/>
          <w:color w:val="000000"/>
          <w:shd w:val="clear" w:color="auto" w:fill="FFFFFF"/>
        </w:rPr>
        <w:t>Мутагенна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А·Т</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воблівські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місметчі</w:t>
      </w:r>
      <w:r w:rsidRPr="00234C20">
        <w:rPr>
          <w:rFonts w:ascii="Verdana" w:hAnsi="Verdana"/>
          <w:color w:val="000000"/>
          <w:shd w:val="clear" w:color="auto" w:fill="FFFFFF"/>
        </w:rPr>
        <w:t xml:space="preserve"> .......................................................................................169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5.1.2. </w:t>
      </w:r>
      <w:r w:rsidRPr="00234C20">
        <w:rPr>
          <w:rFonts w:ascii="Verdana" w:hAnsi="Verdana" w:hint="eastAsia"/>
          <w:color w:val="000000"/>
          <w:shd w:val="clear" w:color="auto" w:fill="FFFFFF"/>
        </w:rPr>
        <w:t>Мутагенна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C</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воблівські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місметчі</w:t>
      </w:r>
      <w:r w:rsidRPr="00234C20">
        <w:rPr>
          <w:rFonts w:ascii="Verdana" w:hAnsi="Verdana"/>
          <w:color w:val="000000"/>
          <w:shd w:val="clear" w:color="auto" w:fill="FFFFFF"/>
        </w:rPr>
        <w:t>. ......................................................................................175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5.2. </w:t>
      </w:r>
      <w:r w:rsidRPr="00234C20">
        <w:rPr>
          <w:rFonts w:ascii="Verdana" w:hAnsi="Verdana" w:hint="eastAsia"/>
          <w:color w:val="000000"/>
          <w:shd w:val="clear" w:color="auto" w:fill="FFFFFF"/>
        </w:rPr>
        <w:t>Мікроструктурний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перетворення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парою</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C*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[59].......................................................................................................185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5.3. </w:t>
      </w:r>
      <w:r w:rsidRPr="00234C20">
        <w:rPr>
          <w:rFonts w:ascii="Verdana" w:hAnsi="Verdana" w:hint="eastAsia"/>
          <w:color w:val="000000"/>
          <w:shd w:val="clear" w:color="auto" w:fill="FFFFFF"/>
        </w:rPr>
        <w:t>Скількома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шляхами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A∙C*(WC) </w:t>
      </w:r>
      <w:r w:rsidRPr="00234C20">
        <w:rPr>
          <w:rFonts w:ascii="Verdana" w:hAnsi="Verdana" w:hint="eastAsia"/>
          <w:color w:val="000000"/>
          <w:shd w:val="clear" w:color="auto" w:fill="FFFFFF"/>
        </w:rPr>
        <w:t>зв’язана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воблівськими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місметчами</w:t>
      </w:r>
      <w:r w:rsidRPr="00234C20">
        <w:rPr>
          <w:rFonts w:ascii="Verdana" w:hAnsi="Verdana"/>
          <w:color w:val="000000"/>
          <w:shd w:val="clear" w:color="auto" w:fill="FFFFFF"/>
        </w:rPr>
        <w:t>? .............................................191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5.4.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шляхів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взаємного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перетворення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T [60]..............203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5.4.1. </w:t>
      </w:r>
      <w:r w:rsidRPr="00234C20">
        <w:rPr>
          <w:rFonts w:ascii="Verdana" w:hAnsi="Verdana" w:hint="eastAsia"/>
          <w:color w:val="000000"/>
          <w:shd w:val="clear" w:color="auto" w:fill="FFFFFF"/>
        </w:rPr>
        <w:t>Біологічна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значущість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критичне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обговорення</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............................................................................................................................214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5.5. </w:t>
      </w:r>
      <w:r w:rsidRPr="00234C20">
        <w:rPr>
          <w:rFonts w:ascii="Verdana" w:hAnsi="Verdana" w:hint="eastAsia"/>
          <w:color w:val="000000"/>
          <w:shd w:val="clear" w:color="auto" w:fill="FFFFFF"/>
        </w:rPr>
        <w:t>Вплив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модифікації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урацилу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бар’єр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зміщеної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Gua∙</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5XU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G*∙5XU [81, 87]...............220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5.6. </w:t>
      </w:r>
      <w:r w:rsidRPr="00234C20">
        <w:rPr>
          <w:rFonts w:ascii="Verdana" w:hAnsi="Verdana" w:hint="eastAsia"/>
          <w:color w:val="000000"/>
          <w:shd w:val="clear" w:color="auto" w:fill="FFFFFF"/>
        </w:rPr>
        <w:t>Нові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G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C</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архітектурою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зв’язування</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[56]...........................................................................................................................224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5.6.1. </w:t>
      </w:r>
      <w:r w:rsidRPr="00234C20">
        <w:rPr>
          <w:rFonts w:ascii="Verdana" w:hAnsi="Verdana" w:hint="eastAsia"/>
          <w:color w:val="000000"/>
          <w:shd w:val="clear" w:color="auto" w:fill="FFFFFF"/>
        </w:rPr>
        <w:t>Мутагенна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довгої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G ...........................................................................................................225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5.6.2. </w:t>
      </w:r>
      <w:r w:rsidRPr="00234C20">
        <w:rPr>
          <w:rFonts w:ascii="Verdana" w:hAnsi="Verdana" w:hint="eastAsia"/>
          <w:color w:val="000000"/>
          <w:shd w:val="clear" w:color="auto" w:fill="FFFFFF"/>
        </w:rPr>
        <w:t>Мутагенна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короткої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w:t>
      </w:r>
      <w:r w:rsidRPr="00234C20">
        <w:rPr>
          <w:rFonts w:ascii="Verdana" w:hAnsi="Verdana"/>
          <w:color w:val="000000"/>
          <w:shd w:val="clear" w:color="auto" w:fill="FFFFFF"/>
        </w:rPr>
        <w:t>............................................................................................................230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5.6.3. </w:t>
      </w:r>
      <w:r w:rsidRPr="00234C20">
        <w:rPr>
          <w:rFonts w:ascii="Verdana" w:hAnsi="Verdana" w:hint="eastAsia"/>
          <w:color w:val="000000"/>
          <w:shd w:val="clear" w:color="auto" w:fill="FFFFFF"/>
        </w:rPr>
        <w:t>Біологічна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значущість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A∙G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C∙T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архітектурою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зв’язування</w:t>
      </w:r>
      <w:r w:rsidRPr="00234C20">
        <w:rPr>
          <w:rFonts w:ascii="Verdana" w:hAnsi="Verdana"/>
          <w:color w:val="000000"/>
          <w:shd w:val="clear" w:color="auto" w:fill="FFFFFF"/>
        </w:rPr>
        <w:t xml:space="preserve"> ...........................................................................234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5.7. </w:t>
      </w:r>
      <w:r w:rsidRPr="00234C20">
        <w:rPr>
          <w:rFonts w:ascii="Verdana" w:hAnsi="Verdana" w:hint="eastAsia"/>
          <w:color w:val="000000"/>
          <w:shd w:val="clear" w:color="auto" w:fill="FFFFFF"/>
        </w:rPr>
        <w:t>Таутомерні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гомопуринових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ключ</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інтимних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трансверсій</w:t>
      </w:r>
      <w:r w:rsidRPr="00234C20">
        <w:rPr>
          <w:rFonts w:ascii="Verdana" w:hAnsi="Verdana"/>
          <w:color w:val="000000"/>
          <w:shd w:val="clear" w:color="auto" w:fill="FFFFFF"/>
        </w:rPr>
        <w:t xml:space="preserve"> [55].............................238</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5.7.1. </w:t>
      </w:r>
      <w:r w:rsidRPr="00234C20">
        <w:rPr>
          <w:rFonts w:ascii="Verdana" w:hAnsi="Verdana" w:hint="eastAsia"/>
          <w:color w:val="000000"/>
          <w:shd w:val="clear" w:color="auto" w:fill="FFFFFF"/>
        </w:rPr>
        <w:t>Вобл</w:t>
      </w:r>
      <w:r w:rsidRPr="00234C20">
        <w:rPr>
          <w:rFonts w:ascii="Arial" w:hAnsi="Arial" w:cs="Arial"/>
          <w:color w:val="000000"/>
          <w:shd w:val="clear" w:color="auto" w:fill="FFFFFF"/>
        </w:rPr>
        <w:t>↔</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гомопар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..............238</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5.7.2 </w:t>
      </w:r>
      <w:r w:rsidRPr="00234C20">
        <w:rPr>
          <w:rFonts w:ascii="Verdana" w:hAnsi="Verdana" w:hint="eastAsia"/>
          <w:color w:val="000000"/>
          <w:shd w:val="clear" w:color="auto" w:fill="FFFFFF"/>
        </w:rPr>
        <w:t>Вобл</w:t>
      </w:r>
      <w:r w:rsidRPr="00234C20">
        <w:rPr>
          <w:rFonts w:ascii="Arial" w:hAnsi="Arial" w:cs="Arial"/>
          <w:color w:val="000000"/>
          <w:shd w:val="clear" w:color="auto" w:fill="FFFFFF"/>
        </w:rPr>
        <w:t>↔</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гомопар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участю</w:t>
      </w:r>
      <w:r w:rsidRPr="00234C20">
        <w:rPr>
          <w:rFonts w:ascii="Verdana" w:hAnsi="Verdana"/>
          <w:color w:val="000000"/>
          <w:shd w:val="clear" w:color="auto" w:fill="FFFFFF"/>
        </w:rPr>
        <w:t xml:space="preserve"> G ...............243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5.7.3 </w:t>
      </w:r>
      <w:r w:rsidRPr="00234C20">
        <w:rPr>
          <w:rFonts w:ascii="Verdana" w:hAnsi="Verdana" w:hint="eastAsia"/>
          <w:color w:val="000000"/>
          <w:shd w:val="clear" w:color="auto" w:fill="FFFFFF"/>
        </w:rPr>
        <w:t>Біологічна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значущість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....................................246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5.8. </w:t>
      </w:r>
      <w:r w:rsidRPr="00234C20">
        <w:rPr>
          <w:rFonts w:ascii="Verdana" w:hAnsi="Verdana" w:hint="eastAsia"/>
          <w:color w:val="000000"/>
          <w:shd w:val="clear" w:color="auto" w:fill="FFFFFF"/>
        </w:rPr>
        <w:t>Нова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концепція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трансверсій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спричинених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переходами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гомопіримідинових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місметчах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..................249</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................................................................................................................260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7</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6. </w:t>
      </w:r>
      <w:r w:rsidRPr="00234C20">
        <w:rPr>
          <w:rFonts w:ascii="Verdana" w:hAnsi="Verdana" w:hint="eastAsia"/>
          <w:color w:val="000000"/>
          <w:shd w:val="clear" w:color="auto" w:fill="FFFFFF"/>
        </w:rPr>
        <w:t>МІЖМОЛЕКУЛЯРНІ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w:t>
      </w:r>
      <w:r w:rsidRPr="00234C20">
        <w:rPr>
          <w:rFonts w:ascii="Verdana" w:hAnsi="Verdana"/>
          <w:color w:val="000000"/>
          <w:shd w:val="clear" w:color="auto" w:fill="FFFFFF"/>
        </w:rPr>
        <w:t>'</w:t>
      </w:r>
      <w:r w:rsidRPr="00234C20">
        <w:rPr>
          <w:rFonts w:ascii="Verdana" w:hAnsi="Verdana" w:hint="eastAsia"/>
          <w:color w:val="000000"/>
          <w:shd w:val="clear" w:color="auto" w:fill="FFFFFF"/>
        </w:rPr>
        <w:t>ЯЗКИ</w:t>
      </w:r>
      <w:r w:rsidRPr="00234C20">
        <w:rPr>
          <w:rFonts w:ascii="Verdana" w:hAnsi="Verdana"/>
          <w:color w:val="000000"/>
          <w:shd w:val="clear" w:color="auto" w:fill="FFFFFF"/>
        </w:rPr>
        <w:t xml:space="preserve"> CH</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O/N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РОЛЬ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ТОЧКОВОМУ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МУТАГЕНЕЗІ</w:t>
      </w:r>
      <w:r w:rsidRPr="00234C20">
        <w:rPr>
          <w:rFonts w:ascii="Verdana" w:hAnsi="Verdana"/>
          <w:color w:val="000000"/>
          <w:shd w:val="clear" w:color="auto" w:fill="FFFFFF"/>
        </w:rPr>
        <w:t>.............................................................................................................263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6.1. </w:t>
      </w:r>
      <w:r w:rsidRPr="00234C20">
        <w:rPr>
          <w:rFonts w:ascii="Verdana" w:hAnsi="Verdana" w:hint="eastAsia"/>
          <w:color w:val="000000"/>
          <w:shd w:val="clear" w:color="auto" w:fill="FFFFFF"/>
        </w:rPr>
        <w:t>Всебічне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вивчення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w:t>
      </w:r>
      <w:r w:rsidRPr="00234C20">
        <w:rPr>
          <w:rFonts w:ascii="Verdana" w:hAnsi="Verdana"/>
          <w:color w:val="000000"/>
          <w:shd w:val="clear" w:color="auto" w:fill="FFFFFF"/>
        </w:rPr>
        <w:t>'</w:t>
      </w:r>
      <w:r w:rsidRPr="00234C20">
        <w:rPr>
          <w:rFonts w:ascii="Verdana" w:hAnsi="Verdana" w:hint="eastAsia"/>
          <w:color w:val="000000"/>
          <w:shd w:val="clear" w:color="auto" w:fill="FFFFFF"/>
        </w:rPr>
        <w:t>язків</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CH</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O/N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канонічних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[68]</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..................................................................................................................................264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6.2. </w:t>
      </w:r>
      <w:r w:rsidRPr="00234C20">
        <w:rPr>
          <w:rFonts w:ascii="Verdana" w:hAnsi="Verdana" w:hint="eastAsia"/>
          <w:color w:val="000000"/>
          <w:shd w:val="clear" w:color="auto" w:fill="FFFFFF"/>
        </w:rPr>
        <w:t>Вичерпне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w:t>
      </w:r>
      <w:r w:rsidRPr="00234C20">
        <w:rPr>
          <w:rFonts w:ascii="Verdana" w:hAnsi="Verdana"/>
          <w:color w:val="000000"/>
          <w:shd w:val="clear" w:color="auto" w:fill="FFFFFF"/>
        </w:rPr>
        <w:t>'</w:t>
      </w:r>
      <w:r w:rsidRPr="00234C20">
        <w:rPr>
          <w:rFonts w:ascii="Verdana" w:hAnsi="Verdana" w:hint="eastAsia"/>
          <w:color w:val="000000"/>
          <w:shd w:val="clear" w:color="auto" w:fill="FFFFFF"/>
        </w:rPr>
        <w:t>язків</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CH</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O/N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модифікованих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РНК</w:t>
      </w:r>
      <w:r w:rsidRPr="00234C20">
        <w:rPr>
          <w:rFonts w:ascii="Verdana" w:hAnsi="Verdana"/>
          <w:color w:val="000000"/>
          <w:shd w:val="clear" w:color="auto" w:fill="FFFFFF"/>
        </w:rPr>
        <w:t xml:space="preserve"> [61] ..</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..................................................................................................................................273</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6.3.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структурно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енергетичних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властивостей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чотирьох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конфігурацій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C.............................................................................................282</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6.3.1. </w:t>
      </w:r>
      <w:r w:rsidRPr="00234C20">
        <w:rPr>
          <w:rFonts w:ascii="Verdana" w:hAnsi="Verdana" w:hint="eastAsia"/>
          <w:color w:val="000000"/>
          <w:shd w:val="clear" w:color="auto" w:fill="FFFFFF"/>
        </w:rPr>
        <w:t>Структурно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енергетичні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чотирьох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конфігурацій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w:t>
      </w:r>
      <w:r w:rsidRPr="00234C20">
        <w:rPr>
          <w:rFonts w:ascii="Verdana" w:hAnsi="Verdana" w:hint="eastAsia"/>
          <w:color w:val="000000"/>
          <w:shd w:val="clear" w:color="auto" w:fill="FFFFFF"/>
        </w:rPr>
        <w:t>Т</w:t>
      </w:r>
      <w:r w:rsidRPr="00234C20">
        <w:rPr>
          <w:rFonts w:ascii="Verdana" w:hAnsi="Verdana"/>
          <w:color w:val="000000"/>
          <w:shd w:val="clear" w:color="auto" w:fill="FFFFFF"/>
        </w:rPr>
        <w:t xml:space="preserve"> [83]</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..282</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6.3.2.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“дихання”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G∙C </w:t>
      </w:r>
      <w:r w:rsidRPr="00234C20">
        <w:rPr>
          <w:rFonts w:ascii="Verdana" w:hAnsi="Verdana" w:hint="eastAsia"/>
          <w:color w:val="000000"/>
          <w:shd w:val="clear" w:color="auto" w:fill="FFFFFF"/>
        </w:rPr>
        <w:t>за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Хугстином</w:t>
      </w:r>
      <w:r w:rsidRPr="00234C20">
        <w:rPr>
          <w:rFonts w:ascii="Verdana" w:hAnsi="Verdana"/>
          <w:color w:val="000000"/>
          <w:shd w:val="clear" w:color="auto" w:fill="FFFFFF"/>
        </w:rPr>
        <w:t xml:space="preserve"> [84]</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..286</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6.4.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підтвердження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гіпотези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Вахтерсхаузера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еволюційне</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походження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комплементарних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[82] ..........................................290</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..................................................................................................................296</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7. </w:t>
      </w:r>
      <w:r w:rsidRPr="00234C20">
        <w:rPr>
          <w:rFonts w:ascii="Verdana" w:hAnsi="Verdana" w:hint="eastAsia"/>
          <w:color w:val="000000"/>
          <w:shd w:val="clear" w:color="auto" w:fill="FFFFFF"/>
        </w:rPr>
        <w:t>ВИЧЕРПНИЙ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КОНФОРМАЦІЙНИЙ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ПОХІДНИХ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АДЕНІНУ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ГУАНІНУ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ЦИТОЗИНУ</w:t>
      </w:r>
      <w:r w:rsidRPr="00234C20">
        <w:rPr>
          <w:rFonts w:ascii="Verdana" w:hAnsi="Verdana"/>
          <w:color w:val="000000"/>
          <w:shd w:val="clear" w:color="auto" w:fill="FFFFFF"/>
        </w:rPr>
        <w:t xml:space="preserve"> ..............................................299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7.1.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вивчення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внутрішньомолекулярної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конформаційної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мінливості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похідних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[91]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..................................................................................................................................299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7.2.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внутрішньомолекулярної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конформаційної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мінливості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 </w:t>
      </w:r>
      <w:r w:rsidRPr="00234C20">
        <w:rPr>
          <w:rFonts w:ascii="Verdana" w:hAnsi="Verdana" w:hint="eastAsia"/>
          <w:color w:val="000000"/>
          <w:shd w:val="clear" w:color="auto" w:fill="FFFFFF"/>
        </w:rPr>
        <w:t>похідних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цитозину</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[90]. ..........................................................................................................................314</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..................................................................................................................330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8</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ПІДСУМКОВІ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.......................................................................................331</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ПЕРЕЛІК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ДЖЕРЕЛ</w:t>
      </w:r>
      <w:r w:rsidRPr="00234C20">
        <w:rPr>
          <w:rFonts w:ascii="Verdana" w:hAnsi="Verdana"/>
          <w:color w:val="000000"/>
          <w:shd w:val="clear" w:color="auto" w:fill="FFFFFF"/>
        </w:rPr>
        <w:t>.....................................337</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9</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ПЕРЕЛІК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ПОНЯТЬ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УМОВНИХ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СКОРОЧЕНЬ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ВКР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внутрішня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координата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реакції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ДМСО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диметилсульфоксид</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дезоксирибонуклеїнова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кислота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дНТФ</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дезоксинуклеозидтрифосфат</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механіка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ключова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КТЗ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критична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зв’язку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нуклеїнова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кислота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ППП</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УФ</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ультрафіолет</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ЯМР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ядерний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магнітний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резонанс</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A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аденін</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2AP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2-</w:t>
      </w:r>
      <w:r w:rsidRPr="00234C20">
        <w:rPr>
          <w:rFonts w:ascii="Verdana" w:hAnsi="Verdana" w:hint="eastAsia"/>
          <w:color w:val="000000"/>
          <w:shd w:val="clear" w:color="auto" w:fill="FFFFFF"/>
        </w:rPr>
        <w:t>амінопурин</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5BrU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5-</w:t>
      </w:r>
      <w:r w:rsidRPr="00234C20">
        <w:rPr>
          <w:rFonts w:ascii="Verdana" w:hAnsi="Verdana" w:hint="eastAsia"/>
          <w:color w:val="000000"/>
          <w:shd w:val="clear" w:color="auto" w:fill="FFFFFF"/>
        </w:rPr>
        <w:t>бромурацил</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CH3COOH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оцтова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кислота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5ClU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5-</w:t>
      </w:r>
      <w:r w:rsidRPr="00234C20">
        <w:rPr>
          <w:rFonts w:ascii="Verdana" w:hAnsi="Verdana" w:hint="eastAsia"/>
          <w:color w:val="000000"/>
          <w:shd w:val="clear" w:color="auto" w:fill="FFFFFF"/>
        </w:rPr>
        <w:t>хлорурацил</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C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цитозин</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P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6H,8H-3,4-</w:t>
      </w:r>
      <w:r w:rsidRPr="00234C20">
        <w:rPr>
          <w:rFonts w:ascii="Verdana" w:hAnsi="Verdana" w:hint="eastAsia"/>
          <w:color w:val="000000"/>
          <w:shd w:val="clear" w:color="auto" w:fill="FFFFFF"/>
        </w:rPr>
        <w:t>дигідро</w:t>
      </w:r>
      <w:r w:rsidRPr="00234C20">
        <w:rPr>
          <w:rFonts w:ascii="Verdana" w:hAnsi="Verdana"/>
          <w:color w:val="000000"/>
          <w:shd w:val="clear" w:color="auto" w:fill="FFFFFF"/>
        </w:rPr>
        <w:t>-</w:t>
      </w:r>
      <w:r w:rsidRPr="00234C20">
        <w:rPr>
          <w:rFonts w:ascii="Verdana" w:hAnsi="Verdana" w:hint="eastAsia"/>
          <w:color w:val="000000"/>
          <w:shd w:val="clear" w:color="auto" w:fill="FFFFFF"/>
        </w:rPr>
        <w:t>піримідо</w:t>
      </w:r>
      <w:r w:rsidRPr="00234C20">
        <w:rPr>
          <w:rFonts w:ascii="Verdana" w:hAnsi="Verdana"/>
          <w:color w:val="000000"/>
          <w:shd w:val="clear" w:color="auto" w:fill="FFFFFF"/>
        </w:rPr>
        <w:t>[4,5-c][1,2]-</w:t>
      </w:r>
      <w:r w:rsidRPr="00234C20">
        <w:rPr>
          <w:rFonts w:ascii="Verdana" w:hAnsi="Verdana" w:hint="eastAsia"/>
          <w:color w:val="000000"/>
          <w:shd w:val="clear" w:color="auto" w:fill="FFFFFF"/>
        </w:rPr>
        <w:t>оксазин</w:t>
      </w:r>
      <w:r w:rsidRPr="00234C20">
        <w:rPr>
          <w:rFonts w:ascii="Verdana" w:hAnsi="Verdana"/>
          <w:color w:val="000000"/>
          <w:shd w:val="clear" w:color="auto" w:fill="FFFFFF"/>
        </w:rPr>
        <w:t>-7-</w:t>
      </w:r>
      <w:r w:rsidRPr="00234C20">
        <w:rPr>
          <w:rFonts w:ascii="Verdana" w:hAnsi="Verdana" w:hint="eastAsia"/>
          <w:color w:val="000000"/>
          <w:shd w:val="clear" w:color="auto" w:fill="FFFFFF"/>
        </w:rPr>
        <w:t>он</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EHB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водневого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зв’язку</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FU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5-</w:t>
      </w:r>
      <w:r w:rsidRPr="00234C20">
        <w:rPr>
          <w:rFonts w:ascii="Verdana" w:hAnsi="Verdana" w:hint="eastAsia"/>
          <w:color w:val="000000"/>
          <w:shd w:val="clear" w:color="auto" w:fill="FFFFFF"/>
        </w:rPr>
        <w:t>фторурацил</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G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гуанін</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водневий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зв’язок</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w:t>
      </w:r>
      <w:r w:rsidRPr="00234C20">
        <w:rPr>
          <w:rFonts w:ascii="Verdana" w:hAnsi="Verdana" w:hint="eastAsia"/>
          <w:color w:val="000000"/>
          <w:shd w:val="clear" w:color="auto" w:fill="FFFFFF"/>
        </w:rPr>
        <w:t>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ЯМР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ядерний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магнітний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резонанс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ядрах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атомів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водню</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H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гіпоксантин</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h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Планка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10</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in vitro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поза</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клітиною</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in vivo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клітині</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k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константа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швидкості</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k</w:t>
      </w:r>
      <w:r w:rsidRPr="00234C20">
        <w:rPr>
          <w:rFonts w:ascii="Verdana" w:hAnsi="Verdana" w:hint="eastAsia"/>
          <w:color w:val="000000"/>
          <w:shd w:val="clear" w:color="auto" w:fill="FFFFFF"/>
        </w:rPr>
        <w:t>Б</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Больцмана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рівноваги</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R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універсальна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газова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стала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абсолютна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температура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T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тимін</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TS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перехідний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стан</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діелектрична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проникність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дипольний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момент</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частота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коливання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ν</w:t>
      </w:r>
      <w:r w:rsidRPr="00234C20">
        <w:rPr>
          <w:rFonts w:ascii="Verdana" w:hAnsi="Verdana"/>
          <w:color w:val="000000"/>
          <w:shd w:val="clear" w:color="auto" w:fill="FFFFFF"/>
        </w:rPr>
        <w:t xml:space="preserve">i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уявна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частота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густина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Δρ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лапласіан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густини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τ</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життя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τ</w:t>
      </w:r>
      <w:r w:rsidRPr="00234C20">
        <w:rPr>
          <w:rFonts w:ascii="Verdana" w:hAnsi="Verdana"/>
          <w:color w:val="000000"/>
          <w:shd w:val="clear" w:color="auto" w:fill="FFFFFF"/>
        </w:rPr>
        <w:t>99,9%</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досягається</w:t>
      </w:r>
      <w:r w:rsidRPr="00234C20">
        <w:rPr>
          <w:rFonts w:ascii="Verdana" w:hAnsi="Verdana"/>
          <w:color w:val="000000"/>
          <w:shd w:val="clear" w:color="auto" w:fill="FFFFFF"/>
        </w:rPr>
        <w:t xml:space="preserve"> 99,9% </w:t>
      </w:r>
      <w:r w:rsidRPr="00234C20">
        <w:rPr>
          <w:rFonts w:ascii="Verdana" w:hAnsi="Verdana" w:hint="eastAsia"/>
          <w:color w:val="000000"/>
          <w:shd w:val="clear" w:color="auto" w:fill="FFFFFF"/>
        </w:rPr>
        <w:t>рівноважної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концентрації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реагенту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продукту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реакції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τ</w:t>
      </w:r>
      <w:r w:rsidRPr="00234C20">
        <w:rPr>
          <w:rFonts w:ascii="Verdana" w:hAnsi="Verdana"/>
          <w:color w:val="000000"/>
          <w:shd w:val="clear" w:color="auto" w:fill="FFFFFF"/>
        </w:rPr>
        <w:t xml:space="preserve">1/2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напівжиття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Δ</w:t>
      </w:r>
      <w:r w:rsidRPr="00234C20">
        <w:rPr>
          <w:rFonts w:ascii="Verdana" w:hAnsi="Verdana"/>
          <w:color w:val="000000"/>
          <w:shd w:val="clear" w:color="auto" w:fill="FFFFFF"/>
        </w:rPr>
        <w:t xml:space="preserve">Edef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деформації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Δ</w:t>
      </w:r>
      <w:r w:rsidRPr="00234C20">
        <w:rPr>
          <w:rFonts w:ascii="Verdana" w:hAnsi="Verdana"/>
          <w:color w:val="000000"/>
          <w:shd w:val="clear" w:color="auto" w:fill="FFFFFF"/>
        </w:rPr>
        <w:t xml:space="preserve">Eint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взаємодії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Δ</w:t>
      </w:r>
      <w:r w:rsidRPr="00234C20">
        <w:rPr>
          <w:rFonts w:ascii="Verdana" w:hAnsi="Verdana"/>
          <w:color w:val="000000"/>
          <w:shd w:val="clear" w:color="auto" w:fill="FFFFFF"/>
        </w:rPr>
        <w:t xml:space="preserve">G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відносна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Гіббса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Δ</w:t>
      </w:r>
      <w:r w:rsidRPr="00234C20">
        <w:rPr>
          <w:rFonts w:ascii="Verdana" w:hAnsi="Verdana"/>
          <w:color w:val="000000"/>
          <w:shd w:val="clear" w:color="auto" w:fill="FFFFFF"/>
        </w:rPr>
        <w:t xml:space="preserve">Gint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Гіббса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взаємодії</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11</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ВСТУП</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Актуальність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Пошук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елементарних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індукованих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аналогами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w:t>
      </w:r>
      <w:r w:rsidRPr="00234C20">
        <w:rPr>
          <w:rFonts w:ascii="Verdana" w:hAnsi="Verdana" w:hint="eastAsia"/>
          <w:color w:val="000000"/>
          <w:shd w:val="clear" w:color="auto" w:fill="FFFFFF"/>
        </w:rPr>
        <w:t>поміж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левову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частку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складають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транзиції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трансверсії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однією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центральних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задач</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біофізики</w:t>
      </w:r>
      <w:r w:rsidRPr="00234C20">
        <w:rPr>
          <w:rFonts w:ascii="Verdana" w:hAnsi="Verdana"/>
          <w:color w:val="000000"/>
          <w:shd w:val="clear" w:color="auto" w:fill="FFFFFF"/>
        </w:rPr>
        <w:t xml:space="preserve"> [1-8]. </w:t>
      </w:r>
      <w:r w:rsidRPr="00234C20">
        <w:rPr>
          <w:rFonts w:ascii="Verdana" w:hAnsi="Verdana" w:hint="eastAsia"/>
          <w:color w:val="000000"/>
          <w:shd w:val="clear" w:color="auto" w:fill="FFFFFF"/>
        </w:rPr>
        <w:t>Попри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помітні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теоретичні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успіхи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досягнуті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царині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знань</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отримання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накопичення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систематизація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експериментального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матеріалу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помітно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випереджає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темпи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його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осмислення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інтерпретації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мікроструктурному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рівні</w:t>
      </w:r>
      <w:r w:rsidRPr="00234C20">
        <w:rPr>
          <w:rFonts w:ascii="Verdana" w:hAnsi="Verdana"/>
          <w:color w:val="000000"/>
          <w:shd w:val="clear" w:color="auto" w:fill="FFFFFF"/>
        </w:rPr>
        <w:t xml:space="preserve"> [9-13]. </w:t>
      </w:r>
      <w:r w:rsidRPr="00234C20">
        <w:rPr>
          <w:rFonts w:ascii="Verdana" w:hAnsi="Verdana" w:hint="eastAsia"/>
          <w:color w:val="000000"/>
          <w:shd w:val="clear" w:color="auto" w:fill="FFFFFF"/>
        </w:rPr>
        <w:t>Аналіз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вказує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причиною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цього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відсутність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продуктивних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уявлень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якісно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ґатунку</w:t>
      </w:r>
      <w:r w:rsidRPr="00234C20">
        <w:rPr>
          <w:rFonts w:ascii="Verdana" w:hAnsi="Verdana"/>
          <w:color w:val="000000"/>
          <w:shd w:val="clear" w:color="auto" w:fill="FFFFFF"/>
        </w:rPr>
        <w:t xml:space="preserve"> [14-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22].</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Нині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достеменно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відомо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першопричиною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кишені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впізнавання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високоточної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ДНКполімерази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здатних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набувати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ензиматичнокомпетентної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гарантує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хімічну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інкорпорацію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структуру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подвійної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спіралі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синтезується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Водночас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експериментальні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стосовно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структури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спричиняє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залишаються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вельми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обмеженими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виняток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становлять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лише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піримідинові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G</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T [23-25]. </w:t>
      </w:r>
      <w:r w:rsidRPr="00234C20">
        <w:rPr>
          <w:rFonts w:ascii="Verdana" w:hAnsi="Verdana" w:hint="eastAsia"/>
          <w:color w:val="000000"/>
          <w:shd w:val="clear" w:color="auto" w:fill="FFFFFF"/>
        </w:rPr>
        <w:t>Методом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рентгеноструктурного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аналізу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встановлено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їхньою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ензиматичнокомпетентною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будова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реалізується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умови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перебування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однієї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двох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кожній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рідкісній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формі</w:t>
      </w:r>
      <w:r w:rsidRPr="00234C20">
        <w:rPr>
          <w:rFonts w:ascii="Verdana" w:hAnsi="Verdana"/>
          <w:color w:val="000000"/>
          <w:shd w:val="clear" w:color="auto" w:fill="FFFFFF"/>
        </w:rPr>
        <w:t xml:space="preserve"> [10, 11].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решти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активних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гравців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полі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експериментальні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ензиматично</w:t>
      </w:r>
      <w:r w:rsidRPr="00234C20">
        <w:rPr>
          <w:rFonts w:ascii="Verdana" w:hAnsi="Verdana"/>
          <w:color w:val="000000"/>
          <w:shd w:val="clear" w:color="auto" w:fill="FFFFFF"/>
        </w:rPr>
        <w:t>-</w:t>
      </w:r>
      <w:r w:rsidRPr="00234C20">
        <w:rPr>
          <w:rFonts w:ascii="Verdana" w:hAnsi="Verdana" w:hint="eastAsia"/>
          <w:color w:val="000000"/>
          <w:shd w:val="clear" w:color="auto" w:fill="FFFFFF"/>
        </w:rPr>
        <w:t>компетентну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реалізується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закритому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високоточної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полімерази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відсутні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речей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стримує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12</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структурно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динамічних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реплікативної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машинерії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реплісоми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Більше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цього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викристалізувалася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усталена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зору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щодо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елементарних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індукованих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аналогами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Одні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дослідники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притримуються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гіпотези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пов’язує</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точковий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переходом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канонічної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мінорну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форму</w:t>
      </w:r>
      <w:r w:rsidRPr="00234C20">
        <w:rPr>
          <w:rFonts w:ascii="Verdana" w:hAnsi="Verdana"/>
          <w:color w:val="000000"/>
          <w:shd w:val="clear" w:color="auto" w:fill="FFFFFF"/>
        </w:rPr>
        <w:t xml:space="preserve"> [26]. "</w:t>
      </w:r>
      <w:r w:rsidRPr="00234C20">
        <w:rPr>
          <w:rFonts w:ascii="Verdana" w:hAnsi="Verdana" w:hint="eastAsia"/>
          <w:color w:val="000000"/>
          <w:shd w:val="clear" w:color="auto" w:fill="FFFFFF"/>
        </w:rPr>
        <w:t>Вузьким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місцем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підходів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відсутність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чітких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уявлень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рідкісних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[27]. </w:t>
      </w:r>
      <w:r w:rsidRPr="00234C20">
        <w:rPr>
          <w:rFonts w:ascii="Verdana" w:hAnsi="Verdana" w:hint="eastAsia"/>
          <w:color w:val="000000"/>
          <w:shd w:val="clear" w:color="auto" w:fill="FFFFFF"/>
        </w:rPr>
        <w:t>Так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Льовдіна</w:t>
      </w:r>
      <w:r w:rsidRPr="00234C20">
        <w:rPr>
          <w:rFonts w:ascii="Verdana" w:hAnsi="Verdana"/>
          <w:color w:val="000000"/>
          <w:shd w:val="clear" w:color="auto" w:fill="FFFFFF"/>
        </w:rPr>
        <w:t xml:space="preserve"> [28, 29] </w:t>
      </w:r>
      <w:r w:rsidRPr="00234C20">
        <w:rPr>
          <w:rFonts w:ascii="Verdana" w:hAnsi="Verdana" w:hint="eastAsia"/>
          <w:color w:val="000000"/>
          <w:shd w:val="clear" w:color="auto" w:fill="FFFFFF"/>
        </w:rPr>
        <w:t>зводить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процес</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формування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сусідніх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Нзв</w:t>
      </w:r>
      <w:r w:rsidRPr="00234C20">
        <w:rPr>
          <w:rFonts w:ascii="Verdana" w:hAnsi="Verdana"/>
          <w:color w:val="000000"/>
          <w:shd w:val="clear" w:color="auto" w:fill="FFFFFF"/>
        </w:rPr>
        <w:t>'</w:t>
      </w:r>
      <w:r w:rsidRPr="00234C20">
        <w:rPr>
          <w:rFonts w:ascii="Verdana" w:hAnsi="Verdana" w:hint="eastAsia"/>
          <w:color w:val="000000"/>
          <w:shd w:val="clear" w:color="auto" w:fill="FFFFFF"/>
        </w:rPr>
        <w:t>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Тривалий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вважалася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адекватною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останні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вказують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таутомеризовані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Льовдіна</w:t>
      </w:r>
      <w:r w:rsidRPr="00234C20">
        <w:rPr>
          <w:rFonts w:ascii="Verdana" w:hAnsi="Verdana"/>
          <w:color w:val="000000"/>
          <w:shd w:val="clear" w:color="auto" w:fill="FFFFFF"/>
        </w:rPr>
        <w:t xml:space="preserve"> A*∙T*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G*∙C* </w:t>
      </w:r>
      <w:r w:rsidRPr="00234C20">
        <w:rPr>
          <w:rFonts w:ascii="Verdana" w:hAnsi="Verdana" w:hint="eastAsia"/>
          <w:color w:val="000000"/>
          <w:shd w:val="clear" w:color="auto" w:fill="FFFFFF"/>
        </w:rPr>
        <w:t>є</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короткоживучими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структурами</w:t>
      </w:r>
      <w:r w:rsidRPr="00234C20">
        <w:rPr>
          <w:rFonts w:ascii="Verdana" w:hAnsi="Verdana"/>
          <w:color w:val="000000"/>
          <w:shd w:val="clear" w:color="auto" w:fill="FFFFFF"/>
        </w:rPr>
        <w:t xml:space="preserve"> [30],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можуть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вислизати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рук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інертної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реплікативної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машинерії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спричиняючи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речей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спонукає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розробки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альтернативних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моделей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мутагенної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Найобґрунтованішим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підходів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поодинокою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води</w:t>
      </w:r>
      <w:r w:rsidRPr="00234C20">
        <w:rPr>
          <w:rFonts w:ascii="Verdana" w:hAnsi="Verdana"/>
          <w:color w:val="000000"/>
          <w:shd w:val="clear" w:color="auto" w:fill="FFFFFF"/>
        </w:rPr>
        <w:t xml:space="preserve"> [31]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найбільшою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його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вадою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постулювання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суттєво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гідрофобному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активному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центрі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ДНКполімерази</w:t>
      </w:r>
      <w:r w:rsidRPr="00234C20">
        <w:rPr>
          <w:rFonts w:ascii="Verdana" w:hAnsi="Verdana"/>
          <w:color w:val="000000"/>
          <w:shd w:val="clear" w:color="auto" w:fill="FFFFFF"/>
        </w:rPr>
        <w:t xml:space="preserve"> [32-36],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входить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реплісоми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води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Інші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вчені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переконані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спричиняються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неправильними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входять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основній</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канонічній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формі</w:t>
      </w:r>
      <w:r w:rsidRPr="00234C20">
        <w:rPr>
          <w:rFonts w:ascii="Verdana" w:hAnsi="Verdana"/>
          <w:color w:val="000000"/>
          <w:shd w:val="clear" w:color="auto" w:fill="FFFFFF"/>
        </w:rPr>
        <w:t xml:space="preserve"> [37].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цьому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залишається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незрозумілим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механізм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адаптації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ензиматично</w:t>
      </w:r>
      <w:r w:rsidRPr="00234C20">
        <w:rPr>
          <w:rFonts w:ascii="Verdana" w:hAnsi="Verdana"/>
          <w:color w:val="000000"/>
          <w:shd w:val="clear" w:color="auto" w:fill="FFFFFF"/>
        </w:rPr>
        <w:t>-</w:t>
      </w:r>
      <w:r w:rsidRPr="00234C20">
        <w:rPr>
          <w:rFonts w:ascii="Verdana" w:hAnsi="Verdana" w:hint="eastAsia"/>
          <w:color w:val="000000"/>
          <w:shd w:val="clear" w:color="auto" w:fill="FFFFFF"/>
        </w:rPr>
        <w:t>компетентних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розмірів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доволі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жорсткій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слабко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деформовній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кишені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впізнавання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високоточної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ДНКполімерази</w:t>
      </w:r>
      <w:r w:rsidRPr="00234C20">
        <w:rPr>
          <w:rFonts w:ascii="Verdana" w:hAnsi="Verdana"/>
          <w:color w:val="000000"/>
          <w:shd w:val="clear" w:color="auto" w:fill="FFFFFF"/>
        </w:rPr>
        <w:t xml:space="preserve"> [38].</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13</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Об’єднує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підходи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лише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обох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випадках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відсутня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загальна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концепція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природи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помилок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кожної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12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розглядається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унікальне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явище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представлені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спроби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ідеї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спрямовані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об’єднання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вищезгаданих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підходів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єдину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внутрішньо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несуперечливу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концепцію</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Наразі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концепції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розв’язання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проблеми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вкрай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актуальною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міждисциплінарною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задачею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покликаною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нагальними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фундаментальними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прикладними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потребами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без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розуміння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елементарних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неможливо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просунутися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вперед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розробці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стратегії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управління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нестабільністю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розумінні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підвалин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еволюції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дизайні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високоефективних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аналогів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адресною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цільового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використання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зокрема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антивірусній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антиканцерній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терапії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сподіватися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істотне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підвищення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недалекому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майбутньому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точності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нанопристроїв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біомолекулярної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електроніки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використовують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носій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інформації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синтетичних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макромолекулярних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структур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здатних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реплікуватися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наперед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заданою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точністю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тощо</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Зв</w:t>
      </w:r>
      <w:r w:rsidRPr="00234C20">
        <w:rPr>
          <w:rFonts w:ascii="Verdana" w:hAnsi="Verdana"/>
          <w:color w:val="000000"/>
          <w:shd w:val="clear" w:color="auto" w:fill="FFFFFF"/>
        </w:rPr>
        <w:t>'</w:t>
      </w:r>
      <w:r w:rsidRPr="00234C20">
        <w:rPr>
          <w:rFonts w:ascii="Verdana" w:hAnsi="Verdana" w:hint="eastAsia"/>
          <w:color w:val="000000"/>
          <w:shd w:val="clear" w:color="auto" w:fill="FFFFFF"/>
        </w:rPr>
        <w:t>язок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програмами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планами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темами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виконано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відповідно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плану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дослідної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відділу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квантової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біофізики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Інституту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генетики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ІМБіГ</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держбюджетною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темою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природа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індукованих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аналогами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транзицій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трансверсій</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xml:space="preserve">: 0110U000690, 2011-2015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рамках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низки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грантів</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конкурсних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засадах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керівництвом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здобувача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Президента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обдарованої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2012 </w:t>
      </w:r>
      <w:r w:rsidRPr="00234C20">
        <w:rPr>
          <w:rFonts w:ascii="Verdana" w:hAnsi="Verdana" w:hint="eastAsia"/>
          <w:color w:val="000000"/>
          <w:shd w:val="clear" w:color="auto" w:fill="FFFFFF"/>
        </w:rPr>
        <w:t>рік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скринінг</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високоефективних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медико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біологічного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призначення</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w:t>
      </w:r>
      <w:r w:rsidRPr="00234C20">
        <w:rPr>
          <w:rFonts w:ascii="Verdana" w:hAnsi="Verdana" w:hint="eastAsia"/>
          <w:color w:val="000000"/>
          <w:shd w:val="clear" w:color="auto" w:fill="FFFFFF"/>
        </w:rPr>
        <w:t>договір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30/2012 </w:t>
      </w:r>
      <w:r w:rsidRPr="00234C20">
        <w:rPr>
          <w:rFonts w:ascii="Verdana" w:hAnsi="Verdana" w:hint="eastAsia"/>
          <w:color w:val="000000"/>
          <w:shd w:val="clear" w:color="auto" w:fill="FFFFFF"/>
        </w:rPr>
        <w:t>від</w:t>
      </w:r>
      <w:r w:rsidRPr="00234C20">
        <w:rPr>
          <w:rFonts w:ascii="Verdana" w:hAnsi="Verdana"/>
          <w:color w:val="000000"/>
          <w:shd w:val="clear" w:color="auto" w:fill="FFFFFF"/>
        </w:rPr>
        <w:t xml:space="preserve"> 16.10.2012 </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Президента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підтримки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2012 </w:t>
      </w:r>
      <w:r w:rsidRPr="00234C20">
        <w:rPr>
          <w:rFonts w:ascii="Verdana" w:hAnsi="Verdana" w:hint="eastAsia"/>
          <w:color w:val="000000"/>
          <w:shd w:val="clear" w:color="auto" w:fill="FFFFFF"/>
        </w:rPr>
        <w:t>рік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природа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14</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індукованих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модифікованими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модельне</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GP/F44/086,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0112U006872), </w:t>
      </w:r>
      <w:r w:rsidRPr="00234C20">
        <w:rPr>
          <w:rFonts w:ascii="Verdana" w:hAnsi="Verdana" w:hint="eastAsia"/>
          <w:color w:val="000000"/>
          <w:shd w:val="clear" w:color="auto" w:fill="FFFFFF"/>
        </w:rPr>
        <w:t>гранту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Президента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підтримки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2013 </w:t>
      </w:r>
      <w:r w:rsidRPr="00234C20">
        <w:rPr>
          <w:rFonts w:ascii="Verdana" w:hAnsi="Verdana" w:hint="eastAsia"/>
          <w:color w:val="000000"/>
          <w:shd w:val="clear" w:color="auto" w:fill="FFFFFF"/>
        </w:rPr>
        <w:t>рік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спричинених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окисненням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модельне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GP/F49/024,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xml:space="preserve">: 0113U005884), </w:t>
      </w:r>
      <w:r w:rsidRPr="00234C20">
        <w:rPr>
          <w:rFonts w:ascii="Verdana" w:hAnsi="Verdana" w:hint="eastAsia"/>
          <w:color w:val="000000"/>
          <w:shd w:val="clear" w:color="auto" w:fill="FFFFFF"/>
        </w:rPr>
        <w:t>гранту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Президента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підтримки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2014 </w:t>
      </w:r>
      <w:r w:rsidRPr="00234C20">
        <w:rPr>
          <w:rFonts w:ascii="Verdana" w:hAnsi="Verdana" w:hint="eastAsia"/>
          <w:color w:val="000000"/>
          <w:shd w:val="clear" w:color="auto" w:fill="FFFFFF"/>
        </w:rPr>
        <w:t>рік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одинарним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GP/F56/074,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xml:space="preserve">: 0114U006522), </w:t>
      </w:r>
      <w:r w:rsidRPr="00234C20">
        <w:rPr>
          <w:rFonts w:ascii="Verdana" w:hAnsi="Verdana" w:hint="eastAsia"/>
          <w:color w:val="000000"/>
          <w:shd w:val="clear" w:color="auto" w:fill="FFFFFF"/>
        </w:rPr>
        <w:t>гранту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Президента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підтримки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2015 </w:t>
      </w:r>
      <w:r w:rsidRPr="00234C20">
        <w:rPr>
          <w:rFonts w:ascii="Verdana" w:hAnsi="Verdana" w:hint="eastAsia"/>
          <w:color w:val="000000"/>
          <w:shd w:val="clear" w:color="auto" w:fill="FFFFFF"/>
        </w:rPr>
        <w:t>рік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природа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помилок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реплікації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механічне</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GP/F61/028,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xml:space="preserve">: 0115U005424), </w:t>
      </w:r>
      <w:r w:rsidRPr="00234C20">
        <w:rPr>
          <w:rFonts w:ascii="Verdana" w:hAnsi="Verdana" w:hint="eastAsia"/>
          <w:color w:val="000000"/>
          <w:shd w:val="clear" w:color="auto" w:fill="FFFFFF"/>
        </w:rPr>
        <w:t>гранту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реалізацію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проектів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дослідних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робіт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учених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модельне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0115U004564,</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2015-2016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УНТЦ–НАН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Розробка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апаратури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отримання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іонних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рентгенівських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мікропучків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використанням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електростатичних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прискорювачів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радіаційних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пошкоджень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клітин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адронній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терапії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опромінених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біооб</w:t>
      </w:r>
      <w:r w:rsidRPr="00234C20">
        <w:rPr>
          <w:rFonts w:ascii="Verdana" w:hAnsi="Verdana"/>
          <w:color w:val="000000"/>
          <w:shd w:val="clear" w:color="auto" w:fill="FFFFFF"/>
        </w:rPr>
        <w:t>'</w:t>
      </w:r>
      <w:r w:rsidRPr="00234C20">
        <w:rPr>
          <w:rFonts w:ascii="Verdana" w:hAnsi="Verdana" w:hint="eastAsia"/>
          <w:color w:val="000000"/>
          <w:shd w:val="clear" w:color="auto" w:fill="FFFFFF"/>
        </w:rPr>
        <w:t>єктів</w:t>
      </w:r>
      <w:r w:rsidRPr="00234C20">
        <w:rPr>
          <w:rFonts w:ascii="Verdana" w:hAnsi="Verdana"/>
          <w:color w:val="000000"/>
          <w:shd w:val="clear" w:color="auto" w:fill="FFFFFF"/>
        </w:rPr>
        <w:t>"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xml:space="preserve">: 0114U005202, 2013-2014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рамках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міжнародних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дисертант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була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відповідальним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виконавцем</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українсько</w:t>
      </w:r>
      <w:r w:rsidRPr="00234C20">
        <w:rPr>
          <w:rFonts w:ascii="Verdana" w:hAnsi="Verdana"/>
          <w:color w:val="000000"/>
          <w:shd w:val="clear" w:color="auto" w:fill="FFFFFF"/>
        </w:rPr>
        <w:t>-</w:t>
      </w:r>
      <w:r w:rsidRPr="00234C20">
        <w:rPr>
          <w:rFonts w:ascii="Verdana" w:hAnsi="Verdana" w:hint="eastAsia"/>
          <w:color w:val="000000"/>
          <w:shd w:val="clear" w:color="auto" w:fill="FFFFFF"/>
        </w:rPr>
        <w:t>російського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Теоретичне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систем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рамках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континуальної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середовища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явно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враховує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його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неоднорідність</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F 40.4/039,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0111U006629/0112U003651, 2011-2012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українсько</w:t>
      </w:r>
      <w:r w:rsidRPr="00234C20">
        <w:rPr>
          <w:rFonts w:ascii="Verdana" w:hAnsi="Verdana"/>
          <w:color w:val="000000"/>
          <w:shd w:val="clear" w:color="auto" w:fill="FFFFFF"/>
        </w:rPr>
        <w:t>-</w:t>
      </w:r>
      <w:r w:rsidRPr="00234C20">
        <w:rPr>
          <w:rFonts w:ascii="Verdana" w:hAnsi="Verdana" w:hint="eastAsia"/>
          <w:color w:val="000000"/>
          <w:shd w:val="clear" w:color="auto" w:fill="FFFFFF"/>
        </w:rPr>
        <w:t>словенського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гранту</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w:t>
      </w:r>
      <w:r w:rsidRPr="00234C20">
        <w:rPr>
          <w:rFonts w:ascii="Verdana" w:hAnsi="Verdana" w:hint="eastAsia"/>
          <w:color w:val="000000"/>
          <w:shd w:val="clear" w:color="auto" w:fill="FFFFFF"/>
        </w:rPr>
        <w:t>Конформаційна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мінливість</w:t>
      </w:r>
      <w:r w:rsidRPr="00234C20">
        <w:rPr>
          <w:rFonts w:ascii="Verdana" w:hAnsi="Verdana"/>
          <w:color w:val="000000"/>
          <w:shd w:val="clear" w:color="auto" w:fill="FFFFFF"/>
        </w:rPr>
        <w:t xml:space="preserve"> 2'-</w:t>
      </w:r>
      <w:r w:rsidRPr="00234C20">
        <w:rPr>
          <w:rFonts w:ascii="Verdana" w:hAnsi="Verdana" w:hint="eastAsia"/>
          <w:color w:val="000000"/>
          <w:shd w:val="clear" w:color="auto" w:fill="FFFFFF"/>
        </w:rPr>
        <w:t>дезоксирибонуклеозидів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2'-</w:t>
      </w:r>
      <w:r w:rsidRPr="00234C20">
        <w:rPr>
          <w:rFonts w:ascii="Verdana" w:hAnsi="Verdana" w:hint="eastAsia"/>
          <w:color w:val="000000"/>
          <w:shd w:val="clear" w:color="auto" w:fill="FFFFFF"/>
        </w:rPr>
        <w:t>рибонуклеозидів</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F 40.4/039,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15</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0111U007526/0112U005368, 2011-2012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українсько</w:t>
      </w:r>
      <w:r w:rsidRPr="00234C20">
        <w:rPr>
          <w:rFonts w:ascii="Verdana" w:hAnsi="Verdana"/>
          <w:color w:val="000000"/>
          <w:shd w:val="clear" w:color="auto" w:fill="FFFFFF"/>
        </w:rPr>
        <w:t>-</w:t>
      </w:r>
      <w:r w:rsidRPr="00234C20">
        <w:rPr>
          <w:rFonts w:ascii="Verdana" w:hAnsi="Verdana" w:hint="eastAsia"/>
          <w:color w:val="000000"/>
          <w:shd w:val="clear" w:color="auto" w:fill="FFFFFF"/>
        </w:rPr>
        <w:t>японського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гранту</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прямої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непрямої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радіаційного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опромінення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системи</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F 52.2/001,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xml:space="preserve">: 0113U006456, 2013-2014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рамках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навчального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центру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Державна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ключова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лабораторія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клітинної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біології</w:t>
      </w:r>
      <w:r w:rsidRPr="00234C20">
        <w:rPr>
          <w:rFonts w:ascii="Verdana" w:hAnsi="Verdana"/>
          <w:color w:val="000000"/>
          <w:shd w:val="clear" w:color="auto" w:fill="FFFFFF"/>
        </w:rPr>
        <w:t>" "</w:t>
      </w:r>
      <w:r w:rsidRPr="00234C20">
        <w:rPr>
          <w:rFonts w:ascii="Verdana" w:hAnsi="Verdana" w:hint="eastAsia"/>
          <w:color w:val="000000"/>
          <w:shd w:val="clear" w:color="auto" w:fill="FFFFFF"/>
        </w:rPr>
        <w:t>Макромолекули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комплекси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реалізації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генетичної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інформації</w:t>
      </w:r>
      <w:r w:rsidRPr="00234C20">
        <w:rPr>
          <w:rFonts w:ascii="Verdana" w:hAnsi="Verdana"/>
          <w:color w:val="000000"/>
          <w:shd w:val="clear" w:color="auto" w:fill="FFFFFF"/>
        </w:rPr>
        <w:t>" (</w:t>
      </w:r>
      <w:r w:rsidRPr="00234C20">
        <w:rPr>
          <w:rFonts w:ascii="Verdana" w:hAnsi="Verdana" w:hint="eastAsia"/>
          <w:color w:val="000000"/>
          <w:shd w:val="clear" w:color="auto" w:fill="FFFFFF"/>
        </w:rPr>
        <w:t>проект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F 46.1/011,</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держреєстрації</w:t>
      </w:r>
      <w:r w:rsidRPr="00234C20">
        <w:rPr>
          <w:rFonts w:ascii="Verdana" w:hAnsi="Verdana"/>
          <w:color w:val="000000"/>
          <w:shd w:val="clear" w:color="auto" w:fill="FFFFFF"/>
        </w:rPr>
        <w:t xml:space="preserve">: 0111U005988, 2011-2012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Мета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завдання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розв’язати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проблему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встановити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елементарні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мікроструктурні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визначають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молекулярну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логіку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закріплення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помилок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включення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реплікації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біосинтезі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реалізації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цієї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вирішувалися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наступні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завдання</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 </w:t>
      </w:r>
      <w:r w:rsidRPr="00234C20">
        <w:rPr>
          <w:rFonts w:ascii="Verdana" w:hAnsi="Verdana" w:hint="eastAsia"/>
          <w:color w:val="000000"/>
          <w:shd w:val="clear" w:color="auto" w:fill="FFFFFF"/>
        </w:rPr>
        <w:t>Спираючись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джерела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досвід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вибрати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належний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рівень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теорії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ґарантував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оптимальний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компроміс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витратами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необхідного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високопродуктивних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обчислень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точністю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останніх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дозволяв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кваліфікувати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комп’ютерні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розрахунки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числовий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експеримент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Розробити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формат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подачі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обчислювального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експерименту</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 </w:t>
      </w:r>
      <w:r w:rsidRPr="00234C20">
        <w:rPr>
          <w:rFonts w:ascii="Verdana" w:hAnsi="Verdana" w:hint="eastAsia"/>
          <w:color w:val="000000"/>
          <w:shd w:val="clear" w:color="auto" w:fill="FFFFFF"/>
        </w:rPr>
        <w:t>Враховуючи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попередній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досвід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підходи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інших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авторів</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представлені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обґрунтувати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адекватність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робочої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Нзв’язаних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пуринових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піримідинових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піримідиново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піримідинових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виокремити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структури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цис</w:t>
      </w:r>
      <w:r w:rsidRPr="00234C20">
        <w:rPr>
          <w:rFonts w:ascii="Verdana" w:hAnsi="Verdana"/>
          <w:color w:val="000000"/>
          <w:shd w:val="clear" w:color="auto" w:fill="FFFFFF"/>
        </w:rPr>
        <w:t>-</w:t>
      </w:r>
      <w:r w:rsidRPr="00234C20">
        <w:rPr>
          <w:rFonts w:ascii="Verdana" w:hAnsi="Verdana" w:hint="eastAsia"/>
          <w:color w:val="000000"/>
          <w:shd w:val="clear" w:color="auto" w:fill="FFFFFF"/>
        </w:rPr>
        <w:t>орієнтованими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глікозидними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зв’язками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здатні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набувати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процесі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теплових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флуктуацій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розмірів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характерних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канонічних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4. </w:t>
      </w:r>
      <w:r w:rsidRPr="00234C20">
        <w:rPr>
          <w:rFonts w:ascii="Verdana" w:hAnsi="Verdana" w:hint="eastAsia"/>
          <w:color w:val="000000"/>
          <w:shd w:val="clear" w:color="auto" w:fill="FFFFFF"/>
        </w:rPr>
        <w:t>Розробити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методику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біологічно</w:t>
      </w:r>
      <w:r w:rsidRPr="00234C20">
        <w:rPr>
          <w:rFonts w:ascii="Verdana" w:hAnsi="Verdana"/>
          <w:color w:val="000000"/>
          <w:shd w:val="clear" w:color="auto" w:fill="FFFFFF"/>
        </w:rPr>
        <w:t>-</w:t>
      </w:r>
      <w:r w:rsidRPr="00234C20">
        <w:rPr>
          <w:rFonts w:ascii="Verdana" w:hAnsi="Verdana" w:hint="eastAsia"/>
          <w:color w:val="000000"/>
          <w:shd w:val="clear" w:color="auto" w:fill="FFFFFF"/>
        </w:rPr>
        <w:t>важливих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дозволяла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16</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відслідковувати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зміни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енергетичних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зарядових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електронно</w:t>
      </w:r>
      <w:r w:rsidRPr="00234C20">
        <w:rPr>
          <w:rFonts w:ascii="Verdana" w:hAnsi="Verdana"/>
          <w:color w:val="000000"/>
          <w:shd w:val="clear" w:color="auto" w:fill="FFFFFF"/>
        </w:rPr>
        <w:t>-</w:t>
      </w:r>
      <w:r w:rsidRPr="00234C20">
        <w:rPr>
          <w:rFonts w:ascii="Verdana" w:hAnsi="Verdana" w:hint="eastAsia"/>
          <w:color w:val="000000"/>
          <w:shd w:val="clear" w:color="auto" w:fill="FFFFFF"/>
        </w:rPr>
        <w:t>топологічних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характеристик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внутрішньої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координати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реакції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ВКР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чисельно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оцінювати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кооперативність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останніх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об’єктивний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висновок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характер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перебігу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реакції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5. </w:t>
      </w:r>
      <w:r w:rsidRPr="00234C20">
        <w:rPr>
          <w:rFonts w:ascii="Verdana" w:hAnsi="Verdana" w:hint="eastAsia"/>
          <w:color w:val="000000"/>
          <w:shd w:val="clear" w:color="auto" w:fill="FFFFFF"/>
        </w:rPr>
        <w:t>Вивчити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є</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структурними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учасниками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процесів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закцентувавши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особливу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увагу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канонічних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можливі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маршрути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вибрати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найприйнятніші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огляду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енергетичні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кінетичні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характеристики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Встановити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спосіб</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реалізується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спонтанна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набувають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каталітично</w:t>
      </w:r>
      <w:r w:rsidRPr="00234C20">
        <w:rPr>
          <w:rFonts w:ascii="Verdana" w:hAnsi="Verdana"/>
          <w:color w:val="000000"/>
          <w:shd w:val="clear" w:color="auto" w:fill="FFFFFF"/>
        </w:rPr>
        <w:t>-</w:t>
      </w:r>
      <w:r w:rsidRPr="00234C20">
        <w:rPr>
          <w:rFonts w:ascii="Verdana" w:hAnsi="Verdana" w:hint="eastAsia"/>
          <w:color w:val="000000"/>
          <w:shd w:val="clear" w:color="auto" w:fill="FFFFFF"/>
        </w:rPr>
        <w:t>компетентної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конформації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безпосередньо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гідрофобній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кишені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впізнавання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високоточної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полімерази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6. </w:t>
      </w:r>
      <w:r w:rsidRPr="00234C20">
        <w:rPr>
          <w:rFonts w:ascii="Verdana" w:hAnsi="Verdana" w:hint="eastAsia"/>
          <w:color w:val="000000"/>
          <w:shd w:val="clear" w:color="auto" w:fill="FFFFFF"/>
        </w:rPr>
        <w:t>Розробити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підходи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розпізнавання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видалення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геному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репараційними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системами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спричиняють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спонтанні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7. </w:t>
      </w:r>
      <w:r w:rsidRPr="00234C20">
        <w:rPr>
          <w:rFonts w:ascii="Verdana" w:hAnsi="Verdana" w:hint="eastAsia"/>
          <w:color w:val="000000"/>
          <w:shd w:val="clear" w:color="auto" w:fill="FFFFFF"/>
        </w:rPr>
        <w:t>Спираючись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критерії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вибрати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літературних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джерел</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канонічних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модифікованих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специфічними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контактами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СН···</w:t>
      </w:r>
      <w:r w:rsidRPr="00234C20">
        <w:rPr>
          <w:rFonts w:ascii="Verdana" w:hAnsi="Verdana"/>
          <w:color w:val="000000"/>
          <w:shd w:val="clear" w:color="auto" w:fill="FFFFFF"/>
        </w:rPr>
        <w:t xml:space="preserve">O/N. </w:t>
      </w:r>
      <w:r w:rsidRPr="00234C20">
        <w:rPr>
          <w:rFonts w:ascii="Verdana" w:hAnsi="Verdana" w:hint="eastAsia"/>
          <w:color w:val="000000"/>
          <w:shd w:val="clear" w:color="auto" w:fill="FFFFFF"/>
        </w:rPr>
        <w:t>Використовуючи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найширший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арсенал</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підходів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ідентифікувати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серед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Нзв’язки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визначити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параметри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Встановити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найнадійніші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дескриптори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СН···</w:t>
      </w:r>
      <w:r w:rsidRPr="00234C20">
        <w:rPr>
          <w:rFonts w:ascii="Verdana" w:hAnsi="Verdana"/>
          <w:color w:val="000000"/>
          <w:shd w:val="clear" w:color="auto" w:fill="FFFFFF"/>
        </w:rPr>
        <w:t xml:space="preserve">O/N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окреслити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можливу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роль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останніх</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8. </w:t>
      </w:r>
      <w:r w:rsidRPr="00234C20">
        <w:rPr>
          <w:rFonts w:ascii="Verdana" w:hAnsi="Verdana" w:hint="eastAsia"/>
          <w:color w:val="000000"/>
          <w:shd w:val="clear" w:color="auto" w:fill="FFFFFF"/>
        </w:rPr>
        <w:t>Провести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вичерпний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конформаційний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модифікованих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піримідинових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Встановити</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17</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чинники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відповідальні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конформаційні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рівноваги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9. </w:t>
      </w:r>
      <w:r w:rsidRPr="00234C20">
        <w:rPr>
          <w:rFonts w:ascii="Verdana" w:hAnsi="Verdana" w:hint="eastAsia"/>
          <w:color w:val="000000"/>
          <w:shd w:val="clear" w:color="auto" w:fill="FFFFFF"/>
        </w:rPr>
        <w:t>Співставити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обчислювального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даними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молекулярно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біологічних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біофізичних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представлених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літературі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Узагальнити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зробити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Об’єкт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мікроструктурні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засади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індукованих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деякими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аналогами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транзицій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трансверсій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їхнього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контролю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репараційними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системами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Предмет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взаємоперетворень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пуринових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пуриновопіримідинових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піримідиново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піримідинових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канонічних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відповідні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містять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рідкісні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супроводжуються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або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суттєвою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зміною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геометрії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таутомеризується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набуття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парами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активними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учасниками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ензиматично</w:t>
      </w:r>
      <w:r w:rsidRPr="00234C20">
        <w:rPr>
          <w:rFonts w:ascii="Verdana" w:hAnsi="Verdana"/>
          <w:color w:val="000000"/>
          <w:shd w:val="clear" w:color="auto" w:fill="FFFFFF"/>
        </w:rPr>
        <w:t>-</w:t>
      </w:r>
      <w:r w:rsidRPr="00234C20">
        <w:rPr>
          <w:rFonts w:ascii="Verdana" w:hAnsi="Verdana" w:hint="eastAsia"/>
          <w:color w:val="000000"/>
          <w:shd w:val="clear" w:color="auto" w:fill="FFFFFF"/>
        </w:rPr>
        <w:t>компетентної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Методи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неемпіричні</w:t>
      </w:r>
      <w:r w:rsidRPr="00234C20">
        <w:rPr>
          <w:rFonts w:ascii="Verdana" w:hAnsi="Verdana"/>
          <w:color w:val="000000"/>
          <w:shd w:val="clear" w:color="auto" w:fill="FFFFFF"/>
        </w:rPr>
        <w:t xml:space="preserve"> (ab initio)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розрахункові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реалізовано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використанням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програмного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пакету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w:t>
      </w:r>
      <w:r w:rsidRPr="00234C20">
        <w:rPr>
          <w:rFonts w:ascii="Verdana" w:hAnsi="Verdana"/>
          <w:color w:val="000000"/>
          <w:shd w:val="clear" w:color="auto" w:fill="FFFFFF"/>
        </w:rPr>
        <w:t>Gaussian</w:t>
      </w:r>
      <w:r w:rsidRPr="00234C20">
        <w:rPr>
          <w:rFonts w:ascii="Verdana" w:hAnsi="Verdana" w:hint="eastAsia"/>
          <w:color w:val="000000"/>
          <w:shd w:val="clear" w:color="auto" w:fill="FFFFFF"/>
        </w:rPr>
        <w:t>’</w:t>
      </w:r>
      <w:r w:rsidRPr="00234C20">
        <w:rPr>
          <w:rFonts w:ascii="Verdana" w:hAnsi="Verdana"/>
          <w:color w:val="000000"/>
          <w:shd w:val="clear" w:color="auto" w:fill="FFFFFF"/>
        </w:rPr>
        <w:t>09</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[39],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саме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функціоналу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густини</w:t>
      </w:r>
      <w:r w:rsidRPr="00234C20">
        <w:rPr>
          <w:rFonts w:ascii="Verdana" w:hAnsi="Verdana"/>
          <w:color w:val="000000"/>
          <w:shd w:val="clear" w:color="auto" w:fill="FFFFFF"/>
        </w:rPr>
        <w:t xml:space="preserve"> (DFT) </w:t>
      </w:r>
      <w:r w:rsidRPr="00234C20">
        <w:rPr>
          <w:rFonts w:ascii="Verdana" w:hAnsi="Verdana" w:hint="eastAsi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гібридні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функціонали</w:t>
      </w:r>
      <w:r w:rsidRPr="00234C20">
        <w:rPr>
          <w:rFonts w:ascii="Verdana" w:hAnsi="Verdana"/>
          <w:color w:val="000000"/>
          <w:shd w:val="clear" w:color="auto" w:fill="FFFFFF"/>
        </w:rPr>
        <w:t xml:space="preserve"> B3LYP [40]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M05 [41], </w:t>
      </w:r>
      <w:r w:rsidRPr="00234C20">
        <w:rPr>
          <w:rFonts w:ascii="Verdana" w:hAnsi="Verdana" w:hint="eastAsia"/>
          <w:color w:val="000000"/>
          <w:shd w:val="clear" w:color="auto" w:fill="FFFFFF"/>
        </w:rPr>
        <w:t>метод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теорії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збурень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другого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порядку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Меллера</w:t>
      </w:r>
      <w:r w:rsidRPr="00234C20">
        <w:rPr>
          <w:rFonts w:ascii="Verdana" w:hAnsi="Verdana"/>
          <w:color w:val="000000"/>
          <w:shd w:val="clear" w:color="auto" w:fill="FFFFFF"/>
        </w:rPr>
        <w:t>-</w:t>
      </w:r>
      <w:r w:rsidRPr="00234C20">
        <w:rPr>
          <w:rFonts w:ascii="Verdana" w:hAnsi="Verdana" w:hint="eastAsia"/>
          <w:color w:val="000000"/>
          <w:shd w:val="clear" w:color="auto" w:fill="FFFFFF"/>
        </w:rPr>
        <w:t>Плесета</w:t>
      </w:r>
      <w:r w:rsidRPr="00234C20">
        <w:rPr>
          <w:rFonts w:ascii="Verdana" w:hAnsi="Verdana"/>
          <w:color w:val="000000"/>
          <w:shd w:val="clear" w:color="auto" w:fill="FFFFFF"/>
        </w:rPr>
        <w:t xml:space="preserve"> (MP2) [42]; </w:t>
      </w:r>
      <w:r w:rsidRPr="00234C20">
        <w:rPr>
          <w:rFonts w:ascii="Verdana" w:hAnsi="Verdana" w:hint="eastAsia"/>
          <w:color w:val="000000"/>
          <w:shd w:val="clear" w:color="auto" w:fill="FFFFFF"/>
        </w:rPr>
        <w:t>метод</w:t>
      </w:r>
      <w:r w:rsidRPr="00234C20">
        <w:rPr>
          <w:rFonts w:ascii="Verdana" w:hAnsi="Verdana"/>
          <w:color w:val="000000"/>
          <w:shd w:val="clear" w:color="auto" w:fill="FFFFFF"/>
        </w:rPr>
        <w:t xml:space="preserve"> STQN </w:t>
      </w:r>
      <w:r w:rsidRPr="00234C20">
        <w:rPr>
          <w:rFonts w:ascii="Verdana" w:hAnsi="Verdana" w:hint="eastAsia"/>
          <w:color w:val="000000"/>
          <w:shd w:val="clear" w:color="auto" w:fill="FFFFFF"/>
        </w:rPr>
        <w:t>локалізації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перехідного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стану</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(TS) [43]; </w:t>
      </w:r>
      <w:r w:rsidRPr="00234C20">
        <w:rPr>
          <w:rFonts w:ascii="Verdana" w:hAnsi="Verdana" w:hint="eastAsia"/>
          <w:color w:val="000000"/>
          <w:shd w:val="clear" w:color="auto" w:fill="FFFFFF"/>
        </w:rPr>
        <w:t>розрахунок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шляху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реакції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ВКР</w:t>
      </w:r>
      <w:r w:rsidRPr="00234C20">
        <w:rPr>
          <w:rFonts w:ascii="Verdana" w:hAnsi="Verdana"/>
          <w:color w:val="000000"/>
          <w:shd w:val="clear" w:color="auto" w:fill="FFFFFF"/>
        </w:rPr>
        <w:t xml:space="preserve"> [44]; </w:t>
      </w:r>
      <w:r w:rsidRPr="00234C20">
        <w:rPr>
          <w:rFonts w:ascii="Verdana" w:hAnsi="Verdana" w:hint="eastAsia"/>
          <w:color w:val="000000"/>
          <w:shd w:val="clear" w:color="auto" w:fill="FFFFFF"/>
        </w:rPr>
        <w:t>методи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кінетики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ґрунтуються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теорії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перехідного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стану</w:t>
      </w:r>
      <w:r w:rsidRPr="00234C20">
        <w:rPr>
          <w:rFonts w:ascii="Verdana" w:hAnsi="Verdana"/>
          <w:color w:val="000000"/>
          <w:shd w:val="clear" w:color="auto" w:fill="FFFFFF"/>
        </w:rPr>
        <w:t xml:space="preserve"> [45]; </w:t>
      </w:r>
      <w:r w:rsidRPr="00234C20">
        <w:rPr>
          <w:rFonts w:ascii="Verdana" w:hAnsi="Verdana" w:hint="eastAsia"/>
          <w:color w:val="000000"/>
          <w:shd w:val="clear" w:color="auto" w:fill="FFFFFF"/>
        </w:rPr>
        <w:t>метод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спектральної</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w:t>
      </w:r>
      <w:r w:rsidRPr="00234C20">
        <w:rPr>
          <w:rFonts w:ascii="Verdana" w:hAnsi="Verdana" w:hint="eastAsia"/>
          <w:color w:val="000000"/>
          <w:shd w:val="clear" w:color="auto" w:fill="FFFFFF"/>
        </w:rPr>
        <w:t>калориметрії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Йогансеном</w:t>
      </w:r>
      <w:r w:rsidRPr="00234C20">
        <w:rPr>
          <w:rFonts w:ascii="Verdana" w:hAnsi="Verdana"/>
          <w:color w:val="000000"/>
          <w:shd w:val="clear" w:color="auto" w:fill="FFFFFF"/>
        </w:rPr>
        <w:t xml:space="preserve"> [46]; </w:t>
      </w:r>
      <w:r w:rsidRPr="00234C20">
        <w:rPr>
          <w:rFonts w:ascii="Verdana" w:hAnsi="Verdana" w:hint="eastAsia"/>
          <w:color w:val="000000"/>
          <w:shd w:val="clear" w:color="auto" w:fill="FFFFFF"/>
        </w:rPr>
        <w:t>аналіз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топології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густини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Бейдером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звана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теорія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Атомів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молекулах</w:t>
      </w:r>
      <w:r w:rsidRPr="00234C20">
        <w:rPr>
          <w:rFonts w:ascii="Verdana" w:hAnsi="Verdana"/>
          <w:color w:val="000000"/>
          <w:shd w:val="clear" w:color="auto" w:fill="FFFFFF"/>
        </w:rPr>
        <w:t xml:space="preserve">") [47]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використанням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програмного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пакету</w:t>
      </w:r>
      <w:r w:rsidRPr="00234C20">
        <w:rPr>
          <w:rFonts w:ascii="Verdana" w:hAnsi="Verdana"/>
          <w:color w:val="000000"/>
          <w:shd w:val="clear" w:color="auto" w:fill="FFFFFF"/>
        </w:rPr>
        <w:t xml:space="preserve"> AIMAll [48]; </w:t>
      </w:r>
      <w:r w:rsidRPr="00234C20">
        <w:rPr>
          <w:rFonts w:ascii="Verdana" w:hAnsi="Verdana" w:hint="eastAsia"/>
          <w:color w:val="000000"/>
          <w:shd w:val="clear" w:color="auto" w:fill="FFFFFF"/>
        </w:rPr>
        <w:t>метод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оцінки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18</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формулою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Ніколаєнка</w:t>
      </w:r>
      <w:r w:rsidRPr="00234C20">
        <w:rPr>
          <w:rFonts w:ascii="Verdana" w:hAnsi="Verdana"/>
          <w:color w:val="000000"/>
          <w:shd w:val="clear" w:color="auto" w:fill="FFFFFF"/>
        </w:rPr>
        <w:t>-</w:t>
      </w:r>
      <w:r w:rsidRPr="00234C20">
        <w:rPr>
          <w:rFonts w:ascii="Verdana" w:hAnsi="Verdana" w:hint="eastAsia"/>
          <w:color w:val="000000"/>
          <w:shd w:val="clear" w:color="auto" w:fill="FFFFFF"/>
        </w:rPr>
        <w:t>Булавіна</w:t>
      </w:r>
      <w:r w:rsidRPr="00234C20">
        <w:rPr>
          <w:rFonts w:ascii="Verdana" w:hAnsi="Verdana"/>
          <w:color w:val="000000"/>
          <w:shd w:val="clear" w:color="auto" w:fill="FFFFFF"/>
        </w:rPr>
        <w:t>-</w:t>
      </w:r>
      <w:r w:rsidRPr="00234C20">
        <w:rPr>
          <w:rFonts w:ascii="Verdana" w:hAnsi="Verdana" w:hint="eastAsia"/>
          <w:color w:val="000000"/>
          <w:shd w:val="clear" w:color="auto" w:fill="FFFFFF"/>
        </w:rPr>
        <w:t>Говоруна</w:t>
      </w:r>
      <w:r w:rsidRPr="00234C20">
        <w:rPr>
          <w:rFonts w:ascii="Verdana" w:hAnsi="Verdana"/>
          <w:color w:val="000000"/>
          <w:shd w:val="clear" w:color="auto" w:fill="FFFFFF"/>
        </w:rPr>
        <w:t xml:space="preserve"> [49]; </w:t>
      </w:r>
      <w:r w:rsidRPr="00234C20">
        <w:rPr>
          <w:rFonts w:ascii="Verdana" w:hAnsi="Verdana" w:hint="eastAsia"/>
          <w:color w:val="000000"/>
          <w:shd w:val="clear" w:color="auto" w:fill="FFFFFF"/>
        </w:rPr>
        <w:t>метод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оцінки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слабких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СН···</w:t>
      </w:r>
      <w:r w:rsidRPr="00234C20">
        <w:rPr>
          <w:rFonts w:ascii="Verdana" w:hAnsi="Verdana"/>
          <w:color w:val="000000"/>
          <w:shd w:val="clear" w:color="auto" w:fill="FFFFFF"/>
        </w:rPr>
        <w:t xml:space="preserve">O/N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притягувальних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ван</w:t>
      </w:r>
      <w:r w:rsidRPr="00234C20">
        <w:rPr>
          <w:rFonts w:ascii="Verdana" w:hAnsi="Verdana"/>
          <w:color w:val="000000"/>
          <w:shd w:val="clear" w:color="auto" w:fill="FFFFFF"/>
        </w:rPr>
        <w:t>-</w:t>
      </w:r>
      <w:r w:rsidRPr="00234C20">
        <w:rPr>
          <w:rFonts w:ascii="Verdana" w:hAnsi="Verdana" w:hint="eastAsia"/>
          <w:color w:val="000000"/>
          <w:shd w:val="clear" w:color="auto" w:fill="FFFFFF"/>
        </w:rPr>
        <w:t>дер</w:t>
      </w:r>
      <w:r w:rsidRPr="00234C20">
        <w:rPr>
          <w:rFonts w:ascii="Verdana" w:hAnsi="Verdana"/>
          <w:color w:val="000000"/>
          <w:shd w:val="clear" w:color="auto" w:fill="FFFFFF"/>
        </w:rPr>
        <w:t>-</w:t>
      </w:r>
      <w:r w:rsidRPr="00234C20">
        <w:rPr>
          <w:rFonts w:ascii="Verdana" w:hAnsi="Verdana" w:hint="eastAsia"/>
          <w:color w:val="000000"/>
          <w:shd w:val="clear" w:color="auto" w:fill="FFFFFF"/>
        </w:rPr>
        <w:t>ваальсових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контактів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формулою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Еспінози</w:t>
      </w:r>
      <w:r w:rsidRPr="00234C20">
        <w:rPr>
          <w:rFonts w:ascii="Verdana" w:hAnsi="Verdana"/>
          <w:color w:val="000000"/>
          <w:shd w:val="clear" w:color="auto" w:fill="FFFFFF"/>
        </w:rPr>
        <w:t>-</w:t>
      </w:r>
      <w:r w:rsidRPr="00234C20">
        <w:rPr>
          <w:rFonts w:ascii="Verdana" w:hAnsi="Verdana" w:hint="eastAsia"/>
          <w:color w:val="000000"/>
          <w:shd w:val="clear" w:color="auto" w:fill="FFFFFF"/>
        </w:rPr>
        <w:t>Молінса</w:t>
      </w:r>
      <w:r w:rsidRPr="00234C20">
        <w:rPr>
          <w:rFonts w:ascii="Verdana" w:hAnsi="Verdana"/>
          <w:color w:val="000000"/>
          <w:shd w:val="clear" w:color="auto" w:fill="FFFFFF"/>
        </w:rPr>
        <w:t>-</w:t>
      </w:r>
      <w:r w:rsidRPr="00234C20">
        <w:rPr>
          <w:rFonts w:ascii="Verdana" w:hAnsi="Verdana" w:hint="eastAsia"/>
          <w:color w:val="000000"/>
          <w:shd w:val="clear" w:color="auto" w:fill="FFFFFF"/>
        </w:rPr>
        <w:t>Лекомте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ЕМЛ</w:t>
      </w:r>
      <w:r w:rsidRPr="00234C20">
        <w:rPr>
          <w:rFonts w:ascii="Verdana" w:hAnsi="Verdana"/>
          <w:color w:val="000000"/>
          <w:shd w:val="clear" w:color="auto" w:fill="FFFFFF"/>
        </w:rPr>
        <w:t xml:space="preserve">) [50]; </w:t>
      </w:r>
      <w:r w:rsidRPr="00234C20">
        <w:rPr>
          <w:rFonts w:ascii="Verdana" w:hAnsi="Verdana" w:hint="eastAsia"/>
          <w:color w:val="000000"/>
          <w:shd w:val="clear" w:color="auto" w:fill="FFFFFF"/>
        </w:rPr>
        <w:t>часткове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дейтерування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кислих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груп</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запобігання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механічним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резонансам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внутрішньомолекулярних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коливань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статистичні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оцінки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похибок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апроксимації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обчислювального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тощо</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Наукова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новизна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одержаних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новизна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дисертаційного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визначається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низкою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вперше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його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рамках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пріоритетних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стосуються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розв’язання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проблеми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встановлення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мікроструктурних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1. </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довгі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короткі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Криківською</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геометрією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входять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самі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знаходяться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повільній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порівнянні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витрачає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високоточна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ДНКполімераза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інкорпорацію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спіраль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рівновазі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тобто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взаємно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перетворюються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одну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внутрішьопарним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через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високостабільний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перехідний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тісну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іонну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типу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протонована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основа</w:t>
      </w:r>
      <w:r w:rsidRPr="00234C20">
        <w:rPr>
          <w:rFonts w:ascii="Verdana" w:hAnsi="Verdana"/>
          <w:color w:val="000000"/>
          <w:shd w:val="clear" w:color="auto" w:fill="FFFFFF"/>
        </w:rPr>
        <w:t>)</w:t>
      </w:r>
      <w:r w:rsidRPr="00234C20">
        <w:rPr>
          <w:rFonts w:ascii="Verdana" w:hAnsi="Verdana" w:hint="eastAsia"/>
          <w:color w:val="000000"/>
          <w:shd w:val="clear" w:color="auto" w:fill="FFFFFF"/>
        </w:rPr>
        <w:t>·</w:t>
      </w:r>
      <w:r w:rsidRPr="00234C20">
        <w:rPr>
          <w:rFonts w:ascii="Verdana" w:hAnsi="Verdana"/>
          <w:color w:val="000000"/>
          <w:shd w:val="clear" w:color="auto" w:fill="FFFFFF"/>
        </w:rPr>
        <w:t>(</w:t>
      </w:r>
      <w:r w:rsidRPr="00234C20">
        <w:rPr>
          <w:rFonts w:ascii="Verdana" w:hAnsi="Verdana" w:hint="eastAsia"/>
          <w:color w:val="000000"/>
          <w:shd w:val="clear" w:color="auto" w:fill="FFFFFF"/>
        </w:rPr>
        <w:t>депротонована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основа</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Це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розуміння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мікроструктурних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мутагенних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набуття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парами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ензиматично</w:t>
      </w:r>
      <w:r w:rsidRPr="00234C20">
        <w:rPr>
          <w:rFonts w:ascii="Verdana" w:hAnsi="Verdana"/>
          <w:color w:val="000000"/>
          <w:shd w:val="clear" w:color="auto" w:fill="FFFFFF"/>
        </w:rPr>
        <w:t>-</w:t>
      </w:r>
      <w:r w:rsidRPr="00234C20">
        <w:rPr>
          <w:rFonts w:ascii="Verdana" w:hAnsi="Verdana" w:hint="eastAsia"/>
          <w:color w:val="000000"/>
          <w:shd w:val="clear" w:color="auto" w:fill="FFFFFF"/>
        </w:rPr>
        <w:t>компетентної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безпосередньо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гідрофобній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кишені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впізнавання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високоточної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r w:rsidRPr="00234C20">
        <w:rPr>
          <w:rFonts w:ascii="Verdana" w:hAnsi="Verdana" w:hint="eastAsia"/>
          <w:color w:val="000000"/>
          <w:shd w:val="clear" w:color="auto" w:fill="FFFFFF"/>
        </w:rPr>
        <w:t>полімерази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оцінки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імовірності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процесів</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 </w:t>
      </w:r>
      <w:r w:rsidRPr="00234C20">
        <w:rPr>
          <w:rFonts w:ascii="Verdana" w:hAnsi="Verdana" w:hint="eastAsia"/>
          <w:color w:val="000000"/>
          <w:shd w:val="clear" w:color="auto" w:fill="FFFFFF"/>
        </w:rPr>
        <w:t>Класичні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довгі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короткі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винятком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A</w:t>
      </w:r>
      <w:r w:rsidRPr="00234C20">
        <w:rPr>
          <w:rFonts w:ascii="Verdana" w:hAnsi="Verdana" w:hint="eastAsia"/>
          <w:color w:val="000000"/>
          <w:shd w:val="clear" w:color="auto" w:fill="FFFFFF"/>
        </w:rPr>
        <w:t>·</w:t>
      </w:r>
      <w:r w:rsidRPr="00234C20">
        <w:rPr>
          <w:rFonts w:ascii="Verdana" w:hAnsi="Verdana"/>
          <w:color w:val="000000"/>
          <w:shd w:val="clear" w:color="auto" w:fill="FFFFFF"/>
        </w:rPr>
        <w:t>A* i</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C</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C*)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w:t>
      </w:r>
      <w:r w:rsidRPr="00234C20">
        <w:rPr>
          <w:rFonts w:ascii="Verdana" w:hAnsi="Verdana"/>
          <w:color w:val="000000"/>
          <w:shd w:val="clear" w:color="auto" w:fill="FFFFFF"/>
        </w:rPr>
        <w:t>-</w:t>
      </w: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міжмолекулярних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означає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таутомерний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статус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структур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залишається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незмінним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дисоціації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19</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реплікативною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машинерією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мономери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розуміння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закріплення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наступних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раундах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реплікації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3. </w:t>
      </w:r>
      <w:r w:rsidRPr="00234C20">
        <w:rPr>
          <w:rFonts w:ascii="Verdana" w:hAnsi="Verdana" w:hint="eastAsia"/>
          <w:color w:val="000000"/>
          <w:shd w:val="clear" w:color="auto" w:fill="FFFFFF"/>
        </w:rPr>
        <w:t>Якщо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припустити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репараційні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системи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розпізнають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са́ме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воблівську</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(w) </w:t>
      </w:r>
      <w:r w:rsidRPr="00234C20">
        <w:rPr>
          <w:rFonts w:ascii="Verdana" w:hAnsi="Verdana" w:hint="eastAsia"/>
          <w:color w:val="000000"/>
          <w:shd w:val="clear" w:color="auto" w:fill="FFFFFF"/>
        </w:rPr>
        <w:t>конфігурацію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тоді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точність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видалення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останніх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буде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визначатися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рівновагою</w:t>
      </w:r>
      <w:r w:rsidRPr="00234C20">
        <w:rPr>
          <w:rFonts w:ascii="Verdana" w:hAnsi="Verdana"/>
          <w:color w:val="000000"/>
          <w:shd w:val="clear" w:color="auto" w:fill="FFFFFF"/>
        </w:rPr>
        <w:t xml:space="preserve"> w</w:t>
      </w:r>
      <w:r w:rsidRPr="00234C20">
        <w:rPr>
          <w:rFonts w:ascii="Arial" w:hAnsi="Arial" w:cs="Arial"/>
          <w:color w:val="000000"/>
          <w:shd w:val="clear" w:color="auto" w:fill="FFFFFF"/>
        </w:rPr>
        <w:t>↔</w:t>
      </w:r>
      <w:r w:rsidRPr="00234C20">
        <w:rPr>
          <w:rFonts w:ascii="Verdana" w:hAnsi="Verdana" w:cs="Verdana"/>
          <w:color w:val="000000"/>
          <w:shd w:val="clear" w:color="auto" w:fill="FFFFFF"/>
        </w:rPr>
        <w:t xml:space="preserve">WC. </w:t>
      </w:r>
      <w:r w:rsidRPr="00234C20">
        <w:rPr>
          <w:rFonts w:ascii="Verdana" w:hAnsi="Verdana" w:hint="eastAsia"/>
          <w:color w:val="000000"/>
          <w:shd w:val="clear" w:color="auto" w:fill="FFFFFF"/>
        </w:rPr>
        <w:t>Чим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сильніше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рівновага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зсунута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праворуч</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Криківська</w:t>
      </w:r>
      <w:r w:rsidRPr="00234C20">
        <w:rPr>
          <w:rFonts w:ascii="Verdana" w:hAnsi="Verdana"/>
          <w:color w:val="000000"/>
          <w:shd w:val="clear" w:color="auto" w:fill="FFFFFF"/>
        </w:rPr>
        <w:t xml:space="preserve"> (WC) </w:t>
      </w:r>
      <w:r w:rsidRPr="00234C20">
        <w:rPr>
          <w:rFonts w:ascii="Verdana" w:hAnsi="Verdana" w:hint="eastAsia"/>
          <w:color w:val="000000"/>
          <w:shd w:val="clear" w:color="auto" w:fill="FFFFFF"/>
        </w:rPr>
        <w:t>геометрія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пари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схованка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репарації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більша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імовірність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уникнення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неправильною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репарації</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Ґрунтуючись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уявленнях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відтворено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логіку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взаємоперетворень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зв’язує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скінченну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множину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зародження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закріплення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задовільно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віддзеркалює</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експериментальні</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факти</w:t>
      </w:r>
      <w:r w:rsidRPr="00234C20">
        <w:rPr>
          <w:rFonts w:ascii="Verdana" w:hAnsi="Verdana"/>
          <w:color w:val="000000"/>
          <w:shd w:val="clear" w:color="auto" w:fill="FFFFFF"/>
          <w:lang w:val="en-US"/>
        </w:rPr>
        <w:t>:</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T</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G/G</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T &gt; A</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C/C</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A &gt;&gt; C</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T/T</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C &gt; A</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A &gt; G</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A/A</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G &gt;&gt; G</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G ≈ C</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C [9].</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4.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рамках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розвиненої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теорії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вперше</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з’ясовано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мікроструктурні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аналогів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галоген</w:t>
      </w:r>
      <w:r w:rsidRPr="00234C20">
        <w:rPr>
          <w:rFonts w:ascii="Verdana" w:hAnsi="Verdana"/>
          <w:color w:val="000000"/>
          <w:shd w:val="clear" w:color="auto" w:fill="FFFFFF"/>
        </w:rPr>
        <w:t>-</w:t>
      </w:r>
      <w:r w:rsidRPr="00234C20">
        <w:rPr>
          <w:rFonts w:ascii="Verdana" w:hAnsi="Verdana" w:hint="eastAsia"/>
          <w:color w:val="000000"/>
          <w:shd w:val="clear" w:color="auto" w:fill="FFFFFF"/>
        </w:rPr>
        <w:t>похідних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урацилу</w:t>
      </w:r>
      <w:r w:rsidRPr="00234C20">
        <w:rPr>
          <w:rFonts w:ascii="Verdana" w:hAnsi="Verdana"/>
          <w:color w:val="000000"/>
          <w:shd w:val="clear" w:color="auto" w:fill="FFFFFF"/>
        </w:rPr>
        <w:t>, 2-</w:t>
      </w:r>
      <w:r w:rsidRPr="00234C20">
        <w:rPr>
          <w:rFonts w:ascii="Verdana" w:hAnsi="Verdana" w:hint="eastAsia"/>
          <w:color w:val="000000"/>
          <w:shd w:val="clear" w:color="auto" w:fill="FFFFFF"/>
        </w:rPr>
        <w:t>амінопурину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модифікованого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цитозину</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підсумок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вперше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встановлено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елементарні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мікроструктурні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механізми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визначають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логіку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виникнення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закріплення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помилок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включення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реплікації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біосинтезі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зроблено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висновок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еволюційно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запрограмовані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будові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канонічних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відтак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невідворотними</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Наукові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праці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здобувача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викладено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дисертаційного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активно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цитуються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міжнародною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спільнотою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поважних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фахових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журналах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зокрема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r w:rsidRPr="00234C20">
        <w:rPr>
          <w:rFonts w:ascii="Verdana" w:hAnsi="Verdana"/>
          <w:color w:val="000000"/>
          <w:shd w:val="clear" w:color="auto" w:fill="FFFFFF"/>
        </w:rPr>
        <w:t xml:space="preserve"> Nature, Acc. </w:t>
      </w:r>
      <w:r w:rsidRPr="00234C20">
        <w:rPr>
          <w:rFonts w:ascii="Verdana" w:hAnsi="Verdana"/>
          <w:color w:val="000000"/>
          <w:shd w:val="clear" w:color="auto" w:fill="FFFFFF"/>
          <w:lang w:val="en-US"/>
        </w:rPr>
        <w:t>Chem. Res., Angew.</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Chem. Int. Ed., Neuroscientist, J. Chem. Theory Comput., Chemistry, J. Phys. Chem.</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С</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В</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lang w:val="en-US"/>
        </w:rPr>
        <w:t>, Phys. Chem. Chem. Phys., CrystEngComm, RSC Adv., ChemPhysChem, J.</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20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lang w:val="en-US"/>
        </w:rPr>
        <w:t xml:space="preserve">Chem. Phys., J. Biomol. Struct. </w:t>
      </w:r>
      <w:r w:rsidRPr="00234C20">
        <w:rPr>
          <w:rFonts w:ascii="Verdana" w:hAnsi="Verdana"/>
          <w:color w:val="000000"/>
          <w:shd w:val="clear" w:color="auto" w:fill="FFFFFF"/>
        </w:rPr>
        <w:t xml:space="preserve">&amp; Dyn.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Дисертант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посідає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шосте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місце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рейтингу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п’ятдесяти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найцитованіших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науковців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складеному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показниками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наукометричної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бази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Scopus,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індексом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Гірша</w:t>
      </w:r>
      <w:r w:rsidRPr="00234C20">
        <w:rPr>
          <w:rFonts w:ascii="Verdana" w:hAnsi="Verdana"/>
          <w:color w:val="000000"/>
          <w:shd w:val="clear" w:color="auto" w:fill="FFFFFF"/>
        </w:rPr>
        <w:t xml:space="preserve"> 19.</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Практичне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значення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одержаних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результати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можуть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бути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дослідній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практиці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вивченні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H-</w:t>
      </w:r>
      <w:r w:rsidRPr="00234C20">
        <w:rPr>
          <w:rFonts w:ascii="Verdana" w:hAnsi="Verdana" w:hint="eastAsia"/>
          <w:color w:val="000000"/>
          <w:shd w:val="clear" w:color="auto" w:fill="FFFFFF"/>
        </w:rPr>
        <w:t>зв’язаних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будь</w:t>
      </w:r>
      <w:r w:rsidRPr="00234C20">
        <w:rPr>
          <w:rFonts w:ascii="Verdana" w:hAnsi="Verdana"/>
          <w:color w:val="000000"/>
          <w:shd w:val="clear" w:color="auto" w:fill="FFFFFF"/>
        </w:rPr>
        <w:t>-</w:t>
      </w:r>
      <w:r w:rsidRPr="00234C20">
        <w:rPr>
          <w:rFonts w:ascii="Verdana" w:hAnsi="Verdana" w:hint="eastAsia"/>
          <w:color w:val="000000"/>
          <w:shd w:val="clear" w:color="auto" w:fill="FFFFFF"/>
        </w:rPr>
        <w:t>якого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походження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будови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з’ясуванні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елементарних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модифікованих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плануванні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прицільних</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молекулярно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біологічних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області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індукованого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аналогами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мутагенезу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ідентифікації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встановленні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можливої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значущості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слабких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неканонічних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зв’язків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притягувальних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ван</w:t>
      </w:r>
      <w:r w:rsidRPr="00234C20">
        <w:rPr>
          <w:rFonts w:ascii="Verdana" w:hAnsi="Verdana"/>
          <w:color w:val="000000"/>
          <w:shd w:val="clear" w:color="auto" w:fill="FFFFFF"/>
        </w:rPr>
        <w:t>-</w:t>
      </w:r>
      <w:r w:rsidRPr="00234C20">
        <w:rPr>
          <w:rFonts w:ascii="Verdana" w:hAnsi="Verdana" w:hint="eastAsia"/>
          <w:color w:val="000000"/>
          <w:shd w:val="clear" w:color="auto" w:fill="FFFFFF"/>
        </w:rPr>
        <w:t>дер</w:t>
      </w:r>
      <w:r w:rsidRPr="00234C20">
        <w:rPr>
          <w:rFonts w:ascii="Verdana" w:hAnsi="Verdana"/>
          <w:color w:val="000000"/>
          <w:shd w:val="clear" w:color="auto" w:fill="FFFFFF"/>
        </w:rPr>
        <w:t>-</w:t>
      </w:r>
      <w:r w:rsidRPr="00234C20">
        <w:rPr>
          <w:rFonts w:ascii="Verdana" w:hAnsi="Verdana" w:hint="eastAsia"/>
          <w:color w:val="000000"/>
          <w:shd w:val="clear" w:color="auto" w:fill="FFFFFF"/>
        </w:rPr>
        <w:t>ваальсових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контактів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плануванні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ЯМР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рентгеноструктурних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експериментів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спрямованих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з’ясування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мікроструктурних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засад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точності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кодон</w:t>
      </w:r>
      <w:r w:rsidRPr="00234C20">
        <w:rPr>
          <w:rFonts w:ascii="Verdana" w:hAnsi="Verdana"/>
          <w:color w:val="000000"/>
          <w:shd w:val="clear" w:color="auto" w:fill="FFFFFF"/>
        </w:rPr>
        <w:t>-</w:t>
      </w:r>
      <w:r w:rsidRPr="00234C20">
        <w:rPr>
          <w:rFonts w:ascii="Verdana" w:hAnsi="Verdana" w:hint="eastAsia"/>
          <w:color w:val="000000"/>
          <w:shd w:val="clear" w:color="auto" w:fill="FFFFFF"/>
        </w:rPr>
        <w:t>атикодонових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взаємодій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інтерпретації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їхньою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допомогою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Узагальнений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висновок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природу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екстремумів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першої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похідної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електронної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ВКР</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його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значно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розширює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сфери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ефективного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застосування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цієї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функції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зокрема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фізичній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хімії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фізиці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процесів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протонної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мобільності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можуть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бути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корисними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розробці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алгоритмів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комп’ютерного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скринінгу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потенційних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похідних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адресною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біомолекулярній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наноелектроніці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дизайну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високоефективних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потреб</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антивірусної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антиканцерної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терапії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викладанні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спецкурсів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проведенні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лабораторних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робіт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стосуються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нестабільності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геному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студентам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котрі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спеціалізуються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галузі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біології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біофізики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Значну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частину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дисертаційного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матеріалу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впроваджено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навчальний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процес</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читанні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курсу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біофізика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студентам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навчалися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магістратурі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Інституту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високих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технологій</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21</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Київського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національного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університету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імені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Тараса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Шевченка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протягом</w:t>
      </w:r>
      <w:r w:rsidRPr="00234C20">
        <w:rPr>
          <w:rFonts w:ascii="Verdana" w:hAnsi="Verdana"/>
          <w:color w:val="000000"/>
          <w:shd w:val="clear" w:color="auto" w:fill="FFFFFF"/>
        </w:rPr>
        <w:t xml:space="preserve"> 2011-</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2015 </w:t>
      </w:r>
      <w:r w:rsidRPr="00234C20">
        <w:rPr>
          <w:rFonts w:ascii="Verdana" w:hAnsi="Verdana" w:hint="eastAsia"/>
          <w:color w:val="000000"/>
          <w:shd w:val="clear" w:color="auto" w:fill="FFFFFF"/>
        </w:rPr>
        <w:t>навчальних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проф</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Говоруном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w:t>
      </w:r>
      <w:r w:rsidRPr="00234C20">
        <w:rPr>
          <w:rFonts w:ascii="Verdana" w:hAnsi="Verdana"/>
          <w:color w:val="000000"/>
          <w:shd w:val="clear" w:color="auto" w:fill="FFFFFF"/>
        </w:rPr>
        <w:t>.</w:t>
      </w:r>
      <w:r w:rsidRPr="00234C20">
        <w:rPr>
          <w:rFonts w:ascii="Verdana" w:hAnsi="Verdana" w:hint="eastAsia"/>
          <w:color w:val="000000"/>
          <w:shd w:val="clear" w:color="auto" w:fill="FFFFFF"/>
        </w:rPr>
        <w:t>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безпосередньої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дисертанта</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темою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відзначено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низкою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нагород</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зокрема</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Премією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Президента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вчених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важливі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структурно</w:t>
      </w:r>
      <w:r w:rsidRPr="00234C20">
        <w:rPr>
          <w:rFonts w:ascii="Verdana" w:hAnsi="Verdana"/>
          <w:color w:val="000000"/>
          <w:shd w:val="clear" w:color="auto" w:fill="FFFFFF"/>
        </w:rPr>
        <w:t>-</w:t>
      </w:r>
      <w:r w:rsidRPr="00234C20">
        <w:rPr>
          <w:rFonts w:ascii="Verdana" w:hAnsi="Verdana" w:hint="eastAsia"/>
          <w:color w:val="000000"/>
          <w:shd w:val="clear" w:color="auto" w:fill="FFFFFF"/>
        </w:rPr>
        <w:t>конформаційні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властивості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деяких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білків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нуклеїнових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кислот</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(2010 </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Премією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Верховної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найталановитішим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ученим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галузі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фундаментальних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прикладних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технічних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розробок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Елементарні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(2012 </w:t>
      </w: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Премією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Кабінету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Міністрів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особливі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досягнення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молоді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розбудові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номінації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досягнення</w:t>
      </w:r>
      <w:r w:rsidRPr="00234C20">
        <w:rPr>
          <w:rFonts w:ascii="Verdana" w:hAnsi="Verdana"/>
          <w:color w:val="000000"/>
          <w:shd w:val="clear" w:color="auto" w:fill="FFFFFF"/>
        </w:rPr>
        <w:t xml:space="preserve">" (2012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Премією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Національної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академії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для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учених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серію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робіт</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w:t>
      </w:r>
      <w:r w:rsidRPr="00234C20">
        <w:rPr>
          <w:rFonts w:ascii="Verdana" w:hAnsi="Verdana" w:hint="eastAsia"/>
          <w:color w:val="000000"/>
          <w:shd w:val="clear" w:color="auto" w:fill="FFFFFF"/>
        </w:rPr>
        <w:t>Природа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спонтанних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точкових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мутацій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моделі</w:t>
      </w:r>
      <w:r w:rsidRPr="00234C20">
        <w:rPr>
          <w:rFonts w:ascii="Verdana" w:hAnsi="Verdana"/>
          <w:color w:val="000000"/>
          <w:shd w:val="clear" w:color="auto" w:fill="FFFFFF"/>
        </w:rPr>
        <w:t xml:space="preserve">" (2013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Особистий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внесок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здобувача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положення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висновки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складають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виносяться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захист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сформульовано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здобувачем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особисто</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Дисертантом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одноосібно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здійснено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пошук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опрацювання</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літературних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джерел</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оформлення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табличних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графічних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текстів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постановку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задачі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обговорення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підготовку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друку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публікацію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праць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здійснено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разом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консультантом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членом</w:t>
      </w:r>
      <w:r w:rsidRPr="00234C20">
        <w:rPr>
          <w:rFonts w:ascii="Verdana" w:hAnsi="Verdana"/>
          <w:color w:val="000000"/>
          <w:shd w:val="clear" w:color="auto" w:fill="FFFFFF"/>
        </w:rPr>
        <w:t>-</w:t>
      </w:r>
      <w:r w:rsidRPr="00234C20">
        <w:rPr>
          <w:rFonts w:ascii="Verdana" w:hAnsi="Verdana" w:hint="eastAsia"/>
          <w:color w:val="000000"/>
          <w:shd w:val="clear" w:color="auto" w:fill="FFFFFF"/>
        </w:rPr>
        <w:t>кореспондентом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проф</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Говоруном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w:t>
      </w:r>
      <w:r w:rsidRPr="00234C20">
        <w:rPr>
          <w:rFonts w:ascii="Verdana" w:hAnsi="Verdana"/>
          <w:color w:val="000000"/>
          <w:shd w:val="clear" w:color="auto" w:fill="FFFFFF"/>
        </w:rPr>
        <w:t>.</w:t>
      </w:r>
      <w:r w:rsidRPr="00234C20">
        <w:rPr>
          <w:rFonts w:ascii="Verdana" w:hAnsi="Verdana" w:hint="eastAsia"/>
          <w:color w:val="000000"/>
          <w:shd w:val="clear" w:color="auto" w:fill="FFFFFF"/>
        </w:rPr>
        <w:t>М</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Особистий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внесок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дисертанта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робіт</w:t>
      </w:r>
      <w:r w:rsidRPr="00234C20">
        <w:rPr>
          <w:rFonts w:ascii="Verdana" w:hAnsi="Verdana"/>
          <w:color w:val="000000"/>
          <w:shd w:val="clear" w:color="auto" w:fill="FFFFFF"/>
        </w:rPr>
        <w:t xml:space="preserve"> [51-110] </w:t>
      </w:r>
      <w:r w:rsidRPr="00234C20">
        <w:rPr>
          <w:rFonts w:ascii="Verdana" w:hAnsi="Verdana" w:hint="eastAsia"/>
          <w:color w:val="000000"/>
          <w:shd w:val="clear" w:color="auto" w:fill="FFFFFF"/>
        </w:rPr>
        <w:t>полягає</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наступному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розділі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монографії</w:t>
      </w:r>
      <w:r w:rsidRPr="00234C20">
        <w:rPr>
          <w:rFonts w:ascii="Verdana" w:hAnsi="Verdana"/>
          <w:color w:val="000000"/>
          <w:shd w:val="clear" w:color="auto" w:fill="FFFFFF"/>
        </w:rPr>
        <w:t xml:space="preserve"> [51] </w:t>
      </w:r>
      <w:r w:rsidRPr="00234C20">
        <w:rPr>
          <w:rFonts w:ascii="Verdana" w:hAnsi="Verdana" w:hint="eastAsia"/>
          <w:color w:val="000000"/>
          <w:shd w:val="clear" w:color="auto" w:fill="FFFFFF"/>
        </w:rPr>
        <w:t>здобувач</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брала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безпосередню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пошуку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аналізі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опрацюванні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джерел</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написанні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тексту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власноруч</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провела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розрахунки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узагальнила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оформила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табличні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графічні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працях</w:t>
      </w:r>
      <w:r w:rsidRPr="00234C20">
        <w:rPr>
          <w:rFonts w:ascii="Verdana" w:hAnsi="Verdana"/>
          <w:color w:val="000000"/>
          <w:shd w:val="clear" w:color="auto" w:fill="FFFFFF"/>
        </w:rPr>
        <w:t xml:space="preserve"> [52-60, 62-67, 69-80]</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22</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дисертант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брала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безпосередню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вивченні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мікроструктурних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механізмів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пошуку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всіх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можливих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шляхів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Вотсон</w:t>
      </w:r>
      <w:r w:rsidRPr="00234C20">
        <w:rPr>
          <w:rFonts w:ascii="Verdana" w:hAnsi="Verdana"/>
          <w:color w:val="000000"/>
          <w:shd w:val="clear" w:color="auto" w:fill="FFFFFF"/>
        </w:rPr>
        <w:t>-</w:t>
      </w:r>
      <w:r w:rsidRPr="00234C20">
        <w:rPr>
          <w:rFonts w:ascii="Verdana" w:hAnsi="Verdana" w:hint="eastAsia"/>
          <w:color w:val="000000"/>
          <w:shd w:val="clear" w:color="auto" w:fill="FFFFFF"/>
        </w:rPr>
        <w:t>Криківських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ДНК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неправильних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подвійним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перенесенням</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протонів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використовуючи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хімії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параметрів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що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характеризують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вздовж</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ВКР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аналізі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оформленні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працях</w:t>
      </w:r>
      <w:r w:rsidRPr="00234C20">
        <w:rPr>
          <w:rFonts w:ascii="Verdana" w:hAnsi="Verdana"/>
          <w:color w:val="000000"/>
          <w:shd w:val="clear" w:color="auto" w:fill="FFFFFF"/>
        </w:rPr>
        <w:t xml:space="preserve"> [61, 68] </w:t>
      </w:r>
      <w:r w:rsidRPr="00234C20">
        <w:rPr>
          <w:rFonts w:ascii="Verdana" w:hAnsi="Verdana" w:hint="eastAsia"/>
          <w:color w:val="000000"/>
          <w:shd w:val="clear" w:color="auto" w:fill="FFFFFF"/>
        </w:rPr>
        <w:t>здобувачу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належить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провідна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роль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пошуку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літературних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джерелах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кристалографічних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базах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містять</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контакти</w:t>
      </w:r>
      <w:r w:rsidRPr="00234C20">
        <w:rPr>
          <w:rFonts w:ascii="Verdana" w:hAnsi="Verdana"/>
          <w:color w:val="000000"/>
          <w:shd w:val="clear" w:color="auto" w:fill="FFFFFF"/>
        </w:rPr>
        <w:t xml:space="preserve"> CH</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O/N, </w:t>
      </w:r>
      <w:r w:rsidRPr="00234C20">
        <w:rPr>
          <w:rFonts w:ascii="Verdana" w:hAnsi="Verdana" w:hint="eastAsia"/>
          <w:color w:val="000000"/>
          <w:shd w:val="clear" w:color="auto" w:fill="FFFFFF"/>
        </w:rPr>
        <w:t>дослідженні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хімічними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методами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їхніх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геометричних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коливальних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енергетичних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характеристик</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оформленні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побудові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кореляційних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залежностей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брала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безпосередню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формулюванні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проблеми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обговоренні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отриманих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оформленні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роботах</w:t>
      </w:r>
      <w:r w:rsidRPr="00234C20">
        <w:rPr>
          <w:rFonts w:ascii="Verdana" w:hAnsi="Verdana"/>
          <w:color w:val="000000"/>
          <w:shd w:val="clear" w:color="auto" w:fill="FFFFFF"/>
        </w:rPr>
        <w:t xml:space="preserve"> [85, 86, 89-92] </w:t>
      </w:r>
      <w:r w:rsidRPr="00234C20">
        <w:rPr>
          <w:rFonts w:ascii="Verdana" w:hAnsi="Verdana" w:hint="eastAsia"/>
          <w:color w:val="000000"/>
          <w:shd w:val="clear" w:color="auto" w:fill="FFFFFF"/>
        </w:rPr>
        <w:t>автор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самостійно</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проводила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нуклеотидних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модельних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білково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нуклеїнових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комплексах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внутрішньомолекулярної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таутомеризації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конформаційного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різноманіття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класичних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похідних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цитозину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пуринів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ІЧ</w:t>
      </w:r>
      <w:r w:rsidRPr="00234C20">
        <w:rPr>
          <w:rFonts w:ascii="Verdana" w:hAnsi="Verdana"/>
          <w:color w:val="000000"/>
          <w:shd w:val="clear" w:color="auto" w:fill="FFFFFF"/>
        </w:rPr>
        <w:t>-</w:t>
      </w:r>
      <w:r w:rsidRPr="00234C20">
        <w:rPr>
          <w:rFonts w:ascii="Verdana" w:hAnsi="Verdana" w:hint="eastAsia"/>
          <w:color w:val="000000"/>
          <w:shd w:val="clear" w:color="auto" w:fill="FFFFFF"/>
        </w:rPr>
        <w:t>спектрів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w:t>
      </w:r>
      <w:r w:rsidRPr="00234C20">
        <w:rPr>
          <w:rFonts w:ascii="Verdana" w:hAnsi="Verdana"/>
          <w:color w:val="000000"/>
          <w:shd w:val="clear" w:color="auto" w:fill="FFFFFF"/>
        </w:rPr>
        <w:t>-</w:t>
      </w:r>
      <w:r w:rsidRPr="00234C20">
        <w:rPr>
          <w:rFonts w:ascii="Verdana" w:hAnsi="Verdana" w:hint="eastAsia"/>
          <w:color w:val="000000"/>
          <w:shd w:val="clear" w:color="auto" w:fill="FFFFFF"/>
        </w:rPr>
        <w:t>зв’язаних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пар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основ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мутагенних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властивостей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гіпоксантину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брала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безпосередню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інтерпретації</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отриманих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оформленні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табличних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графічних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написанні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текстів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статей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Роботи</w:t>
      </w:r>
      <w:r w:rsidRPr="00234C20">
        <w:rPr>
          <w:rFonts w:ascii="Verdana" w:hAnsi="Verdana"/>
          <w:color w:val="000000"/>
          <w:shd w:val="clear" w:color="auto" w:fill="FFFFFF"/>
        </w:rPr>
        <w:t xml:space="preserve"> [81-84, 87, 88] </w:t>
      </w:r>
      <w:r w:rsidRPr="00234C20">
        <w:rPr>
          <w:rFonts w:ascii="Verdana" w:hAnsi="Verdana" w:hint="eastAsia"/>
          <w:color w:val="000000"/>
          <w:shd w:val="clear" w:color="auto" w:fill="FFFFFF"/>
        </w:rPr>
        <w:t>виконано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автором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одноосібно</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Здобувачем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зроблено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низку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усних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стендових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доповідей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міжнародних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фахових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конференціях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симпозіумах</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Апробація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доповідалися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обговорювалися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міжнародних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вітчизняних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конференціях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вигляді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усних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стендових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доповідей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саме</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ХІ</w:t>
      </w:r>
      <w:r w:rsidRPr="00234C20">
        <w:rPr>
          <w:rFonts w:ascii="Verdana" w:hAnsi="Verdana"/>
          <w:color w:val="000000"/>
          <w:shd w:val="clear" w:color="auto" w:fill="FFFFFF"/>
        </w:rPr>
        <w:t xml:space="preserve">I </w:t>
      </w:r>
      <w:r w:rsidRPr="00234C20">
        <w:rPr>
          <w:rFonts w:ascii="Verdana" w:hAnsi="Verdana" w:hint="eastAsia"/>
          <w:color w:val="000000"/>
          <w:shd w:val="clear" w:color="auto" w:fill="FFFFFF"/>
        </w:rPr>
        <w:t>Міжнародна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конференція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біоніки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прикладної</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біофізики</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м</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Київ</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Україна</w:t>
      </w:r>
      <w:r w:rsidRPr="00234C20">
        <w:rPr>
          <w:rFonts w:ascii="Verdana" w:hAnsi="Verdana"/>
          <w:color w:val="000000"/>
          <w:shd w:val="clear" w:color="auto" w:fill="FFFFFF"/>
          <w:lang w:val="en-US"/>
        </w:rPr>
        <w:t xml:space="preserve">, 2013 </w:t>
      </w:r>
      <w:r w:rsidRPr="00234C20">
        <w:rPr>
          <w:rFonts w:ascii="Verdana" w:hAnsi="Verdana" w:hint="eastAsia"/>
          <w:color w:val="000000"/>
          <w:shd w:val="clear" w:color="auto" w:fill="FFFFFF"/>
        </w:rPr>
        <w:t>р</w:t>
      </w:r>
      <w:r w:rsidRPr="00234C20">
        <w:rPr>
          <w:rFonts w:ascii="Verdana" w:hAnsi="Verdana"/>
          <w:color w:val="000000"/>
          <w:shd w:val="clear" w:color="auto" w:fill="FFFFFF"/>
          <w:lang w:val="en-US"/>
        </w:rPr>
        <w:t>.), I</w:t>
      </w:r>
      <w:r w:rsidRPr="00234C20">
        <w:rPr>
          <w:rFonts w:ascii="Verdana" w:hAnsi="Verdana" w:hint="eastAsia"/>
          <w:color w:val="000000"/>
          <w:shd w:val="clear" w:color="auto" w:fill="FFFFFF"/>
        </w:rPr>
        <w:t>Х</w:t>
      </w:r>
      <w:r w:rsidRPr="00234C20">
        <w:rPr>
          <w:rFonts w:ascii="Verdana" w:hAnsi="Verdana"/>
          <w:color w:val="000000"/>
          <w:shd w:val="clear" w:color="auto" w:fill="FFFFFF"/>
          <w:lang w:val="en-US"/>
        </w:rPr>
        <w:t xml:space="preserve"> International ScienceTechnical Conference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Modern Trends in Biological Physics and Chemistry</w:t>
      </w:r>
      <w:r w:rsidRPr="00234C20">
        <w:rPr>
          <w:rFonts w:ascii="Verdana" w:hAnsi="Verdana" w:hint="eastAsia"/>
          <w:color w:val="000000"/>
          <w:shd w:val="clear" w:color="auto" w:fill="FFFFFF"/>
          <w:lang w:val="en-US"/>
        </w:rPr>
        <w:t>»</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(Sevastopol, Ukraine, 2013), VII Annual Conference of Young Scientist of the</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23</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Institute of Molecular Biology and Genetics of NAS of Ukraine dedicated to 175</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anniversary of O.Ya. Danylevsky (Kyiv, Ukraine, 2013), 5</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th International Symposium</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Methods and Applications of Computational Chemistry</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(Kharkiv, Ukraine, 2013),</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VIII International Science-Technical Conference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Modern Trends in Biological</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Physics and Chemistry</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(Sevastopol, Ukraine, 2012), International Conference</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Modeling &amp; Design of Molecular Materials 2012</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(Wroc</w:t>
      </w:r>
      <w:r w:rsidRPr="00234C20">
        <w:rPr>
          <w:rFonts w:ascii="Verdana" w:hAnsi="Verdana" w:hint="eastAsia"/>
          <w:color w:val="000000"/>
          <w:shd w:val="clear" w:color="auto" w:fill="FFFFFF"/>
          <w:lang w:val="en-US"/>
        </w:rPr>
        <w:t>ł</w:t>
      </w:r>
      <w:r w:rsidRPr="00234C20">
        <w:rPr>
          <w:rFonts w:ascii="Verdana" w:hAnsi="Verdana"/>
          <w:color w:val="000000"/>
          <w:shd w:val="clear" w:color="auto" w:fill="FFFFFF"/>
          <w:lang w:val="en-US"/>
        </w:rPr>
        <w:t>aw, Poland, 2012),</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International Scientific Conference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Actual Problems of Chemistry and Technology of</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Organic Substances</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(Lviv, Ukraine, 2012), 6</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th Annual Scientific Meeting of</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RECOOP HST Consortium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Bridges in Life Sciences</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(Bratislava, Slovak Republic,</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2011), XVIII International Youth Scientific Forum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Lomonosov-2011</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(Moscow,</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Russia, 2011), VII </w:t>
      </w:r>
      <w:r w:rsidRPr="00234C20">
        <w:rPr>
          <w:rFonts w:ascii="Verdana" w:hAnsi="Verdana" w:hint="eastAsia"/>
          <w:color w:val="000000"/>
          <w:shd w:val="clear" w:color="auto" w:fill="FFFFFF"/>
        </w:rPr>
        <w:t>Міжнародна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технічна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конференція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hint="eastAsia"/>
          <w:color w:val="000000"/>
          <w:shd w:val="clear" w:color="auto" w:fill="FFFFFF"/>
        </w:rPr>
        <w:t>Актуальні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питання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біологічної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фізики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хімії</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Севастополь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Крим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Україна</w:t>
      </w:r>
      <w:r w:rsidRPr="00234C20">
        <w:rPr>
          <w:rFonts w:ascii="Verdana" w:hAnsi="Verdana"/>
          <w:color w:val="000000"/>
          <w:shd w:val="clear" w:color="auto" w:fill="FFFFFF"/>
        </w:rPr>
        <w:t xml:space="preserve">, 2011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Науково</w:t>
      </w:r>
      <w:r w:rsidRPr="00234C20">
        <w:rPr>
          <w:rFonts w:ascii="Verdana" w:hAnsi="Verdana"/>
          <w:color w:val="000000"/>
          <w:shd w:val="clear" w:color="auto" w:fill="FFFFFF"/>
        </w:rPr>
        <w:t>-</w:t>
      </w:r>
      <w:r w:rsidRPr="00234C20">
        <w:rPr>
          <w:rFonts w:ascii="Verdana" w:hAnsi="Verdana" w:hint="eastAsia"/>
          <w:color w:val="000000"/>
          <w:shd w:val="clear" w:color="auto" w:fill="FFFFFF"/>
        </w:rPr>
        <w:t>практична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конференція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міжнародною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участю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YouthNanoBioTech2011. </w:t>
      </w:r>
      <w:r w:rsidRPr="00234C20">
        <w:rPr>
          <w:rFonts w:ascii="Verdana" w:hAnsi="Verdana" w:hint="eastAsia"/>
          <w:color w:val="000000"/>
          <w:shd w:val="clear" w:color="auto" w:fill="FFFFFF"/>
        </w:rPr>
        <w:t>Молодіжний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форум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нанобіотехнологій</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присвячена</w:t>
      </w:r>
      <w:r w:rsidRPr="00234C20">
        <w:rPr>
          <w:rFonts w:ascii="Verdana" w:hAnsi="Verdana"/>
          <w:color w:val="000000"/>
          <w:shd w:val="clear" w:color="auto" w:fill="FFFFFF"/>
        </w:rPr>
        <w:t xml:space="preserve"> 170-</w:t>
      </w:r>
      <w:r w:rsidRPr="00234C20">
        <w:rPr>
          <w:rFonts w:ascii="Verdana" w:hAnsi="Verdana" w:hint="eastAsia"/>
          <w:color w:val="000000"/>
          <w:shd w:val="clear" w:color="auto" w:fill="FFFFFF"/>
        </w:rPr>
        <w:t>річчю</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кафедри</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фармакології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клінічної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фармакології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Національного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медичного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університету</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імені</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О</w:t>
      </w:r>
      <w:r w:rsidRPr="00234C20">
        <w:rPr>
          <w:rFonts w:ascii="Verdana" w:hAnsi="Verdana"/>
          <w:color w:val="000000"/>
          <w:shd w:val="clear" w:color="auto" w:fill="FFFFFF"/>
          <w:lang w:val="en-US"/>
        </w:rPr>
        <w:t>.</w:t>
      </w:r>
      <w:r w:rsidRPr="00234C20">
        <w:rPr>
          <w:rFonts w:ascii="Verdana" w:hAnsi="Verdana" w:hint="eastAsia"/>
          <w:color w:val="000000"/>
          <w:shd w:val="clear" w:color="auto" w:fill="FFFFFF"/>
        </w:rPr>
        <w:t>О</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Богомольця</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Київ</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Україна</w:t>
      </w:r>
      <w:r w:rsidRPr="00234C20">
        <w:rPr>
          <w:rFonts w:ascii="Verdana" w:hAnsi="Verdana"/>
          <w:color w:val="000000"/>
          <w:shd w:val="clear" w:color="auto" w:fill="FFFFFF"/>
          <w:lang w:val="en-US"/>
        </w:rPr>
        <w:t xml:space="preserve">, 2011 </w:t>
      </w:r>
      <w:r w:rsidRPr="00234C20">
        <w:rPr>
          <w:rFonts w:ascii="Verdana" w:hAnsi="Verdana" w:hint="eastAsia"/>
          <w:color w:val="000000"/>
          <w:shd w:val="clear" w:color="auto" w:fill="FFFFFF"/>
        </w:rPr>
        <w:t>р</w:t>
      </w:r>
      <w:r w:rsidRPr="00234C20">
        <w:rPr>
          <w:rFonts w:ascii="Verdana" w:hAnsi="Verdana"/>
          <w:color w:val="000000"/>
          <w:shd w:val="clear" w:color="auto" w:fill="FFFFFF"/>
          <w:lang w:val="en-US"/>
        </w:rPr>
        <w:t>.), II International Conference For</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Young Scientists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Low Temperature Physics</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(Kharkiv, Ukraine, 2011), V </w:t>
      </w:r>
      <w:r w:rsidRPr="00234C20">
        <w:rPr>
          <w:rFonts w:ascii="Verdana" w:hAnsi="Verdana" w:hint="eastAsia"/>
          <w:color w:val="000000"/>
          <w:shd w:val="clear" w:color="auto" w:fill="FFFFFF"/>
        </w:rPr>
        <w:t>З</w:t>
      </w:r>
      <w:r w:rsidRPr="00234C20">
        <w:rPr>
          <w:rFonts w:ascii="Verdana" w:hAnsi="Verdana"/>
          <w:color w:val="000000"/>
          <w:shd w:val="clear" w:color="auto" w:fill="FFFFFF"/>
          <w:lang w:val="en-US"/>
        </w:rPr>
        <w:t>'</w:t>
      </w:r>
      <w:r w:rsidRPr="00234C20">
        <w:rPr>
          <w:rFonts w:ascii="Verdana" w:hAnsi="Verdana" w:hint="eastAsia"/>
          <w:color w:val="000000"/>
          <w:shd w:val="clear" w:color="auto" w:fill="FFFFFF"/>
        </w:rPr>
        <w:t>їзд</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Українського</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біофізичного</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товариства</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Луцьк</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Україна</w:t>
      </w:r>
      <w:r w:rsidRPr="00234C20">
        <w:rPr>
          <w:rFonts w:ascii="Verdana" w:hAnsi="Verdana"/>
          <w:color w:val="000000"/>
          <w:shd w:val="clear" w:color="auto" w:fill="FFFFFF"/>
          <w:lang w:val="en-US"/>
        </w:rPr>
        <w:t xml:space="preserve">, 2011 </w:t>
      </w:r>
      <w:r w:rsidRPr="00234C20">
        <w:rPr>
          <w:rFonts w:ascii="Verdana" w:hAnsi="Verdana" w:hint="eastAsia"/>
          <w:color w:val="000000"/>
          <w:shd w:val="clear" w:color="auto" w:fill="FFFFFF"/>
        </w:rPr>
        <w:t>р</w:t>
      </w:r>
      <w:r w:rsidRPr="00234C20">
        <w:rPr>
          <w:rFonts w:ascii="Verdana" w:hAnsi="Verdana"/>
          <w:color w:val="000000"/>
          <w:shd w:val="clear" w:color="auto" w:fill="FFFFFF"/>
          <w:lang w:val="en-US"/>
        </w:rPr>
        <w:t>.), 4th International</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Symposium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Methods and Applications of Computational Chemistry</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(Lviv, Ukraine,</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2011), 14th International Conference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Applications of Density Functional Theory in</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Chemistry and Physics</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(Athens, Greece, 2011), International Conference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Modeling</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Interactions in Biomolecules V</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(Kutn</w:t>
      </w:r>
      <w:r w:rsidRPr="00234C20">
        <w:rPr>
          <w:rFonts w:ascii="Verdana" w:hAnsi="Verdana" w:hint="eastAsia"/>
          <w:color w:val="000000"/>
          <w:shd w:val="clear" w:color="auto" w:fill="FFFFFF"/>
          <w:lang w:val="en-US"/>
        </w:rPr>
        <w:t>á</w:t>
      </w:r>
      <w:r w:rsidRPr="00234C20">
        <w:rPr>
          <w:rFonts w:ascii="Verdana" w:hAnsi="Verdana"/>
          <w:color w:val="000000"/>
          <w:shd w:val="clear" w:color="auto" w:fill="FFFFFF"/>
          <w:lang w:val="en-US"/>
        </w:rPr>
        <w:t xml:space="preserve"> Hora, Czech Republic, 2011),</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XX International School-Seminar of Galyna Puchkovska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Spectroscopy of Molecules</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and Crystals</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(Beregove, Crimea, Ukraine, 2011), International Conference </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MultiPole Approach to Structural Biology</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(Warsaw, Poland, 2011) </w:t>
      </w:r>
      <w:r w:rsidRPr="00234C20">
        <w:rPr>
          <w:rFonts w:ascii="Verdana" w:hAnsi="Verdana" w:hint="eastAsia"/>
          <w:color w:val="000000"/>
          <w:shd w:val="clear" w:color="auto" w:fill="FFFFFF"/>
        </w:rPr>
        <w:t>та</w:t>
      </w:r>
      <w:r w:rsidRPr="00234C20">
        <w:rPr>
          <w:rFonts w:ascii="Verdana" w:hAnsi="Verdana"/>
          <w:color w:val="000000"/>
          <w:shd w:val="clear" w:color="auto" w:fill="FFFFFF"/>
          <w:lang w:val="en-US"/>
        </w:rPr>
        <w:t xml:space="preserve"> I </w:t>
      </w:r>
      <w:r w:rsidRPr="00234C20">
        <w:rPr>
          <w:rFonts w:ascii="Verdana" w:hAnsi="Verdana" w:hint="eastAsia"/>
          <w:color w:val="000000"/>
          <w:shd w:val="clear" w:color="auto" w:fill="FFFFFF"/>
        </w:rPr>
        <w:t>Міжнародна</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конференція</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молодих</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вчених</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lang w:val="en-US"/>
        </w:rPr>
        <w:t>«</w:t>
      </w:r>
      <w:r w:rsidRPr="00234C20">
        <w:rPr>
          <w:rFonts w:ascii="Verdana" w:hAnsi="Verdana" w:hint="eastAsia"/>
          <w:color w:val="000000"/>
          <w:shd w:val="clear" w:color="auto" w:fill="FFFFFF"/>
        </w:rPr>
        <w:t>Хімія</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хімічні</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технології</w:t>
      </w:r>
      <w:r w:rsidRPr="00234C20">
        <w:rPr>
          <w:rFonts w:ascii="Verdana" w:hAnsi="Verdana" w:hint="eastAsia"/>
          <w:color w:val="000000"/>
          <w:shd w:val="clear" w:color="auto" w:fill="FFFFFF"/>
          <w:lang w:val="en-US"/>
        </w:rPr>
        <w:t>»</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Львів</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Україна</w:t>
      </w:r>
      <w:r w:rsidRPr="00234C20">
        <w:rPr>
          <w:rFonts w:ascii="Verdana" w:hAnsi="Verdana"/>
          <w:color w:val="000000"/>
          <w:shd w:val="clear" w:color="auto" w:fill="FFFFFF"/>
          <w:lang w:val="en-US"/>
        </w:rPr>
        <w:t>, 2010</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також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семінарах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відділу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молекулярної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квантової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біофізики</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24</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ІМБіГ</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загальноінститутських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семінарах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ІМБіГ</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НАН</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України</w:t>
      </w:r>
      <w:r w:rsidRPr="00234C20">
        <w:rPr>
          <w:rFonts w:ascii="Verdana" w:hAnsi="Verdana"/>
          <w:color w:val="000000"/>
          <w:shd w:val="clear" w:color="auto" w:fill="FFFFFF"/>
        </w:rPr>
        <w:t xml:space="preserve"> (2010-2015 </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r w:rsidRPr="00234C20">
        <w:rPr>
          <w:rFonts w:ascii="Verdana" w:hAnsi="Verdana" w:hint="eastAsia"/>
          <w:color w:val="000000"/>
          <w:shd w:val="clear" w:color="auto" w:fill="FFFFFF"/>
        </w:rPr>
        <w:t>р</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Публікації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матеріалами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опубліковано</w:t>
      </w:r>
      <w:r w:rsidRPr="00234C20">
        <w:rPr>
          <w:rFonts w:ascii="Verdana" w:hAnsi="Verdana"/>
          <w:color w:val="000000"/>
          <w:shd w:val="clear" w:color="auto" w:fill="FFFFFF"/>
        </w:rPr>
        <w:t xml:space="preserve"> 60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праць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1</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розділ</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міжнародній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монографії</w:t>
      </w:r>
      <w:r w:rsidRPr="00234C20">
        <w:rPr>
          <w:rFonts w:ascii="Verdana" w:hAnsi="Verdana"/>
          <w:color w:val="000000"/>
          <w:shd w:val="clear" w:color="auto" w:fill="FFFFFF"/>
        </w:rPr>
        <w:t xml:space="preserve">, 40 </w:t>
      </w:r>
      <w:r w:rsidRPr="00234C20">
        <w:rPr>
          <w:rFonts w:ascii="Verdana" w:hAnsi="Verdana" w:hint="eastAsia"/>
          <w:color w:val="000000"/>
          <w:shd w:val="clear" w:color="auto" w:fill="FFFFFF"/>
        </w:rPr>
        <w:t>статей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w:t>
      </w:r>
      <w:r w:rsidRPr="00234C20">
        <w:rPr>
          <w:rFonts w:ascii="Verdana" w:hAnsi="Verdana"/>
          <w:color w:val="000000"/>
          <w:shd w:val="clear" w:color="auto" w:fill="FFFFFF"/>
        </w:rPr>
        <w:t>-</w:t>
      </w:r>
      <w:r w:rsidRPr="00234C20">
        <w:rPr>
          <w:rFonts w:ascii="Verdana" w:hAnsi="Verdana" w:hint="eastAsia"/>
          <w:color w:val="000000"/>
          <w:shd w:val="clear" w:color="auto" w:fill="FFFFFF"/>
        </w:rPr>
        <w:t>поміж</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w:t>
      </w:r>
      <w:r w:rsidRPr="00234C20">
        <w:rPr>
          <w:rFonts w:ascii="Verdana" w:hAnsi="Verdana"/>
          <w:color w:val="000000"/>
          <w:shd w:val="clear" w:color="auto" w:fill="FFFFFF"/>
        </w:rPr>
        <w:t xml:space="preserve"> 6 </w:t>
      </w:r>
      <w:r w:rsidRPr="00234C20">
        <w:rPr>
          <w:rFonts w:ascii="Verdana" w:hAnsi="Verdana" w:hint="eastAsia"/>
          <w:color w:val="000000"/>
          <w:shd w:val="clear" w:color="auto" w:fill="FFFFFF"/>
        </w:rPr>
        <w:t>одноосібних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вітчизняних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міжнародних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фахових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журналах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входять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w:t>
      </w:r>
    </w:p>
    <w:p w:rsidR="00234C20" w:rsidRPr="00234C20" w:rsidRDefault="00234C20" w:rsidP="00234C20">
      <w:pPr>
        <w:rPr>
          <w:rFonts w:ascii="Verdana" w:hAnsi="Verdana"/>
          <w:color w:val="000000"/>
          <w:shd w:val="clear" w:color="auto" w:fill="FFFFFF"/>
          <w:lang w:val="en-US"/>
        </w:rPr>
      </w:pPr>
      <w:r w:rsidRPr="00234C20">
        <w:rPr>
          <w:rFonts w:ascii="Verdana" w:hAnsi="Verdana" w:hint="eastAsia"/>
          <w:color w:val="000000"/>
          <w:shd w:val="clear" w:color="auto" w:fill="FFFFFF"/>
        </w:rPr>
        <w:t>наукометричних</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баз</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даних</w:t>
      </w:r>
      <w:r w:rsidRPr="00234C20">
        <w:rPr>
          <w:rFonts w:ascii="Verdana" w:hAnsi="Verdana"/>
          <w:color w:val="000000"/>
          <w:shd w:val="clear" w:color="auto" w:fill="FFFFFF"/>
          <w:lang w:val="en-US"/>
        </w:rPr>
        <w:t xml:space="preserve">, </w:t>
      </w:r>
      <w:r w:rsidRPr="00234C20">
        <w:rPr>
          <w:rFonts w:ascii="Verdana" w:hAnsi="Verdana" w:hint="eastAsia"/>
          <w:color w:val="000000"/>
          <w:shd w:val="clear" w:color="auto" w:fill="FFFFFF"/>
        </w:rPr>
        <w:t>зокрема</w:t>
      </w:r>
      <w:r w:rsidRPr="00234C20">
        <w:rPr>
          <w:rFonts w:ascii="Verdana" w:hAnsi="Verdana"/>
          <w:color w:val="000000"/>
          <w:shd w:val="clear" w:color="auto" w:fill="FFFFFF"/>
          <w:lang w:val="en-US"/>
        </w:rPr>
        <w:t xml:space="preserve"> Scopus (Physical Chemistry Chemical Physics</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(IF=4,493), RSC Advances (IF=3,840), Journal of Computational Chemistry</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(IF=3,589), Journal of Biomolecular Structure &amp; Dynamics (IF=2,919), Chemical</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Physics Letters (IF=1,897), Structural Chemistry (IF=1,837), Journal of Molecular</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Modeling (IF=1,736), Molecular Physics (IF=1,720), Optics and Spectroscopy</w:t>
      </w:r>
    </w:p>
    <w:p w:rsidR="00234C20" w:rsidRPr="00234C20" w:rsidRDefault="00234C20" w:rsidP="00234C20">
      <w:pPr>
        <w:rPr>
          <w:rFonts w:ascii="Verdana" w:hAnsi="Verdana"/>
          <w:color w:val="000000"/>
          <w:shd w:val="clear" w:color="auto" w:fill="FFFFFF"/>
          <w:lang w:val="en-US"/>
        </w:rPr>
      </w:pPr>
      <w:r w:rsidRPr="00234C20">
        <w:rPr>
          <w:rFonts w:ascii="Verdana" w:hAnsi="Verdana"/>
          <w:color w:val="000000"/>
          <w:shd w:val="clear" w:color="auto" w:fill="FFFFFF"/>
          <w:lang w:val="en-US"/>
        </w:rPr>
        <w:t xml:space="preserve">(IF=0,723), Ukrainian Journal of Physics, Biopolymers and Cell </w:t>
      </w:r>
      <w:r w:rsidRPr="00234C20">
        <w:rPr>
          <w:rFonts w:ascii="Verdana" w:hAnsi="Verdana" w:hint="eastAsia"/>
          <w:color w:val="000000"/>
          <w:shd w:val="clear" w:color="auto" w:fill="FFFFFF"/>
        </w:rPr>
        <w:t>та</w:t>
      </w:r>
      <w:r w:rsidRPr="00234C20">
        <w:rPr>
          <w:rFonts w:ascii="Verdana" w:hAnsi="Verdana"/>
          <w:color w:val="000000"/>
          <w:shd w:val="clear" w:color="auto" w:fill="FFFFFF"/>
          <w:lang w:val="en-US"/>
        </w:rPr>
        <w:t xml:space="preserve"> Ukrainian</w:t>
      </w:r>
    </w:p>
    <w:p w:rsidR="00234C20" w:rsidRPr="00234C20" w:rsidRDefault="00234C20" w:rsidP="00234C20">
      <w:pPr>
        <w:rPr>
          <w:rFonts w:ascii="Verdana" w:hAnsi="Verdana"/>
          <w:color w:val="000000"/>
          <w:shd w:val="clear" w:color="auto" w:fill="FFFFFF"/>
        </w:rPr>
      </w:pPr>
      <w:r w:rsidRPr="00234C20">
        <w:rPr>
          <w:rFonts w:ascii="Verdana" w:hAnsi="Verdana"/>
          <w:color w:val="000000"/>
          <w:shd w:val="clear" w:color="auto" w:fill="FFFFFF"/>
        </w:rPr>
        <w:t xml:space="preserve">Biochemical Journal),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сумарним</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імпакт</w:t>
      </w:r>
      <w:r w:rsidRPr="00234C20">
        <w:rPr>
          <w:rFonts w:ascii="Verdana" w:hAnsi="Verdana"/>
          <w:color w:val="000000"/>
          <w:shd w:val="clear" w:color="auto" w:fill="FFFFFF"/>
        </w:rPr>
        <w:t>-</w:t>
      </w:r>
      <w:r w:rsidRPr="00234C20">
        <w:rPr>
          <w:rFonts w:ascii="Verdana" w:hAnsi="Verdana" w:hint="eastAsia"/>
          <w:color w:val="000000"/>
          <w:shd w:val="clear" w:color="auto" w:fill="FFFFFF"/>
        </w:rPr>
        <w:t>фактором</w:t>
      </w:r>
      <w:r w:rsidRPr="00234C20">
        <w:rPr>
          <w:rFonts w:ascii="Verdana" w:hAnsi="Verdana"/>
          <w:color w:val="000000"/>
          <w:shd w:val="clear" w:color="auto" w:fill="FFFFFF"/>
        </w:rPr>
        <w:t xml:space="preserve"> 90,11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19 </w:t>
      </w:r>
      <w:r w:rsidRPr="00234C20">
        <w:rPr>
          <w:rFonts w:ascii="Verdana" w:hAnsi="Verdana" w:hint="eastAsia"/>
          <w:color w:val="000000"/>
          <w:shd w:val="clear" w:color="auto" w:fill="FFFFFF"/>
        </w:rPr>
        <w:t>тез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доповідей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вітчизняних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міжнародних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наукових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фахових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конференціях</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Структура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обсяг</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складається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із</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переліку</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основних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понять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умовних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позначень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вступу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огляду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матеріалів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методів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дослідження</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результатів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власних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досліджень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їхнього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обговорення</w:t>
      </w:r>
      <w:r w:rsidRPr="00234C20">
        <w:rPr>
          <w:rFonts w:ascii="Verdana" w:hAnsi="Verdana"/>
          <w:color w:val="000000"/>
          <w:shd w:val="clear" w:color="auto" w:fill="FFFFFF"/>
        </w:rPr>
        <w:t>,</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які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викладено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п’яти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розділах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висновків</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переліку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використаних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літературних</w:t>
      </w:r>
    </w:p>
    <w:p w:rsidR="00234C20" w:rsidRPr="00234C20"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джерел</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який</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налічує</w:t>
      </w:r>
      <w:r w:rsidRPr="00234C20">
        <w:rPr>
          <w:rFonts w:ascii="Verdana" w:hAnsi="Verdana"/>
          <w:color w:val="000000"/>
          <w:shd w:val="clear" w:color="auto" w:fill="FFFFFF"/>
        </w:rPr>
        <w:t xml:space="preserve"> 395 </w:t>
      </w:r>
      <w:r w:rsidRPr="00234C20">
        <w:rPr>
          <w:rFonts w:ascii="Verdana" w:hAnsi="Verdana" w:hint="eastAsia"/>
          <w:color w:val="000000"/>
          <w:shd w:val="clear" w:color="auto" w:fill="FFFFFF"/>
        </w:rPr>
        <w:t>найменувань</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Зміст</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дисертації</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викладено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на</w:t>
      </w:r>
      <w:r w:rsidRPr="00234C20">
        <w:rPr>
          <w:rFonts w:ascii="Verdana" w:hAnsi="Verdana"/>
          <w:color w:val="000000"/>
          <w:shd w:val="clear" w:color="auto" w:fill="FFFFFF"/>
        </w:rPr>
        <w:t xml:space="preserve"> 380</w:t>
      </w:r>
    </w:p>
    <w:p w:rsidR="0052407A" w:rsidRDefault="00234C20" w:rsidP="00234C20">
      <w:pPr>
        <w:rPr>
          <w:rFonts w:ascii="Verdana" w:hAnsi="Verdana"/>
          <w:color w:val="000000"/>
          <w:shd w:val="clear" w:color="auto" w:fill="FFFFFF"/>
        </w:rPr>
      </w:pPr>
      <w:r w:rsidRPr="00234C20">
        <w:rPr>
          <w:rFonts w:ascii="Verdana" w:hAnsi="Verdana" w:hint="eastAsia"/>
          <w:color w:val="000000"/>
          <w:shd w:val="clear" w:color="auto" w:fill="FFFFFF"/>
        </w:rPr>
        <w:t>сторінках</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машинописного</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тексту</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вона</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містить</w:t>
      </w:r>
      <w:r w:rsidRPr="00234C20">
        <w:rPr>
          <w:rFonts w:ascii="Verdana" w:hAnsi="Verdana"/>
          <w:color w:val="000000"/>
          <w:shd w:val="clear" w:color="auto" w:fill="FFFFFF"/>
        </w:rPr>
        <w:t xml:space="preserve"> 104 </w:t>
      </w:r>
      <w:r w:rsidRPr="00234C20">
        <w:rPr>
          <w:rFonts w:ascii="Verdana" w:hAnsi="Verdana" w:hint="eastAsia"/>
          <w:color w:val="000000"/>
          <w:shd w:val="clear" w:color="auto" w:fill="FFFFFF"/>
        </w:rPr>
        <w:t>рисунки</w:t>
      </w:r>
      <w:r w:rsidRPr="00234C20">
        <w:rPr>
          <w:rFonts w:ascii="Verdana" w:hAnsi="Verdana"/>
          <w:color w:val="000000"/>
          <w:shd w:val="clear" w:color="auto" w:fill="FFFFFF"/>
        </w:rPr>
        <w:t xml:space="preserve"> </w:t>
      </w:r>
      <w:r w:rsidRPr="00234C20">
        <w:rPr>
          <w:rFonts w:ascii="Verdana" w:hAnsi="Verdana" w:hint="eastAsia"/>
          <w:color w:val="000000"/>
          <w:shd w:val="clear" w:color="auto" w:fill="FFFFFF"/>
        </w:rPr>
        <w:t>і</w:t>
      </w:r>
      <w:r w:rsidRPr="00234C20">
        <w:rPr>
          <w:rFonts w:ascii="Verdana" w:hAnsi="Verdana"/>
          <w:color w:val="000000"/>
          <w:shd w:val="clear" w:color="auto" w:fill="FFFFFF"/>
        </w:rPr>
        <w:t xml:space="preserve"> 67 </w:t>
      </w:r>
      <w:r w:rsidRPr="00234C20">
        <w:rPr>
          <w:rFonts w:ascii="Verdana" w:hAnsi="Verdana" w:hint="eastAsia"/>
          <w:color w:val="000000"/>
          <w:shd w:val="clear" w:color="auto" w:fill="FFFFFF"/>
        </w:rPr>
        <w:t>таблиць</w:t>
      </w:r>
      <w:r w:rsidRPr="00234C20">
        <w:rPr>
          <w:rFonts w:ascii="Verdana" w:hAnsi="Verdana"/>
          <w:color w:val="000000"/>
          <w:shd w:val="clear" w:color="auto" w:fill="FFFFFF"/>
        </w:rPr>
        <w:t>.</w:t>
      </w:r>
    </w:p>
    <w:p w:rsidR="00234C20" w:rsidRDefault="00234C20" w:rsidP="00234C20">
      <w:pPr>
        <w:rPr>
          <w:rFonts w:ascii="Verdana" w:hAnsi="Verdana"/>
          <w:color w:val="000000"/>
          <w:shd w:val="clear" w:color="auto" w:fill="FFFFFF"/>
        </w:rPr>
      </w:pPr>
    </w:p>
    <w:p w:rsidR="00234C20" w:rsidRDefault="00234C20" w:rsidP="00234C20">
      <w:pPr>
        <w:rPr>
          <w:rFonts w:ascii="Verdana" w:hAnsi="Verdana"/>
          <w:color w:val="000000"/>
          <w:shd w:val="clear" w:color="auto" w:fill="FFFFFF"/>
        </w:rPr>
      </w:pPr>
    </w:p>
    <w:p w:rsidR="00234C20" w:rsidRDefault="00234C20" w:rsidP="00234C20">
      <w:pPr>
        <w:rPr>
          <w:rFonts w:ascii="Verdana" w:hAnsi="Verdana"/>
          <w:color w:val="000000"/>
          <w:shd w:val="clear" w:color="auto" w:fill="FFFFFF"/>
        </w:rPr>
      </w:pPr>
    </w:p>
    <w:p w:rsidR="00234C20" w:rsidRDefault="00234C20" w:rsidP="00234C20">
      <w:pPr>
        <w:rPr>
          <w:rFonts w:ascii="Verdana" w:hAnsi="Verdana"/>
          <w:color w:val="000000"/>
          <w:shd w:val="clear" w:color="auto" w:fill="FFFFFF"/>
        </w:rPr>
      </w:pPr>
    </w:p>
    <w:p w:rsidR="00234C20" w:rsidRDefault="00234C20" w:rsidP="00234C20">
      <w:r>
        <w:rPr>
          <w:rFonts w:hint="eastAsia"/>
        </w:rPr>
        <w:t>ВИСНОВКИ</w:t>
      </w:r>
    </w:p>
    <w:p w:rsidR="00234C20" w:rsidRDefault="00234C20" w:rsidP="00234C20">
      <w:r>
        <w:t></w:t>
      </w:r>
      <w:r>
        <w:t></w:t>
      </w:r>
      <w:r>
        <w:t></w:t>
      </w:r>
      <w:r>
        <w:rPr>
          <w:rFonts w:hint="eastAsia"/>
        </w:rPr>
        <w:t>Показано</w:t>
      </w:r>
      <w:r>
        <w:t></w:t>
      </w:r>
      <w:r>
        <w:t></w:t>
      </w:r>
      <w:r>
        <w:rPr>
          <w:rFonts w:hint="eastAsia"/>
        </w:rPr>
        <w:t>що</w:t>
      </w:r>
      <w:r>
        <w:t></w:t>
      </w:r>
      <w:r>
        <w:rPr>
          <w:rFonts w:hint="eastAsia"/>
        </w:rPr>
        <w:t>оскільки</w:t>
      </w:r>
      <w:r>
        <w:t></w:t>
      </w:r>
      <w:r>
        <w:rPr>
          <w:rFonts w:hint="eastAsia"/>
        </w:rPr>
        <w:t>мутагенні</w:t>
      </w:r>
      <w:r>
        <w:t></w:t>
      </w:r>
      <w:r>
        <w:rPr>
          <w:rFonts w:hint="eastAsia"/>
        </w:rPr>
        <w:t>таутомери</w:t>
      </w:r>
      <w:r>
        <w:t></w:t>
      </w:r>
      <w:r>
        <w:rPr>
          <w:rFonts w:hint="eastAsia"/>
        </w:rPr>
        <w:t>похідних</w:t>
      </w:r>
      <w:r>
        <w:t></w:t>
      </w:r>
      <w:r>
        <w:rPr>
          <w:rFonts w:hint="eastAsia"/>
        </w:rPr>
        <w:t>пуринових</w:t>
      </w:r>
    </w:p>
    <w:p w:rsidR="00234C20" w:rsidRDefault="00234C20" w:rsidP="00234C20">
      <w:r>
        <w:rPr>
          <w:rFonts w:hint="eastAsia"/>
        </w:rPr>
        <w:t>основ</w:t>
      </w:r>
      <w:r>
        <w:t></w:t>
      </w:r>
      <w:r>
        <w:rPr>
          <w:rFonts w:hint="eastAsia"/>
        </w:rPr>
        <w:t>ДНК</w:t>
      </w:r>
      <w:r>
        <w:t></w:t>
      </w:r>
      <w:r>
        <w:rPr>
          <w:rFonts w:hint="eastAsia"/>
        </w:rPr>
        <w:t>мають</w:t>
      </w:r>
      <w:r>
        <w:t></w:t>
      </w:r>
      <w:r>
        <w:rPr>
          <w:rFonts w:hint="eastAsia"/>
        </w:rPr>
        <w:t>значний</w:t>
      </w:r>
      <w:r>
        <w:t></w:t>
      </w:r>
      <w:r>
        <w:rPr>
          <w:rFonts w:hint="eastAsia"/>
        </w:rPr>
        <w:t>час</w:t>
      </w:r>
      <w:r>
        <w:t></w:t>
      </w:r>
      <w:r>
        <w:rPr>
          <w:rFonts w:hint="eastAsia"/>
        </w:rPr>
        <w:t>життя</w:t>
      </w:r>
      <w:r>
        <w:t></w:t>
      </w:r>
      <w:r>
        <w:t></w:t>
      </w:r>
      <w:r>
        <w:rPr>
          <w:rFonts w:hint="eastAsia"/>
        </w:rPr>
        <w:t>у</w:t>
      </w:r>
      <w:r>
        <w:t></w:t>
      </w:r>
      <w:r>
        <w:rPr>
          <w:rFonts w:hint="eastAsia"/>
        </w:rPr>
        <w:t>порівнянні</w:t>
      </w:r>
      <w:r>
        <w:t></w:t>
      </w:r>
      <w:r>
        <w:rPr>
          <w:rFonts w:hint="eastAsia"/>
        </w:rPr>
        <w:t>з</w:t>
      </w:r>
      <w:r>
        <w:t></w:t>
      </w:r>
      <w:r>
        <w:rPr>
          <w:rFonts w:hint="eastAsia"/>
        </w:rPr>
        <w:t>характерним</w:t>
      </w:r>
      <w:r>
        <w:t></w:t>
      </w:r>
      <w:r>
        <w:rPr>
          <w:rFonts w:hint="eastAsia"/>
        </w:rPr>
        <w:t>часом</w:t>
      </w:r>
    </w:p>
    <w:p w:rsidR="00234C20" w:rsidRDefault="00234C20" w:rsidP="00234C20">
      <w:r>
        <w:rPr>
          <w:rFonts w:hint="eastAsia"/>
        </w:rPr>
        <w:t>елементарного</w:t>
      </w:r>
      <w:r>
        <w:t></w:t>
      </w:r>
      <w:r>
        <w:rPr>
          <w:rFonts w:hint="eastAsia"/>
        </w:rPr>
        <w:t>акту</w:t>
      </w:r>
      <w:r>
        <w:t></w:t>
      </w:r>
      <w:r>
        <w:rPr>
          <w:rFonts w:hint="eastAsia"/>
        </w:rPr>
        <w:t>біосинтезу</w:t>
      </w:r>
      <w:r>
        <w:t></w:t>
      </w:r>
      <w:r>
        <w:rPr>
          <w:rFonts w:hint="eastAsia"/>
        </w:rPr>
        <w:t>ДНК</w:t>
      </w:r>
      <w:r>
        <w:t></w:t>
      </w:r>
      <w:r>
        <w:t></w:t>
      </w:r>
      <w:r>
        <w:t></w:t>
      </w:r>
      <w:r>
        <w:rPr>
          <w:rFonts w:hint="eastAsia"/>
        </w:rPr>
        <w:t>то</w:t>
      </w:r>
      <w:r>
        <w:t></w:t>
      </w:r>
      <w:r>
        <w:rPr>
          <w:rFonts w:hint="eastAsia"/>
        </w:rPr>
        <w:t>на</w:t>
      </w:r>
      <w:r>
        <w:t></w:t>
      </w:r>
      <w:r>
        <w:rPr>
          <w:rFonts w:hint="eastAsia"/>
        </w:rPr>
        <w:t>них</w:t>
      </w:r>
      <w:r>
        <w:t></w:t>
      </w:r>
      <w:r>
        <w:rPr>
          <w:rFonts w:hint="eastAsia"/>
        </w:rPr>
        <w:t>формально</w:t>
      </w:r>
      <w:r>
        <w:t></w:t>
      </w:r>
      <w:r>
        <w:rPr>
          <w:rFonts w:hint="eastAsia"/>
        </w:rPr>
        <w:t>може</w:t>
      </w:r>
      <w:r>
        <w:t></w:t>
      </w:r>
      <w:r>
        <w:rPr>
          <w:rFonts w:hint="eastAsia"/>
        </w:rPr>
        <w:t>бути</w:t>
      </w:r>
    </w:p>
    <w:p w:rsidR="00234C20" w:rsidRDefault="00234C20" w:rsidP="00234C20">
      <w:r>
        <w:rPr>
          <w:rFonts w:hint="eastAsia"/>
        </w:rPr>
        <w:t>поширена</w:t>
      </w:r>
      <w:r>
        <w:t></w:t>
      </w:r>
      <w:r>
        <w:rPr>
          <w:rFonts w:hint="eastAsia"/>
        </w:rPr>
        <w:t>таутомерна</w:t>
      </w:r>
      <w:r>
        <w:t></w:t>
      </w:r>
      <w:r>
        <w:rPr>
          <w:rFonts w:hint="eastAsia"/>
        </w:rPr>
        <w:t>гіпотеза</w:t>
      </w:r>
      <w:r>
        <w:t></w:t>
      </w:r>
      <w:r>
        <w:rPr>
          <w:rFonts w:hint="eastAsia"/>
        </w:rPr>
        <w:t>Вотсона</w:t>
      </w:r>
      <w:r>
        <w:t></w:t>
      </w:r>
      <w:r>
        <w:rPr>
          <w:rFonts w:hint="eastAsia"/>
        </w:rPr>
        <w:t>і</w:t>
      </w:r>
      <w:r>
        <w:t></w:t>
      </w:r>
      <w:r>
        <w:rPr>
          <w:rFonts w:hint="eastAsia"/>
        </w:rPr>
        <w:t>Крика</w:t>
      </w:r>
      <w:r>
        <w:t></w:t>
      </w:r>
      <w:r>
        <w:t></w:t>
      </w:r>
      <w:r>
        <w:rPr>
          <w:rFonts w:hint="eastAsia"/>
        </w:rPr>
        <w:t>У</w:t>
      </w:r>
      <w:r>
        <w:t></w:t>
      </w:r>
      <w:r>
        <w:rPr>
          <w:rFonts w:hint="eastAsia"/>
        </w:rPr>
        <w:t>цьому</w:t>
      </w:r>
      <w:r>
        <w:t></w:t>
      </w:r>
      <w:r>
        <w:rPr>
          <w:rFonts w:hint="eastAsia"/>
        </w:rPr>
        <w:t>зв’язку</w:t>
      </w:r>
      <w:r>
        <w:t></w:t>
      </w:r>
      <w:r>
        <w:rPr>
          <w:rFonts w:hint="eastAsia"/>
        </w:rPr>
        <w:t>цілком</w:t>
      </w:r>
    </w:p>
    <w:p w:rsidR="00234C20" w:rsidRDefault="00234C20" w:rsidP="00234C20">
      <w:r>
        <w:rPr>
          <w:rFonts w:hint="eastAsia"/>
        </w:rPr>
        <w:t>логічно</w:t>
      </w:r>
      <w:r>
        <w:t></w:t>
      </w:r>
      <w:r>
        <w:rPr>
          <w:rFonts w:hint="eastAsia"/>
        </w:rPr>
        <w:t>пов’язати</w:t>
      </w:r>
      <w:r>
        <w:t></w:t>
      </w:r>
      <w:r>
        <w:rPr>
          <w:rFonts w:hint="eastAsia"/>
        </w:rPr>
        <w:t>мутагенні</w:t>
      </w:r>
      <w:r>
        <w:t></w:t>
      </w:r>
      <w:r>
        <w:rPr>
          <w:rFonts w:hint="eastAsia"/>
        </w:rPr>
        <w:t>властивості</w:t>
      </w:r>
      <w:r>
        <w:t></w:t>
      </w:r>
      <w:r>
        <w:t></w:t>
      </w:r>
      <w:r>
        <w:t></w:t>
      </w:r>
      <w:r>
        <w:t></w:t>
      </w:r>
      <w:r>
        <w:rPr>
          <w:rFonts w:hint="eastAsia"/>
        </w:rPr>
        <w:t>і</w:t>
      </w:r>
      <w:r>
        <w:t></w:t>
      </w:r>
      <w:r>
        <w:t></w:t>
      </w:r>
    </w:p>
    <w:p w:rsidR="00234C20" w:rsidRDefault="00234C20" w:rsidP="00234C20">
      <w:r>
        <w:t></w:t>
      </w:r>
      <w:r>
        <w:t></w:t>
      </w:r>
      <w:r>
        <w:t></w:t>
      </w:r>
      <w:r>
        <w:rPr>
          <w:rFonts w:hint="eastAsia"/>
        </w:rPr>
        <w:t>з</w:t>
      </w:r>
      <w:r>
        <w:t></w:t>
      </w:r>
      <w:r>
        <w:rPr>
          <w:rFonts w:hint="eastAsia"/>
        </w:rPr>
        <w:t>їхньою</w:t>
      </w:r>
      <w:r>
        <w:t></w:t>
      </w:r>
      <w:r>
        <w:rPr>
          <w:rFonts w:hint="eastAsia"/>
        </w:rPr>
        <w:t>полегшеною</w:t>
      </w:r>
    </w:p>
    <w:p w:rsidR="00234C20" w:rsidRDefault="00234C20" w:rsidP="00234C20">
      <w:r>
        <w:rPr>
          <w:rFonts w:hint="eastAsia"/>
        </w:rPr>
        <w:t>здатністю</w:t>
      </w:r>
      <w:r>
        <w:t></w:t>
      </w:r>
      <w:r>
        <w:rPr>
          <w:rFonts w:hint="eastAsia"/>
        </w:rPr>
        <w:t>у</w:t>
      </w:r>
      <w:r>
        <w:t></w:t>
      </w:r>
      <w:r>
        <w:rPr>
          <w:rFonts w:hint="eastAsia"/>
        </w:rPr>
        <w:t>порівнянні</w:t>
      </w:r>
      <w:r>
        <w:t></w:t>
      </w:r>
      <w:r>
        <w:rPr>
          <w:rFonts w:hint="eastAsia"/>
        </w:rPr>
        <w:t>з</w:t>
      </w:r>
      <w:r>
        <w:t></w:t>
      </w:r>
      <w:r>
        <w:rPr>
          <w:rFonts w:hint="eastAsia"/>
        </w:rPr>
        <w:t>канонічними</w:t>
      </w:r>
      <w:r>
        <w:t></w:t>
      </w:r>
      <w:r>
        <w:rPr>
          <w:rFonts w:hint="eastAsia"/>
        </w:rPr>
        <w:t>основами</w:t>
      </w:r>
      <w:r>
        <w:t></w:t>
      </w:r>
      <w:r>
        <w:t></w:t>
      </w:r>
      <w:r>
        <w:t></w:t>
      </w:r>
      <w:r>
        <w:rPr>
          <w:rFonts w:hint="eastAsia"/>
        </w:rPr>
        <w:t>і</w:t>
      </w:r>
      <w:r>
        <w:t></w:t>
      </w:r>
      <w:r>
        <w:t></w:t>
      </w:r>
      <w:r>
        <w:t></w:t>
      </w:r>
      <w:r>
        <w:rPr>
          <w:rFonts w:hint="eastAsia"/>
        </w:rPr>
        <w:t>переходити</w:t>
      </w:r>
      <w:r>
        <w:t></w:t>
      </w:r>
      <w:r>
        <w:rPr>
          <w:rFonts w:hint="eastAsia"/>
        </w:rPr>
        <w:t>у</w:t>
      </w:r>
    </w:p>
    <w:p w:rsidR="00234C20" w:rsidRDefault="00234C20" w:rsidP="00234C20">
      <w:r>
        <w:rPr>
          <w:rFonts w:hint="eastAsia"/>
        </w:rPr>
        <w:t>мутагенну</w:t>
      </w:r>
      <w:r>
        <w:t></w:t>
      </w:r>
      <w:r>
        <w:rPr>
          <w:rFonts w:hint="eastAsia"/>
        </w:rPr>
        <w:t>таутомерну</w:t>
      </w:r>
      <w:r>
        <w:t></w:t>
      </w:r>
      <w:r>
        <w:rPr>
          <w:rFonts w:hint="eastAsia"/>
        </w:rPr>
        <w:t>форму</w:t>
      </w:r>
      <w:r>
        <w:t></w:t>
      </w:r>
      <w:r>
        <w:t></w:t>
      </w:r>
      <w:r>
        <w:rPr>
          <w:rFonts w:hint="eastAsia"/>
        </w:rPr>
        <w:t>Водночас</w:t>
      </w:r>
      <w:r>
        <w:t></w:t>
      </w:r>
      <w:r>
        <w:rPr>
          <w:rFonts w:hint="eastAsia"/>
        </w:rPr>
        <w:t>для</w:t>
      </w:r>
      <w:r>
        <w:t></w:t>
      </w:r>
      <w:r>
        <w:t></w:t>
      </w:r>
      <w:r>
        <w:t></w:t>
      </w:r>
      <w:r>
        <w:t></w:t>
      </w:r>
      <w:r>
        <w:t></w:t>
      </w:r>
      <w:r>
        <w:rPr>
          <w:rFonts w:hint="eastAsia"/>
        </w:rPr>
        <w:t>і</w:t>
      </w:r>
      <w:r>
        <w:t></w:t>
      </w:r>
      <w:r>
        <w:t></w:t>
      </w:r>
      <w:r>
        <w:rPr>
          <w:rFonts w:hint="eastAsia"/>
        </w:rPr>
        <w:t>Р</w:t>
      </w:r>
      <w:r>
        <w:t></w:t>
      </w:r>
      <w:r>
        <w:rPr>
          <w:rFonts w:hint="eastAsia"/>
        </w:rPr>
        <w:t>треба</w:t>
      </w:r>
      <w:r>
        <w:t></w:t>
      </w:r>
      <w:r>
        <w:rPr>
          <w:rFonts w:hint="eastAsia"/>
        </w:rPr>
        <w:t>шукати</w:t>
      </w:r>
    </w:p>
    <w:p w:rsidR="00234C20" w:rsidRDefault="00234C20" w:rsidP="00234C20">
      <w:r>
        <w:rPr>
          <w:rFonts w:hint="eastAsia"/>
        </w:rPr>
        <w:t>пояснення</w:t>
      </w:r>
      <w:r>
        <w:t></w:t>
      </w:r>
      <w:r>
        <w:rPr>
          <w:rFonts w:hint="eastAsia"/>
        </w:rPr>
        <w:t>їхньої</w:t>
      </w:r>
      <w:r>
        <w:t></w:t>
      </w:r>
      <w:r>
        <w:rPr>
          <w:rFonts w:hint="eastAsia"/>
        </w:rPr>
        <w:t>мутагенної</w:t>
      </w:r>
      <w:r>
        <w:t></w:t>
      </w:r>
      <w:r>
        <w:rPr>
          <w:rFonts w:hint="eastAsia"/>
        </w:rPr>
        <w:t>активності</w:t>
      </w:r>
      <w:r>
        <w:t></w:t>
      </w:r>
      <w:r>
        <w:rPr>
          <w:rFonts w:hint="eastAsia"/>
        </w:rPr>
        <w:t>за</w:t>
      </w:r>
      <w:r>
        <w:t></w:t>
      </w:r>
      <w:r>
        <w:rPr>
          <w:rFonts w:hint="eastAsia"/>
        </w:rPr>
        <w:t>межами</w:t>
      </w:r>
      <w:r>
        <w:t></w:t>
      </w:r>
      <w:r>
        <w:rPr>
          <w:rFonts w:hint="eastAsia"/>
        </w:rPr>
        <w:t>таутомерної</w:t>
      </w:r>
      <w:r>
        <w:t></w:t>
      </w:r>
      <w:r>
        <w:rPr>
          <w:rFonts w:hint="eastAsia"/>
        </w:rPr>
        <w:t>гіпотези</w:t>
      </w:r>
      <w:r>
        <w:t></w:t>
      </w:r>
      <w:r>
        <w:rPr>
          <w:rFonts w:hint="eastAsia"/>
        </w:rPr>
        <w:t>у</w:t>
      </w:r>
    </w:p>
    <w:p w:rsidR="00234C20" w:rsidRDefault="00234C20" w:rsidP="00234C20">
      <w:r>
        <w:rPr>
          <w:rFonts w:hint="eastAsia"/>
        </w:rPr>
        <w:t>класичному</w:t>
      </w:r>
      <w:r>
        <w:t></w:t>
      </w:r>
      <w:r>
        <w:rPr>
          <w:rFonts w:hint="eastAsia"/>
        </w:rPr>
        <w:t>її</w:t>
      </w:r>
      <w:r>
        <w:t></w:t>
      </w:r>
      <w:r>
        <w:rPr>
          <w:rFonts w:hint="eastAsia"/>
        </w:rPr>
        <w:t>розумінні</w:t>
      </w:r>
      <w:r>
        <w:t></w:t>
      </w:r>
      <w:r>
        <w:t></w:t>
      </w:r>
      <w:r>
        <w:rPr>
          <w:rFonts w:hint="eastAsia"/>
        </w:rPr>
        <w:t>оскільки</w:t>
      </w:r>
      <w:r>
        <w:t></w:t>
      </w:r>
      <w:r>
        <w:rPr>
          <w:rFonts w:hint="eastAsia"/>
        </w:rPr>
        <w:t>вони</w:t>
      </w:r>
      <w:r>
        <w:t></w:t>
      </w:r>
      <w:r>
        <w:rPr>
          <w:rFonts w:hint="eastAsia"/>
        </w:rPr>
        <w:t>у</w:t>
      </w:r>
      <w:r>
        <w:t></w:t>
      </w:r>
      <w:r>
        <w:rPr>
          <w:rFonts w:hint="eastAsia"/>
        </w:rPr>
        <w:t>порівнянні</w:t>
      </w:r>
      <w:r>
        <w:t></w:t>
      </w:r>
      <w:r>
        <w:rPr>
          <w:rFonts w:hint="eastAsia"/>
        </w:rPr>
        <w:t>з</w:t>
      </w:r>
      <w:r>
        <w:t></w:t>
      </w:r>
      <w:r>
        <w:t></w:t>
      </w:r>
      <w:r>
        <w:t></w:t>
      </w:r>
      <w:r>
        <w:rPr>
          <w:rFonts w:hint="eastAsia"/>
        </w:rPr>
        <w:t>демонструють</w:t>
      </w:r>
      <w:r>
        <w:t></w:t>
      </w:r>
      <w:r>
        <w:rPr>
          <w:rFonts w:hint="eastAsia"/>
        </w:rPr>
        <w:t>значно</w:t>
      </w:r>
    </w:p>
    <w:p w:rsidR="00234C20" w:rsidRDefault="00234C20" w:rsidP="00234C20">
      <w:r>
        <w:rPr>
          <w:rFonts w:hint="eastAsia"/>
        </w:rPr>
        <w:t>гіршу</w:t>
      </w:r>
      <w:r>
        <w:t></w:t>
      </w:r>
      <w:r>
        <w:rPr>
          <w:rFonts w:hint="eastAsia"/>
        </w:rPr>
        <w:t>здатність</w:t>
      </w:r>
      <w:r>
        <w:t></w:t>
      </w:r>
      <w:r>
        <w:rPr>
          <w:rFonts w:hint="eastAsia"/>
        </w:rPr>
        <w:t>переходити</w:t>
      </w:r>
      <w:r>
        <w:t></w:t>
      </w:r>
      <w:r>
        <w:rPr>
          <w:rFonts w:hint="eastAsia"/>
        </w:rPr>
        <w:t>у</w:t>
      </w:r>
      <w:r>
        <w:t></w:t>
      </w:r>
      <w:r>
        <w:rPr>
          <w:rFonts w:hint="eastAsia"/>
        </w:rPr>
        <w:t>мутагенну</w:t>
      </w:r>
      <w:r>
        <w:t></w:t>
      </w:r>
      <w:r>
        <w:rPr>
          <w:rFonts w:hint="eastAsia"/>
        </w:rPr>
        <w:t>таутомерну</w:t>
      </w:r>
      <w:r>
        <w:t></w:t>
      </w:r>
      <w:r>
        <w:rPr>
          <w:rFonts w:hint="eastAsia"/>
        </w:rPr>
        <w:t>форму</w:t>
      </w:r>
      <w:r>
        <w:t></w:t>
      </w:r>
    </w:p>
    <w:p w:rsidR="00234C20" w:rsidRDefault="00234C20" w:rsidP="00234C20">
      <w:r>
        <w:t></w:t>
      </w:r>
      <w:r>
        <w:t></w:t>
      </w:r>
      <w:r>
        <w:t></w:t>
      </w:r>
      <w:r>
        <w:rPr>
          <w:rFonts w:hint="eastAsia"/>
        </w:rPr>
        <w:t>Показано</w:t>
      </w:r>
      <w:r>
        <w:t></w:t>
      </w:r>
      <w:r>
        <w:rPr>
          <w:rFonts w:hint="eastAsia"/>
        </w:rPr>
        <w:t>також</w:t>
      </w:r>
      <w:r>
        <w:t></w:t>
      </w:r>
      <w:r>
        <w:t></w:t>
      </w:r>
      <w:r>
        <w:rPr>
          <w:rFonts w:hint="eastAsia"/>
        </w:rPr>
        <w:t>що</w:t>
      </w:r>
      <w:r>
        <w:t></w:t>
      </w:r>
      <w:r>
        <w:rPr>
          <w:rFonts w:hint="eastAsia"/>
        </w:rPr>
        <w:t>у</w:t>
      </w:r>
      <w:r>
        <w:t></w:t>
      </w:r>
      <w:r>
        <w:rPr>
          <w:rFonts w:hint="eastAsia"/>
        </w:rPr>
        <w:t>всіх</w:t>
      </w:r>
      <w:r>
        <w:t></w:t>
      </w:r>
      <w:r>
        <w:rPr>
          <w:rFonts w:hint="eastAsia"/>
        </w:rPr>
        <w:t>досліджених</w:t>
      </w:r>
      <w:r>
        <w:t></w:t>
      </w:r>
      <w:r>
        <w:rPr>
          <w:rFonts w:hint="eastAsia"/>
        </w:rPr>
        <w:t>сполуках</w:t>
      </w:r>
      <w:r>
        <w:t></w:t>
      </w:r>
      <w:r>
        <w:t></w:t>
      </w:r>
      <w:r>
        <w:rPr>
          <w:rFonts w:hint="eastAsia"/>
        </w:rPr>
        <w:t>окрім</w:t>
      </w:r>
      <w:r>
        <w:t></w:t>
      </w:r>
      <w:r>
        <w:t></w:t>
      </w:r>
      <w:r>
        <w:t></w:t>
      </w:r>
    </w:p>
    <w:p w:rsidR="00234C20" w:rsidRDefault="00234C20" w:rsidP="00234C20">
      <w:r>
        <w:rPr>
          <w:rFonts w:hint="eastAsia"/>
        </w:rPr>
        <w:t>модифікація</w:t>
      </w:r>
      <w:r>
        <w:t></w:t>
      </w:r>
      <w:r>
        <w:rPr>
          <w:rFonts w:hint="eastAsia"/>
        </w:rPr>
        <w:t>заважає</w:t>
      </w:r>
      <w:r>
        <w:t></w:t>
      </w:r>
      <w:r>
        <w:rPr>
          <w:rFonts w:hint="eastAsia"/>
        </w:rPr>
        <w:t>спарюванню</w:t>
      </w:r>
      <w:r>
        <w:t></w:t>
      </w:r>
      <w:r>
        <w:rPr>
          <w:rFonts w:hint="eastAsia"/>
        </w:rPr>
        <w:t>як</w:t>
      </w:r>
      <w:r>
        <w:t></w:t>
      </w:r>
      <w:r>
        <w:rPr>
          <w:rFonts w:hint="eastAsia"/>
        </w:rPr>
        <w:t>у</w:t>
      </w:r>
      <w:r>
        <w:t></w:t>
      </w:r>
      <w:r>
        <w:rPr>
          <w:rFonts w:hint="eastAsia"/>
        </w:rPr>
        <w:t>мутагенній</w:t>
      </w:r>
      <w:r>
        <w:t></w:t>
      </w:r>
      <w:r>
        <w:t></w:t>
      </w:r>
      <w:r>
        <w:rPr>
          <w:rFonts w:hint="eastAsia"/>
        </w:rPr>
        <w:t>так</w:t>
      </w:r>
      <w:r>
        <w:t></w:t>
      </w:r>
      <w:r>
        <w:rPr>
          <w:rFonts w:hint="eastAsia"/>
        </w:rPr>
        <w:t>і</w:t>
      </w:r>
      <w:r>
        <w:t></w:t>
      </w:r>
      <w:r>
        <w:rPr>
          <w:rFonts w:hint="eastAsia"/>
        </w:rPr>
        <w:t>в</w:t>
      </w:r>
      <w:r>
        <w:t></w:t>
      </w:r>
      <w:r>
        <w:rPr>
          <w:rFonts w:hint="eastAsia"/>
        </w:rPr>
        <w:t>канонічній</w:t>
      </w:r>
    </w:p>
    <w:p w:rsidR="00234C20" w:rsidRDefault="00234C20" w:rsidP="00234C20">
      <w:r>
        <w:rPr>
          <w:rFonts w:hint="eastAsia"/>
        </w:rPr>
        <w:t>таутомерній</w:t>
      </w:r>
      <w:r>
        <w:t></w:t>
      </w:r>
      <w:r>
        <w:rPr>
          <w:rFonts w:hint="eastAsia"/>
        </w:rPr>
        <w:t>формі</w:t>
      </w:r>
      <w:r>
        <w:t></w:t>
      </w:r>
      <w:r>
        <w:rPr>
          <w:rFonts w:hint="eastAsia"/>
        </w:rPr>
        <w:t>з</w:t>
      </w:r>
      <w:r>
        <w:t></w:t>
      </w:r>
      <w:r>
        <w:rPr>
          <w:rFonts w:hint="eastAsia"/>
        </w:rPr>
        <w:t>основою</w:t>
      </w:r>
      <w:r>
        <w:t></w:t>
      </w:r>
      <w:r>
        <w:rPr>
          <w:rFonts w:hint="eastAsia"/>
        </w:rPr>
        <w:t>–</w:t>
      </w:r>
      <w:r>
        <w:t></w:t>
      </w:r>
      <w:r>
        <w:rPr>
          <w:rFonts w:hint="eastAsia"/>
        </w:rPr>
        <w:t>партнером</w:t>
      </w:r>
      <w:r>
        <w:t></w:t>
      </w:r>
      <w:r>
        <w:rPr>
          <w:rFonts w:hint="eastAsia"/>
        </w:rPr>
        <w:t>по</w:t>
      </w:r>
      <w:r>
        <w:t></w:t>
      </w:r>
      <w:r>
        <w:rPr>
          <w:rFonts w:hint="eastAsia"/>
        </w:rPr>
        <w:t>взаємодії</w:t>
      </w:r>
      <w:r>
        <w:t></w:t>
      </w:r>
      <w:r>
        <w:t></w:t>
      </w:r>
      <w:r>
        <w:rPr>
          <w:rFonts w:hint="eastAsia"/>
        </w:rPr>
        <w:t>Цей</w:t>
      </w:r>
      <w:r>
        <w:t></w:t>
      </w:r>
      <w:r>
        <w:rPr>
          <w:rFonts w:hint="eastAsia"/>
        </w:rPr>
        <w:t>ефект</w:t>
      </w:r>
      <w:r>
        <w:t></w:t>
      </w:r>
      <w:r>
        <w:rPr>
          <w:rFonts w:hint="eastAsia"/>
        </w:rPr>
        <w:t>може</w:t>
      </w:r>
    </w:p>
    <w:p w:rsidR="00234C20" w:rsidRDefault="00234C20" w:rsidP="00234C20">
      <w:r>
        <w:rPr>
          <w:rFonts w:hint="eastAsia"/>
        </w:rPr>
        <w:t>притлумлювати</w:t>
      </w:r>
      <w:r>
        <w:t></w:t>
      </w:r>
      <w:r>
        <w:rPr>
          <w:rFonts w:hint="eastAsia"/>
        </w:rPr>
        <w:t>їхній</w:t>
      </w:r>
      <w:r>
        <w:t></w:t>
      </w:r>
      <w:r>
        <w:rPr>
          <w:rFonts w:hint="eastAsia"/>
        </w:rPr>
        <w:t>мутагенний</w:t>
      </w:r>
      <w:r>
        <w:t></w:t>
      </w:r>
      <w:r>
        <w:rPr>
          <w:rFonts w:hint="eastAsia"/>
        </w:rPr>
        <w:t>потенціал</w:t>
      </w:r>
      <w:r>
        <w:t></w:t>
      </w:r>
      <w:r>
        <w:t></w:t>
      </w:r>
      <w:r>
        <w:rPr>
          <w:rFonts w:hint="eastAsia"/>
        </w:rPr>
        <w:t>Встановлено</w:t>
      </w:r>
      <w:r>
        <w:t></w:t>
      </w:r>
      <w:r>
        <w:rPr>
          <w:rFonts w:hint="eastAsia"/>
        </w:rPr>
        <w:t>також</w:t>
      </w:r>
      <w:r>
        <w:t></w:t>
      </w:r>
      <w:r>
        <w:t></w:t>
      </w:r>
      <w:r>
        <w:rPr>
          <w:rFonts w:hint="eastAsia"/>
        </w:rPr>
        <w:t>що</w:t>
      </w:r>
      <w:r>
        <w:t></w:t>
      </w:r>
      <w:r>
        <w:rPr>
          <w:rFonts w:hint="eastAsia"/>
        </w:rPr>
        <w:t>на</w:t>
      </w:r>
    </w:p>
    <w:p w:rsidR="00234C20" w:rsidRDefault="00234C20" w:rsidP="00234C20">
      <w:r>
        <w:rPr>
          <w:rFonts w:hint="eastAsia"/>
        </w:rPr>
        <w:t>досліджені</w:t>
      </w:r>
      <w:r>
        <w:t></w:t>
      </w:r>
      <w:r>
        <w:rPr>
          <w:rFonts w:hint="eastAsia"/>
        </w:rPr>
        <w:t>молекули</w:t>
      </w:r>
      <w:r>
        <w:t></w:t>
      </w:r>
      <w:r>
        <w:rPr>
          <w:rFonts w:hint="eastAsia"/>
        </w:rPr>
        <w:t>формально</w:t>
      </w:r>
      <w:r>
        <w:t></w:t>
      </w:r>
      <w:r>
        <w:rPr>
          <w:rFonts w:hint="eastAsia"/>
        </w:rPr>
        <w:t>поширюється</w:t>
      </w:r>
      <w:r>
        <w:t></w:t>
      </w:r>
      <w:r>
        <w:rPr>
          <w:rFonts w:hint="eastAsia"/>
        </w:rPr>
        <w:t>таутомерна</w:t>
      </w:r>
      <w:r>
        <w:t></w:t>
      </w:r>
      <w:r>
        <w:rPr>
          <w:rFonts w:hint="eastAsia"/>
        </w:rPr>
        <w:t>гіпотеза</w:t>
      </w:r>
      <w:r>
        <w:t></w:t>
      </w:r>
      <w:r>
        <w:rPr>
          <w:rFonts w:hint="eastAsia"/>
        </w:rPr>
        <w:t>ВотсонаКрика</w:t>
      </w:r>
      <w:r>
        <w:t></w:t>
      </w:r>
      <w:r>
        <w:t></w:t>
      </w:r>
      <w:r>
        <w:rPr>
          <w:rFonts w:hint="eastAsia"/>
        </w:rPr>
        <w:t>оскільки</w:t>
      </w:r>
      <w:r>
        <w:t></w:t>
      </w:r>
      <w:r>
        <w:rPr>
          <w:rFonts w:hint="eastAsia"/>
        </w:rPr>
        <w:t>час</w:t>
      </w:r>
      <w:r>
        <w:t></w:t>
      </w:r>
      <w:r>
        <w:rPr>
          <w:rFonts w:hint="eastAsia"/>
        </w:rPr>
        <w:t>життя</w:t>
      </w:r>
      <w:r>
        <w:t></w:t>
      </w:r>
      <w:r>
        <w:rPr>
          <w:rFonts w:hint="eastAsia"/>
        </w:rPr>
        <w:t>їхніх</w:t>
      </w:r>
      <w:r>
        <w:t></w:t>
      </w:r>
      <w:r>
        <w:rPr>
          <w:rFonts w:hint="eastAsia"/>
        </w:rPr>
        <w:t>мутагенних</w:t>
      </w:r>
      <w:r>
        <w:t></w:t>
      </w:r>
      <w:r>
        <w:rPr>
          <w:rFonts w:hint="eastAsia"/>
        </w:rPr>
        <w:t>таутомерів</w:t>
      </w:r>
      <w:r>
        <w:t></w:t>
      </w:r>
      <w:r>
        <w:rPr>
          <w:rFonts w:hint="eastAsia"/>
        </w:rPr>
        <w:t>набагато</w:t>
      </w:r>
      <w:r>
        <w:t></w:t>
      </w:r>
      <w:r>
        <w:rPr>
          <w:rFonts w:hint="eastAsia"/>
        </w:rPr>
        <w:t>перевищує</w:t>
      </w:r>
    </w:p>
    <w:p w:rsidR="00234C20" w:rsidRDefault="00234C20" w:rsidP="00234C20">
      <w:r>
        <w:rPr>
          <w:rFonts w:hint="eastAsia"/>
        </w:rPr>
        <w:t>характерний</w:t>
      </w:r>
      <w:r>
        <w:t></w:t>
      </w:r>
      <w:r>
        <w:rPr>
          <w:rFonts w:hint="eastAsia"/>
        </w:rPr>
        <w:t>час</w:t>
      </w:r>
      <w:r>
        <w:t></w:t>
      </w:r>
      <w:r>
        <w:t></w:t>
      </w:r>
      <w:r>
        <w:rPr>
          <w:rFonts w:hint="eastAsia"/>
        </w:rPr>
        <w:t>який</w:t>
      </w:r>
      <w:r>
        <w:t></w:t>
      </w:r>
      <w:r>
        <w:rPr>
          <w:rFonts w:hint="eastAsia"/>
        </w:rPr>
        <w:t>витрачає</w:t>
      </w:r>
      <w:r>
        <w:t></w:t>
      </w:r>
      <w:r>
        <w:rPr>
          <w:rFonts w:hint="eastAsia"/>
        </w:rPr>
        <w:t>машинерія</w:t>
      </w:r>
      <w:r>
        <w:t></w:t>
      </w:r>
      <w:r>
        <w:rPr>
          <w:rFonts w:hint="eastAsia"/>
        </w:rPr>
        <w:t>біосинтезу</w:t>
      </w:r>
      <w:r>
        <w:t></w:t>
      </w:r>
      <w:r>
        <w:rPr>
          <w:rFonts w:hint="eastAsia"/>
        </w:rPr>
        <w:t>ДНК</w:t>
      </w:r>
      <w:r>
        <w:t></w:t>
      </w:r>
      <w:r>
        <w:rPr>
          <w:rFonts w:hint="eastAsia"/>
        </w:rPr>
        <w:t>на</w:t>
      </w:r>
      <w:r>
        <w:t></w:t>
      </w:r>
      <w:r>
        <w:rPr>
          <w:rFonts w:hint="eastAsia"/>
        </w:rPr>
        <w:t>інкорпорацію</w:t>
      </w:r>
    </w:p>
    <w:p w:rsidR="00234C20" w:rsidRDefault="00234C20" w:rsidP="00234C20">
      <w:r>
        <w:rPr>
          <w:rFonts w:hint="eastAsia"/>
        </w:rPr>
        <w:t>однієї</w:t>
      </w:r>
      <w:r>
        <w:t></w:t>
      </w:r>
      <w:r>
        <w:rPr>
          <w:rFonts w:hint="eastAsia"/>
        </w:rPr>
        <w:t>пари</w:t>
      </w:r>
      <w:r>
        <w:t></w:t>
      </w:r>
      <w:r>
        <w:rPr>
          <w:rFonts w:hint="eastAsia"/>
        </w:rPr>
        <w:t>нуклеотидів</w:t>
      </w:r>
      <w:r>
        <w:t></w:t>
      </w:r>
      <w:r>
        <w:t></w:t>
      </w:r>
      <w:r>
        <w:rPr>
          <w:rFonts w:hint="eastAsia"/>
        </w:rPr>
        <w:t>Можна</w:t>
      </w:r>
      <w:r>
        <w:t></w:t>
      </w:r>
      <w:r>
        <w:rPr>
          <w:rFonts w:hint="eastAsia"/>
        </w:rPr>
        <w:t>очікувати</w:t>
      </w:r>
      <w:r>
        <w:t></w:t>
      </w:r>
      <w:r>
        <w:t></w:t>
      </w:r>
      <w:r>
        <w:rPr>
          <w:rFonts w:hint="eastAsia"/>
        </w:rPr>
        <w:t>що</w:t>
      </w:r>
      <w:r>
        <w:t></w:t>
      </w:r>
      <w:r>
        <w:rPr>
          <w:rFonts w:hint="eastAsia"/>
        </w:rPr>
        <w:t>в</w:t>
      </w:r>
      <w:r>
        <w:t></w:t>
      </w:r>
      <w:r>
        <w:rPr>
          <w:rFonts w:hint="eastAsia"/>
        </w:rPr>
        <w:t>рамках</w:t>
      </w:r>
      <w:r>
        <w:t></w:t>
      </w:r>
      <w:r>
        <w:rPr>
          <w:rFonts w:hint="eastAsia"/>
        </w:rPr>
        <w:t>цієї</w:t>
      </w:r>
      <w:r>
        <w:t></w:t>
      </w:r>
      <w:r>
        <w:rPr>
          <w:rFonts w:hint="eastAsia"/>
        </w:rPr>
        <w:t>гіпотези</w:t>
      </w:r>
      <w:r>
        <w:t></w:t>
      </w:r>
      <w:r>
        <w:rPr>
          <w:rFonts w:hint="eastAsia"/>
        </w:rPr>
        <w:t>вдасться</w:t>
      </w:r>
    </w:p>
    <w:p w:rsidR="00234C20" w:rsidRDefault="00234C20" w:rsidP="00234C20">
      <w:r>
        <w:rPr>
          <w:rFonts w:hint="eastAsia"/>
        </w:rPr>
        <w:t>адекватно</w:t>
      </w:r>
      <w:r>
        <w:t></w:t>
      </w:r>
      <w:r>
        <w:rPr>
          <w:rFonts w:hint="eastAsia"/>
        </w:rPr>
        <w:t>пояснити</w:t>
      </w:r>
      <w:r>
        <w:t></w:t>
      </w:r>
      <w:r>
        <w:rPr>
          <w:rFonts w:hint="eastAsia"/>
        </w:rPr>
        <w:t>механізми</w:t>
      </w:r>
      <w:r>
        <w:t></w:t>
      </w:r>
      <w:r>
        <w:rPr>
          <w:rFonts w:hint="eastAsia"/>
        </w:rPr>
        <w:t>мутагенної</w:t>
      </w:r>
      <w:r>
        <w:t></w:t>
      </w:r>
      <w:r>
        <w:rPr>
          <w:rFonts w:hint="eastAsia"/>
        </w:rPr>
        <w:t>дії</w:t>
      </w:r>
      <w:r>
        <w:t></w:t>
      </w:r>
      <w:r>
        <w:t></w:t>
      </w:r>
    </w:p>
    <w:p w:rsidR="00234C20" w:rsidRDefault="00234C20" w:rsidP="00234C20">
      <w:r>
        <w:t></w:t>
      </w:r>
      <w:r>
        <w:t></w:t>
      </w:r>
      <w:r>
        <w:t></w:t>
      </w:r>
      <w:r>
        <w:t></w:t>
      </w:r>
    </w:p>
    <w:p w:rsidR="00234C20" w:rsidRDefault="00234C20" w:rsidP="00234C20">
      <w:r>
        <w:t></w:t>
      </w:r>
      <w:r>
        <w:t></w:t>
      </w:r>
      <w:r>
        <w:t></w:t>
      </w:r>
      <w:r>
        <w:t></w:t>
      </w:r>
      <w:r>
        <w:t></w:t>
      </w:r>
    </w:p>
    <w:p w:rsidR="00234C20" w:rsidRDefault="00234C20" w:rsidP="00234C20">
      <w:r>
        <w:t></w:t>
      </w:r>
    </w:p>
    <w:p w:rsidR="00234C20" w:rsidRDefault="00234C20" w:rsidP="00234C20">
      <w:r>
        <w:t></w:t>
      </w:r>
      <w:r>
        <w:t></w:t>
      </w:r>
      <w:r>
        <w:t></w:t>
      </w:r>
      <w:r>
        <w:t></w:t>
      </w:r>
      <w:r>
        <w:rPr>
          <w:rFonts w:hint="eastAsia"/>
        </w:rPr>
        <w:t>і</w:t>
      </w:r>
      <w:r>
        <w:t></w:t>
      </w:r>
      <w:r>
        <w:t></w:t>
      </w:r>
      <w:r>
        <w:t></w:t>
      </w:r>
      <w:r>
        <w:t></w:t>
      </w:r>
      <w:r>
        <w:t></w:t>
      </w:r>
      <w:r>
        <w:rPr>
          <w:rFonts w:hint="eastAsia"/>
        </w:rPr>
        <w:t>саме</w:t>
      </w:r>
      <w:r>
        <w:t></w:t>
      </w:r>
      <w:r>
        <w:rPr>
          <w:rFonts w:hint="eastAsia"/>
        </w:rPr>
        <w:t>ці</w:t>
      </w:r>
    </w:p>
    <w:p w:rsidR="00234C20" w:rsidRDefault="00234C20" w:rsidP="00234C20">
      <w:r>
        <w:rPr>
          <w:rFonts w:hint="eastAsia"/>
        </w:rPr>
        <w:t>мутагени</w:t>
      </w:r>
      <w:r>
        <w:t></w:t>
      </w:r>
      <w:r>
        <w:rPr>
          <w:rFonts w:hint="eastAsia"/>
        </w:rPr>
        <w:t>мають</w:t>
      </w:r>
      <w:r>
        <w:t></w:t>
      </w:r>
      <w:r>
        <w:rPr>
          <w:rFonts w:hint="eastAsia"/>
        </w:rPr>
        <w:t>вигіднішу</w:t>
      </w:r>
      <w:r>
        <w:t></w:t>
      </w:r>
      <w:r>
        <w:rPr>
          <w:rFonts w:hint="eastAsia"/>
        </w:rPr>
        <w:t>імінну</w:t>
      </w:r>
      <w:r>
        <w:t></w:t>
      </w:r>
      <w:r>
        <w:rPr>
          <w:rFonts w:hint="eastAsia"/>
        </w:rPr>
        <w:t>таутомерну</w:t>
      </w:r>
      <w:r>
        <w:t></w:t>
      </w:r>
      <w:r>
        <w:rPr>
          <w:rFonts w:hint="eastAsia"/>
        </w:rPr>
        <w:t>форму</w:t>
      </w:r>
      <w:r>
        <w:t></w:t>
      </w:r>
      <w:r>
        <w:t></w:t>
      </w:r>
      <w:r>
        <w:rPr>
          <w:rFonts w:hint="eastAsia"/>
        </w:rPr>
        <w:t>ніж</w:t>
      </w:r>
      <w:r>
        <w:t></w:t>
      </w:r>
      <w:r>
        <w:rPr>
          <w:rFonts w:hint="eastAsia"/>
        </w:rPr>
        <w:t>амінну</w:t>
      </w:r>
      <w:r>
        <w:t></w:t>
      </w:r>
    </w:p>
    <w:p w:rsidR="00234C20" w:rsidRDefault="00234C20" w:rsidP="00234C20">
      <w:r>
        <w:t></w:t>
      </w:r>
      <w:r>
        <w:t></w:t>
      </w:r>
      <w:r>
        <w:t></w:t>
      </w:r>
    </w:p>
    <w:p w:rsidR="00234C20" w:rsidRDefault="00234C20" w:rsidP="00234C20">
      <w:r>
        <w:rPr>
          <w:rFonts w:hint="eastAsia"/>
        </w:rPr>
        <w:t>ПІДСУМКОВІ</w:t>
      </w:r>
      <w:r>
        <w:t></w:t>
      </w:r>
      <w:r>
        <w:rPr>
          <w:rFonts w:hint="eastAsia"/>
        </w:rPr>
        <w:t>ВИСНОВКИ</w:t>
      </w:r>
    </w:p>
    <w:p w:rsidR="00234C20" w:rsidRDefault="00234C20" w:rsidP="00234C20">
      <w:r>
        <w:rPr>
          <w:rFonts w:hint="eastAsia"/>
        </w:rPr>
        <w:t>У</w:t>
      </w:r>
      <w:r>
        <w:t></w:t>
      </w:r>
      <w:r>
        <w:rPr>
          <w:rFonts w:hint="eastAsia"/>
        </w:rPr>
        <w:t>роботі</w:t>
      </w:r>
      <w:r>
        <w:t></w:t>
      </w:r>
      <w:r>
        <w:rPr>
          <w:rFonts w:hint="eastAsia"/>
        </w:rPr>
        <w:t>розв’язано</w:t>
      </w:r>
      <w:r>
        <w:t></w:t>
      </w:r>
      <w:r>
        <w:rPr>
          <w:rFonts w:hint="eastAsia"/>
        </w:rPr>
        <w:t>наукову</w:t>
      </w:r>
      <w:r>
        <w:t></w:t>
      </w:r>
      <w:r>
        <w:rPr>
          <w:rFonts w:hint="eastAsia"/>
        </w:rPr>
        <w:t>проблему</w:t>
      </w:r>
      <w:r>
        <w:t></w:t>
      </w:r>
      <w:r>
        <w:rPr>
          <w:rFonts w:hint="eastAsia"/>
        </w:rPr>
        <w:t>–</w:t>
      </w:r>
      <w:r>
        <w:t></w:t>
      </w:r>
      <w:r>
        <w:rPr>
          <w:rFonts w:hint="eastAsia"/>
        </w:rPr>
        <w:t>встановлено</w:t>
      </w:r>
      <w:r>
        <w:t></w:t>
      </w:r>
      <w:r>
        <w:rPr>
          <w:rFonts w:hint="eastAsia"/>
        </w:rPr>
        <w:t>елементарні</w:t>
      </w:r>
    </w:p>
    <w:p w:rsidR="00234C20" w:rsidRDefault="00234C20" w:rsidP="00234C20">
      <w:r>
        <w:rPr>
          <w:rFonts w:hint="eastAsia"/>
        </w:rPr>
        <w:t>мікроструктурні</w:t>
      </w:r>
      <w:r>
        <w:t></w:t>
      </w:r>
      <w:r>
        <w:rPr>
          <w:rFonts w:hint="eastAsia"/>
        </w:rPr>
        <w:t>механізми</w:t>
      </w:r>
      <w:r>
        <w:t></w:t>
      </w:r>
      <w:r>
        <w:t></w:t>
      </w:r>
      <w:r>
        <w:rPr>
          <w:rFonts w:hint="eastAsia"/>
        </w:rPr>
        <w:t>які</w:t>
      </w:r>
      <w:r>
        <w:t></w:t>
      </w:r>
      <w:r>
        <w:rPr>
          <w:rFonts w:hint="eastAsia"/>
        </w:rPr>
        <w:t>визначають</w:t>
      </w:r>
      <w:r>
        <w:t></w:t>
      </w:r>
      <w:r>
        <w:rPr>
          <w:rFonts w:hint="eastAsia"/>
        </w:rPr>
        <w:t>молекулярну</w:t>
      </w:r>
      <w:r>
        <w:t></w:t>
      </w:r>
      <w:r>
        <w:rPr>
          <w:rFonts w:hint="eastAsia"/>
        </w:rPr>
        <w:t>логіку</w:t>
      </w:r>
      <w:r>
        <w:t></w:t>
      </w:r>
      <w:r>
        <w:rPr>
          <w:rFonts w:hint="eastAsia"/>
        </w:rPr>
        <w:t>спонтанного</w:t>
      </w:r>
    </w:p>
    <w:p w:rsidR="00234C20" w:rsidRDefault="00234C20" w:rsidP="00234C20">
      <w:r>
        <w:rPr>
          <w:rFonts w:hint="eastAsia"/>
        </w:rPr>
        <w:t>точкового</w:t>
      </w:r>
      <w:r>
        <w:t></w:t>
      </w:r>
      <w:r>
        <w:rPr>
          <w:rFonts w:hint="eastAsia"/>
        </w:rPr>
        <w:t>мутагенезу</w:t>
      </w:r>
      <w:r>
        <w:t></w:t>
      </w:r>
      <w:r>
        <w:rPr>
          <w:rFonts w:hint="eastAsia"/>
        </w:rPr>
        <w:t>–</w:t>
      </w:r>
      <w:r>
        <w:t></w:t>
      </w:r>
      <w:r>
        <w:rPr>
          <w:rFonts w:hint="eastAsia"/>
        </w:rPr>
        <w:t>виникнення</w:t>
      </w:r>
      <w:r>
        <w:t></w:t>
      </w:r>
      <w:r>
        <w:rPr>
          <w:rFonts w:hint="eastAsia"/>
        </w:rPr>
        <w:t>та</w:t>
      </w:r>
      <w:r>
        <w:t></w:t>
      </w:r>
      <w:r>
        <w:rPr>
          <w:rFonts w:hint="eastAsia"/>
        </w:rPr>
        <w:t>закріплення</w:t>
      </w:r>
      <w:r>
        <w:t></w:t>
      </w:r>
      <w:r>
        <w:rPr>
          <w:rFonts w:hint="eastAsia"/>
        </w:rPr>
        <w:t>помилок</w:t>
      </w:r>
      <w:r>
        <w:t></w:t>
      </w:r>
      <w:r>
        <w:rPr>
          <w:rFonts w:hint="eastAsia"/>
        </w:rPr>
        <w:t>включення</w:t>
      </w:r>
      <w:r>
        <w:t></w:t>
      </w:r>
      <w:r>
        <w:rPr>
          <w:rFonts w:hint="eastAsia"/>
        </w:rPr>
        <w:t>і</w:t>
      </w:r>
    </w:p>
    <w:p w:rsidR="00234C20" w:rsidRDefault="00234C20" w:rsidP="00234C20">
      <w:r>
        <w:rPr>
          <w:rFonts w:hint="eastAsia"/>
        </w:rPr>
        <w:t>реплікації</w:t>
      </w:r>
      <w:r>
        <w:t></w:t>
      </w:r>
      <w:r>
        <w:rPr>
          <w:rFonts w:hint="eastAsia"/>
        </w:rPr>
        <w:t>при</w:t>
      </w:r>
      <w:r>
        <w:t></w:t>
      </w:r>
      <w:r>
        <w:rPr>
          <w:rFonts w:hint="eastAsia"/>
        </w:rPr>
        <w:t>біосинтезі</w:t>
      </w:r>
      <w:r>
        <w:t></w:t>
      </w:r>
      <w:r>
        <w:rPr>
          <w:rFonts w:hint="eastAsia"/>
        </w:rPr>
        <w:t>ДНК</w:t>
      </w:r>
      <w:r>
        <w:t></w:t>
      </w:r>
      <w:r>
        <w:t></w:t>
      </w:r>
      <w:r>
        <w:rPr>
          <w:rFonts w:hint="eastAsia"/>
        </w:rPr>
        <w:t>та</w:t>
      </w:r>
      <w:r>
        <w:t></w:t>
      </w:r>
      <w:r>
        <w:rPr>
          <w:rFonts w:hint="eastAsia"/>
        </w:rPr>
        <w:t>зроблено</w:t>
      </w:r>
      <w:r>
        <w:t></w:t>
      </w:r>
      <w:r>
        <w:rPr>
          <w:rFonts w:hint="eastAsia"/>
        </w:rPr>
        <w:t>підсумовуючий</w:t>
      </w:r>
      <w:r>
        <w:t></w:t>
      </w:r>
      <w:r>
        <w:rPr>
          <w:rFonts w:hint="eastAsia"/>
        </w:rPr>
        <w:t>висновок</w:t>
      </w:r>
      <w:r>
        <w:t></w:t>
      </w:r>
      <w:r>
        <w:rPr>
          <w:rFonts w:hint="eastAsia"/>
        </w:rPr>
        <w:t>про</w:t>
      </w:r>
      <w:r>
        <w:t></w:t>
      </w:r>
      <w:r>
        <w:rPr>
          <w:rFonts w:hint="eastAsia"/>
        </w:rPr>
        <w:t>те</w:t>
      </w:r>
      <w:r>
        <w:t></w:t>
      </w:r>
    </w:p>
    <w:p w:rsidR="00234C20" w:rsidRDefault="00234C20" w:rsidP="00234C20">
      <w:r>
        <w:rPr>
          <w:rFonts w:hint="eastAsia"/>
        </w:rPr>
        <w:t>що</w:t>
      </w:r>
      <w:r>
        <w:t></w:t>
      </w:r>
      <w:r>
        <w:rPr>
          <w:rFonts w:hint="eastAsia"/>
        </w:rPr>
        <w:t>спонтанні</w:t>
      </w:r>
      <w:r>
        <w:t></w:t>
      </w:r>
      <w:r>
        <w:rPr>
          <w:rFonts w:hint="eastAsia"/>
        </w:rPr>
        <w:t>точкові</w:t>
      </w:r>
      <w:r>
        <w:t></w:t>
      </w:r>
      <w:r>
        <w:rPr>
          <w:rFonts w:hint="eastAsia"/>
        </w:rPr>
        <w:t>мутації</w:t>
      </w:r>
      <w:r>
        <w:t></w:t>
      </w:r>
      <w:r>
        <w:rPr>
          <w:rFonts w:hint="eastAsia"/>
        </w:rPr>
        <w:t>еволюційно</w:t>
      </w:r>
      <w:r>
        <w:t></w:t>
      </w:r>
      <w:r>
        <w:rPr>
          <w:rFonts w:hint="eastAsia"/>
        </w:rPr>
        <w:t>запрограмовані</w:t>
      </w:r>
      <w:r>
        <w:t></w:t>
      </w:r>
      <w:r>
        <w:rPr>
          <w:rFonts w:hint="eastAsia"/>
        </w:rPr>
        <w:t>у</w:t>
      </w:r>
      <w:r>
        <w:t></w:t>
      </w:r>
      <w:r>
        <w:rPr>
          <w:rFonts w:hint="eastAsia"/>
        </w:rPr>
        <w:t>електронній</w:t>
      </w:r>
    </w:p>
    <w:p w:rsidR="00234C20" w:rsidRDefault="00234C20" w:rsidP="00234C20">
      <w:r>
        <w:rPr>
          <w:rFonts w:hint="eastAsia"/>
        </w:rPr>
        <w:t>будові</w:t>
      </w:r>
      <w:r>
        <w:t></w:t>
      </w:r>
      <w:r>
        <w:rPr>
          <w:rFonts w:hint="eastAsia"/>
        </w:rPr>
        <w:t>канонічних</w:t>
      </w:r>
      <w:r>
        <w:t></w:t>
      </w:r>
      <w:r>
        <w:rPr>
          <w:rFonts w:hint="eastAsia"/>
        </w:rPr>
        <w:t>основ</w:t>
      </w:r>
      <w:r>
        <w:t></w:t>
      </w:r>
      <w:r>
        <w:rPr>
          <w:rFonts w:hint="eastAsia"/>
        </w:rPr>
        <w:t>ДНК</w:t>
      </w:r>
      <w:r>
        <w:t></w:t>
      </w:r>
      <w:r>
        <w:rPr>
          <w:rFonts w:hint="eastAsia"/>
        </w:rPr>
        <w:t>і</w:t>
      </w:r>
      <w:r>
        <w:t></w:t>
      </w:r>
      <w:r>
        <w:rPr>
          <w:rFonts w:hint="eastAsia"/>
        </w:rPr>
        <w:t>відтак</w:t>
      </w:r>
      <w:r>
        <w:t></w:t>
      </w:r>
      <w:r>
        <w:rPr>
          <w:rFonts w:hint="eastAsia"/>
        </w:rPr>
        <w:t>є</w:t>
      </w:r>
      <w:r>
        <w:t></w:t>
      </w:r>
      <w:r>
        <w:rPr>
          <w:rFonts w:hint="eastAsia"/>
        </w:rPr>
        <w:t>невідворотними</w:t>
      </w:r>
      <w:r>
        <w:t></w:t>
      </w:r>
    </w:p>
    <w:p w:rsidR="00234C20" w:rsidRDefault="00234C20" w:rsidP="00234C20">
      <w:r>
        <w:t></w:t>
      </w:r>
      <w:r>
        <w:t></w:t>
      </w:r>
      <w:r>
        <w:t></w:t>
      </w:r>
      <w:r>
        <w:rPr>
          <w:rFonts w:hint="eastAsia"/>
        </w:rPr>
        <w:t>Вперше</w:t>
      </w:r>
      <w:r>
        <w:t></w:t>
      </w:r>
      <w:r>
        <w:rPr>
          <w:rFonts w:hint="eastAsia"/>
        </w:rPr>
        <w:t>виокремлено</w:t>
      </w:r>
      <w:r>
        <w:t></w:t>
      </w:r>
      <w:r>
        <w:rPr>
          <w:rFonts w:hint="eastAsia"/>
        </w:rPr>
        <w:t>повну</w:t>
      </w:r>
      <w:r>
        <w:t></w:t>
      </w:r>
      <w:r>
        <w:rPr>
          <w:rFonts w:hint="eastAsia"/>
        </w:rPr>
        <w:t>множину</w:t>
      </w:r>
      <w:r>
        <w:t></w:t>
      </w:r>
      <w:r>
        <w:rPr>
          <w:rFonts w:hint="eastAsia"/>
        </w:rPr>
        <w:t>неправильних</w:t>
      </w:r>
      <w:r>
        <w:t></w:t>
      </w:r>
      <w:r>
        <w:rPr>
          <w:rFonts w:hint="eastAsia"/>
        </w:rPr>
        <w:t>пар</w:t>
      </w:r>
    </w:p>
    <w:p w:rsidR="00234C20" w:rsidRDefault="00234C20" w:rsidP="00234C20">
      <w:r>
        <w:rPr>
          <w:rFonts w:hint="eastAsia"/>
        </w:rPr>
        <w:t>нуклеотидних</w:t>
      </w:r>
      <w:r>
        <w:t></w:t>
      </w:r>
      <w:r>
        <w:rPr>
          <w:rFonts w:hint="eastAsia"/>
        </w:rPr>
        <w:t>основ</w:t>
      </w:r>
      <w:r>
        <w:t></w:t>
      </w:r>
      <w:r>
        <w:rPr>
          <w:rFonts w:hint="eastAsia"/>
        </w:rPr>
        <w:t>–</w:t>
      </w:r>
      <w:r>
        <w:t></w:t>
      </w:r>
      <w:r>
        <w:rPr>
          <w:rFonts w:hint="eastAsia"/>
        </w:rPr>
        <w:t>А·С</w:t>
      </w:r>
      <w:r>
        <w:t></w:t>
      </w:r>
      <w:r>
        <w:t></w:t>
      </w:r>
      <w:r>
        <w:rPr>
          <w:rFonts w:hint="eastAsia"/>
        </w:rPr>
        <w:t>С</w:t>
      </w:r>
      <w:r>
        <w:t></w:t>
      </w:r>
      <w:r>
        <w:rPr>
          <w:rFonts w:hint="eastAsia"/>
        </w:rPr>
        <w:t>·А</w:t>
      </w:r>
      <w:r>
        <w:t></w:t>
      </w:r>
      <w:r>
        <w:t></w:t>
      </w:r>
      <w:r>
        <w:t></w:t>
      </w:r>
      <w:r>
        <w:t></w:t>
      </w:r>
      <w:r>
        <w:rPr>
          <w:rFonts w:hint="eastAsia"/>
        </w:rPr>
        <w:t>·</w:t>
      </w:r>
      <w:r>
        <w:t></w:t>
      </w:r>
      <w:r>
        <w:t></w:t>
      </w:r>
      <w:r>
        <w:t></w:t>
      </w:r>
      <w:r>
        <w:rPr>
          <w:rFonts w:hint="eastAsia"/>
        </w:rPr>
        <w:t>·</w:t>
      </w:r>
      <w:r>
        <w:t></w:t>
      </w:r>
      <w:r>
        <w:t></w:t>
      </w:r>
      <w:r>
        <w:t></w:t>
      </w:r>
      <w:r>
        <w:t></w:t>
      </w:r>
      <w:r>
        <w:t></w:t>
      </w:r>
      <w:r>
        <w:rPr>
          <w:rFonts w:hint="eastAsia"/>
        </w:rPr>
        <w:t>·</w:t>
      </w:r>
      <w:r>
        <w:t></w:t>
      </w:r>
      <w:r>
        <w:t></w:t>
      </w:r>
      <w:r>
        <w:t></w:t>
      </w:r>
      <w:r>
        <w:t></w:t>
      </w:r>
      <w:r>
        <w:t></w:t>
      </w:r>
      <w:r>
        <w:t></w:t>
      </w:r>
      <w:r>
        <w:t></w:t>
      </w:r>
      <w:r>
        <w:t></w:t>
      </w:r>
      <w:r>
        <w:rPr>
          <w:rFonts w:hint="eastAsia"/>
        </w:rPr>
        <w:t>·</w:t>
      </w:r>
      <w:r>
        <w:t></w:t>
      </w:r>
      <w:r>
        <w:t></w:t>
      </w:r>
    </w:p>
    <w:p w:rsidR="00234C20" w:rsidRDefault="00234C20" w:rsidP="00234C20">
      <w:r>
        <w:t></w:t>
      </w:r>
      <w:r>
        <w:t></w:t>
      </w:r>
      <w:r>
        <w:t></w:t>
      </w:r>
      <w:r>
        <w:t></w:t>
      </w:r>
      <w:r>
        <w:t></w:t>
      </w:r>
      <w:r>
        <w:t></w:t>
      </w:r>
      <w:r>
        <w:t></w:t>
      </w:r>
      <w:r>
        <w:rPr>
          <w:rFonts w:hint="eastAsia"/>
        </w:rPr>
        <w:t>·</w:t>
      </w:r>
      <w:r>
        <w:t></w:t>
      </w:r>
      <w:r>
        <w:t></w:t>
      </w:r>
      <w:r>
        <w:t></w:t>
      </w:r>
      <w:r>
        <w:t></w:t>
      </w:r>
      <w:r>
        <w:t></w:t>
      </w:r>
    </w:p>
    <w:p w:rsidR="00234C20" w:rsidRDefault="00234C20" w:rsidP="00234C20">
      <w:r>
        <w:t></w:t>
      </w:r>
      <w:r>
        <w:rPr>
          <w:rFonts w:hint="eastAsia"/>
        </w:rPr>
        <w:t>·</w:t>
      </w:r>
      <w:r>
        <w:t></w:t>
      </w:r>
      <w:r>
        <w:t></w:t>
      </w:r>
    </w:p>
    <w:p w:rsidR="00234C20" w:rsidRDefault="00234C20" w:rsidP="00234C20">
      <w:r>
        <w:t></w:t>
      </w:r>
      <w:r>
        <w:t></w:t>
      </w:r>
      <w:r>
        <w:t></w:t>
      </w:r>
      <w:r>
        <w:t></w:t>
      </w:r>
      <w:r>
        <w:t></w:t>
      </w:r>
      <w:r>
        <w:t></w:t>
      </w:r>
      <w:r>
        <w:rPr>
          <w:rFonts w:hint="eastAsia"/>
        </w:rPr>
        <w:t>·</w:t>
      </w:r>
      <w:r>
        <w:t></w:t>
      </w:r>
      <w:r>
        <w:t></w:t>
      </w:r>
      <w:r>
        <w:t></w:t>
      </w:r>
      <w:r>
        <w:rPr>
          <w:rFonts w:hint="eastAsia"/>
        </w:rPr>
        <w:t>·</w:t>
      </w:r>
      <w:r>
        <w:t></w:t>
      </w:r>
      <w:r>
        <w:t></w:t>
      </w:r>
      <w:r>
        <w:t></w:t>
      </w:r>
      <w:r>
        <w:t></w:t>
      </w:r>
      <w:r>
        <w:rPr>
          <w:rFonts w:hint="eastAsia"/>
        </w:rPr>
        <w:t>·</w:t>
      </w:r>
      <w:r>
        <w:t></w:t>
      </w:r>
      <w:r>
        <w:t></w:t>
      </w:r>
      <w:r>
        <w:t></w:t>
      </w:r>
      <w:r>
        <w:t></w:t>
      </w:r>
      <w:r>
        <w:t></w:t>
      </w:r>
      <w:r>
        <w:t></w:t>
      </w:r>
      <w:r>
        <w:rPr>
          <w:rFonts w:hint="eastAsia"/>
        </w:rPr>
        <w:t>·</w:t>
      </w:r>
      <w:r>
        <w:t></w:t>
      </w:r>
      <w:r>
        <w:t></w:t>
      </w:r>
      <w:r>
        <w:t></w:t>
      </w:r>
      <w:r>
        <w:t></w:t>
      </w:r>
      <w:r>
        <w:rPr>
          <w:rFonts w:hint="eastAsia"/>
        </w:rPr>
        <w:t>–</w:t>
      </w:r>
      <w:r>
        <w:t></w:t>
      </w:r>
      <w:r>
        <w:rPr>
          <w:rFonts w:hint="eastAsia"/>
        </w:rPr>
        <w:t>які</w:t>
      </w:r>
      <w:r>
        <w:t></w:t>
      </w:r>
      <w:r>
        <w:rPr>
          <w:rFonts w:hint="eastAsia"/>
        </w:rPr>
        <w:t>набуваючи</w:t>
      </w:r>
      <w:r>
        <w:t></w:t>
      </w:r>
      <w:r>
        <w:rPr>
          <w:rFonts w:hint="eastAsia"/>
        </w:rPr>
        <w:t>у</w:t>
      </w:r>
      <w:r>
        <w:t></w:t>
      </w:r>
      <w:r>
        <w:rPr>
          <w:rFonts w:hint="eastAsia"/>
        </w:rPr>
        <w:t>кишені</w:t>
      </w:r>
      <w:r>
        <w:t></w:t>
      </w:r>
      <w:r>
        <w:rPr>
          <w:rFonts w:hint="eastAsia"/>
        </w:rPr>
        <w:t>впізнавання</w:t>
      </w:r>
    </w:p>
    <w:p w:rsidR="00234C20" w:rsidRDefault="00234C20" w:rsidP="00234C20">
      <w:r>
        <w:rPr>
          <w:rFonts w:hint="eastAsia"/>
        </w:rPr>
        <w:t>високоточної</w:t>
      </w:r>
      <w:r>
        <w:t></w:t>
      </w:r>
      <w:r>
        <w:rPr>
          <w:rFonts w:hint="eastAsia"/>
        </w:rPr>
        <w:t>ДНК</w:t>
      </w:r>
      <w:r>
        <w:t></w:t>
      </w:r>
      <w:r>
        <w:rPr>
          <w:rFonts w:hint="eastAsia"/>
        </w:rPr>
        <w:t>полімерази</w:t>
      </w:r>
      <w:r>
        <w:t></w:t>
      </w:r>
      <w:r>
        <w:rPr>
          <w:rFonts w:hint="eastAsia"/>
        </w:rPr>
        <w:t>ензиматично</w:t>
      </w:r>
      <w:r>
        <w:t></w:t>
      </w:r>
      <w:r>
        <w:rPr>
          <w:rFonts w:hint="eastAsia"/>
        </w:rPr>
        <w:t>компетентної</w:t>
      </w:r>
      <w:r>
        <w:t></w:t>
      </w:r>
      <w:r>
        <w:rPr>
          <w:rFonts w:hint="eastAsia"/>
        </w:rPr>
        <w:t>конформації</w:t>
      </w:r>
      <w:r>
        <w:t></w:t>
      </w:r>
    </w:p>
    <w:p w:rsidR="00234C20" w:rsidRDefault="00234C20" w:rsidP="00234C20">
      <w:r>
        <w:rPr>
          <w:rFonts w:hint="eastAsia"/>
        </w:rPr>
        <w:t>інкорпоруються</w:t>
      </w:r>
      <w:r>
        <w:t></w:t>
      </w:r>
      <w:r>
        <w:rPr>
          <w:rFonts w:hint="eastAsia"/>
        </w:rPr>
        <w:t>у</w:t>
      </w:r>
      <w:r>
        <w:t></w:t>
      </w:r>
      <w:r>
        <w:rPr>
          <w:rFonts w:hint="eastAsia"/>
        </w:rPr>
        <w:t>структуру</w:t>
      </w:r>
      <w:r>
        <w:t></w:t>
      </w:r>
      <w:r>
        <w:rPr>
          <w:rFonts w:hint="eastAsia"/>
        </w:rPr>
        <w:t>ДНК</w:t>
      </w:r>
      <w:r>
        <w:t></w:t>
      </w:r>
      <w:r>
        <w:rPr>
          <w:rFonts w:hint="eastAsia"/>
        </w:rPr>
        <w:t>під</w:t>
      </w:r>
      <w:r>
        <w:t></w:t>
      </w:r>
      <w:r>
        <w:rPr>
          <w:rFonts w:hint="eastAsia"/>
        </w:rPr>
        <w:t>час</w:t>
      </w:r>
      <w:r>
        <w:t></w:t>
      </w:r>
      <w:r>
        <w:rPr>
          <w:rFonts w:hint="eastAsia"/>
        </w:rPr>
        <w:t>її</w:t>
      </w:r>
      <w:r>
        <w:t></w:t>
      </w:r>
      <w:r>
        <w:rPr>
          <w:rFonts w:hint="eastAsia"/>
        </w:rPr>
        <w:t>біосинтезу</w:t>
      </w:r>
      <w:r>
        <w:t></w:t>
      </w:r>
      <w:r>
        <w:t></w:t>
      </w:r>
      <w:r>
        <w:rPr>
          <w:rFonts w:hint="eastAsia"/>
        </w:rPr>
        <w:t>Показано</w:t>
      </w:r>
      <w:r>
        <w:t></w:t>
      </w:r>
      <w:r>
        <w:t></w:t>
      </w:r>
      <w:r>
        <w:rPr>
          <w:rFonts w:hint="eastAsia"/>
        </w:rPr>
        <w:t>що</w:t>
      </w:r>
      <w:r>
        <w:t></w:t>
      </w:r>
      <w:r>
        <w:rPr>
          <w:rFonts w:hint="eastAsia"/>
        </w:rPr>
        <w:t>ця</w:t>
      </w:r>
    </w:p>
    <w:p w:rsidR="00234C20" w:rsidRDefault="00234C20" w:rsidP="00234C20">
      <w:r>
        <w:rPr>
          <w:rFonts w:hint="eastAsia"/>
        </w:rPr>
        <w:t>сукупність</w:t>
      </w:r>
      <w:r>
        <w:t></w:t>
      </w:r>
      <w:r>
        <w:rPr>
          <w:rFonts w:hint="eastAsia"/>
        </w:rPr>
        <w:t>пар</w:t>
      </w:r>
      <w:r>
        <w:t></w:t>
      </w:r>
      <w:r>
        <w:rPr>
          <w:rFonts w:hint="eastAsia"/>
        </w:rPr>
        <w:t>основ</w:t>
      </w:r>
      <w:r>
        <w:t></w:t>
      </w:r>
      <w:r>
        <w:rPr>
          <w:rFonts w:hint="eastAsia"/>
        </w:rPr>
        <w:t>ДНК</w:t>
      </w:r>
      <w:r>
        <w:t></w:t>
      </w:r>
      <w:r>
        <w:rPr>
          <w:rFonts w:hint="eastAsia"/>
        </w:rPr>
        <w:t>є</w:t>
      </w:r>
      <w:r>
        <w:t></w:t>
      </w:r>
      <w:r>
        <w:rPr>
          <w:rFonts w:hint="eastAsia"/>
        </w:rPr>
        <w:t>спільною</w:t>
      </w:r>
      <w:r>
        <w:t></w:t>
      </w:r>
      <w:r>
        <w:rPr>
          <w:rFonts w:hint="eastAsia"/>
        </w:rPr>
        <w:t>як</w:t>
      </w:r>
      <w:r>
        <w:t></w:t>
      </w:r>
      <w:r>
        <w:rPr>
          <w:rFonts w:hint="eastAsia"/>
        </w:rPr>
        <w:t>для</w:t>
      </w:r>
      <w:r>
        <w:t></w:t>
      </w:r>
      <w:r>
        <w:rPr>
          <w:rFonts w:hint="eastAsia"/>
        </w:rPr>
        <w:t>помилок</w:t>
      </w:r>
      <w:r>
        <w:t></w:t>
      </w:r>
      <w:r>
        <w:rPr>
          <w:rFonts w:hint="eastAsia"/>
        </w:rPr>
        <w:t>включення</w:t>
      </w:r>
      <w:r>
        <w:t></w:t>
      </w:r>
      <w:r>
        <w:t></w:t>
      </w:r>
      <w:r>
        <w:rPr>
          <w:rFonts w:hint="eastAsia"/>
        </w:rPr>
        <w:t>так</w:t>
      </w:r>
      <w:r>
        <w:t></w:t>
      </w:r>
      <w:r>
        <w:rPr>
          <w:rFonts w:hint="eastAsia"/>
        </w:rPr>
        <w:t>і</w:t>
      </w:r>
    </w:p>
    <w:p w:rsidR="00234C20" w:rsidRDefault="00234C20" w:rsidP="00234C20">
      <w:r>
        <w:rPr>
          <w:rFonts w:hint="eastAsia"/>
        </w:rPr>
        <w:t>помилок</w:t>
      </w:r>
      <w:r>
        <w:t></w:t>
      </w:r>
      <w:r>
        <w:rPr>
          <w:rFonts w:hint="eastAsia"/>
        </w:rPr>
        <w:t>реплікації</w:t>
      </w:r>
      <w:r>
        <w:t></w:t>
      </w:r>
      <w:r>
        <w:t></w:t>
      </w:r>
      <w:r>
        <w:rPr>
          <w:rFonts w:hint="eastAsia"/>
        </w:rPr>
        <w:t>Детально</w:t>
      </w:r>
      <w:r>
        <w:t></w:t>
      </w:r>
      <w:r>
        <w:rPr>
          <w:rFonts w:hint="eastAsia"/>
        </w:rPr>
        <w:t>вивчено</w:t>
      </w:r>
      <w:r>
        <w:t></w:t>
      </w:r>
      <w:r>
        <w:rPr>
          <w:rFonts w:hint="eastAsia"/>
        </w:rPr>
        <w:t>їхні</w:t>
      </w:r>
      <w:r>
        <w:t></w:t>
      </w:r>
      <w:r>
        <w:rPr>
          <w:rFonts w:hint="eastAsia"/>
        </w:rPr>
        <w:t>структурно</w:t>
      </w:r>
      <w:r>
        <w:t></w:t>
      </w:r>
      <w:r>
        <w:rPr>
          <w:rFonts w:hint="eastAsia"/>
        </w:rPr>
        <w:t>енергетичні</w:t>
      </w:r>
    </w:p>
    <w:p w:rsidR="00234C20" w:rsidRDefault="00234C20" w:rsidP="00234C20">
      <w:r>
        <w:rPr>
          <w:rFonts w:hint="eastAsia"/>
        </w:rPr>
        <w:t>властивості</w:t>
      </w:r>
      <w:r>
        <w:t></w:t>
      </w:r>
      <w:r>
        <w:t></w:t>
      </w:r>
      <w:r>
        <w:rPr>
          <w:rFonts w:hint="eastAsia"/>
        </w:rPr>
        <w:t>зокрема</w:t>
      </w:r>
      <w:r>
        <w:t></w:t>
      </w:r>
      <w:r>
        <w:rPr>
          <w:rFonts w:hint="eastAsia"/>
        </w:rPr>
        <w:t>механізми</w:t>
      </w:r>
      <w:r>
        <w:t></w:t>
      </w:r>
      <w:r>
        <w:rPr>
          <w:rFonts w:hint="eastAsia"/>
        </w:rPr>
        <w:t>набуття</w:t>
      </w:r>
      <w:r>
        <w:t></w:t>
      </w:r>
      <w:r>
        <w:rPr>
          <w:rFonts w:hint="eastAsia"/>
        </w:rPr>
        <w:t>неправильними</w:t>
      </w:r>
      <w:r>
        <w:t></w:t>
      </w:r>
      <w:r>
        <w:rPr>
          <w:rFonts w:hint="eastAsia"/>
        </w:rPr>
        <w:t>парами</w:t>
      </w:r>
      <w:r>
        <w:t></w:t>
      </w:r>
      <w:r>
        <w:rPr>
          <w:rFonts w:hint="eastAsia"/>
        </w:rPr>
        <w:t>основ</w:t>
      </w:r>
    </w:p>
    <w:p w:rsidR="00234C20" w:rsidRDefault="00234C20" w:rsidP="00234C20">
      <w:r>
        <w:rPr>
          <w:rFonts w:hint="eastAsia"/>
        </w:rPr>
        <w:t>ензиматично</w:t>
      </w:r>
      <w:r>
        <w:t></w:t>
      </w:r>
      <w:r>
        <w:rPr>
          <w:rFonts w:hint="eastAsia"/>
        </w:rPr>
        <w:t>компетентної</w:t>
      </w:r>
      <w:r>
        <w:t></w:t>
      </w:r>
      <w:r>
        <w:rPr>
          <w:rFonts w:hint="eastAsia"/>
        </w:rPr>
        <w:t>конформації</w:t>
      </w:r>
      <w:r>
        <w:t></w:t>
      </w:r>
    </w:p>
    <w:p w:rsidR="00234C20" w:rsidRDefault="00234C20" w:rsidP="00234C20">
      <w:r>
        <w:t></w:t>
      </w:r>
      <w:r>
        <w:t></w:t>
      </w:r>
      <w:r>
        <w:t></w:t>
      </w:r>
      <w:r>
        <w:rPr>
          <w:rFonts w:hint="eastAsia"/>
        </w:rPr>
        <w:t>Вперше</w:t>
      </w:r>
      <w:r>
        <w:t></w:t>
      </w:r>
      <w:r>
        <w:rPr>
          <w:rFonts w:hint="eastAsia"/>
        </w:rPr>
        <w:t>показано</w:t>
      </w:r>
      <w:r>
        <w:t></w:t>
      </w:r>
      <w:r>
        <w:t></w:t>
      </w:r>
      <w:r>
        <w:rPr>
          <w:rFonts w:hint="eastAsia"/>
        </w:rPr>
        <w:t>що</w:t>
      </w:r>
      <w:r>
        <w:t></w:t>
      </w:r>
      <w:r>
        <w:rPr>
          <w:rFonts w:hint="eastAsia"/>
        </w:rPr>
        <w:t>неправильні</w:t>
      </w:r>
      <w:r>
        <w:t></w:t>
      </w:r>
      <w:r>
        <w:rPr>
          <w:rFonts w:hint="eastAsia"/>
        </w:rPr>
        <w:t>пари</w:t>
      </w:r>
      <w:r>
        <w:t></w:t>
      </w:r>
      <w:r>
        <w:rPr>
          <w:rFonts w:hint="eastAsia"/>
        </w:rPr>
        <w:t>нуклеотидних</w:t>
      </w:r>
      <w:r>
        <w:t></w:t>
      </w:r>
      <w:r>
        <w:rPr>
          <w:rFonts w:hint="eastAsia"/>
        </w:rPr>
        <w:t>основ</w:t>
      </w:r>
    </w:p>
    <w:p w:rsidR="00234C20" w:rsidRDefault="00234C20" w:rsidP="00234C20">
      <w:r>
        <w:t></w:t>
      </w:r>
      <w:r>
        <w:rPr>
          <w:rFonts w:hint="eastAsia"/>
        </w:rPr>
        <w:t>·</w:t>
      </w:r>
      <w:r>
        <w:t></w:t>
      </w:r>
      <w:r>
        <w:t></w:t>
      </w:r>
      <w:r>
        <w:t></w:t>
      </w:r>
      <w:r>
        <w:rPr>
          <w:rFonts w:hint="eastAsia"/>
        </w:rPr>
        <w:t>·</w:t>
      </w:r>
      <w:r>
        <w:t></w:t>
      </w:r>
      <w:r>
        <w:t></w:t>
      </w:r>
      <w:r>
        <w:t></w:t>
      </w:r>
      <w:r>
        <w:t></w:t>
      </w:r>
      <w:r>
        <w:rPr>
          <w:rFonts w:hint="eastAsia"/>
        </w:rPr>
        <w:t>·</w:t>
      </w:r>
      <w:r>
        <w:t></w:t>
      </w:r>
      <w:r>
        <w:t></w:t>
      </w:r>
      <w:r>
        <w:t></w:t>
      </w:r>
      <w:r>
        <w:t></w:t>
      </w:r>
      <w:r>
        <w:t></w:t>
      </w:r>
      <w:r>
        <w:t></w:t>
      </w:r>
      <w:r>
        <w:rPr>
          <w:rFonts w:hint="eastAsia"/>
        </w:rPr>
        <w:t>·</w:t>
      </w:r>
      <w:r>
        <w:t></w:t>
      </w:r>
      <w:r>
        <w:t></w:t>
      </w:r>
      <w:r>
        <w:t></w:t>
      </w:r>
      <w:r>
        <w:rPr>
          <w:rFonts w:hint="eastAsia"/>
        </w:rPr>
        <w:t>є</w:t>
      </w:r>
      <w:r>
        <w:t></w:t>
      </w:r>
      <w:r>
        <w:rPr>
          <w:rFonts w:hint="eastAsia"/>
        </w:rPr>
        <w:t>спільними</w:t>
      </w:r>
      <w:r>
        <w:t></w:t>
      </w:r>
      <w:r>
        <w:rPr>
          <w:rFonts w:hint="eastAsia"/>
        </w:rPr>
        <w:t>інтермедіатами</w:t>
      </w:r>
      <w:r>
        <w:t></w:t>
      </w:r>
      <w:r>
        <w:rPr>
          <w:rFonts w:hint="eastAsia"/>
        </w:rPr>
        <w:t>виникнення</w:t>
      </w:r>
      <w:r>
        <w:t></w:t>
      </w:r>
      <w:r>
        <w:rPr>
          <w:rFonts w:hint="eastAsia"/>
        </w:rPr>
        <w:t>відповідних</w:t>
      </w:r>
    </w:p>
    <w:p w:rsidR="00234C20" w:rsidRDefault="00234C20" w:rsidP="00234C20">
      <w:r>
        <w:rPr>
          <w:rFonts w:hint="eastAsia"/>
        </w:rPr>
        <w:t>помилок</w:t>
      </w:r>
      <w:r>
        <w:t></w:t>
      </w:r>
      <w:r>
        <w:rPr>
          <w:rFonts w:hint="eastAsia"/>
        </w:rPr>
        <w:t>реплікації</w:t>
      </w:r>
      <w:r>
        <w:t></w:t>
      </w:r>
      <w:r>
        <w:rPr>
          <w:rFonts w:hint="eastAsia"/>
        </w:rPr>
        <w:t>та</w:t>
      </w:r>
      <w:r>
        <w:t></w:t>
      </w:r>
      <w:r>
        <w:rPr>
          <w:rFonts w:hint="eastAsia"/>
        </w:rPr>
        <w:t>включення</w:t>
      </w:r>
      <w:r>
        <w:t></w:t>
      </w:r>
      <w:r>
        <w:t></w:t>
      </w:r>
      <w:r>
        <w:rPr>
          <w:rFonts w:hint="eastAsia"/>
        </w:rPr>
        <w:t>З’ясовано</w:t>
      </w:r>
      <w:r>
        <w:t></w:t>
      </w:r>
      <w:r>
        <w:rPr>
          <w:rFonts w:hint="eastAsia"/>
        </w:rPr>
        <w:t>конформаційні</w:t>
      </w:r>
      <w:r>
        <w:t></w:t>
      </w:r>
      <w:r>
        <w:rPr>
          <w:rFonts w:hint="eastAsia"/>
        </w:rPr>
        <w:t>механізми</w:t>
      </w:r>
    </w:p>
    <w:p w:rsidR="00234C20" w:rsidRDefault="00234C20" w:rsidP="00234C20">
      <w:r>
        <w:rPr>
          <w:rFonts w:hint="eastAsia"/>
        </w:rPr>
        <w:t>набуття</w:t>
      </w:r>
      <w:r>
        <w:t></w:t>
      </w:r>
      <w:r>
        <w:rPr>
          <w:rFonts w:hint="eastAsia"/>
        </w:rPr>
        <w:t>цими</w:t>
      </w:r>
      <w:r>
        <w:t></w:t>
      </w:r>
      <w:r>
        <w:rPr>
          <w:rFonts w:hint="eastAsia"/>
        </w:rPr>
        <w:t>парами</w:t>
      </w:r>
      <w:r>
        <w:t></w:t>
      </w:r>
      <w:r>
        <w:rPr>
          <w:rFonts w:hint="eastAsia"/>
        </w:rPr>
        <w:t>ензиматично</w:t>
      </w:r>
      <w:r>
        <w:t></w:t>
      </w:r>
      <w:r>
        <w:rPr>
          <w:rFonts w:hint="eastAsia"/>
        </w:rPr>
        <w:t>компетентної</w:t>
      </w:r>
      <w:r>
        <w:t></w:t>
      </w:r>
      <w:r>
        <w:rPr>
          <w:rFonts w:hint="eastAsia"/>
        </w:rPr>
        <w:t>конформації</w:t>
      </w:r>
      <w:r>
        <w:t></w:t>
      </w:r>
    </w:p>
    <w:p w:rsidR="00234C20" w:rsidRDefault="00234C20" w:rsidP="00234C20">
      <w:r>
        <w:t></w:t>
      </w:r>
      <w:r>
        <w:t></w:t>
      </w:r>
      <w:r>
        <w:t></w:t>
      </w:r>
      <w:r>
        <w:rPr>
          <w:rFonts w:hint="eastAsia"/>
        </w:rPr>
        <w:t>Вперше</w:t>
      </w:r>
      <w:r>
        <w:t></w:t>
      </w:r>
      <w:r>
        <w:rPr>
          <w:rFonts w:hint="eastAsia"/>
        </w:rPr>
        <w:t>вивчено</w:t>
      </w:r>
      <w:r>
        <w:t></w:t>
      </w:r>
      <w:r>
        <w:rPr>
          <w:rFonts w:hint="eastAsia"/>
        </w:rPr>
        <w:t>механізми</w:t>
      </w:r>
      <w:r>
        <w:t></w:t>
      </w:r>
      <w:r>
        <w:rPr>
          <w:rFonts w:hint="eastAsia"/>
        </w:rPr>
        <w:t>таутомеризації</w:t>
      </w:r>
      <w:r>
        <w:t></w:t>
      </w:r>
      <w:r>
        <w:rPr>
          <w:rFonts w:hint="eastAsia"/>
        </w:rPr>
        <w:t>пар</w:t>
      </w:r>
      <w:r>
        <w:t></w:t>
      </w:r>
      <w:r>
        <w:rPr>
          <w:rFonts w:hint="eastAsia"/>
        </w:rPr>
        <w:t>А·С</w:t>
      </w:r>
      <w:r>
        <w:t>↔</w:t>
      </w:r>
      <w:r>
        <w:rPr>
          <w:rFonts w:hint="eastAsia"/>
        </w:rPr>
        <w:t>А</w:t>
      </w:r>
      <w:r>
        <w:t></w:t>
      </w:r>
      <w:r>
        <w:rPr>
          <w:rFonts w:hint="eastAsia"/>
        </w:rPr>
        <w:t>·С</w:t>
      </w:r>
      <w:r>
        <w:t></w:t>
      </w:r>
      <w:r>
        <w:rPr>
          <w:rFonts w:hint="eastAsia"/>
        </w:rPr>
        <w:t>і</w:t>
      </w:r>
    </w:p>
    <w:p w:rsidR="00234C20" w:rsidRDefault="00234C20" w:rsidP="00234C20">
      <w:r>
        <w:t></w:t>
      </w:r>
      <w:r>
        <w:t></w:t>
      </w:r>
      <w:r>
        <w:rPr>
          <w:rFonts w:hint="eastAsia"/>
        </w:rPr>
        <w:t>·</w:t>
      </w:r>
      <w:r>
        <w:t>↔</w:t>
      </w:r>
      <w:r>
        <w:t></w:t>
      </w:r>
      <w:r>
        <w:rPr>
          <w:rFonts w:hint="eastAsia"/>
        </w:rPr>
        <w:t>·</w:t>
      </w:r>
      <w:r>
        <w:t></w:t>
      </w:r>
      <w:r>
        <w:t></w:t>
      </w:r>
      <w:r>
        <w:t></w:t>
      </w:r>
      <w:r>
        <w:t></w:t>
      </w:r>
      <w:r>
        <w:rPr>
          <w:rFonts w:hint="eastAsia"/>
        </w:rPr>
        <w:t>що</w:t>
      </w:r>
      <w:r>
        <w:t></w:t>
      </w:r>
      <w:r>
        <w:rPr>
          <w:rFonts w:hint="eastAsia"/>
        </w:rPr>
        <w:t>мають</w:t>
      </w:r>
      <w:r>
        <w:t></w:t>
      </w:r>
      <w:r>
        <w:rPr>
          <w:rFonts w:hint="eastAsia"/>
        </w:rPr>
        <w:t>геометрію</w:t>
      </w:r>
      <w:r>
        <w:t></w:t>
      </w:r>
      <w:r>
        <w:t></w:t>
      </w:r>
      <w:r>
        <w:rPr>
          <w:rFonts w:hint="eastAsia"/>
        </w:rPr>
        <w:t>подібну</w:t>
      </w:r>
      <w:r>
        <w:t></w:t>
      </w:r>
      <w:r>
        <w:rPr>
          <w:rFonts w:hint="eastAsia"/>
        </w:rPr>
        <w:t>до</w:t>
      </w:r>
      <w:r>
        <w:t></w:t>
      </w:r>
      <w:r>
        <w:rPr>
          <w:rFonts w:hint="eastAsia"/>
        </w:rPr>
        <w:t>Вотсон</w:t>
      </w:r>
      <w:r>
        <w:t></w:t>
      </w:r>
      <w:r>
        <w:rPr>
          <w:rFonts w:hint="eastAsia"/>
        </w:rPr>
        <w:t>Криківської</w:t>
      </w:r>
      <w:r>
        <w:t></w:t>
      </w:r>
      <w:r>
        <w:t></w:t>
      </w:r>
      <w:r>
        <w:rPr>
          <w:rFonts w:hint="eastAsia"/>
        </w:rPr>
        <w:t>подвійним</w:t>
      </w:r>
    </w:p>
    <w:p w:rsidR="00234C20" w:rsidRDefault="00234C20" w:rsidP="00234C20">
      <w:r>
        <w:rPr>
          <w:rFonts w:hint="eastAsia"/>
        </w:rPr>
        <w:t>перенесенням</w:t>
      </w:r>
      <w:r>
        <w:t></w:t>
      </w:r>
      <w:r>
        <w:rPr>
          <w:rFonts w:hint="eastAsia"/>
        </w:rPr>
        <w:t>протонів</w:t>
      </w:r>
      <w:r>
        <w:t></w:t>
      </w:r>
      <w:r>
        <w:rPr>
          <w:rFonts w:hint="eastAsia"/>
        </w:rPr>
        <w:t>вздовж</w:t>
      </w:r>
      <w:r>
        <w:t></w:t>
      </w:r>
      <w:r>
        <w:rPr>
          <w:rFonts w:hint="eastAsia"/>
        </w:rPr>
        <w:t>сусідніх</w:t>
      </w:r>
      <w:r>
        <w:t></w:t>
      </w:r>
      <w:r>
        <w:rPr>
          <w:rFonts w:hint="eastAsia"/>
        </w:rPr>
        <w:t>міжмолекулярних</w:t>
      </w:r>
      <w:r>
        <w:t></w:t>
      </w:r>
      <w:r>
        <w:rPr>
          <w:rFonts w:hint="eastAsia"/>
        </w:rPr>
        <w:t>Н</w:t>
      </w:r>
      <w:r>
        <w:t></w:t>
      </w:r>
      <w:r>
        <w:rPr>
          <w:rFonts w:hint="eastAsia"/>
        </w:rPr>
        <w:t>зв’язків</w:t>
      </w:r>
      <w:r>
        <w:t></w:t>
      </w:r>
    </w:p>
    <w:p w:rsidR="00234C20" w:rsidRDefault="00234C20" w:rsidP="00234C20">
      <w:r>
        <w:rPr>
          <w:rFonts w:hint="eastAsia"/>
        </w:rPr>
        <w:t>Доведено</w:t>
      </w:r>
      <w:r>
        <w:t></w:t>
      </w:r>
      <w:r>
        <w:t></w:t>
      </w:r>
      <w:r>
        <w:rPr>
          <w:rFonts w:hint="eastAsia"/>
        </w:rPr>
        <w:t>що</w:t>
      </w:r>
      <w:r>
        <w:t></w:t>
      </w:r>
      <w:r>
        <w:rPr>
          <w:rFonts w:hint="eastAsia"/>
        </w:rPr>
        <w:t>короткоживучі</w:t>
      </w:r>
      <w:r>
        <w:t></w:t>
      </w:r>
      <w:r>
        <w:t></w:t>
      </w:r>
      <w:r>
        <w:rPr>
          <w:rFonts w:hint="eastAsia"/>
        </w:rPr>
        <w:t>слабкозаселені</w:t>
      </w:r>
      <w:r>
        <w:t></w:t>
      </w:r>
      <w:r>
        <w:rPr>
          <w:rFonts w:hint="eastAsia"/>
        </w:rPr>
        <w:t>пари</w:t>
      </w:r>
      <w:r>
        <w:t></w:t>
      </w:r>
      <w:r>
        <w:rPr>
          <w:rFonts w:hint="eastAsia"/>
        </w:rPr>
        <w:t>А</w:t>
      </w:r>
      <w:r>
        <w:t></w:t>
      </w:r>
      <w:r>
        <w:rPr>
          <w:rFonts w:hint="eastAsia"/>
        </w:rPr>
        <w:t>·С</w:t>
      </w:r>
      <w:r>
        <w:t></w:t>
      </w:r>
      <w:r>
        <w:rPr>
          <w:rFonts w:hint="eastAsia"/>
        </w:rPr>
        <w:t>і</w:t>
      </w:r>
      <w:r>
        <w:t></w:t>
      </w:r>
      <w:r>
        <w:t></w:t>
      </w:r>
      <w:r>
        <w:rPr>
          <w:rFonts w:hint="eastAsia"/>
        </w:rPr>
        <w:t>·</w:t>
      </w:r>
      <w:r>
        <w:t></w:t>
      </w:r>
      <w:r>
        <w:t></w:t>
      </w:r>
      <w:r>
        <w:t></w:t>
      </w:r>
      <w:r>
        <w:rPr>
          <w:rFonts w:hint="eastAsia"/>
        </w:rPr>
        <w:t>є</w:t>
      </w:r>
    </w:p>
    <w:p w:rsidR="00234C20" w:rsidRDefault="00234C20" w:rsidP="00234C20">
      <w:r>
        <w:t></w:t>
      </w:r>
      <w:r>
        <w:rPr>
          <w:rFonts w:hint="eastAsia"/>
        </w:rPr>
        <w:t>постачальниками</w:t>
      </w:r>
      <w:r>
        <w:t></w:t>
      </w:r>
      <w:r>
        <w:t></w:t>
      </w:r>
      <w:r>
        <w:rPr>
          <w:rFonts w:hint="eastAsia"/>
        </w:rPr>
        <w:t>довгоживучих</w:t>
      </w:r>
      <w:r>
        <w:t></w:t>
      </w:r>
      <w:r>
        <w:rPr>
          <w:rFonts w:hint="eastAsia"/>
        </w:rPr>
        <w:t>ензиматично</w:t>
      </w:r>
      <w:r>
        <w:t></w:t>
      </w:r>
      <w:r>
        <w:rPr>
          <w:rFonts w:hint="eastAsia"/>
        </w:rPr>
        <w:t>компетентних</w:t>
      </w:r>
      <w:r>
        <w:t></w:t>
      </w:r>
      <w:r>
        <w:rPr>
          <w:rFonts w:hint="eastAsia"/>
        </w:rPr>
        <w:t>пар</w:t>
      </w:r>
      <w:r>
        <w:t></w:t>
      </w:r>
      <w:r>
        <w:rPr>
          <w:rFonts w:hint="eastAsia"/>
        </w:rPr>
        <w:t>А·С</w:t>
      </w:r>
      <w:r>
        <w:t></w:t>
      </w:r>
      <w:r>
        <w:t></w:t>
      </w:r>
      <w:r>
        <w:rPr>
          <w:rFonts w:hint="eastAsia"/>
        </w:rPr>
        <w:t>і</w:t>
      </w:r>
    </w:p>
    <w:p w:rsidR="00234C20" w:rsidRDefault="00234C20" w:rsidP="00234C20">
      <w:r>
        <w:t></w:t>
      </w:r>
      <w:r>
        <w:t></w:t>
      </w:r>
      <w:r>
        <w:rPr>
          <w:rFonts w:hint="eastAsia"/>
        </w:rPr>
        <w:t>·</w:t>
      </w:r>
      <w:r>
        <w:t></w:t>
      </w:r>
      <w:r>
        <w:t></w:t>
      </w:r>
      <w:r>
        <w:rPr>
          <w:rFonts w:hint="eastAsia"/>
        </w:rPr>
        <w:t>при</w:t>
      </w:r>
      <w:r>
        <w:t></w:t>
      </w:r>
      <w:r>
        <w:rPr>
          <w:rFonts w:hint="eastAsia"/>
        </w:rPr>
        <w:t>виникненні</w:t>
      </w:r>
      <w:r>
        <w:t></w:t>
      </w:r>
      <w:r>
        <w:rPr>
          <w:rFonts w:hint="eastAsia"/>
        </w:rPr>
        <w:t>помилок</w:t>
      </w:r>
      <w:r>
        <w:t></w:t>
      </w:r>
      <w:r>
        <w:rPr>
          <w:rFonts w:hint="eastAsia"/>
        </w:rPr>
        <w:t>реплікації</w:t>
      </w:r>
      <w:r>
        <w:t></w:t>
      </w:r>
      <w:r>
        <w:rPr>
          <w:rFonts w:hint="eastAsia"/>
        </w:rPr>
        <w:t>ДНК</w:t>
      </w:r>
      <w:r>
        <w:t></w:t>
      </w:r>
    </w:p>
    <w:p w:rsidR="00234C20" w:rsidRDefault="00234C20" w:rsidP="00234C20">
      <w:r>
        <w:rPr>
          <w:rFonts w:hint="eastAsia"/>
        </w:rPr>
        <w:t>Порівнянням</w:t>
      </w:r>
      <w:r>
        <w:t></w:t>
      </w:r>
      <w:r>
        <w:rPr>
          <w:rFonts w:hint="eastAsia"/>
        </w:rPr>
        <w:t>розрахункових</w:t>
      </w:r>
      <w:r>
        <w:t></w:t>
      </w:r>
      <w:r>
        <w:rPr>
          <w:rFonts w:hint="eastAsia"/>
        </w:rPr>
        <w:t>даних</w:t>
      </w:r>
      <w:r>
        <w:t></w:t>
      </w:r>
      <w:r>
        <w:rPr>
          <w:rFonts w:hint="eastAsia"/>
        </w:rPr>
        <w:t>із</w:t>
      </w:r>
      <w:r>
        <w:t></w:t>
      </w:r>
      <w:r>
        <w:rPr>
          <w:rFonts w:hint="eastAsia"/>
        </w:rPr>
        <w:t>результатами</w:t>
      </w:r>
    </w:p>
    <w:p w:rsidR="00234C20" w:rsidRDefault="00234C20" w:rsidP="00234C20">
      <w:r>
        <w:rPr>
          <w:rFonts w:hint="eastAsia"/>
        </w:rPr>
        <w:t>рентгеноструктурного</w:t>
      </w:r>
      <w:r>
        <w:t></w:t>
      </w:r>
      <w:r>
        <w:rPr>
          <w:rFonts w:hint="eastAsia"/>
        </w:rPr>
        <w:t>аналізу</w:t>
      </w:r>
      <w:r>
        <w:t></w:t>
      </w:r>
      <w:r>
        <w:rPr>
          <w:rFonts w:hint="eastAsia"/>
        </w:rPr>
        <w:t>вперше</w:t>
      </w:r>
      <w:r>
        <w:t></w:t>
      </w:r>
      <w:r>
        <w:rPr>
          <w:rFonts w:hint="eastAsia"/>
        </w:rPr>
        <w:t>показано</w:t>
      </w:r>
      <w:r>
        <w:t></w:t>
      </w:r>
      <w:r>
        <w:t></w:t>
      </w:r>
      <w:r>
        <w:rPr>
          <w:rFonts w:hint="eastAsia"/>
        </w:rPr>
        <w:t>що</w:t>
      </w:r>
      <w:r>
        <w:t></w:t>
      </w:r>
      <w:r>
        <w:rPr>
          <w:rFonts w:hint="eastAsia"/>
        </w:rPr>
        <w:t>неправильні</w:t>
      </w:r>
      <w:r>
        <w:t></w:t>
      </w:r>
      <w:r>
        <w:rPr>
          <w:rFonts w:hint="eastAsia"/>
        </w:rPr>
        <w:t>пари</w:t>
      </w:r>
      <w:r>
        <w:t></w:t>
      </w:r>
      <w:r>
        <w:rPr>
          <w:rFonts w:hint="eastAsia"/>
        </w:rPr>
        <w:t>основ</w:t>
      </w:r>
      <w:r>
        <w:t></w:t>
      </w:r>
      <w:r>
        <w:rPr>
          <w:rFonts w:hint="eastAsia"/>
        </w:rPr>
        <w:t>з</w:t>
      </w:r>
    </w:p>
    <w:p w:rsidR="00234C20" w:rsidRDefault="00234C20" w:rsidP="00234C20">
      <w:r>
        <w:rPr>
          <w:rFonts w:hint="eastAsia"/>
        </w:rPr>
        <w:t>Вотсон</w:t>
      </w:r>
      <w:r>
        <w:t></w:t>
      </w:r>
      <w:r>
        <w:rPr>
          <w:rFonts w:hint="eastAsia"/>
        </w:rPr>
        <w:t>Криківською</w:t>
      </w:r>
      <w:r>
        <w:t></w:t>
      </w:r>
      <w:r>
        <w:rPr>
          <w:rFonts w:hint="eastAsia"/>
        </w:rPr>
        <w:t>геометрією</w:t>
      </w:r>
      <w:r>
        <w:t></w:t>
      </w:r>
      <w:r>
        <w:rPr>
          <w:rFonts w:hint="eastAsia"/>
        </w:rPr>
        <w:t>А·С</w:t>
      </w:r>
      <w:r>
        <w:t></w:t>
      </w:r>
      <w:r>
        <w:rPr>
          <w:rFonts w:hint="eastAsia"/>
        </w:rPr>
        <w:t>і</w:t>
      </w:r>
      <w:r>
        <w:t></w:t>
      </w:r>
      <w:r>
        <w:t></w:t>
      </w:r>
      <w:r>
        <w:rPr>
          <w:rFonts w:hint="eastAsia"/>
        </w:rPr>
        <w:t>·</w:t>
      </w:r>
      <w:r>
        <w:t></w:t>
      </w:r>
      <w:r>
        <w:t></w:t>
      </w:r>
      <w:r>
        <w:rPr>
          <w:rFonts w:hint="eastAsia"/>
        </w:rPr>
        <w:t>знаходяться</w:t>
      </w:r>
      <w:r>
        <w:t></w:t>
      </w:r>
      <w:r>
        <w:rPr>
          <w:rFonts w:hint="eastAsia"/>
        </w:rPr>
        <w:t>у</w:t>
      </w:r>
      <w:r>
        <w:t></w:t>
      </w:r>
      <w:r>
        <w:rPr>
          <w:rFonts w:hint="eastAsia"/>
        </w:rPr>
        <w:t>активному</w:t>
      </w:r>
      <w:r>
        <w:t></w:t>
      </w:r>
      <w:r>
        <w:rPr>
          <w:rFonts w:hint="eastAsia"/>
        </w:rPr>
        <w:t>центрі</w:t>
      </w:r>
    </w:p>
    <w:p w:rsidR="00234C20" w:rsidRDefault="00234C20" w:rsidP="00234C20">
      <w:r>
        <w:t></w:t>
      </w:r>
      <w:r>
        <w:t></w:t>
      </w:r>
      <w:r>
        <w:t></w:t>
      </w:r>
    </w:p>
    <w:p w:rsidR="00234C20" w:rsidRDefault="00234C20" w:rsidP="00234C20">
      <w:r>
        <w:rPr>
          <w:rFonts w:hint="eastAsia"/>
        </w:rPr>
        <w:t>високоточної</w:t>
      </w:r>
      <w:r>
        <w:t></w:t>
      </w:r>
      <w:r>
        <w:rPr>
          <w:rFonts w:hint="eastAsia"/>
        </w:rPr>
        <w:t>ДНК</w:t>
      </w:r>
      <w:r>
        <w:t></w:t>
      </w:r>
      <w:r>
        <w:rPr>
          <w:rFonts w:hint="eastAsia"/>
        </w:rPr>
        <w:t>полімерази</w:t>
      </w:r>
      <w:r>
        <w:t></w:t>
      </w:r>
      <w:r>
        <w:rPr>
          <w:rFonts w:hint="eastAsia"/>
        </w:rPr>
        <w:t>у</w:t>
      </w:r>
      <w:r>
        <w:t></w:t>
      </w:r>
      <w:r>
        <w:rPr>
          <w:rFonts w:hint="eastAsia"/>
        </w:rPr>
        <w:t>її</w:t>
      </w:r>
      <w:r>
        <w:t></w:t>
      </w:r>
      <w:r>
        <w:rPr>
          <w:rFonts w:hint="eastAsia"/>
        </w:rPr>
        <w:t>закритому</w:t>
      </w:r>
      <w:r>
        <w:t></w:t>
      </w:r>
      <w:r>
        <w:rPr>
          <w:rFonts w:hint="eastAsia"/>
        </w:rPr>
        <w:t>стані</w:t>
      </w:r>
      <w:r>
        <w:t></w:t>
      </w:r>
      <w:r>
        <w:rPr>
          <w:rFonts w:hint="eastAsia"/>
        </w:rPr>
        <w:t>у</w:t>
      </w:r>
      <w:r>
        <w:t></w:t>
      </w:r>
      <w:r>
        <w:rPr>
          <w:rFonts w:hint="eastAsia"/>
        </w:rPr>
        <w:t>таутомерних</w:t>
      </w:r>
      <w:r>
        <w:t></w:t>
      </w:r>
      <w:r>
        <w:rPr>
          <w:rFonts w:hint="eastAsia"/>
        </w:rPr>
        <w:t>формах</w:t>
      </w:r>
    </w:p>
    <w:p w:rsidR="00234C20" w:rsidRDefault="00234C20" w:rsidP="00234C20">
      <w:r>
        <w:rPr>
          <w:rFonts w:hint="eastAsia"/>
        </w:rPr>
        <w:t>А·С</w:t>
      </w:r>
      <w:r>
        <w:t></w:t>
      </w:r>
      <w:r>
        <w:t></w:t>
      </w:r>
      <w:r>
        <w:rPr>
          <w:rFonts w:hint="eastAsia"/>
        </w:rPr>
        <w:t>і</w:t>
      </w:r>
      <w:r>
        <w:t></w:t>
      </w:r>
      <w:r>
        <w:t></w:t>
      </w:r>
      <w:r>
        <w:t></w:t>
      </w:r>
      <w:r>
        <w:rPr>
          <w:rFonts w:hint="eastAsia"/>
        </w:rPr>
        <w:t>·</w:t>
      </w:r>
      <w:r>
        <w:t></w:t>
      </w:r>
      <w:r>
        <w:t></w:t>
      </w:r>
      <w:r>
        <w:t></w:t>
      </w:r>
      <w:r>
        <w:rPr>
          <w:rFonts w:hint="eastAsia"/>
        </w:rPr>
        <w:t>які</w:t>
      </w:r>
      <w:r>
        <w:t></w:t>
      </w:r>
      <w:r>
        <w:rPr>
          <w:rFonts w:hint="eastAsia"/>
        </w:rPr>
        <w:t>відповідають</w:t>
      </w:r>
      <w:r>
        <w:t></w:t>
      </w:r>
      <w:r>
        <w:rPr>
          <w:rFonts w:hint="eastAsia"/>
        </w:rPr>
        <w:t>глобальному</w:t>
      </w:r>
      <w:r>
        <w:t></w:t>
      </w:r>
      <w:r>
        <w:rPr>
          <w:rFonts w:hint="eastAsia"/>
        </w:rPr>
        <w:t>мінімумові</w:t>
      </w:r>
      <w:r>
        <w:t></w:t>
      </w:r>
      <w:r>
        <w:rPr>
          <w:rFonts w:hint="eastAsia"/>
        </w:rPr>
        <w:t>вільної</w:t>
      </w:r>
      <w:r>
        <w:t></w:t>
      </w:r>
      <w:r>
        <w:rPr>
          <w:rFonts w:hint="eastAsia"/>
        </w:rPr>
        <w:t>енергії</w:t>
      </w:r>
      <w:r>
        <w:t></w:t>
      </w:r>
    </w:p>
    <w:p w:rsidR="00234C20" w:rsidRDefault="00234C20" w:rsidP="00234C20">
      <w:r>
        <w:t></w:t>
      </w:r>
      <w:r>
        <w:t></w:t>
      </w:r>
      <w:r>
        <w:t></w:t>
      </w:r>
      <w:r>
        <w:rPr>
          <w:rFonts w:hint="eastAsia"/>
        </w:rPr>
        <w:t>Вперше</w:t>
      </w:r>
      <w:r>
        <w:t></w:t>
      </w:r>
      <w:r>
        <w:rPr>
          <w:rFonts w:hint="eastAsia"/>
        </w:rPr>
        <w:t>досліджено</w:t>
      </w:r>
      <w:r>
        <w:t></w:t>
      </w:r>
      <w:r>
        <w:rPr>
          <w:rFonts w:hint="eastAsia"/>
        </w:rPr>
        <w:t>фізико</w:t>
      </w:r>
      <w:r>
        <w:t></w:t>
      </w:r>
      <w:r>
        <w:rPr>
          <w:rFonts w:hint="eastAsia"/>
        </w:rPr>
        <w:t>хімічні</w:t>
      </w:r>
      <w:r>
        <w:t></w:t>
      </w:r>
      <w:r>
        <w:rPr>
          <w:rFonts w:hint="eastAsia"/>
        </w:rPr>
        <w:t>механізми</w:t>
      </w:r>
      <w:r>
        <w:t></w:t>
      </w:r>
      <w:r>
        <w:rPr>
          <w:rFonts w:hint="eastAsia"/>
        </w:rPr>
        <w:t>таутомеризації</w:t>
      </w:r>
    </w:p>
    <w:p w:rsidR="00234C20" w:rsidRDefault="00234C20" w:rsidP="00234C20">
      <w:r>
        <w:rPr>
          <w:rFonts w:hint="eastAsia"/>
        </w:rPr>
        <w:t>подвійним</w:t>
      </w:r>
      <w:r>
        <w:t></w:t>
      </w:r>
      <w:r>
        <w:rPr>
          <w:rFonts w:hint="eastAsia"/>
        </w:rPr>
        <w:t>перенесенням</w:t>
      </w:r>
      <w:r>
        <w:t></w:t>
      </w:r>
      <w:r>
        <w:rPr>
          <w:rFonts w:hint="eastAsia"/>
        </w:rPr>
        <w:t>протонів</w:t>
      </w:r>
      <w:r>
        <w:t></w:t>
      </w:r>
      <w:r>
        <w:rPr>
          <w:rFonts w:hint="eastAsia"/>
        </w:rPr>
        <w:t>вздовж</w:t>
      </w:r>
      <w:r>
        <w:t></w:t>
      </w:r>
      <w:r>
        <w:rPr>
          <w:rFonts w:hint="eastAsia"/>
        </w:rPr>
        <w:t>сусідніх</w:t>
      </w:r>
      <w:r>
        <w:t></w:t>
      </w:r>
      <w:r>
        <w:rPr>
          <w:rFonts w:hint="eastAsia"/>
        </w:rPr>
        <w:t>міжмолекулярних</w:t>
      </w:r>
      <w:r>
        <w:t></w:t>
      </w:r>
      <w:r>
        <w:rPr>
          <w:rFonts w:hint="eastAsia"/>
        </w:rPr>
        <w:t>Нзв’язків</w:t>
      </w:r>
      <w:r>
        <w:t></w:t>
      </w:r>
      <w:r>
        <w:rPr>
          <w:rFonts w:hint="eastAsia"/>
        </w:rPr>
        <w:t>неправильних</w:t>
      </w:r>
      <w:r>
        <w:t></w:t>
      </w:r>
      <w:r>
        <w:rPr>
          <w:rFonts w:hint="eastAsia"/>
        </w:rPr>
        <w:t>пар</w:t>
      </w:r>
      <w:r>
        <w:t></w:t>
      </w:r>
      <w:r>
        <w:rPr>
          <w:rFonts w:hint="eastAsia"/>
        </w:rPr>
        <w:t>основ</w:t>
      </w:r>
      <w:r>
        <w:t></w:t>
      </w:r>
      <w:r>
        <w:rPr>
          <w:rFonts w:hint="eastAsia"/>
        </w:rPr>
        <w:t>ДНК</w:t>
      </w:r>
      <w:r>
        <w:t></w:t>
      </w:r>
      <w:r>
        <w:t></w:t>
      </w:r>
      <w:r>
        <w:rPr>
          <w:rFonts w:hint="eastAsia"/>
        </w:rPr>
        <w:t>які</w:t>
      </w:r>
      <w:r>
        <w:t></w:t>
      </w:r>
      <w:r>
        <w:rPr>
          <w:rFonts w:hint="eastAsia"/>
        </w:rPr>
        <w:t>спричиняють</w:t>
      </w:r>
      <w:r>
        <w:t></w:t>
      </w:r>
      <w:r>
        <w:rPr>
          <w:rFonts w:hint="eastAsia"/>
        </w:rPr>
        <w:t>виникнення</w:t>
      </w:r>
    </w:p>
    <w:p w:rsidR="00234C20" w:rsidRDefault="00234C20" w:rsidP="00234C20">
      <w:r>
        <w:rPr>
          <w:rFonts w:hint="eastAsia"/>
        </w:rPr>
        <w:t>спонтанних</w:t>
      </w:r>
      <w:r>
        <w:t></w:t>
      </w:r>
      <w:r>
        <w:rPr>
          <w:rFonts w:hint="eastAsia"/>
        </w:rPr>
        <w:t>точкових</w:t>
      </w:r>
      <w:r>
        <w:t></w:t>
      </w:r>
      <w:r>
        <w:rPr>
          <w:rFonts w:hint="eastAsia"/>
        </w:rPr>
        <w:t>помилок</w:t>
      </w:r>
      <w:r>
        <w:t></w:t>
      </w:r>
      <w:r>
        <w:rPr>
          <w:rFonts w:hint="eastAsia"/>
        </w:rPr>
        <w:t>включення</w:t>
      </w:r>
      <w:r>
        <w:t></w:t>
      </w:r>
      <w:r>
        <w:rPr>
          <w:rFonts w:hint="eastAsia"/>
        </w:rPr>
        <w:t>і</w:t>
      </w:r>
      <w:r>
        <w:t></w:t>
      </w:r>
      <w:r>
        <w:rPr>
          <w:rFonts w:hint="eastAsia"/>
        </w:rPr>
        <w:t>реплікації</w:t>
      </w:r>
      <w:r>
        <w:t></w:t>
      </w:r>
      <w:r>
        <w:t></w:t>
      </w:r>
      <w:r>
        <w:rPr>
          <w:rFonts w:hint="eastAsia"/>
        </w:rPr>
        <w:t>Показано</w:t>
      </w:r>
      <w:r>
        <w:t></w:t>
      </w:r>
      <w:r>
        <w:t></w:t>
      </w:r>
      <w:r>
        <w:rPr>
          <w:rFonts w:hint="eastAsia"/>
        </w:rPr>
        <w:t>що</w:t>
      </w:r>
      <w:r>
        <w:t></w:t>
      </w:r>
      <w:r>
        <w:rPr>
          <w:rFonts w:hint="eastAsia"/>
        </w:rPr>
        <w:t>їхня</w:t>
      </w:r>
    </w:p>
    <w:p w:rsidR="00234C20" w:rsidRDefault="00234C20" w:rsidP="00234C20">
      <w:r>
        <w:rPr>
          <w:rFonts w:hint="eastAsia"/>
        </w:rPr>
        <w:t>примусова</w:t>
      </w:r>
      <w:r>
        <w:t></w:t>
      </w:r>
      <w:r>
        <w:rPr>
          <w:rFonts w:hint="eastAsia"/>
        </w:rPr>
        <w:t>дисоціація</w:t>
      </w:r>
      <w:r>
        <w:t></w:t>
      </w:r>
      <w:r>
        <w:rPr>
          <w:rFonts w:hint="eastAsia"/>
        </w:rPr>
        <w:t>реплікативною</w:t>
      </w:r>
      <w:r>
        <w:t></w:t>
      </w:r>
      <w:r>
        <w:rPr>
          <w:rFonts w:hint="eastAsia"/>
        </w:rPr>
        <w:t>машинерією</w:t>
      </w:r>
      <w:r>
        <w:t></w:t>
      </w:r>
      <w:r>
        <w:rPr>
          <w:rFonts w:hint="eastAsia"/>
        </w:rPr>
        <w:t>на</w:t>
      </w:r>
      <w:r>
        <w:t></w:t>
      </w:r>
      <w:r>
        <w:rPr>
          <w:rFonts w:hint="eastAsia"/>
        </w:rPr>
        <w:t>мономери</w:t>
      </w:r>
      <w:r>
        <w:t></w:t>
      </w:r>
      <w:r>
        <w:rPr>
          <w:rFonts w:hint="eastAsia"/>
        </w:rPr>
        <w:t>відбувається</w:t>
      </w:r>
    </w:p>
    <w:p w:rsidR="00234C20" w:rsidRDefault="00234C20" w:rsidP="00234C20">
      <w:r>
        <w:rPr>
          <w:rFonts w:hint="eastAsia"/>
        </w:rPr>
        <w:t>без</w:t>
      </w:r>
      <w:r>
        <w:t></w:t>
      </w:r>
      <w:r>
        <w:rPr>
          <w:rFonts w:hint="eastAsia"/>
        </w:rPr>
        <w:t>зміни</w:t>
      </w:r>
      <w:r>
        <w:t></w:t>
      </w:r>
      <w:r>
        <w:rPr>
          <w:rFonts w:hint="eastAsia"/>
        </w:rPr>
        <w:t>таутомерного</w:t>
      </w:r>
      <w:r>
        <w:t></w:t>
      </w:r>
      <w:r>
        <w:rPr>
          <w:rFonts w:hint="eastAsia"/>
        </w:rPr>
        <w:t>статусу</w:t>
      </w:r>
      <w:r>
        <w:t></w:t>
      </w:r>
      <w:r>
        <w:rPr>
          <w:rFonts w:hint="eastAsia"/>
        </w:rPr>
        <w:t>останніх</w:t>
      </w:r>
      <w:r>
        <w:t></w:t>
      </w:r>
      <w:r>
        <w:t></w:t>
      </w:r>
      <w:r>
        <w:rPr>
          <w:rFonts w:hint="eastAsia"/>
        </w:rPr>
        <w:t>У</w:t>
      </w:r>
      <w:r>
        <w:t></w:t>
      </w:r>
      <w:r>
        <w:rPr>
          <w:rFonts w:hint="eastAsia"/>
        </w:rPr>
        <w:t>випадку</w:t>
      </w:r>
      <w:r>
        <w:t></w:t>
      </w:r>
      <w:r>
        <w:rPr>
          <w:rFonts w:hint="eastAsia"/>
        </w:rPr>
        <w:t>симетричних</w:t>
      </w:r>
      <w:r>
        <w:t></w:t>
      </w:r>
      <w:r>
        <w:rPr>
          <w:rFonts w:hint="eastAsia"/>
        </w:rPr>
        <w:t>пар</w:t>
      </w:r>
    </w:p>
    <w:p w:rsidR="00234C20" w:rsidRDefault="00234C20" w:rsidP="00234C20">
      <w:r>
        <w:t></w:t>
      </w:r>
      <w:r>
        <w:rPr>
          <w:rFonts w:hint="eastAsia"/>
        </w:rPr>
        <w:t>·</w:t>
      </w:r>
      <w:r>
        <w:t></w:t>
      </w:r>
      <w:r>
        <w:t></w:t>
      </w:r>
      <w:r>
        <w:t></w:t>
      </w:r>
      <w:r>
        <w:t></w:t>
      </w:r>
      <w:r>
        <w:t></w:t>
      </w:r>
      <w:r>
        <w:rPr>
          <w:rFonts w:hint="eastAsia"/>
        </w:rPr>
        <w:t>·</w:t>
      </w:r>
      <w:r>
        <w:t></w:t>
      </w:r>
      <w:r>
        <w:t></w:t>
      </w:r>
      <w:r>
        <w:t></w:t>
      </w:r>
      <w:r>
        <w:t></w:t>
      </w:r>
      <w:r>
        <w:rPr>
          <w:rFonts w:hint="eastAsia"/>
        </w:rPr>
        <w:t>·</w:t>
      </w:r>
      <w:r>
        <w:t></w:t>
      </w:r>
      <w:r>
        <w:t></w:t>
      </w:r>
      <w:r>
        <w:t></w:t>
      </w:r>
      <w:r>
        <w:t></w:t>
      </w:r>
      <w:r>
        <w:t></w:t>
      </w:r>
      <w:r>
        <w:rPr>
          <w:rFonts w:hint="eastAsia"/>
        </w:rPr>
        <w:t>·</w:t>
      </w:r>
      <w:r>
        <w:t></w:t>
      </w:r>
      <w:r>
        <w:t></w:t>
      </w:r>
      <w:r>
        <w:t></w:t>
      </w:r>
      <w:r>
        <w:rPr>
          <w:rFonts w:hint="eastAsia"/>
        </w:rPr>
        <w:t>А·А</w:t>
      </w:r>
      <w:r>
        <w:t></w:t>
      </w:r>
      <w:r>
        <w:t></w:t>
      </w:r>
      <w:r>
        <w:rPr>
          <w:rFonts w:hint="eastAsia"/>
        </w:rPr>
        <w:t>А</w:t>
      </w:r>
      <w:r>
        <w:t></w:t>
      </w:r>
      <w:r>
        <w:rPr>
          <w:rFonts w:hint="eastAsia"/>
        </w:rPr>
        <w:t>·А</w:t>
      </w:r>
      <w:r>
        <w:t></w:t>
      </w:r>
      <w:r>
        <w:rPr>
          <w:rFonts w:hint="eastAsia"/>
        </w:rPr>
        <w:t>і</w:t>
      </w:r>
      <w:r>
        <w:t></w:t>
      </w:r>
      <w:r>
        <w:t></w:t>
      </w:r>
      <w:r>
        <w:rPr>
          <w:rFonts w:hint="eastAsia"/>
        </w:rPr>
        <w:t>·</w:t>
      </w:r>
      <w:r>
        <w:t></w:t>
      </w:r>
      <w:r>
        <w:t></w:t>
      </w:r>
      <w:r>
        <w:t></w:t>
      </w:r>
      <w:r>
        <w:t></w:t>
      </w:r>
      <w:r>
        <w:t></w:t>
      </w:r>
      <w:r>
        <w:rPr>
          <w:rFonts w:hint="eastAsia"/>
        </w:rPr>
        <w:t>·</w:t>
      </w:r>
      <w:r>
        <w:t></w:t>
      </w:r>
      <w:r>
        <w:t></w:t>
      </w:r>
      <w:r>
        <w:rPr>
          <w:rFonts w:hint="eastAsia"/>
        </w:rPr>
        <w:t>мутагенні</w:t>
      </w:r>
      <w:r>
        <w:t></w:t>
      </w:r>
      <w:r>
        <w:rPr>
          <w:rFonts w:hint="eastAsia"/>
        </w:rPr>
        <w:t>таутомери</w:t>
      </w:r>
      <w:r>
        <w:t></w:t>
      </w:r>
      <w:r>
        <w:rPr>
          <w:rFonts w:hint="eastAsia"/>
        </w:rPr>
        <w:t>основ</w:t>
      </w:r>
    </w:p>
    <w:p w:rsidR="00234C20" w:rsidRDefault="00234C20" w:rsidP="00234C20">
      <w:r>
        <w:rPr>
          <w:rFonts w:hint="eastAsia"/>
        </w:rPr>
        <w:t>розподіляються</w:t>
      </w:r>
      <w:r>
        <w:t></w:t>
      </w:r>
      <w:r>
        <w:rPr>
          <w:rFonts w:hint="eastAsia"/>
        </w:rPr>
        <w:t>при</w:t>
      </w:r>
      <w:r>
        <w:t></w:t>
      </w:r>
      <w:r>
        <w:rPr>
          <w:rFonts w:hint="eastAsia"/>
        </w:rPr>
        <w:t>цьому</w:t>
      </w:r>
      <w:r>
        <w:t></w:t>
      </w:r>
      <w:r>
        <w:rPr>
          <w:rFonts w:hint="eastAsia"/>
        </w:rPr>
        <w:t>між</w:t>
      </w:r>
      <w:r>
        <w:t></w:t>
      </w:r>
      <w:r>
        <w:rPr>
          <w:rFonts w:hint="eastAsia"/>
        </w:rPr>
        <w:t>обома</w:t>
      </w:r>
      <w:r>
        <w:t></w:t>
      </w:r>
      <w:r>
        <w:rPr>
          <w:rFonts w:hint="eastAsia"/>
        </w:rPr>
        <w:t>мономерами</w:t>
      </w:r>
      <w:r>
        <w:t></w:t>
      </w:r>
      <w:r>
        <w:rPr>
          <w:rFonts w:hint="eastAsia"/>
        </w:rPr>
        <w:t>із</w:t>
      </w:r>
      <w:r>
        <w:t></w:t>
      </w:r>
      <w:r>
        <w:rPr>
          <w:rFonts w:hint="eastAsia"/>
        </w:rPr>
        <w:t>однаковою</w:t>
      </w:r>
      <w:r>
        <w:t></w:t>
      </w:r>
      <w:r>
        <w:rPr>
          <w:rFonts w:hint="eastAsia"/>
        </w:rPr>
        <w:t>імовірністю</w:t>
      </w:r>
      <w:r>
        <w:t></w:t>
      </w:r>
    </w:p>
    <w:p w:rsidR="00234C20" w:rsidRDefault="00234C20" w:rsidP="00234C20">
      <w:r>
        <w:t></w:t>
      </w:r>
      <w:r>
        <w:t></w:t>
      </w:r>
      <w:r>
        <w:t></w:t>
      </w:r>
      <w:r>
        <w:rPr>
          <w:rFonts w:hint="eastAsia"/>
        </w:rPr>
        <w:t>Вперше</w:t>
      </w:r>
      <w:r>
        <w:t></w:t>
      </w:r>
      <w:r>
        <w:rPr>
          <w:rFonts w:hint="eastAsia"/>
        </w:rPr>
        <w:t>показано</w:t>
      </w:r>
      <w:r>
        <w:t></w:t>
      </w:r>
      <w:r>
        <w:t></w:t>
      </w:r>
      <w:r>
        <w:rPr>
          <w:rFonts w:hint="eastAsia"/>
        </w:rPr>
        <w:t>що</w:t>
      </w:r>
      <w:r>
        <w:t></w:t>
      </w:r>
      <w:r>
        <w:rPr>
          <w:rFonts w:hint="eastAsia"/>
        </w:rPr>
        <w:t>класичний</w:t>
      </w:r>
      <w:r>
        <w:t></w:t>
      </w:r>
      <w:r>
        <w:rPr>
          <w:rFonts w:hint="eastAsia"/>
        </w:rPr>
        <w:t>механізм</w:t>
      </w:r>
      <w:r>
        <w:t></w:t>
      </w:r>
      <w:r>
        <w:rPr>
          <w:rFonts w:hint="eastAsia"/>
        </w:rPr>
        <w:t>Льовдіна</w:t>
      </w:r>
      <w:r>
        <w:t></w:t>
      </w:r>
      <w:r>
        <w:rPr>
          <w:rFonts w:hint="eastAsia"/>
        </w:rPr>
        <w:t>не</w:t>
      </w:r>
      <w:r>
        <w:t></w:t>
      </w:r>
      <w:r>
        <w:rPr>
          <w:rFonts w:hint="eastAsia"/>
        </w:rPr>
        <w:t>забезпечує</w:t>
      </w:r>
    </w:p>
    <w:p w:rsidR="00234C20" w:rsidRDefault="00234C20" w:rsidP="00234C20">
      <w:r>
        <w:rPr>
          <w:rFonts w:hint="eastAsia"/>
        </w:rPr>
        <w:t>мутагенної</w:t>
      </w:r>
      <w:r>
        <w:t></w:t>
      </w:r>
      <w:r>
        <w:rPr>
          <w:rFonts w:hint="eastAsia"/>
        </w:rPr>
        <w:t>таутомеризації</w:t>
      </w:r>
      <w:r>
        <w:t></w:t>
      </w:r>
      <w:r>
        <w:rPr>
          <w:rFonts w:hint="eastAsia"/>
        </w:rPr>
        <w:t>Вотсон</w:t>
      </w:r>
      <w:r>
        <w:t></w:t>
      </w:r>
      <w:r>
        <w:rPr>
          <w:rFonts w:hint="eastAsia"/>
        </w:rPr>
        <w:t>Криківських</w:t>
      </w:r>
      <w:r>
        <w:t></w:t>
      </w:r>
      <w:r>
        <w:rPr>
          <w:rFonts w:hint="eastAsia"/>
        </w:rPr>
        <w:t>та</w:t>
      </w:r>
      <w:r>
        <w:t></w:t>
      </w:r>
      <w:r>
        <w:rPr>
          <w:rFonts w:hint="eastAsia"/>
        </w:rPr>
        <w:t>вобл</w:t>
      </w:r>
      <w:r>
        <w:t></w:t>
      </w:r>
      <w:r>
        <w:rPr>
          <w:rFonts w:hint="eastAsia"/>
        </w:rPr>
        <w:t>пар</w:t>
      </w:r>
      <w:r>
        <w:t></w:t>
      </w:r>
      <w:r>
        <w:rPr>
          <w:rFonts w:hint="eastAsia"/>
        </w:rPr>
        <w:t>основ</w:t>
      </w:r>
      <w:r>
        <w:t></w:t>
      </w:r>
      <w:r>
        <w:rPr>
          <w:rFonts w:hint="eastAsia"/>
        </w:rPr>
        <w:t>ДНК</w:t>
      </w:r>
    </w:p>
    <w:p w:rsidR="00234C20" w:rsidRDefault="00234C20" w:rsidP="00234C20">
      <w:r>
        <w:rPr>
          <w:rFonts w:hint="eastAsia"/>
        </w:rPr>
        <w:t>подвійним</w:t>
      </w:r>
      <w:r>
        <w:t></w:t>
      </w:r>
      <w:r>
        <w:rPr>
          <w:rFonts w:hint="eastAsia"/>
        </w:rPr>
        <w:t>перенесенням</w:t>
      </w:r>
      <w:r>
        <w:t></w:t>
      </w:r>
      <w:r>
        <w:rPr>
          <w:rFonts w:hint="eastAsia"/>
        </w:rPr>
        <w:t>протонів</w:t>
      </w:r>
      <w:r>
        <w:t></w:t>
      </w:r>
      <w:r>
        <w:rPr>
          <w:rFonts w:hint="eastAsia"/>
        </w:rPr>
        <w:t>вздовж</w:t>
      </w:r>
      <w:r>
        <w:t></w:t>
      </w:r>
      <w:r>
        <w:rPr>
          <w:rFonts w:hint="eastAsia"/>
        </w:rPr>
        <w:t>сусідніх</w:t>
      </w:r>
      <w:r>
        <w:t></w:t>
      </w:r>
      <w:r>
        <w:rPr>
          <w:rFonts w:hint="eastAsia"/>
        </w:rPr>
        <w:t>Н</w:t>
      </w:r>
      <w:r>
        <w:t></w:t>
      </w:r>
      <w:r>
        <w:rPr>
          <w:rFonts w:hint="eastAsia"/>
        </w:rPr>
        <w:t>зв’язків</w:t>
      </w:r>
      <w:r>
        <w:t></w:t>
      </w:r>
      <w:r>
        <w:rPr>
          <w:rFonts w:hint="eastAsia"/>
        </w:rPr>
        <w:t>–</w:t>
      </w:r>
      <w:r>
        <w:t></w:t>
      </w:r>
      <w:r>
        <w:rPr>
          <w:rFonts w:hint="eastAsia"/>
        </w:rPr>
        <w:t>причиною</w:t>
      </w:r>
    </w:p>
    <w:p w:rsidR="00234C20" w:rsidRDefault="00234C20" w:rsidP="00234C20">
      <w:r>
        <w:rPr>
          <w:rFonts w:hint="eastAsia"/>
        </w:rPr>
        <w:t>цього</w:t>
      </w:r>
      <w:r>
        <w:t></w:t>
      </w:r>
      <w:r>
        <w:rPr>
          <w:rFonts w:hint="eastAsia"/>
        </w:rPr>
        <w:t>є</w:t>
      </w:r>
      <w:r>
        <w:t></w:t>
      </w:r>
      <w:r>
        <w:rPr>
          <w:rFonts w:hint="eastAsia"/>
        </w:rPr>
        <w:t>динамічна</w:t>
      </w:r>
      <w:r>
        <w:t></w:t>
      </w:r>
      <w:r>
        <w:rPr>
          <w:rFonts w:hint="eastAsia"/>
        </w:rPr>
        <w:t>нестійкість</w:t>
      </w:r>
      <w:r>
        <w:t></w:t>
      </w:r>
      <w:r>
        <w:rPr>
          <w:rFonts w:hint="eastAsia"/>
        </w:rPr>
        <w:t>таутомеризованих</w:t>
      </w:r>
      <w:r>
        <w:t></w:t>
      </w:r>
      <w:r>
        <w:rPr>
          <w:rFonts w:hint="eastAsia"/>
        </w:rPr>
        <w:t>пар</w:t>
      </w:r>
      <w:r>
        <w:t></w:t>
      </w:r>
    </w:p>
    <w:p w:rsidR="00234C20" w:rsidRDefault="00234C20" w:rsidP="00234C20">
      <w:r>
        <w:rPr>
          <w:rFonts w:hint="eastAsia"/>
        </w:rPr>
        <w:t>Доведено</w:t>
      </w:r>
      <w:r>
        <w:t></w:t>
      </w:r>
      <w:r>
        <w:t></w:t>
      </w:r>
      <w:r>
        <w:rPr>
          <w:rFonts w:hint="eastAsia"/>
        </w:rPr>
        <w:t>що</w:t>
      </w:r>
      <w:r>
        <w:t></w:t>
      </w:r>
      <w:r>
        <w:rPr>
          <w:rFonts w:hint="eastAsia"/>
        </w:rPr>
        <w:t>із</w:t>
      </w:r>
      <w:r>
        <w:t></w:t>
      </w:r>
      <w:r>
        <w:rPr>
          <w:rFonts w:hint="eastAsia"/>
        </w:rPr>
        <w:t>тієї</w:t>
      </w:r>
      <w:r>
        <w:t></w:t>
      </w:r>
      <w:r>
        <w:rPr>
          <w:rFonts w:hint="eastAsia"/>
        </w:rPr>
        <w:t>ж</w:t>
      </w:r>
      <w:r>
        <w:t></w:t>
      </w:r>
      <w:r>
        <w:rPr>
          <w:rFonts w:hint="eastAsia"/>
        </w:rPr>
        <w:t>самої</w:t>
      </w:r>
      <w:r>
        <w:t></w:t>
      </w:r>
      <w:r>
        <w:rPr>
          <w:rFonts w:hint="eastAsia"/>
        </w:rPr>
        <w:t>причини</w:t>
      </w:r>
      <w:r>
        <w:t></w:t>
      </w:r>
      <w:r>
        <w:rPr>
          <w:rFonts w:hint="eastAsia"/>
        </w:rPr>
        <w:t>ДНК</w:t>
      </w:r>
      <w:r>
        <w:t></w:t>
      </w:r>
      <w:r>
        <w:rPr>
          <w:rFonts w:hint="eastAsia"/>
        </w:rPr>
        <w:t>зв’язувальні</w:t>
      </w:r>
      <w:r>
        <w:t></w:t>
      </w:r>
      <w:r>
        <w:rPr>
          <w:rFonts w:hint="eastAsia"/>
        </w:rPr>
        <w:t>білки</w:t>
      </w:r>
      <w:r>
        <w:t></w:t>
      </w:r>
    </w:p>
    <w:p w:rsidR="00234C20" w:rsidRDefault="00234C20" w:rsidP="00234C20">
      <w:r>
        <w:rPr>
          <w:rFonts w:hint="eastAsia"/>
        </w:rPr>
        <w:t>взаємодіючи</w:t>
      </w:r>
      <w:r>
        <w:t></w:t>
      </w:r>
      <w:r>
        <w:rPr>
          <w:rFonts w:hint="eastAsia"/>
        </w:rPr>
        <w:t>карбоксильними</w:t>
      </w:r>
      <w:r>
        <w:t></w:t>
      </w:r>
      <w:r>
        <w:rPr>
          <w:rFonts w:hint="eastAsia"/>
        </w:rPr>
        <w:t>групами</w:t>
      </w:r>
      <w:r>
        <w:t></w:t>
      </w:r>
      <w:r>
        <w:rPr>
          <w:rFonts w:hint="eastAsia"/>
        </w:rPr>
        <w:t>відповідних</w:t>
      </w:r>
      <w:r>
        <w:t></w:t>
      </w:r>
      <w:r>
        <w:rPr>
          <w:rFonts w:hint="eastAsia"/>
        </w:rPr>
        <w:t>амінокислотних</w:t>
      </w:r>
      <w:r>
        <w:t></w:t>
      </w:r>
      <w:r>
        <w:rPr>
          <w:rFonts w:hint="eastAsia"/>
        </w:rPr>
        <w:t>залишків</w:t>
      </w:r>
    </w:p>
    <w:p w:rsidR="00234C20" w:rsidRDefault="00234C20" w:rsidP="00234C20">
      <w:r>
        <w:rPr>
          <w:rFonts w:hint="eastAsia"/>
        </w:rPr>
        <w:t>із</w:t>
      </w:r>
      <w:r>
        <w:t></w:t>
      </w:r>
      <w:r>
        <w:rPr>
          <w:rFonts w:hint="eastAsia"/>
        </w:rPr>
        <w:t>основами</w:t>
      </w:r>
      <w:r>
        <w:t></w:t>
      </w:r>
      <w:r>
        <w:rPr>
          <w:rFonts w:hint="eastAsia"/>
        </w:rPr>
        <w:t>ДНК</w:t>
      </w:r>
      <w:r>
        <w:t></w:t>
      </w:r>
      <w:r>
        <w:t></w:t>
      </w:r>
      <w:r>
        <w:rPr>
          <w:rFonts w:hint="eastAsia"/>
        </w:rPr>
        <w:t>не</w:t>
      </w:r>
      <w:r>
        <w:t></w:t>
      </w:r>
      <w:r>
        <w:rPr>
          <w:rFonts w:hint="eastAsia"/>
        </w:rPr>
        <w:t>переводять</w:t>
      </w:r>
      <w:r>
        <w:t></w:t>
      </w:r>
      <w:r>
        <w:rPr>
          <w:rFonts w:hint="eastAsia"/>
        </w:rPr>
        <w:t>останні</w:t>
      </w:r>
      <w:r>
        <w:t></w:t>
      </w:r>
      <w:r>
        <w:rPr>
          <w:rFonts w:hint="eastAsia"/>
        </w:rPr>
        <w:t>у</w:t>
      </w:r>
      <w:r>
        <w:t></w:t>
      </w:r>
      <w:r>
        <w:rPr>
          <w:rFonts w:hint="eastAsia"/>
        </w:rPr>
        <w:t>мутагенні</w:t>
      </w:r>
      <w:r>
        <w:t></w:t>
      </w:r>
      <w:r>
        <w:rPr>
          <w:rFonts w:hint="eastAsia"/>
        </w:rPr>
        <w:t>таутомерні</w:t>
      </w:r>
      <w:r>
        <w:t></w:t>
      </w:r>
      <w:r>
        <w:rPr>
          <w:rFonts w:hint="eastAsia"/>
        </w:rPr>
        <w:t>форми</w:t>
      </w:r>
    </w:p>
    <w:p w:rsidR="00234C20" w:rsidRDefault="00234C20" w:rsidP="00234C20">
      <w:r>
        <w:rPr>
          <w:rFonts w:hint="eastAsia"/>
        </w:rPr>
        <w:t>подвійним</w:t>
      </w:r>
      <w:r>
        <w:t></w:t>
      </w:r>
      <w:r>
        <w:rPr>
          <w:rFonts w:hint="eastAsia"/>
        </w:rPr>
        <w:t>перенесенням</w:t>
      </w:r>
      <w:r>
        <w:t></w:t>
      </w:r>
      <w:r>
        <w:rPr>
          <w:rFonts w:hint="eastAsia"/>
        </w:rPr>
        <w:t>протонів</w:t>
      </w:r>
      <w:r>
        <w:t></w:t>
      </w:r>
      <w:r>
        <w:rPr>
          <w:rFonts w:hint="eastAsia"/>
        </w:rPr>
        <w:t>вздовж</w:t>
      </w:r>
      <w:r>
        <w:t></w:t>
      </w:r>
      <w:r>
        <w:rPr>
          <w:rFonts w:hint="eastAsia"/>
        </w:rPr>
        <w:t>сусідніх</w:t>
      </w:r>
      <w:r>
        <w:t></w:t>
      </w:r>
      <w:r>
        <w:rPr>
          <w:rFonts w:hint="eastAsia"/>
        </w:rPr>
        <w:t>Н</w:t>
      </w:r>
      <w:r>
        <w:t></w:t>
      </w:r>
      <w:r>
        <w:rPr>
          <w:rFonts w:hint="eastAsia"/>
        </w:rPr>
        <w:t>зв’язків</w:t>
      </w:r>
      <w:r>
        <w:t></w:t>
      </w:r>
    </w:p>
    <w:p w:rsidR="00234C20" w:rsidRDefault="00234C20" w:rsidP="00234C20">
      <w:r>
        <w:t></w:t>
      </w:r>
      <w:r>
        <w:t></w:t>
      </w:r>
      <w:r>
        <w:t></w:t>
      </w:r>
      <w:r>
        <w:rPr>
          <w:rFonts w:hint="eastAsia"/>
        </w:rPr>
        <w:t>Вперше</w:t>
      </w:r>
      <w:r>
        <w:t></w:t>
      </w:r>
      <w:r>
        <w:rPr>
          <w:rFonts w:hint="eastAsia"/>
        </w:rPr>
        <w:t>виявлено</w:t>
      </w:r>
      <w:r>
        <w:t></w:t>
      </w:r>
      <w:r>
        <w:rPr>
          <w:rFonts w:hint="eastAsia"/>
        </w:rPr>
        <w:t>нову</w:t>
      </w:r>
      <w:r>
        <w:t></w:t>
      </w:r>
      <w:r>
        <w:t></w:t>
      </w:r>
      <w:r>
        <w:rPr>
          <w:rFonts w:hint="eastAsia"/>
        </w:rPr>
        <w:t>принципово</w:t>
      </w:r>
      <w:r>
        <w:t></w:t>
      </w:r>
      <w:r>
        <w:rPr>
          <w:rFonts w:hint="eastAsia"/>
        </w:rPr>
        <w:t>важливу</w:t>
      </w:r>
      <w:r>
        <w:t></w:t>
      </w:r>
      <w:r>
        <w:rPr>
          <w:rFonts w:hint="eastAsia"/>
        </w:rPr>
        <w:t>для</w:t>
      </w:r>
      <w:r>
        <w:t></w:t>
      </w:r>
      <w:r>
        <w:rPr>
          <w:rFonts w:hint="eastAsia"/>
        </w:rPr>
        <w:t>розуміння</w:t>
      </w:r>
      <w:r>
        <w:t></w:t>
      </w:r>
      <w:r>
        <w:rPr>
          <w:rFonts w:hint="eastAsia"/>
        </w:rPr>
        <w:t>природи</w:t>
      </w:r>
    </w:p>
    <w:p w:rsidR="00234C20" w:rsidRDefault="00234C20" w:rsidP="00234C20">
      <w:r>
        <w:rPr>
          <w:rFonts w:hint="eastAsia"/>
        </w:rPr>
        <w:t>спонтанного</w:t>
      </w:r>
      <w:r>
        <w:t></w:t>
      </w:r>
      <w:r>
        <w:rPr>
          <w:rFonts w:hint="eastAsia"/>
        </w:rPr>
        <w:t>точкового</w:t>
      </w:r>
      <w:r>
        <w:t></w:t>
      </w:r>
      <w:r>
        <w:rPr>
          <w:rFonts w:hint="eastAsia"/>
        </w:rPr>
        <w:t>мутагенезу</w:t>
      </w:r>
      <w:r>
        <w:t></w:t>
      </w:r>
      <w:r>
        <w:rPr>
          <w:rFonts w:hint="eastAsia"/>
        </w:rPr>
        <w:t>фізико</w:t>
      </w:r>
      <w:r>
        <w:t></w:t>
      </w:r>
      <w:r>
        <w:rPr>
          <w:rFonts w:hint="eastAsia"/>
        </w:rPr>
        <w:t>хімічну</w:t>
      </w:r>
      <w:r>
        <w:t></w:t>
      </w:r>
      <w:r>
        <w:rPr>
          <w:rFonts w:hint="eastAsia"/>
        </w:rPr>
        <w:t>властивість</w:t>
      </w:r>
      <w:r>
        <w:t></w:t>
      </w:r>
      <w:r>
        <w:rPr>
          <w:rFonts w:hint="eastAsia"/>
        </w:rPr>
        <w:t>пар</w:t>
      </w:r>
    </w:p>
    <w:p w:rsidR="00234C20" w:rsidRDefault="00234C20" w:rsidP="00234C20">
      <w:r>
        <w:rPr>
          <w:rFonts w:hint="eastAsia"/>
        </w:rPr>
        <w:t>нуклеотидних</w:t>
      </w:r>
      <w:r>
        <w:t></w:t>
      </w:r>
      <w:r>
        <w:rPr>
          <w:rFonts w:hint="eastAsia"/>
        </w:rPr>
        <w:t>основ</w:t>
      </w:r>
      <w:r>
        <w:t></w:t>
      </w:r>
      <w:r>
        <w:rPr>
          <w:rFonts w:hint="eastAsia"/>
        </w:rPr>
        <w:t>із</w:t>
      </w:r>
      <w:r>
        <w:t></w:t>
      </w:r>
      <w:r>
        <w:rPr>
          <w:rFonts w:hint="eastAsia"/>
        </w:rPr>
        <w:t>вобл</w:t>
      </w:r>
      <w:r>
        <w:t></w:t>
      </w:r>
      <w:r>
        <w:t></w:t>
      </w:r>
      <w:r>
        <w:rPr>
          <w:rFonts w:hint="eastAsia"/>
        </w:rPr>
        <w:t>та</w:t>
      </w:r>
      <w:r>
        <w:t></w:t>
      </w:r>
      <w:r>
        <w:rPr>
          <w:rFonts w:hint="eastAsia"/>
        </w:rPr>
        <w:t>Вотсон</w:t>
      </w:r>
      <w:r>
        <w:t></w:t>
      </w:r>
      <w:r>
        <w:rPr>
          <w:rFonts w:hint="eastAsia"/>
        </w:rPr>
        <w:t>Криківською</w:t>
      </w:r>
      <w:r>
        <w:t></w:t>
      </w:r>
      <w:r>
        <w:rPr>
          <w:rFonts w:hint="eastAsia"/>
        </w:rPr>
        <w:t>геометрією</w:t>
      </w:r>
      <w:r>
        <w:t></w:t>
      </w:r>
      <w:r>
        <w:rPr>
          <w:rFonts w:hint="eastAsia"/>
        </w:rPr>
        <w:t>взаємно</w:t>
      </w:r>
    </w:p>
    <w:p w:rsidR="00234C20" w:rsidRDefault="00234C20" w:rsidP="00234C20">
      <w:r>
        <w:rPr>
          <w:rFonts w:hint="eastAsia"/>
        </w:rPr>
        <w:t>перетворюватися</w:t>
      </w:r>
      <w:r>
        <w:t></w:t>
      </w:r>
      <w:r>
        <w:rPr>
          <w:rFonts w:hint="eastAsia"/>
        </w:rPr>
        <w:t>внутрішньопарним</w:t>
      </w:r>
      <w:r>
        <w:t></w:t>
      </w:r>
      <w:r>
        <w:rPr>
          <w:rFonts w:hint="eastAsia"/>
        </w:rPr>
        <w:t>перенесенням</w:t>
      </w:r>
      <w:r>
        <w:t></w:t>
      </w:r>
      <w:r>
        <w:rPr>
          <w:rFonts w:hint="eastAsia"/>
        </w:rPr>
        <w:t>протонів</w:t>
      </w:r>
      <w:r>
        <w:t></w:t>
      </w:r>
      <w:r>
        <w:t></w:t>
      </w:r>
      <w:r>
        <w:rPr>
          <w:rFonts w:hint="eastAsia"/>
        </w:rPr>
        <w:t>яка</w:t>
      </w:r>
      <w:r>
        <w:t></w:t>
      </w:r>
      <w:r>
        <w:rPr>
          <w:rFonts w:hint="eastAsia"/>
        </w:rPr>
        <w:t>дозволяє</w:t>
      </w:r>
    </w:p>
    <w:p w:rsidR="00234C20" w:rsidRDefault="00234C20" w:rsidP="00234C20">
      <w:r>
        <w:rPr>
          <w:rFonts w:hint="eastAsia"/>
        </w:rPr>
        <w:t>зрозуміти</w:t>
      </w:r>
      <w:r>
        <w:t></w:t>
      </w:r>
      <w:r>
        <w:t></w:t>
      </w:r>
      <w:r>
        <w:rPr>
          <w:rFonts w:hint="eastAsia"/>
        </w:rPr>
        <w:t>з</w:t>
      </w:r>
      <w:r>
        <w:t></w:t>
      </w:r>
      <w:r>
        <w:rPr>
          <w:rFonts w:hint="eastAsia"/>
        </w:rPr>
        <w:t>одного</w:t>
      </w:r>
      <w:r>
        <w:t></w:t>
      </w:r>
      <w:r>
        <w:rPr>
          <w:rFonts w:hint="eastAsia"/>
        </w:rPr>
        <w:t>боку</w:t>
      </w:r>
      <w:r>
        <w:t></w:t>
      </w:r>
      <w:r>
        <w:t></w:t>
      </w:r>
      <w:r>
        <w:rPr>
          <w:rFonts w:hint="eastAsia"/>
        </w:rPr>
        <w:t>у</w:t>
      </w:r>
      <w:r>
        <w:t></w:t>
      </w:r>
      <w:r>
        <w:rPr>
          <w:rFonts w:hint="eastAsia"/>
        </w:rPr>
        <w:t>який</w:t>
      </w:r>
      <w:r>
        <w:t></w:t>
      </w:r>
      <w:r>
        <w:rPr>
          <w:rFonts w:hint="eastAsia"/>
        </w:rPr>
        <w:t>спосіб</w:t>
      </w:r>
      <w:r>
        <w:t></w:t>
      </w:r>
      <w:r>
        <w:rPr>
          <w:rFonts w:hint="eastAsia"/>
        </w:rPr>
        <w:t>неправильні</w:t>
      </w:r>
      <w:r>
        <w:t></w:t>
      </w:r>
      <w:r>
        <w:rPr>
          <w:rFonts w:hint="eastAsia"/>
        </w:rPr>
        <w:t>пари</w:t>
      </w:r>
      <w:r>
        <w:t></w:t>
      </w:r>
      <w:r>
        <w:rPr>
          <w:rFonts w:hint="eastAsia"/>
        </w:rPr>
        <w:t>основ</w:t>
      </w:r>
      <w:r>
        <w:t></w:t>
      </w:r>
      <w:r>
        <w:rPr>
          <w:rFonts w:hint="eastAsia"/>
        </w:rPr>
        <w:t>ДНК</w:t>
      </w:r>
    </w:p>
    <w:p w:rsidR="00234C20" w:rsidRDefault="00234C20" w:rsidP="00234C20">
      <w:r>
        <w:rPr>
          <w:rFonts w:hint="eastAsia"/>
        </w:rPr>
        <w:t>набувають</w:t>
      </w:r>
      <w:r>
        <w:t></w:t>
      </w:r>
      <w:r>
        <w:rPr>
          <w:rFonts w:hint="eastAsia"/>
        </w:rPr>
        <w:t>ензиматично</w:t>
      </w:r>
      <w:r>
        <w:t></w:t>
      </w:r>
      <w:r>
        <w:rPr>
          <w:rFonts w:hint="eastAsia"/>
        </w:rPr>
        <w:t>компетентної</w:t>
      </w:r>
      <w:r>
        <w:t></w:t>
      </w:r>
      <w:r>
        <w:rPr>
          <w:rFonts w:hint="eastAsia"/>
        </w:rPr>
        <w:t>конформації</w:t>
      </w:r>
      <w:r>
        <w:t></w:t>
      </w:r>
      <w:r>
        <w:rPr>
          <w:rFonts w:hint="eastAsia"/>
        </w:rPr>
        <w:t>безпосередньо</w:t>
      </w:r>
      <w:r>
        <w:t></w:t>
      </w:r>
      <w:r>
        <w:rPr>
          <w:rFonts w:hint="eastAsia"/>
        </w:rPr>
        <w:t>у</w:t>
      </w:r>
    </w:p>
    <w:p w:rsidR="00234C20" w:rsidRDefault="00234C20" w:rsidP="00234C20">
      <w:r>
        <w:rPr>
          <w:rFonts w:hint="eastAsia"/>
        </w:rPr>
        <w:t>гідрофобній</w:t>
      </w:r>
      <w:r>
        <w:t></w:t>
      </w:r>
      <w:r>
        <w:rPr>
          <w:rFonts w:hint="eastAsia"/>
        </w:rPr>
        <w:t>кишені</w:t>
      </w:r>
      <w:r>
        <w:t></w:t>
      </w:r>
      <w:r>
        <w:rPr>
          <w:rFonts w:hint="eastAsia"/>
        </w:rPr>
        <w:t>впізнавання</w:t>
      </w:r>
      <w:r>
        <w:t></w:t>
      </w:r>
      <w:r>
        <w:rPr>
          <w:rFonts w:hint="eastAsia"/>
        </w:rPr>
        <w:t>високоточної</w:t>
      </w:r>
      <w:r>
        <w:t></w:t>
      </w:r>
      <w:r>
        <w:rPr>
          <w:rFonts w:hint="eastAsia"/>
        </w:rPr>
        <w:t>ДНК</w:t>
      </w:r>
      <w:r>
        <w:t></w:t>
      </w:r>
      <w:r>
        <w:rPr>
          <w:rFonts w:hint="eastAsia"/>
        </w:rPr>
        <w:t>полімерази</w:t>
      </w:r>
      <w:r>
        <w:t></w:t>
      </w:r>
      <w:r>
        <w:t></w:t>
      </w:r>
      <w:r>
        <w:rPr>
          <w:rFonts w:hint="eastAsia"/>
        </w:rPr>
        <w:t>а</w:t>
      </w:r>
      <w:r>
        <w:t></w:t>
      </w:r>
      <w:r>
        <w:rPr>
          <w:rFonts w:hint="eastAsia"/>
        </w:rPr>
        <w:t>з</w:t>
      </w:r>
      <w:r>
        <w:t></w:t>
      </w:r>
      <w:r>
        <w:rPr>
          <w:rFonts w:hint="eastAsia"/>
        </w:rPr>
        <w:t>іншого</w:t>
      </w:r>
      <w:r>
        <w:t></w:t>
      </w:r>
      <w:r>
        <w:rPr>
          <w:rFonts w:hint="eastAsia"/>
        </w:rPr>
        <w:t>–</w:t>
      </w:r>
    </w:p>
    <w:p w:rsidR="00234C20" w:rsidRDefault="00234C20" w:rsidP="00234C20">
      <w:r>
        <w:rPr>
          <w:rFonts w:hint="eastAsia"/>
        </w:rPr>
        <w:t>механізм</w:t>
      </w:r>
      <w:r>
        <w:t></w:t>
      </w:r>
      <w:r>
        <w:rPr>
          <w:rFonts w:hint="eastAsia"/>
        </w:rPr>
        <w:t>мутагенної</w:t>
      </w:r>
      <w:r>
        <w:t></w:t>
      </w:r>
      <w:r>
        <w:rPr>
          <w:rFonts w:hint="eastAsia"/>
        </w:rPr>
        <w:t>таутомеризації</w:t>
      </w:r>
      <w:r>
        <w:t></w:t>
      </w:r>
      <w:r>
        <w:rPr>
          <w:rFonts w:hint="eastAsia"/>
        </w:rPr>
        <w:t>Вотсон</w:t>
      </w:r>
      <w:r>
        <w:t></w:t>
      </w:r>
      <w:r>
        <w:rPr>
          <w:rFonts w:hint="eastAsia"/>
        </w:rPr>
        <w:t>Криківських</w:t>
      </w:r>
      <w:r>
        <w:t></w:t>
      </w:r>
      <w:r>
        <w:rPr>
          <w:rFonts w:hint="eastAsia"/>
        </w:rPr>
        <w:t>пар</w:t>
      </w:r>
      <w:r>
        <w:t></w:t>
      </w:r>
      <w:r>
        <w:rPr>
          <w:rFonts w:hint="eastAsia"/>
        </w:rPr>
        <w:t>основ</w:t>
      </w:r>
      <w:r>
        <w:t></w:t>
      </w:r>
      <w:r>
        <w:rPr>
          <w:rFonts w:hint="eastAsia"/>
        </w:rPr>
        <w:t>ДНК</w:t>
      </w:r>
      <w:r>
        <w:t></w:t>
      </w:r>
      <w:r>
        <w:rPr>
          <w:rFonts w:hint="eastAsia"/>
        </w:rPr>
        <w:t>А·Т</w:t>
      </w:r>
      <w:r>
        <w:t></w:t>
      </w:r>
      <w:r>
        <w:rPr>
          <w:rFonts w:hint="eastAsia"/>
        </w:rPr>
        <w:t>і</w:t>
      </w:r>
    </w:p>
    <w:p w:rsidR="00234C20" w:rsidRDefault="00234C20" w:rsidP="00234C20">
      <w:r>
        <w:t></w:t>
      </w:r>
      <w:r>
        <w:rPr>
          <w:rFonts w:hint="eastAsia"/>
        </w:rPr>
        <w:t>·</w:t>
      </w:r>
      <w:r>
        <w:t></w:t>
      </w:r>
      <w:r>
        <w:t></w:t>
      </w:r>
      <w:r>
        <w:t></w:t>
      </w:r>
      <w:r>
        <w:rPr>
          <w:rFonts w:hint="eastAsia"/>
        </w:rPr>
        <w:t>Вперше</w:t>
      </w:r>
      <w:r>
        <w:t></w:t>
      </w:r>
      <w:r>
        <w:rPr>
          <w:rFonts w:hint="eastAsia"/>
        </w:rPr>
        <w:t>показано</w:t>
      </w:r>
      <w:r>
        <w:t></w:t>
      </w:r>
      <w:r>
        <w:t></w:t>
      </w:r>
      <w:r>
        <w:rPr>
          <w:rFonts w:hint="eastAsia"/>
        </w:rPr>
        <w:t>що</w:t>
      </w:r>
      <w:r>
        <w:t></w:t>
      </w:r>
      <w:r>
        <w:rPr>
          <w:rFonts w:hint="eastAsia"/>
        </w:rPr>
        <w:t>цей</w:t>
      </w:r>
      <w:r>
        <w:t></w:t>
      </w:r>
      <w:r>
        <w:rPr>
          <w:rFonts w:hint="eastAsia"/>
        </w:rPr>
        <w:t>біологічно</w:t>
      </w:r>
      <w:r>
        <w:t></w:t>
      </w:r>
      <w:r>
        <w:rPr>
          <w:rFonts w:hint="eastAsia"/>
        </w:rPr>
        <w:t>важливий</w:t>
      </w:r>
      <w:r>
        <w:t></w:t>
      </w:r>
      <w:r>
        <w:rPr>
          <w:rFonts w:hint="eastAsia"/>
        </w:rPr>
        <w:t>процес</w:t>
      </w:r>
      <w:r>
        <w:t></w:t>
      </w:r>
      <w:r>
        <w:rPr>
          <w:rFonts w:hint="eastAsia"/>
        </w:rPr>
        <w:t>є</w:t>
      </w:r>
      <w:r>
        <w:t></w:t>
      </w:r>
      <w:r>
        <w:rPr>
          <w:rFonts w:hint="eastAsia"/>
        </w:rPr>
        <w:t>кінетично</w:t>
      </w:r>
    </w:p>
    <w:p w:rsidR="00234C20" w:rsidRDefault="00234C20" w:rsidP="00234C20">
      <w:r>
        <w:rPr>
          <w:rFonts w:hint="eastAsia"/>
        </w:rPr>
        <w:t>контрольованим</w:t>
      </w:r>
      <w:r>
        <w:t></w:t>
      </w:r>
      <w:r>
        <w:t></w:t>
      </w:r>
      <w:r>
        <w:rPr>
          <w:rFonts w:hint="eastAsia"/>
        </w:rPr>
        <w:t>відбувається</w:t>
      </w:r>
      <w:r>
        <w:t></w:t>
      </w:r>
      <w:r>
        <w:rPr>
          <w:rFonts w:hint="eastAsia"/>
        </w:rPr>
        <w:t>без</w:t>
      </w:r>
      <w:r>
        <w:t></w:t>
      </w:r>
      <w:r>
        <w:rPr>
          <w:rFonts w:hint="eastAsia"/>
        </w:rPr>
        <w:t>розриву</w:t>
      </w:r>
      <w:r>
        <w:t></w:t>
      </w:r>
      <w:r>
        <w:rPr>
          <w:rFonts w:hint="eastAsia"/>
        </w:rPr>
        <w:t>пар</w:t>
      </w:r>
      <w:r>
        <w:t></w:t>
      </w:r>
      <w:r>
        <w:rPr>
          <w:rFonts w:hint="eastAsia"/>
        </w:rPr>
        <w:t>та</w:t>
      </w:r>
      <w:r>
        <w:t></w:t>
      </w:r>
      <w:r>
        <w:rPr>
          <w:rFonts w:hint="eastAsia"/>
        </w:rPr>
        <w:t>без</w:t>
      </w:r>
      <w:r>
        <w:t></w:t>
      </w:r>
      <w:r>
        <w:rPr>
          <w:rFonts w:hint="eastAsia"/>
        </w:rPr>
        <w:t>прямої</w:t>
      </w:r>
      <w:r>
        <w:t></w:t>
      </w:r>
      <w:r>
        <w:rPr>
          <w:rFonts w:hint="eastAsia"/>
        </w:rPr>
        <w:t>участі</w:t>
      </w:r>
      <w:r>
        <w:t></w:t>
      </w:r>
      <w:r>
        <w:rPr>
          <w:rFonts w:hint="eastAsia"/>
        </w:rPr>
        <w:t>молекул</w:t>
      </w:r>
    </w:p>
    <w:p w:rsidR="00234C20" w:rsidRDefault="00234C20" w:rsidP="00234C20">
      <w:r>
        <w:rPr>
          <w:rFonts w:hint="eastAsia"/>
        </w:rPr>
        <w:t>води</w:t>
      </w:r>
      <w:r>
        <w:t></w:t>
      </w:r>
      <w:r>
        <w:t></w:t>
      </w:r>
      <w:r>
        <w:rPr>
          <w:rFonts w:hint="eastAsia"/>
        </w:rPr>
        <w:t>контролюється</w:t>
      </w:r>
      <w:r>
        <w:t></w:t>
      </w:r>
      <w:r>
        <w:rPr>
          <w:rFonts w:hint="eastAsia"/>
        </w:rPr>
        <w:t>високостабільним</w:t>
      </w:r>
      <w:r>
        <w:t></w:t>
      </w:r>
      <w:r>
        <w:rPr>
          <w:rFonts w:hint="eastAsia"/>
        </w:rPr>
        <w:t>перехідним</w:t>
      </w:r>
      <w:r>
        <w:t></w:t>
      </w:r>
      <w:r>
        <w:rPr>
          <w:rFonts w:hint="eastAsia"/>
        </w:rPr>
        <w:t>станом</w:t>
      </w:r>
      <w:r>
        <w:t></w:t>
      </w:r>
      <w:r>
        <w:t></w:t>
      </w:r>
      <w:r>
        <w:rPr>
          <w:rFonts w:hint="eastAsia"/>
        </w:rPr>
        <w:t>що</w:t>
      </w:r>
      <w:r>
        <w:t></w:t>
      </w:r>
      <w:r>
        <w:rPr>
          <w:rFonts w:hint="eastAsia"/>
        </w:rPr>
        <w:t>є</w:t>
      </w:r>
      <w:r>
        <w:t></w:t>
      </w:r>
      <w:r>
        <w:rPr>
          <w:rFonts w:hint="eastAsia"/>
        </w:rPr>
        <w:t>тісною</w:t>
      </w:r>
    </w:p>
    <w:p w:rsidR="00234C20" w:rsidRDefault="00234C20" w:rsidP="00234C20">
      <w:r>
        <w:rPr>
          <w:rFonts w:hint="eastAsia"/>
        </w:rPr>
        <w:t>іонною</w:t>
      </w:r>
      <w:r>
        <w:t></w:t>
      </w:r>
      <w:r>
        <w:rPr>
          <w:rFonts w:hint="eastAsia"/>
        </w:rPr>
        <w:t>парою</w:t>
      </w:r>
      <w:r>
        <w:t></w:t>
      </w:r>
      <w:r>
        <w:rPr>
          <w:rFonts w:hint="eastAsia"/>
        </w:rPr>
        <w:t>типу</w:t>
      </w:r>
      <w:r>
        <w:t></w:t>
      </w:r>
      <w:r>
        <w:t></w:t>
      </w:r>
      <w:r>
        <w:rPr>
          <w:rFonts w:hint="eastAsia"/>
        </w:rPr>
        <w:t>протонована</w:t>
      </w:r>
      <w:r>
        <w:t></w:t>
      </w:r>
      <w:r>
        <w:rPr>
          <w:rFonts w:hint="eastAsia"/>
        </w:rPr>
        <w:t>основа</w:t>
      </w:r>
      <w:r>
        <w:t></w:t>
      </w:r>
      <w:r>
        <w:rPr>
          <w:rFonts w:hint="eastAsia"/>
        </w:rPr>
        <w:t>·</w:t>
      </w:r>
      <w:r>
        <w:t></w:t>
      </w:r>
      <w:r>
        <w:rPr>
          <w:rFonts w:hint="eastAsia"/>
        </w:rPr>
        <w:t>депротонована</w:t>
      </w:r>
      <w:r>
        <w:t></w:t>
      </w:r>
      <w:r>
        <w:rPr>
          <w:rFonts w:hint="eastAsia"/>
        </w:rPr>
        <w:t>основа</w:t>
      </w:r>
      <w:r>
        <w:t></w:t>
      </w:r>
      <w:r>
        <w:t></w:t>
      </w:r>
      <w:r>
        <w:t></w:t>
      </w:r>
      <w:r>
        <w:rPr>
          <w:rFonts w:hint="eastAsia"/>
        </w:rPr>
        <w:t>і</w:t>
      </w:r>
    </w:p>
    <w:p w:rsidR="00234C20" w:rsidRDefault="00234C20" w:rsidP="00234C20">
      <w:r>
        <w:t></w:t>
      </w:r>
      <w:r>
        <w:t></w:t>
      </w:r>
      <w:r>
        <w:t></w:t>
      </w:r>
    </w:p>
    <w:p w:rsidR="00234C20" w:rsidRDefault="00234C20" w:rsidP="00234C20">
      <w:r>
        <w:rPr>
          <w:rFonts w:hint="eastAsia"/>
        </w:rPr>
        <w:t>підтримується</w:t>
      </w:r>
      <w:r>
        <w:t></w:t>
      </w:r>
      <w:r>
        <w:rPr>
          <w:rFonts w:hint="eastAsia"/>
        </w:rPr>
        <w:t>патернами</w:t>
      </w:r>
      <w:r>
        <w:t></w:t>
      </w:r>
      <w:r>
        <w:rPr>
          <w:rFonts w:hint="eastAsia"/>
        </w:rPr>
        <w:t>специфічних</w:t>
      </w:r>
      <w:r>
        <w:t></w:t>
      </w:r>
      <w:r>
        <w:rPr>
          <w:rFonts w:hint="eastAsia"/>
        </w:rPr>
        <w:t>міжмолекулярних</w:t>
      </w:r>
      <w:r>
        <w:t></w:t>
      </w:r>
      <w:r>
        <w:rPr>
          <w:rFonts w:hint="eastAsia"/>
        </w:rPr>
        <w:t>взаємодій</w:t>
      </w:r>
      <w:r>
        <w:t></w:t>
      </w:r>
      <w:r>
        <w:t></w:t>
      </w:r>
      <w:r>
        <w:rPr>
          <w:rFonts w:hint="eastAsia"/>
        </w:rPr>
        <w:t>що</w:t>
      </w:r>
    </w:p>
    <w:p w:rsidR="00234C20" w:rsidRDefault="00234C20" w:rsidP="00234C20">
      <w:r>
        <w:rPr>
          <w:rFonts w:hint="eastAsia"/>
        </w:rPr>
        <w:t>включають</w:t>
      </w:r>
      <w:r>
        <w:t></w:t>
      </w:r>
      <w:r>
        <w:rPr>
          <w:rFonts w:hint="eastAsia"/>
        </w:rPr>
        <w:t>Н</w:t>
      </w:r>
      <w:r>
        <w:t></w:t>
      </w:r>
      <w:r>
        <w:rPr>
          <w:rFonts w:hint="eastAsia"/>
        </w:rPr>
        <w:t>зв’язки</w:t>
      </w:r>
      <w:r>
        <w:t></w:t>
      </w:r>
      <w:r>
        <w:rPr>
          <w:rFonts w:hint="eastAsia"/>
        </w:rPr>
        <w:t>АН···В</w:t>
      </w:r>
      <w:r>
        <w:t></w:t>
      </w:r>
      <w:r>
        <w:t></w:t>
      </w:r>
      <w:r>
        <w:rPr>
          <w:rFonts w:hint="eastAsia"/>
        </w:rPr>
        <w:t>розрихлені</w:t>
      </w:r>
      <w:r>
        <w:t></w:t>
      </w:r>
      <w:r>
        <w:rPr>
          <w:rFonts w:hint="eastAsia"/>
        </w:rPr>
        <w:t>хімічні</w:t>
      </w:r>
      <w:r>
        <w:t></w:t>
      </w:r>
      <w:r>
        <w:rPr>
          <w:rFonts w:hint="eastAsia"/>
        </w:rPr>
        <w:t>зв’язки</w:t>
      </w:r>
      <w:r>
        <w:t></w:t>
      </w:r>
      <w:r>
        <w:rPr>
          <w:rFonts w:hint="eastAsia"/>
        </w:rPr>
        <w:t>А</w:t>
      </w:r>
      <w:r>
        <w:t></w:t>
      </w:r>
      <w:r>
        <w:rPr>
          <w:rFonts w:hint="eastAsia"/>
        </w:rPr>
        <w:t>Н</w:t>
      </w:r>
      <w:r>
        <w:t></w:t>
      </w:r>
      <w:r>
        <w:rPr>
          <w:rFonts w:hint="eastAsia"/>
        </w:rPr>
        <w:t>В</w:t>
      </w:r>
      <w:r>
        <w:t></w:t>
      </w:r>
      <w:r>
        <w:rPr>
          <w:rFonts w:hint="eastAsia"/>
        </w:rPr>
        <w:t>та</w:t>
      </w:r>
      <w:r>
        <w:t></w:t>
      </w:r>
      <w:r>
        <w:t></w:t>
      </w:r>
      <w:r>
        <w:rPr>
          <w:rFonts w:hint="eastAsia"/>
        </w:rPr>
        <w:t>у</w:t>
      </w:r>
      <w:r>
        <w:t></w:t>
      </w:r>
      <w:r>
        <w:rPr>
          <w:rFonts w:hint="eastAsia"/>
        </w:rPr>
        <w:t>деяких</w:t>
      </w:r>
    </w:p>
    <w:p w:rsidR="00234C20" w:rsidRDefault="00234C20" w:rsidP="00234C20">
      <w:r>
        <w:rPr>
          <w:rFonts w:hint="eastAsia"/>
        </w:rPr>
        <w:t>випадках</w:t>
      </w:r>
      <w:r>
        <w:t></w:t>
      </w:r>
      <w:r>
        <w:t></w:t>
      </w:r>
      <w:r>
        <w:rPr>
          <w:rFonts w:hint="eastAsia"/>
        </w:rPr>
        <w:t>притягувальні</w:t>
      </w:r>
      <w:r>
        <w:t></w:t>
      </w:r>
      <w:r>
        <w:rPr>
          <w:rFonts w:hint="eastAsia"/>
        </w:rPr>
        <w:t>ван</w:t>
      </w:r>
      <w:r>
        <w:t></w:t>
      </w:r>
      <w:r>
        <w:rPr>
          <w:rFonts w:hint="eastAsia"/>
        </w:rPr>
        <w:t>дер</w:t>
      </w:r>
      <w:r>
        <w:t></w:t>
      </w:r>
      <w:r>
        <w:rPr>
          <w:rFonts w:hint="eastAsia"/>
        </w:rPr>
        <w:t>ваальсові</w:t>
      </w:r>
      <w:r>
        <w:t></w:t>
      </w:r>
      <w:r>
        <w:rPr>
          <w:rFonts w:hint="eastAsia"/>
        </w:rPr>
        <w:t>контакти</w:t>
      </w:r>
      <w:r>
        <w:t></w:t>
      </w:r>
      <w:r>
        <w:rPr>
          <w:rFonts w:hint="eastAsia"/>
        </w:rPr>
        <w:t>А···В</w:t>
      </w:r>
      <w:r>
        <w:t></w:t>
      </w:r>
      <w:r>
        <w:t></w:t>
      </w:r>
      <w:r>
        <w:rPr>
          <w:rFonts w:hint="eastAsia"/>
        </w:rPr>
        <w:t>які</w:t>
      </w:r>
      <w:r>
        <w:t></w:t>
      </w:r>
      <w:r>
        <w:rPr>
          <w:rFonts w:hint="eastAsia"/>
        </w:rPr>
        <w:t>послідовно</w:t>
      </w:r>
    </w:p>
    <w:p w:rsidR="00234C20" w:rsidRDefault="00234C20" w:rsidP="00234C20">
      <w:r>
        <w:rPr>
          <w:rFonts w:hint="eastAsia"/>
        </w:rPr>
        <w:t>змінюють</w:t>
      </w:r>
      <w:r>
        <w:t></w:t>
      </w:r>
      <w:r>
        <w:rPr>
          <w:rFonts w:hint="eastAsia"/>
        </w:rPr>
        <w:t>один</w:t>
      </w:r>
      <w:r>
        <w:t></w:t>
      </w:r>
      <w:r>
        <w:rPr>
          <w:rFonts w:hint="eastAsia"/>
        </w:rPr>
        <w:t>одного</w:t>
      </w:r>
      <w:r>
        <w:t></w:t>
      </w:r>
      <w:r>
        <w:rPr>
          <w:rFonts w:hint="eastAsia"/>
        </w:rPr>
        <w:t>вздовж</w:t>
      </w:r>
      <w:r>
        <w:t></w:t>
      </w:r>
      <w:r>
        <w:rPr>
          <w:rFonts w:hint="eastAsia"/>
        </w:rPr>
        <w:t>ВКР</w:t>
      </w:r>
      <w:r>
        <w:t></w:t>
      </w:r>
      <w:r>
        <w:rPr>
          <w:rFonts w:hint="eastAsia"/>
        </w:rPr>
        <w:t>таутомеризації</w:t>
      </w:r>
      <w:r>
        <w:t></w:t>
      </w:r>
    </w:p>
    <w:p w:rsidR="00234C20" w:rsidRDefault="00234C20" w:rsidP="00234C20">
      <w:r>
        <w:rPr>
          <w:rFonts w:hint="eastAsia"/>
        </w:rPr>
        <w:t>Вперше</w:t>
      </w:r>
      <w:r>
        <w:t></w:t>
      </w:r>
      <w:r>
        <w:rPr>
          <w:rFonts w:hint="eastAsia"/>
        </w:rPr>
        <w:t>запропоновано</w:t>
      </w:r>
      <w:r>
        <w:t></w:t>
      </w:r>
      <w:r>
        <w:rPr>
          <w:rFonts w:hint="eastAsia"/>
        </w:rPr>
        <w:t>мікроструктурний</w:t>
      </w:r>
      <w:r>
        <w:t></w:t>
      </w:r>
      <w:r>
        <w:rPr>
          <w:rFonts w:hint="eastAsia"/>
        </w:rPr>
        <w:t>сценарій</w:t>
      </w:r>
      <w:r>
        <w:t></w:t>
      </w:r>
      <w:r>
        <w:rPr>
          <w:rFonts w:hint="eastAsia"/>
        </w:rPr>
        <w:t>зародження</w:t>
      </w:r>
      <w:r>
        <w:t></w:t>
      </w:r>
      <w:r>
        <w:rPr>
          <w:rFonts w:hint="eastAsia"/>
        </w:rPr>
        <w:t>і</w:t>
      </w:r>
    </w:p>
    <w:p w:rsidR="00234C20" w:rsidRDefault="00234C20" w:rsidP="00234C20">
      <w:r>
        <w:rPr>
          <w:rFonts w:hint="eastAsia"/>
        </w:rPr>
        <w:t>закріплення</w:t>
      </w:r>
      <w:r>
        <w:t></w:t>
      </w:r>
      <w:r>
        <w:rPr>
          <w:rFonts w:hint="eastAsia"/>
        </w:rPr>
        <w:t>усіх</w:t>
      </w:r>
      <w:r>
        <w:t></w:t>
      </w:r>
      <w:r>
        <w:rPr>
          <w:rFonts w:hint="eastAsia"/>
        </w:rPr>
        <w:t>без</w:t>
      </w:r>
      <w:r>
        <w:t></w:t>
      </w:r>
      <w:r>
        <w:rPr>
          <w:rFonts w:hint="eastAsia"/>
        </w:rPr>
        <w:t>винятку</w:t>
      </w:r>
      <w:r>
        <w:t></w:t>
      </w:r>
      <w:r>
        <w:rPr>
          <w:rFonts w:hint="eastAsia"/>
        </w:rPr>
        <w:t>спонтанних</w:t>
      </w:r>
      <w:r>
        <w:t></w:t>
      </w:r>
      <w:r>
        <w:rPr>
          <w:rFonts w:hint="eastAsia"/>
        </w:rPr>
        <w:t>точкових</w:t>
      </w:r>
      <w:r>
        <w:t></w:t>
      </w:r>
      <w:r>
        <w:rPr>
          <w:rFonts w:hint="eastAsia"/>
        </w:rPr>
        <w:t>помилок</w:t>
      </w:r>
      <w:r>
        <w:t></w:t>
      </w:r>
      <w:r>
        <w:rPr>
          <w:rFonts w:hint="eastAsia"/>
        </w:rPr>
        <w:t>включення</w:t>
      </w:r>
      <w:r>
        <w:t></w:t>
      </w:r>
      <w:r>
        <w:rPr>
          <w:rFonts w:hint="eastAsia"/>
        </w:rPr>
        <w:t>і</w:t>
      </w:r>
    </w:p>
    <w:p w:rsidR="00234C20" w:rsidRDefault="00234C20" w:rsidP="00234C20">
      <w:r>
        <w:rPr>
          <w:rFonts w:hint="eastAsia"/>
        </w:rPr>
        <w:t>реплікації</w:t>
      </w:r>
      <w:r>
        <w:t></w:t>
      </w:r>
      <w:r>
        <w:t></w:t>
      </w:r>
      <w:r>
        <w:rPr>
          <w:rFonts w:hint="eastAsia"/>
        </w:rPr>
        <w:t>Числові</w:t>
      </w:r>
      <w:r>
        <w:t></w:t>
      </w:r>
      <w:r>
        <w:rPr>
          <w:rFonts w:hint="eastAsia"/>
        </w:rPr>
        <w:t>оцінки</w:t>
      </w:r>
      <w:r>
        <w:t></w:t>
      </w:r>
      <w:r>
        <w:rPr>
          <w:rFonts w:hint="eastAsia"/>
        </w:rPr>
        <w:t>імовірності</w:t>
      </w:r>
      <w:r>
        <w:t></w:t>
      </w:r>
      <w:r>
        <w:rPr>
          <w:rFonts w:hint="eastAsia"/>
        </w:rPr>
        <w:t>цих</w:t>
      </w:r>
      <w:r>
        <w:t></w:t>
      </w:r>
      <w:r>
        <w:rPr>
          <w:rFonts w:hint="eastAsia"/>
        </w:rPr>
        <w:t>процесів</w:t>
      </w:r>
      <w:r>
        <w:t></w:t>
      </w:r>
      <w:r>
        <w:rPr>
          <w:rFonts w:hint="eastAsia"/>
        </w:rPr>
        <w:t>узгоджуються</w:t>
      </w:r>
      <w:r>
        <w:t></w:t>
      </w:r>
      <w:r>
        <w:rPr>
          <w:rFonts w:hint="eastAsia"/>
        </w:rPr>
        <w:t>із</w:t>
      </w:r>
    </w:p>
    <w:p w:rsidR="00234C20" w:rsidRDefault="00234C20" w:rsidP="00234C20">
      <w:r>
        <w:rPr>
          <w:rFonts w:hint="eastAsia"/>
        </w:rPr>
        <w:t>експериментальними</w:t>
      </w:r>
      <w:r>
        <w:t></w:t>
      </w:r>
      <w:r>
        <w:rPr>
          <w:rFonts w:hint="eastAsia"/>
        </w:rPr>
        <w:t>даними</w:t>
      </w:r>
      <w:r>
        <w:t></w:t>
      </w:r>
      <w:r>
        <w:t></w:t>
      </w:r>
      <w:r>
        <w:rPr>
          <w:rFonts w:hint="eastAsia"/>
        </w:rPr>
        <w:t>що</w:t>
      </w:r>
      <w:r>
        <w:t></w:t>
      </w:r>
      <w:r>
        <w:rPr>
          <w:rFonts w:hint="eastAsia"/>
        </w:rPr>
        <w:t>вказує</w:t>
      </w:r>
      <w:r>
        <w:t></w:t>
      </w:r>
      <w:r>
        <w:rPr>
          <w:rFonts w:hint="eastAsia"/>
        </w:rPr>
        <w:t>на</w:t>
      </w:r>
      <w:r>
        <w:t></w:t>
      </w:r>
      <w:r>
        <w:rPr>
          <w:rFonts w:hint="eastAsia"/>
        </w:rPr>
        <w:t>адекватність</w:t>
      </w:r>
      <w:r>
        <w:t></w:t>
      </w:r>
      <w:r>
        <w:rPr>
          <w:rFonts w:hint="eastAsia"/>
        </w:rPr>
        <w:t>запропонованих</w:t>
      </w:r>
    </w:p>
    <w:p w:rsidR="00234C20" w:rsidRDefault="00234C20" w:rsidP="00234C20">
      <w:r>
        <w:rPr>
          <w:rFonts w:hint="eastAsia"/>
        </w:rPr>
        <w:t>модельних</w:t>
      </w:r>
      <w:r>
        <w:t></w:t>
      </w:r>
      <w:r>
        <w:rPr>
          <w:rFonts w:hint="eastAsia"/>
        </w:rPr>
        <w:t>уявлень</w:t>
      </w:r>
      <w:r>
        <w:t></w:t>
      </w:r>
    </w:p>
    <w:p w:rsidR="00234C20" w:rsidRDefault="00234C20" w:rsidP="00234C20">
      <w:r>
        <w:t></w:t>
      </w:r>
      <w:r>
        <w:t></w:t>
      </w:r>
      <w:r>
        <w:t></w:t>
      </w:r>
      <w:r>
        <w:rPr>
          <w:rFonts w:hint="eastAsia"/>
        </w:rPr>
        <w:t>Вперше</w:t>
      </w:r>
      <w:r>
        <w:t></w:t>
      </w:r>
      <w:r>
        <w:rPr>
          <w:rFonts w:hint="eastAsia"/>
        </w:rPr>
        <w:t>створено</w:t>
      </w:r>
      <w:r>
        <w:t></w:t>
      </w:r>
      <w:r>
        <w:rPr>
          <w:rFonts w:hint="eastAsia"/>
        </w:rPr>
        <w:t>внутрішньо</w:t>
      </w:r>
      <w:r>
        <w:t></w:t>
      </w:r>
      <w:r>
        <w:rPr>
          <w:rFonts w:hint="eastAsia"/>
        </w:rPr>
        <w:t>несуперечливу</w:t>
      </w:r>
      <w:r>
        <w:t></w:t>
      </w:r>
      <w:r>
        <w:t></w:t>
      </w:r>
      <w:r>
        <w:rPr>
          <w:rFonts w:hint="eastAsia"/>
        </w:rPr>
        <w:t>логічно</w:t>
      </w:r>
      <w:r>
        <w:t></w:t>
      </w:r>
      <w:r>
        <w:rPr>
          <w:rFonts w:hint="eastAsia"/>
        </w:rPr>
        <w:t>замкнуту</w:t>
      </w:r>
    </w:p>
    <w:p w:rsidR="00234C20" w:rsidRDefault="00234C20" w:rsidP="00234C20">
      <w:r>
        <w:rPr>
          <w:rFonts w:hint="eastAsia"/>
        </w:rPr>
        <w:t>теорію</w:t>
      </w:r>
      <w:r>
        <w:t></w:t>
      </w:r>
      <w:r>
        <w:rPr>
          <w:rFonts w:hint="eastAsia"/>
        </w:rPr>
        <w:t>спонтанного</w:t>
      </w:r>
      <w:r>
        <w:t></w:t>
      </w:r>
      <w:r>
        <w:rPr>
          <w:rFonts w:hint="eastAsia"/>
        </w:rPr>
        <w:t>точкового</w:t>
      </w:r>
      <w:r>
        <w:t></w:t>
      </w:r>
      <w:r>
        <w:rPr>
          <w:rFonts w:hint="eastAsia"/>
        </w:rPr>
        <w:t>мутагенезу</w:t>
      </w:r>
      <w:r>
        <w:t></w:t>
      </w:r>
      <w:r>
        <w:t></w:t>
      </w:r>
      <w:r>
        <w:rPr>
          <w:rFonts w:hint="eastAsia"/>
        </w:rPr>
        <w:t>У</w:t>
      </w:r>
      <w:r>
        <w:t></w:t>
      </w:r>
      <w:r>
        <w:rPr>
          <w:rFonts w:hint="eastAsia"/>
        </w:rPr>
        <w:t>її</w:t>
      </w:r>
      <w:r>
        <w:t></w:t>
      </w:r>
      <w:r>
        <w:rPr>
          <w:rFonts w:hint="eastAsia"/>
        </w:rPr>
        <w:t>рамках</w:t>
      </w:r>
      <w:r>
        <w:t></w:t>
      </w:r>
      <w:r>
        <w:rPr>
          <w:rFonts w:hint="eastAsia"/>
        </w:rPr>
        <w:t>вперше</w:t>
      </w:r>
      <w:r>
        <w:t></w:t>
      </w:r>
      <w:r>
        <w:rPr>
          <w:rFonts w:hint="eastAsia"/>
        </w:rPr>
        <w:t>з’ясовано</w:t>
      </w:r>
    </w:p>
    <w:p w:rsidR="00234C20" w:rsidRDefault="00234C20" w:rsidP="00234C20">
      <w:r>
        <w:rPr>
          <w:rFonts w:hint="eastAsia"/>
        </w:rPr>
        <w:t>мікроструктурні</w:t>
      </w:r>
      <w:r>
        <w:t></w:t>
      </w:r>
      <w:r>
        <w:rPr>
          <w:rFonts w:hint="eastAsia"/>
        </w:rPr>
        <w:t>механізми</w:t>
      </w:r>
      <w:r>
        <w:t></w:t>
      </w:r>
      <w:r>
        <w:rPr>
          <w:rFonts w:hint="eastAsia"/>
        </w:rPr>
        <w:t>мутагенної</w:t>
      </w:r>
      <w:r>
        <w:t></w:t>
      </w:r>
      <w:r>
        <w:rPr>
          <w:rFonts w:hint="eastAsia"/>
        </w:rPr>
        <w:t>дії</w:t>
      </w:r>
      <w:r>
        <w:t></w:t>
      </w:r>
      <w:r>
        <w:rPr>
          <w:rFonts w:hint="eastAsia"/>
        </w:rPr>
        <w:t>класичних</w:t>
      </w:r>
      <w:r>
        <w:t></w:t>
      </w:r>
      <w:r>
        <w:rPr>
          <w:rFonts w:hint="eastAsia"/>
        </w:rPr>
        <w:t>мутагенів</w:t>
      </w:r>
      <w:r>
        <w:t></w:t>
      </w:r>
      <w:r>
        <w:rPr>
          <w:rFonts w:hint="eastAsia"/>
        </w:rPr>
        <w:t>–</w:t>
      </w:r>
      <w:r>
        <w:t></w:t>
      </w:r>
      <w:r>
        <w:rPr>
          <w:rFonts w:hint="eastAsia"/>
        </w:rPr>
        <w:t>галогенпохідних</w:t>
      </w:r>
      <w:r>
        <w:t></w:t>
      </w:r>
      <w:r>
        <w:rPr>
          <w:rFonts w:hint="eastAsia"/>
        </w:rPr>
        <w:t>урацилу</w:t>
      </w:r>
      <w:r>
        <w:t></w:t>
      </w:r>
      <w:r>
        <w:t></w:t>
      </w:r>
      <w:r>
        <w:t></w:t>
      </w:r>
      <w:r>
        <w:t></w:t>
      </w:r>
      <w:r>
        <w:rPr>
          <w:rFonts w:hint="eastAsia"/>
        </w:rPr>
        <w:t>амінопурину</w:t>
      </w:r>
      <w:r>
        <w:t></w:t>
      </w:r>
      <w:r>
        <w:rPr>
          <w:rFonts w:hint="eastAsia"/>
        </w:rPr>
        <w:t>та</w:t>
      </w:r>
      <w:r>
        <w:t></w:t>
      </w:r>
      <w:r>
        <w:rPr>
          <w:rFonts w:hint="eastAsia"/>
        </w:rPr>
        <w:t>деяких</w:t>
      </w:r>
      <w:r>
        <w:t></w:t>
      </w:r>
      <w:r>
        <w:rPr>
          <w:rFonts w:hint="eastAsia"/>
        </w:rPr>
        <w:t>похідних</w:t>
      </w:r>
      <w:r>
        <w:t></w:t>
      </w:r>
      <w:r>
        <w:rPr>
          <w:rFonts w:hint="eastAsia"/>
        </w:rPr>
        <w:t>цитозину</w:t>
      </w:r>
      <w:r>
        <w:t></w:t>
      </w:r>
      <w:r>
        <w:rPr>
          <w:rFonts w:hint="eastAsia"/>
        </w:rPr>
        <w:t>–</w:t>
      </w:r>
      <w:r>
        <w:t></w:t>
      </w:r>
      <w:r>
        <w:rPr>
          <w:rFonts w:hint="eastAsia"/>
        </w:rPr>
        <w:t>підвищувати</w:t>
      </w:r>
    </w:p>
    <w:p w:rsidR="00234C20" w:rsidRDefault="00234C20" w:rsidP="00234C20">
      <w:r>
        <w:rPr>
          <w:rFonts w:hint="eastAsia"/>
        </w:rPr>
        <w:t>у</w:t>
      </w:r>
      <w:r>
        <w:t></w:t>
      </w:r>
      <w:r>
        <w:rPr>
          <w:rFonts w:hint="eastAsia"/>
        </w:rPr>
        <w:t>порівнянні</w:t>
      </w:r>
      <w:r>
        <w:t></w:t>
      </w:r>
      <w:r>
        <w:rPr>
          <w:rFonts w:hint="eastAsia"/>
        </w:rPr>
        <w:t>із</w:t>
      </w:r>
      <w:r>
        <w:t></w:t>
      </w:r>
      <w:r>
        <w:rPr>
          <w:rFonts w:hint="eastAsia"/>
        </w:rPr>
        <w:t>канонічними</w:t>
      </w:r>
      <w:r>
        <w:t></w:t>
      </w:r>
      <w:r>
        <w:rPr>
          <w:rFonts w:hint="eastAsia"/>
        </w:rPr>
        <w:t>основами</w:t>
      </w:r>
      <w:r>
        <w:t></w:t>
      </w:r>
      <w:r>
        <w:rPr>
          <w:rFonts w:hint="eastAsia"/>
        </w:rPr>
        <w:t>імовірність</w:t>
      </w:r>
      <w:r>
        <w:t></w:t>
      </w:r>
      <w:r>
        <w:rPr>
          <w:rFonts w:hint="eastAsia"/>
        </w:rPr>
        <w:t>виникнення</w:t>
      </w:r>
      <w:r>
        <w:t></w:t>
      </w:r>
      <w:r>
        <w:rPr>
          <w:rFonts w:hint="eastAsia"/>
        </w:rPr>
        <w:t>помилок</w:t>
      </w:r>
    </w:p>
    <w:p w:rsidR="00234C20" w:rsidRDefault="00234C20" w:rsidP="00234C20">
      <w:r>
        <w:rPr>
          <w:rFonts w:hint="eastAsia"/>
        </w:rPr>
        <w:t>включення</w:t>
      </w:r>
      <w:r>
        <w:t></w:t>
      </w:r>
      <w:r>
        <w:rPr>
          <w:rFonts w:hint="eastAsia"/>
        </w:rPr>
        <w:t>і</w:t>
      </w:r>
      <w:r>
        <w:t></w:t>
      </w:r>
      <w:r>
        <w:rPr>
          <w:rFonts w:hint="eastAsia"/>
        </w:rPr>
        <w:t>реплікації</w:t>
      </w:r>
      <w:r>
        <w:t></w:t>
      </w:r>
      <w:r>
        <w:t></w:t>
      </w:r>
      <w:r>
        <w:rPr>
          <w:rFonts w:hint="eastAsia"/>
        </w:rPr>
        <w:t>який</w:t>
      </w:r>
      <w:r>
        <w:t></w:t>
      </w:r>
      <w:r>
        <w:rPr>
          <w:rFonts w:hint="eastAsia"/>
        </w:rPr>
        <w:t>полягає</w:t>
      </w:r>
      <w:r>
        <w:t></w:t>
      </w:r>
      <w:r>
        <w:rPr>
          <w:rFonts w:hint="eastAsia"/>
        </w:rPr>
        <w:t>у</w:t>
      </w:r>
      <w:r>
        <w:t></w:t>
      </w:r>
      <w:r>
        <w:rPr>
          <w:rFonts w:hint="eastAsia"/>
        </w:rPr>
        <w:t>зниженні</w:t>
      </w:r>
      <w:r>
        <w:t></w:t>
      </w:r>
      <w:r>
        <w:rPr>
          <w:rFonts w:hint="eastAsia"/>
        </w:rPr>
        <w:t>прямого</w:t>
      </w:r>
      <w:r>
        <w:t></w:t>
      </w:r>
      <w:r>
        <w:rPr>
          <w:rFonts w:hint="eastAsia"/>
        </w:rPr>
        <w:t>бар’єру</w:t>
      </w:r>
    </w:p>
    <w:p w:rsidR="00234C20" w:rsidRDefault="00234C20" w:rsidP="00234C20">
      <w:r>
        <w:rPr>
          <w:rFonts w:hint="eastAsia"/>
        </w:rPr>
        <w:t>таутомеризації</w:t>
      </w:r>
      <w:r>
        <w:t></w:t>
      </w:r>
      <w:r>
        <w:rPr>
          <w:rFonts w:hint="eastAsia"/>
        </w:rPr>
        <w:t>вобл</w:t>
      </w:r>
      <w:r>
        <w:t></w:t>
      </w:r>
      <w:r>
        <w:rPr>
          <w:rFonts w:hint="eastAsia"/>
        </w:rPr>
        <w:t>пар</w:t>
      </w:r>
      <w:r>
        <w:t></w:t>
      </w:r>
      <w:r>
        <w:rPr>
          <w:rFonts w:hint="eastAsia"/>
        </w:rPr>
        <w:t>у</w:t>
      </w:r>
      <w:r>
        <w:t></w:t>
      </w:r>
      <w:r>
        <w:rPr>
          <w:rFonts w:hint="eastAsia"/>
        </w:rPr>
        <w:t>Вотсон</w:t>
      </w:r>
      <w:r>
        <w:t></w:t>
      </w:r>
      <w:r>
        <w:rPr>
          <w:rFonts w:hint="eastAsia"/>
        </w:rPr>
        <w:t>Криківські</w:t>
      </w:r>
      <w:r>
        <w:t></w:t>
      </w:r>
      <w:r>
        <w:rPr>
          <w:rFonts w:hint="eastAsia"/>
        </w:rPr>
        <w:t>пари</w:t>
      </w:r>
      <w:r>
        <w:t></w:t>
      </w:r>
      <w:r>
        <w:t></w:t>
      </w:r>
      <w:r>
        <w:rPr>
          <w:rFonts w:hint="eastAsia"/>
        </w:rPr>
        <w:t>які</w:t>
      </w:r>
      <w:r>
        <w:t></w:t>
      </w:r>
      <w:r>
        <w:rPr>
          <w:rFonts w:hint="eastAsia"/>
        </w:rPr>
        <w:t>містять</w:t>
      </w:r>
      <w:r>
        <w:t></w:t>
      </w:r>
      <w:r>
        <w:rPr>
          <w:rFonts w:hint="eastAsia"/>
        </w:rPr>
        <w:t>мутагени</w:t>
      </w:r>
      <w:r>
        <w:t></w:t>
      </w:r>
    </w:p>
    <w:p w:rsidR="00234C20" w:rsidRDefault="00234C20" w:rsidP="00234C20">
      <w:r>
        <w:rPr>
          <w:rFonts w:hint="eastAsia"/>
        </w:rPr>
        <w:t>та</w:t>
      </w:r>
      <w:r>
        <w:t></w:t>
      </w:r>
      <w:r>
        <w:rPr>
          <w:rFonts w:hint="eastAsia"/>
        </w:rPr>
        <w:t>або</w:t>
      </w:r>
      <w:r>
        <w:t></w:t>
      </w:r>
      <w:r>
        <w:rPr>
          <w:rFonts w:hint="eastAsia"/>
        </w:rPr>
        <w:t>підвищенні</w:t>
      </w:r>
      <w:r>
        <w:t></w:t>
      </w:r>
      <w:r>
        <w:rPr>
          <w:rFonts w:hint="eastAsia"/>
        </w:rPr>
        <w:t>заселеності</w:t>
      </w:r>
      <w:r>
        <w:t></w:t>
      </w:r>
      <w:r>
        <w:rPr>
          <w:rFonts w:hint="eastAsia"/>
        </w:rPr>
        <w:t>їхніх</w:t>
      </w:r>
      <w:r>
        <w:t></w:t>
      </w:r>
      <w:r>
        <w:rPr>
          <w:rFonts w:hint="eastAsia"/>
        </w:rPr>
        <w:t>таутомеризованих</w:t>
      </w:r>
      <w:r>
        <w:t></w:t>
      </w:r>
      <w:r>
        <w:rPr>
          <w:rFonts w:hint="eastAsia"/>
        </w:rPr>
        <w:t>станів</w:t>
      </w:r>
      <w:r>
        <w:t></w:t>
      </w:r>
    </w:p>
    <w:p w:rsidR="00234C20" w:rsidRDefault="00234C20" w:rsidP="00234C20">
      <w:r>
        <w:t></w:t>
      </w:r>
      <w:r>
        <w:t></w:t>
      </w:r>
      <w:r>
        <w:t></w:t>
      </w:r>
      <w:r>
        <w:rPr>
          <w:rFonts w:hint="eastAsia"/>
        </w:rPr>
        <w:t>Вперше</w:t>
      </w:r>
      <w:r>
        <w:t></w:t>
      </w:r>
      <w:r>
        <w:rPr>
          <w:rFonts w:hint="eastAsia"/>
        </w:rPr>
        <w:t>розроблено</w:t>
      </w:r>
      <w:r>
        <w:t></w:t>
      </w:r>
      <w:r>
        <w:rPr>
          <w:rFonts w:hint="eastAsia"/>
        </w:rPr>
        <w:t>методику</w:t>
      </w:r>
      <w:r>
        <w:t></w:t>
      </w:r>
      <w:r>
        <w:t></w:t>
      </w:r>
      <w:r>
        <w:rPr>
          <w:rFonts w:hint="eastAsia"/>
        </w:rPr>
        <w:t>яка</w:t>
      </w:r>
      <w:r>
        <w:t></w:t>
      </w:r>
      <w:r>
        <w:rPr>
          <w:rFonts w:hint="eastAsia"/>
        </w:rPr>
        <w:t>дозволяє</w:t>
      </w:r>
      <w:r>
        <w:t></w:t>
      </w:r>
      <w:r>
        <w:rPr>
          <w:rFonts w:hint="eastAsia"/>
        </w:rPr>
        <w:t>відслідкувати</w:t>
      </w:r>
      <w:r>
        <w:t></w:t>
      </w:r>
      <w:r>
        <w:rPr>
          <w:rFonts w:hint="eastAsia"/>
        </w:rPr>
        <w:t>еволюцію</w:t>
      </w:r>
    </w:p>
    <w:p w:rsidR="00234C20" w:rsidRDefault="00234C20" w:rsidP="00234C20">
      <w:r>
        <w:rPr>
          <w:rFonts w:hint="eastAsia"/>
        </w:rPr>
        <w:t>усіх</w:t>
      </w:r>
      <w:r>
        <w:t></w:t>
      </w:r>
      <w:r>
        <w:rPr>
          <w:rFonts w:hint="eastAsia"/>
        </w:rPr>
        <w:t>фізико</w:t>
      </w:r>
      <w:r>
        <w:t></w:t>
      </w:r>
      <w:r>
        <w:rPr>
          <w:rFonts w:hint="eastAsia"/>
        </w:rPr>
        <w:t>хімічних</w:t>
      </w:r>
      <w:r>
        <w:t></w:t>
      </w:r>
      <w:r>
        <w:rPr>
          <w:rFonts w:hint="eastAsia"/>
        </w:rPr>
        <w:t>параметрів</w:t>
      </w:r>
      <w:r>
        <w:t></w:t>
      </w:r>
      <w:r>
        <w:t></w:t>
      </w:r>
      <w:r>
        <w:rPr>
          <w:rFonts w:hint="eastAsia"/>
        </w:rPr>
        <w:t>що</w:t>
      </w:r>
      <w:r>
        <w:t></w:t>
      </w:r>
      <w:r>
        <w:rPr>
          <w:rFonts w:hint="eastAsia"/>
        </w:rPr>
        <w:t>характеризують</w:t>
      </w:r>
      <w:r>
        <w:t></w:t>
      </w:r>
      <w:r>
        <w:rPr>
          <w:rFonts w:hint="eastAsia"/>
        </w:rPr>
        <w:t>таутомеризацію</w:t>
      </w:r>
      <w:r>
        <w:t></w:t>
      </w:r>
      <w:r>
        <w:rPr>
          <w:rFonts w:hint="eastAsia"/>
        </w:rPr>
        <w:t>будьяких</w:t>
      </w:r>
      <w:r>
        <w:t></w:t>
      </w:r>
      <w:r>
        <w:rPr>
          <w:rFonts w:hint="eastAsia"/>
        </w:rPr>
        <w:t>Н</w:t>
      </w:r>
      <w:r>
        <w:t></w:t>
      </w:r>
      <w:r>
        <w:rPr>
          <w:rFonts w:hint="eastAsia"/>
        </w:rPr>
        <w:t>зв’язаних</w:t>
      </w:r>
      <w:r>
        <w:t></w:t>
      </w:r>
      <w:r>
        <w:rPr>
          <w:rFonts w:hint="eastAsia"/>
        </w:rPr>
        <w:t>комплексів</w:t>
      </w:r>
      <w:r>
        <w:t></w:t>
      </w:r>
      <w:r>
        <w:t></w:t>
      </w:r>
      <w:r>
        <w:rPr>
          <w:rFonts w:hint="eastAsia"/>
        </w:rPr>
        <w:t>вздовж</w:t>
      </w:r>
      <w:r>
        <w:t></w:t>
      </w:r>
      <w:r>
        <w:rPr>
          <w:rFonts w:hint="eastAsia"/>
        </w:rPr>
        <w:t>її</w:t>
      </w:r>
      <w:r>
        <w:t></w:t>
      </w:r>
      <w:r>
        <w:rPr>
          <w:rFonts w:hint="eastAsia"/>
        </w:rPr>
        <w:t>ВКР</w:t>
      </w:r>
      <w:r>
        <w:t></w:t>
      </w:r>
      <w:r>
        <w:t></w:t>
      </w:r>
      <w:r>
        <w:rPr>
          <w:rFonts w:hint="eastAsia"/>
        </w:rPr>
        <w:t>Вперше</w:t>
      </w:r>
      <w:r>
        <w:t></w:t>
      </w:r>
      <w:r>
        <w:rPr>
          <w:rFonts w:hint="eastAsia"/>
        </w:rPr>
        <w:t>введено</w:t>
      </w:r>
      <w:r>
        <w:t></w:t>
      </w:r>
      <w:r>
        <w:rPr>
          <w:rFonts w:hint="eastAsia"/>
        </w:rPr>
        <w:t>поняття</w:t>
      </w:r>
      <w:r>
        <w:t></w:t>
      </w:r>
      <w:r>
        <w:rPr>
          <w:rFonts w:hint="eastAsia"/>
        </w:rPr>
        <w:t>про</w:t>
      </w:r>
    </w:p>
    <w:p w:rsidR="00234C20" w:rsidRDefault="00234C20" w:rsidP="00234C20">
      <w:r>
        <w:rPr>
          <w:rFonts w:hint="eastAsia"/>
        </w:rPr>
        <w:t>ключові</w:t>
      </w:r>
      <w:r>
        <w:t></w:t>
      </w:r>
      <w:r>
        <w:rPr>
          <w:rFonts w:hint="eastAsia"/>
        </w:rPr>
        <w:t>точки</w:t>
      </w:r>
      <w:r>
        <w:t></w:t>
      </w:r>
      <w:r>
        <w:t></w:t>
      </w:r>
      <w:r>
        <w:rPr>
          <w:rFonts w:hint="eastAsia"/>
        </w:rPr>
        <w:t>що</w:t>
      </w:r>
      <w:r>
        <w:t></w:t>
      </w:r>
      <w:r>
        <w:rPr>
          <w:rFonts w:hint="eastAsia"/>
        </w:rPr>
        <w:t>характеризують</w:t>
      </w:r>
      <w:r>
        <w:t></w:t>
      </w:r>
      <w:r>
        <w:rPr>
          <w:rFonts w:hint="eastAsia"/>
        </w:rPr>
        <w:t>перебіг</w:t>
      </w:r>
      <w:r>
        <w:t></w:t>
      </w:r>
      <w:r>
        <w:rPr>
          <w:rFonts w:hint="eastAsia"/>
        </w:rPr>
        <w:t>цих</w:t>
      </w:r>
      <w:r>
        <w:t></w:t>
      </w:r>
      <w:r>
        <w:rPr>
          <w:rFonts w:hint="eastAsia"/>
        </w:rPr>
        <w:t>процесів</w:t>
      </w:r>
      <w:r>
        <w:t></w:t>
      </w:r>
      <w:r>
        <w:t></w:t>
      </w:r>
      <w:r>
        <w:rPr>
          <w:rFonts w:hint="eastAsia"/>
        </w:rPr>
        <w:t>які</w:t>
      </w:r>
      <w:r>
        <w:t></w:t>
      </w:r>
      <w:r>
        <w:rPr>
          <w:rFonts w:hint="eastAsia"/>
        </w:rPr>
        <w:t>використано</w:t>
      </w:r>
      <w:r>
        <w:t></w:t>
      </w:r>
      <w:r>
        <w:rPr>
          <w:rFonts w:hint="eastAsia"/>
        </w:rPr>
        <w:t>для</w:t>
      </w:r>
    </w:p>
    <w:p w:rsidR="00234C20" w:rsidRDefault="00234C20" w:rsidP="00234C20">
      <w:r>
        <w:rPr>
          <w:rFonts w:hint="eastAsia"/>
        </w:rPr>
        <w:t>вичерпного</w:t>
      </w:r>
      <w:r>
        <w:t></w:t>
      </w:r>
      <w:r>
        <w:rPr>
          <w:rFonts w:hint="eastAsia"/>
        </w:rPr>
        <w:t>аналізу</w:t>
      </w:r>
      <w:r>
        <w:t></w:t>
      </w:r>
      <w:r>
        <w:rPr>
          <w:rFonts w:hint="eastAsia"/>
        </w:rPr>
        <w:t>останніх</w:t>
      </w:r>
      <w:r>
        <w:t></w:t>
      </w:r>
      <w:r>
        <w:t></w:t>
      </w:r>
      <w:r>
        <w:rPr>
          <w:rFonts w:hint="eastAsia"/>
        </w:rPr>
        <w:t>Вперше</w:t>
      </w:r>
      <w:r>
        <w:t></w:t>
      </w:r>
      <w:r>
        <w:rPr>
          <w:rFonts w:hint="eastAsia"/>
        </w:rPr>
        <w:t>доведено</w:t>
      </w:r>
      <w:r>
        <w:t></w:t>
      </w:r>
      <w:r>
        <w:t></w:t>
      </w:r>
      <w:r>
        <w:rPr>
          <w:rFonts w:hint="eastAsia"/>
        </w:rPr>
        <w:t>що</w:t>
      </w:r>
      <w:r>
        <w:t></w:t>
      </w:r>
      <w:r>
        <w:rPr>
          <w:rFonts w:hint="eastAsia"/>
        </w:rPr>
        <w:t>незалежно</w:t>
      </w:r>
      <w:r>
        <w:t></w:t>
      </w:r>
      <w:r>
        <w:rPr>
          <w:rFonts w:hint="eastAsia"/>
        </w:rPr>
        <w:t>від</w:t>
      </w:r>
      <w:r>
        <w:t></w:t>
      </w:r>
      <w:r>
        <w:rPr>
          <w:rFonts w:hint="eastAsia"/>
        </w:rPr>
        <w:t>природи</w:t>
      </w:r>
    </w:p>
    <w:p w:rsidR="00234C20" w:rsidRDefault="00234C20" w:rsidP="00234C20">
      <w:r>
        <w:rPr>
          <w:rFonts w:hint="eastAsia"/>
        </w:rPr>
        <w:t>процесу</w:t>
      </w:r>
      <w:r>
        <w:t></w:t>
      </w:r>
      <w:r>
        <w:rPr>
          <w:rFonts w:hint="eastAsia"/>
        </w:rPr>
        <w:t>таутомеризації</w:t>
      </w:r>
      <w:r>
        <w:t></w:t>
      </w:r>
      <w:r>
        <w:t></w:t>
      </w:r>
      <w:r>
        <w:rPr>
          <w:rFonts w:hint="eastAsia"/>
        </w:rPr>
        <w:t>супроводжується</w:t>
      </w:r>
      <w:r>
        <w:t></w:t>
      </w:r>
      <w:r>
        <w:rPr>
          <w:rFonts w:hint="eastAsia"/>
        </w:rPr>
        <w:t>він</w:t>
      </w:r>
      <w:r>
        <w:t></w:t>
      </w:r>
      <w:r>
        <w:rPr>
          <w:rFonts w:hint="eastAsia"/>
        </w:rPr>
        <w:t>суттєвою</w:t>
      </w:r>
      <w:r>
        <w:t></w:t>
      </w:r>
      <w:r>
        <w:rPr>
          <w:rFonts w:hint="eastAsia"/>
        </w:rPr>
        <w:t>зміною</w:t>
      </w:r>
      <w:r>
        <w:t></w:t>
      </w:r>
      <w:r>
        <w:rPr>
          <w:rFonts w:hint="eastAsia"/>
        </w:rPr>
        <w:t>геометрії</w:t>
      </w:r>
    </w:p>
    <w:p w:rsidR="00234C20" w:rsidRDefault="00234C20" w:rsidP="00234C20">
      <w:r>
        <w:rPr>
          <w:rFonts w:hint="eastAsia"/>
        </w:rPr>
        <w:t>комплекса</w:t>
      </w:r>
      <w:r>
        <w:t></w:t>
      </w:r>
      <w:r>
        <w:t></w:t>
      </w:r>
      <w:r>
        <w:rPr>
          <w:rFonts w:hint="eastAsia"/>
        </w:rPr>
        <w:t>що</w:t>
      </w:r>
      <w:r>
        <w:t></w:t>
      </w:r>
      <w:r>
        <w:rPr>
          <w:rFonts w:hint="eastAsia"/>
        </w:rPr>
        <w:t>таутомеризується</w:t>
      </w:r>
      <w:r>
        <w:t></w:t>
      </w:r>
      <w:r>
        <w:t></w:t>
      </w:r>
      <w:r>
        <w:rPr>
          <w:rFonts w:hint="eastAsia"/>
        </w:rPr>
        <w:t>чи</w:t>
      </w:r>
      <w:r>
        <w:t></w:t>
      </w:r>
      <w:r>
        <w:rPr>
          <w:rFonts w:hint="eastAsia"/>
        </w:rPr>
        <w:t>ні</w:t>
      </w:r>
      <w:r>
        <w:t></w:t>
      </w:r>
      <w:r>
        <w:t></w:t>
      </w:r>
      <w:r>
        <w:rPr>
          <w:rFonts w:hint="eastAsia"/>
        </w:rPr>
        <w:t>екстремуми</w:t>
      </w:r>
      <w:r>
        <w:t></w:t>
      </w:r>
      <w:r>
        <w:rPr>
          <w:rFonts w:hint="eastAsia"/>
        </w:rPr>
        <w:t>першої</w:t>
      </w:r>
      <w:r>
        <w:t></w:t>
      </w:r>
      <w:r>
        <w:rPr>
          <w:rFonts w:hint="eastAsia"/>
        </w:rPr>
        <w:t>похідної</w:t>
      </w:r>
      <w:r>
        <w:t></w:t>
      </w:r>
      <w:r>
        <w:rPr>
          <w:rFonts w:hint="eastAsia"/>
        </w:rPr>
        <w:t>від</w:t>
      </w:r>
    </w:p>
    <w:p w:rsidR="00234C20" w:rsidRDefault="00234C20" w:rsidP="00234C20">
      <w:r>
        <w:rPr>
          <w:rFonts w:hint="eastAsia"/>
        </w:rPr>
        <w:t>електронної</w:t>
      </w:r>
      <w:r>
        <w:t></w:t>
      </w:r>
      <w:r>
        <w:rPr>
          <w:rFonts w:hint="eastAsia"/>
        </w:rPr>
        <w:t>енергії</w:t>
      </w:r>
      <w:r>
        <w:t></w:t>
      </w:r>
      <w:r>
        <w:rPr>
          <w:rFonts w:hint="eastAsia"/>
        </w:rPr>
        <w:t>за</w:t>
      </w:r>
      <w:r>
        <w:t></w:t>
      </w:r>
      <w:r>
        <w:rPr>
          <w:rFonts w:hint="eastAsia"/>
        </w:rPr>
        <w:t>ВКР</w:t>
      </w:r>
      <w:r>
        <w:t></w:t>
      </w:r>
      <w:r>
        <w:rPr>
          <w:rFonts w:hint="eastAsia"/>
        </w:rPr>
        <w:t>збігаються</w:t>
      </w:r>
      <w:r>
        <w:t></w:t>
      </w:r>
      <w:r>
        <w:rPr>
          <w:rFonts w:hint="eastAsia"/>
        </w:rPr>
        <w:t>із</w:t>
      </w:r>
      <w:r>
        <w:t></w:t>
      </w:r>
      <w:r>
        <w:rPr>
          <w:rFonts w:hint="eastAsia"/>
        </w:rPr>
        <w:t>ключовими</w:t>
      </w:r>
      <w:r>
        <w:t></w:t>
      </w:r>
      <w:r>
        <w:rPr>
          <w:rFonts w:hint="eastAsia"/>
        </w:rPr>
        <w:t>точками</w:t>
      </w:r>
      <w:r>
        <w:t></w:t>
      </w:r>
      <w:r>
        <w:t></w:t>
      </w:r>
      <w:r>
        <w:rPr>
          <w:rFonts w:hint="eastAsia"/>
        </w:rPr>
        <w:t>другою</w:t>
      </w:r>
      <w:r>
        <w:t></w:t>
      </w:r>
      <w:r>
        <w:rPr>
          <w:rFonts w:hint="eastAsia"/>
        </w:rPr>
        <w:t>і</w:t>
      </w:r>
    </w:p>
    <w:p w:rsidR="00234C20" w:rsidRDefault="00234C20" w:rsidP="00234C20">
      <w:r>
        <w:rPr>
          <w:rFonts w:hint="eastAsia"/>
        </w:rPr>
        <w:t>передостанньою</w:t>
      </w:r>
      <w:r>
        <w:t></w:t>
      </w:r>
      <w:r>
        <w:t></w:t>
      </w:r>
      <w:r>
        <w:t></w:t>
      </w:r>
      <w:r>
        <w:rPr>
          <w:rFonts w:hint="eastAsia"/>
        </w:rPr>
        <w:t>у</w:t>
      </w:r>
      <w:r>
        <w:t></w:t>
      </w:r>
      <w:r>
        <w:rPr>
          <w:rFonts w:hint="eastAsia"/>
        </w:rPr>
        <w:t>яких</w:t>
      </w:r>
      <w:r>
        <w:t></w:t>
      </w:r>
      <w:r>
        <w:rPr>
          <w:rFonts w:hint="eastAsia"/>
        </w:rPr>
        <w:t>зануляється</w:t>
      </w:r>
      <w:r>
        <w:t></w:t>
      </w:r>
      <w:r>
        <w:rPr>
          <w:rFonts w:hint="eastAsia"/>
        </w:rPr>
        <w:t>лапласіан</w:t>
      </w:r>
      <w:r>
        <w:t></w:t>
      </w:r>
      <w:r>
        <w:rPr>
          <w:rFonts w:hint="eastAsia"/>
        </w:rPr>
        <w:t>електронної</w:t>
      </w:r>
      <w:r>
        <w:t></w:t>
      </w:r>
      <w:r>
        <w:rPr>
          <w:rFonts w:hint="eastAsia"/>
        </w:rPr>
        <w:t>густини</w:t>
      </w:r>
      <w:r>
        <w:t></w:t>
      </w:r>
      <w:r>
        <w:rPr>
          <w:rFonts w:hint="eastAsia"/>
        </w:rPr>
        <w:t>у</w:t>
      </w:r>
    </w:p>
    <w:p w:rsidR="00234C20" w:rsidRDefault="00234C20" w:rsidP="00234C20">
      <w:r>
        <w:rPr>
          <w:rFonts w:hint="eastAsia"/>
        </w:rPr>
        <w:t>відповідних</w:t>
      </w:r>
      <w:r>
        <w:t></w:t>
      </w:r>
      <w:r>
        <w:rPr>
          <w:rFonts w:hint="eastAsia"/>
        </w:rPr>
        <w:t>критичних</w:t>
      </w:r>
      <w:r>
        <w:t></w:t>
      </w:r>
      <w:r>
        <w:rPr>
          <w:rFonts w:hint="eastAsia"/>
        </w:rPr>
        <w:t>точках</w:t>
      </w:r>
      <w:r>
        <w:t></w:t>
      </w:r>
      <w:r>
        <w:rPr>
          <w:rFonts w:hint="eastAsia"/>
        </w:rPr>
        <w:t>водневих</w:t>
      </w:r>
      <w:r>
        <w:t></w:t>
      </w:r>
      <w:r>
        <w:rPr>
          <w:rFonts w:hint="eastAsia"/>
        </w:rPr>
        <w:t>містків</w:t>
      </w:r>
      <w:r>
        <w:t></w:t>
      </w:r>
      <w:r>
        <w:t></w:t>
      </w:r>
      <w:r>
        <w:rPr>
          <w:rFonts w:hint="eastAsia"/>
        </w:rPr>
        <w:t>вздовж</w:t>
      </w:r>
      <w:r>
        <w:t></w:t>
      </w:r>
      <w:r>
        <w:rPr>
          <w:rFonts w:hint="eastAsia"/>
        </w:rPr>
        <w:t>яких</w:t>
      </w:r>
      <w:r>
        <w:t></w:t>
      </w:r>
      <w:r>
        <w:rPr>
          <w:rFonts w:hint="eastAsia"/>
        </w:rPr>
        <w:t>мігрують</w:t>
      </w:r>
    </w:p>
    <w:p w:rsidR="00234C20" w:rsidRDefault="00234C20" w:rsidP="00234C20">
      <w:r>
        <w:rPr>
          <w:rFonts w:hint="eastAsia"/>
        </w:rPr>
        <w:t>протони</w:t>
      </w:r>
      <w:r>
        <w:t></w:t>
      </w:r>
    </w:p>
    <w:p w:rsidR="00234C20" w:rsidRDefault="00234C20" w:rsidP="00234C20">
      <w:r>
        <w:t></w:t>
      </w:r>
      <w:r>
        <w:t></w:t>
      </w:r>
      <w:r>
        <w:t></w:t>
      </w:r>
      <w:r>
        <w:rPr>
          <w:rFonts w:hint="eastAsia"/>
        </w:rPr>
        <w:t>Вперше</w:t>
      </w:r>
      <w:r>
        <w:t></w:t>
      </w:r>
      <w:r>
        <w:rPr>
          <w:rFonts w:hint="eastAsia"/>
        </w:rPr>
        <w:t>показано</w:t>
      </w:r>
      <w:r>
        <w:t></w:t>
      </w:r>
      <w:r>
        <w:t></w:t>
      </w:r>
      <w:r>
        <w:rPr>
          <w:rFonts w:hint="eastAsia"/>
        </w:rPr>
        <w:t>що</w:t>
      </w:r>
      <w:r>
        <w:t></w:t>
      </w:r>
      <w:r>
        <w:rPr>
          <w:rFonts w:hint="eastAsia"/>
        </w:rPr>
        <w:t>гіпоксантин</w:t>
      </w:r>
      <w:r>
        <w:t></w:t>
      </w:r>
      <w:r>
        <w:rPr>
          <w:rFonts w:hint="eastAsia"/>
        </w:rPr>
        <w:t>утворює</w:t>
      </w:r>
      <w:r>
        <w:t></w:t>
      </w:r>
      <w:r>
        <w:rPr>
          <w:rFonts w:hint="eastAsia"/>
        </w:rPr>
        <w:t>Н</w:t>
      </w:r>
      <w:r>
        <w:t></w:t>
      </w:r>
      <w:r>
        <w:rPr>
          <w:rFonts w:hint="eastAsia"/>
        </w:rPr>
        <w:t>зв’язані</w:t>
      </w:r>
      <w:r>
        <w:t></w:t>
      </w:r>
      <w:r>
        <w:rPr>
          <w:rFonts w:hint="eastAsia"/>
        </w:rPr>
        <w:t>комплекси</w:t>
      </w:r>
      <w:r>
        <w:t></w:t>
      </w:r>
      <w:r>
        <w:rPr>
          <w:rFonts w:hint="eastAsia"/>
        </w:rPr>
        <w:t>із</w:t>
      </w:r>
    </w:p>
    <w:p w:rsidR="00234C20" w:rsidRDefault="00234C20" w:rsidP="00234C20">
      <w:r>
        <w:rPr>
          <w:rFonts w:hint="eastAsia"/>
        </w:rPr>
        <w:t>усіма</w:t>
      </w:r>
      <w:r>
        <w:t></w:t>
      </w:r>
      <w:r>
        <w:rPr>
          <w:rFonts w:hint="eastAsia"/>
        </w:rPr>
        <w:t>канонічними</w:t>
      </w:r>
      <w:r>
        <w:t></w:t>
      </w:r>
      <w:r>
        <w:rPr>
          <w:rFonts w:hint="eastAsia"/>
        </w:rPr>
        <w:t>основами</w:t>
      </w:r>
      <w:r>
        <w:t></w:t>
      </w:r>
      <w:r>
        <w:rPr>
          <w:rFonts w:hint="eastAsia"/>
        </w:rPr>
        <w:t>ДНК</w:t>
      </w:r>
      <w:r>
        <w:t></w:t>
      </w:r>
      <w:r>
        <w:rPr>
          <w:rFonts w:hint="eastAsia"/>
        </w:rPr>
        <w:t>і</w:t>
      </w:r>
      <w:r>
        <w:t></w:t>
      </w:r>
      <w:r>
        <w:rPr>
          <w:rFonts w:hint="eastAsia"/>
        </w:rPr>
        <w:t>РНК</w:t>
      </w:r>
      <w:r>
        <w:t></w:t>
      </w:r>
      <w:r>
        <w:t></w:t>
      </w:r>
      <w:r>
        <w:rPr>
          <w:rFonts w:hint="eastAsia"/>
        </w:rPr>
        <w:t>геометрія</w:t>
      </w:r>
      <w:r>
        <w:t></w:t>
      </w:r>
      <w:r>
        <w:rPr>
          <w:rFonts w:hint="eastAsia"/>
        </w:rPr>
        <w:t>яких</w:t>
      </w:r>
      <w:r>
        <w:t></w:t>
      </w:r>
      <w:r>
        <w:rPr>
          <w:rFonts w:hint="eastAsia"/>
        </w:rPr>
        <w:t>близька</w:t>
      </w:r>
      <w:r>
        <w:t></w:t>
      </w:r>
      <w:r>
        <w:rPr>
          <w:rFonts w:hint="eastAsia"/>
        </w:rPr>
        <w:t>до</w:t>
      </w:r>
      <w:r>
        <w:t></w:t>
      </w:r>
      <w:r>
        <w:rPr>
          <w:rFonts w:hint="eastAsia"/>
        </w:rPr>
        <w:t>Вотсон</w:t>
      </w:r>
      <w:r>
        <w:t></w:t>
      </w:r>
    </w:p>
    <w:p w:rsidR="00234C20" w:rsidRDefault="00234C20" w:rsidP="00234C20">
      <w:r>
        <w:t></w:t>
      </w:r>
      <w:r>
        <w:t></w:t>
      </w:r>
      <w:r>
        <w:t></w:t>
      </w:r>
    </w:p>
    <w:p w:rsidR="00234C20" w:rsidRDefault="00234C20" w:rsidP="00234C20">
      <w:r>
        <w:rPr>
          <w:rFonts w:hint="eastAsia"/>
        </w:rPr>
        <w:t>Криківської</w:t>
      </w:r>
      <w:r>
        <w:t></w:t>
      </w:r>
      <w:r>
        <w:t></w:t>
      </w:r>
      <w:r>
        <w:rPr>
          <w:rFonts w:hint="eastAsia"/>
        </w:rPr>
        <w:t>це</w:t>
      </w:r>
      <w:r>
        <w:t></w:t>
      </w:r>
      <w:r>
        <w:rPr>
          <w:rFonts w:hint="eastAsia"/>
        </w:rPr>
        <w:t>важливо</w:t>
      </w:r>
      <w:r>
        <w:t></w:t>
      </w:r>
      <w:r>
        <w:rPr>
          <w:rFonts w:hint="eastAsia"/>
        </w:rPr>
        <w:t>для</w:t>
      </w:r>
      <w:r>
        <w:t></w:t>
      </w:r>
      <w:r>
        <w:rPr>
          <w:rFonts w:hint="eastAsia"/>
        </w:rPr>
        <w:t>розуміння</w:t>
      </w:r>
      <w:r>
        <w:t></w:t>
      </w:r>
      <w:r>
        <w:rPr>
          <w:rFonts w:hint="eastAsia"/>
        </w:rPr>
        <w:t>природи</w:t>
      </w:r>
      <w:r>
        <w:t></w:t>
      </w:r>
      <w:r>
        <w:rPr>
          <w:rFonts w:hint="eastAsia"/>
        </w:rPr>
        <w:t>помилок</w:t>
      </w:r>
      <w:r>
        <w:t></w:t>
      </w:r>
      <w:r>
        <w:rPr>
          <w:rFonts w:hint="eastAsia"/>
        </w:rPr>
        <w:t>спарювання</w:t>
      </w:r>
      <w:r>
        <w:t></w:t>
      </w:r>
      <w:r>
        <w:t></w:t>
      </w:r>
      <w:r>
        <w:rPr>
          <w:rFonts w:hint="eastAsia"/>
        </w:rPr>
        <w:t>які</w:t>
      </w:r>
    </w:p>
    <w:p w:rsidR="00234C20" w:rsidRDefault="00234C20" w:rsidP="00234C20">
      <w:r>
        <w:rPr>
          <w:rFonts w:hint="eastAsia"/>
        </w:rPr>
        <w:t>трапляються</w:t>
      </w:r>
      <w:r>
        <w:t></w:t>
      </w:r>
      <w:r>
        <w:rPr>
          <w:rFonts w:hint="eastAsia"/>
        </w:rPr>
        <w:t>під</w:t>
      </w:r>
      <w:r>
        <w:t></w:t>
      </w:r>
      <w:r>
        <w:rPr>
          <w:rFonts w:hint="eastAsia"/>
        </w:rPr>
        <w:t>час</w:t>
      </w:r>
      <w:r>
        <w:t></w:t>
      </w:r>
      <w:r>
        <w:rPr>
          <w:rFonts w:hint="eastAsia"/>
        </w:rPr>
        <w:t>кодон</w:t>
      </w:r>
      <w:r>
        <w:t></w:t>
      </w:r>
      <w:r>
        <w:rPr>
          <w:rFonts w:hint="eastAsia"/>
        </w:rPr>
        <w:t>антикодонових</w:t>
      </w:r>
      <w:r>
        <w:t></w:t>
      </w:r>
      <w:r>
        <w:rPr>
          <w:rFonts w:hint="eastAsia"/>
        </w:rPr>
        <w:t>взаємодій</w:t>
      </w:r>
      <w:r>
        <w:t></w:t>
      </w:r>
    </w:p>
    <w:p w:rsidR="00234C20" w:rsidRDefault="00234C20" w:rsidP="00234C20">
      <w:r>
        <w:t></w:t>
      </w:r>
      <w:r>
        <w:t></w:t>
      </w:r>
      <w:r>
        <w:t></w:t>
      </w:r>
      <w:r>
        <w:t></w:t>
      </w:r>
      <w:r>
        <w:rPr>
          <w:rFonts w:hint="eastAsia"/>
        </w:rPr>
        <w:t>Вперше</w:t>
      </w:r>
      <w:r>
        <w:t></w:t>
      </w:r>
      <w:r>
        <w:rPr>
          <w:rFonts w:hint="eastAsia"/>
        </w:rPr>
        <w:t>із</w:t>
      </w:r>
      <w:r>
        <w:t></w:t>
      </w:r>
      <w:r>
        <w:rPr>
          <w:rFonts w:hint="eastAsia"/>
        </w:rPr>
        <w:t>множини</w:t>
      </w:r>
      <w:r>
        <w:t></w:t>
      </w:r>
      <w:r>
        <w:rPr>
          <w:rFonts w:hint="eastAsia"/>
        </w:rPr>
        <w:t>експериментально</w:t>
      </w:r>
      <w:r>
        <w:t></w:t>
      </w:r>
      <w:r>
        <w:rPr>
          <w:rFonts w:hint="eastAsia"/>
        </w:rPr>
        <w:t>спостережених</w:t>
      </w:r>
      <w:r>
        <w:t></w:t>
      </w:r>
      <w:r>
        <w:rPr>
          <w:rFonts w:hint="eastAsia"/>
        </w:rPr>
        <w:t>Н</w:t>
      </w:r>
      <w:r>
        <w:t></w:t>
      </w:r>
      <w:r>
        <w:rPr>
          <w:rFonts w:hint="eastAsia"/>
        </w:rPr>
        <w:t>зв’язаних</w:t>
      </w:r>
    </w:p>
    <w:p w:rsidR="00234C20" w:rsidRDefault="00234C20" w:rsidP="00234C20">
      <w:r>
        <w:rPr>
          <w:rFonts w:hint="eastAsia"/>
        </w:rPr>
        <w:t>пар</w:t>
      </w:r>
      <w:r>
        <w:t></w:t>
      </w:r>
      <w:r>
        <w:rPr>
          <w:rFonts w:hint="eastAsia"/>
        </w:rPr>
        <w:t>нуклеотидних</w:t>
      </w:r>
      <w:r>
        <w:t></w:t>
      </w:r>
      <w:r>
        <w:rPr>
          <w:rFonts w:hint="eastAsia"/>
        </w:rPr>
        <w:t>основ</w:t>
      </w:r>
      <w:r>
        <w:t></w:t>
      </w:r>
      <w:r>
        <w:t></w:t>
      </w:r>
      <w:r>
        <w:rPr>
          <w:rFonts w:hint="eastAsia"/>
        </w:rPr>
        <w:t>до</w:t>
      </w:r>
      <w:r>
        <w:t></w:t>
      </w:r>
      <w:r>
        <w:rPr>
          <w:rFonts w:hint="eastAsia"/>
        </w:rPr>
        <w:t>складу</w:t>
      </w:r>
      <w:r>
        <w:t></w:t>
      </w:r>
      <w:r>
        <w:rPr>
          <w:rFonts w:hint="eastAsia"/>
        </w:rPr>
        <w:t>яких</w:t>
      </w:r>
      <w:r>
        <w:t></w:t>
      </w:r>
      <w:r>
        <w:rPr>
          <w:rFonts w:hint="eastAsia"/>
        </w:rPr>
        <w:t>входять</w:t>
      </w:r>
      <w:r>
        <w:t></w:t>
      </w:r>
      <w:r>
        <w:rPr>
          <w:rFonts w:hint="eastAsia"/>
        </w:rPr>
        <w:t>як</w:t>
      </w:r>
      <w:r>
        <w:t></w:t>
      </w:r>
      <w:r>
        <w:rPr>
          <w:rFonts w:hint="eastAsia"/>
        </w:rPr>
        <w:t>канонічні</w:t>
      </w:r>
      <w:r>
        <w:t></w:t>
      </w:r>
      <w:r>
        <w:t></w:t>
      </w:r>
      <w:r>
        <w:rPr>
          <w:rFonts w:hint="eastAsia"/>
        </w:rPr>
        <w:t>так</w:t>
      </w:r>
      <w:r>
        <w:t></w:t>
      </w:r>
      <w:r>
        <w:rPr>
          <w:rFonts w:hint="eastAsia"/>
        </w:rPr>
        <w:t>і</w:t>
      </w:r>
    </w:p>
    <w:p w:rsidR="00234C20" w:rsidRDefault="00234C20" w:rsidP="00234C20">
      <w:r>
        <w:rPr>
          <w:rFonts w:hint="eastAsia"/>
        </w:rPr>
        <w:t>модифіковані</w:t>
      </w:r>
      <w:r>
        <w:t></w:t>
      </w:r>
      <w:r>
        <w:rPr>
          <w:rFonts w:hint="eastAsia"/>
        </w:rPr>
        <w:t>нуклеотидні</w:t>
      </w:r>
      <w:r>
        <w:t></w:t>
      </w:r>
      <w:r>
        <w:rPr>
          <w:rFonts w:hint="eastAsia"/>
        </w:rPr>
        <w:t>основи</w:t>
      </w:r>
      <w:r>
        <w:t></w:t>
      </w:r>
      <w:r>
        <w:t></w:t>
      </w:r>
      <w:r>
        <w:rPr>
          <w:rFonts w:hint="eastAsia"/>
        </w:rPr>
        <w:t>виокремлено</w:t>
      </w:r>
      <w:r>
        <w:t></w:t>
      </w:r>
      <w:r>
        <w:t></w:t>
      </w:r>
      <w:r>
        <w:rPr>
          <w:rFonts w:hint="eastAsia"/>
        </w:rPr>
        <w:t>спираючись</w:t>
      </w:r>
      <w:r>
        <w:t></w:t>
      </w:r>
      <w:r>
        <w:rPr>
          <w:rFonts w:hint="eastAsia"/>
        </w:rPr>
        <w:t>на</w:t>
      </w:r>
      <w:r>
        <w:t></w:t>
      </w:r>
      <w:r>
        <w:rPr>
          <w:rFonts w:hint="eastAsia"/>
        </w:rPr>
        <w:t>геометричні</w:t>
      </w:r>
    </w:p>
    <w:p w:rsidR="00234C20" w:rsidRDefault="00234C20" w:rsidP="00234C20">
      <w:r>
        <w:rPr>
          <w:rFonts w:hint="eastAsia"/>
        </w:rPr>
        <w:t>критерії</w:t>
      </w:r>
      <w:r>
        <w:t></w:t>
      </w:r>
      <w:r>
        <w:rPr>
          <w:rFonts w:hint="eastAsia"/>
        </w:rPr>
        <w:t>Н</w:t>
      </w:r>
      <w:r>
        <w:t></w:t>
      </w:r>
      <w:r>
        <w:rPr>
          <w:rFonts w:hint="eastAsia"/>
        </w:rPr>
        <w:t>зв’язування</w:t>
      </w:r>
      <w:r>
        <w:t></w:t>
      </w:r>
      <w:r>
        <w:t></w:t>
      </w:r>
      <w:r>
        <w:rPr>
          <w:rFonts w:hint="eastAsia"/>
        </w:rPr>
        <w:t>структури</w:t>
      </w:r>
      <w:r>
        <w:t></w:t>
      </w:r>
      <w:r>
        <w:rPr>
          <w:rFonts w:hint="eastAsia"/>
        </w:rPr>
        <w:t>з</w:t>
      </w:r>
      <w:r>
        <w:t></w:t>
      </w:r>
      <w:r>
        <w:rPr>
          <w:rFonts w:hint="eastAsia"/>
        </w:rPr>
        <w:t>міжмолекулярними</w:t>
      </w:r>
      <w:r>
        <w:t></w:t>
      </w:r>
      <w:r>
        <w:rPr>
          <w:rFonts w:hint="eastAsia"/>
        </w:rPr>
        <w:t>контактами</w:t>
      </w:r>
      <w:r>
        <w:t></w:t>
      </w:r>
      <w:r>
        <w:rPr>
          <w:rFonts w:hint="eastAsia"/>
        </w:rPr>
        <w:t>СН···</w:t>
      </w:r>
      <w:r>
        <w:t></w:t>
      </w:r>
      <w:r>
        <w:t></w:t>
      </w:r>
      <w:r>
        <w:t></w:t>
      </w:r>
      <w:r>
        <w:t></w:t>
      </w:r>
    </w:p>
    <w:p w:rsidR="00234C20" w:rsidRDefault="00234C20" w:rsidP="00234C20">
      <w:r>
        <w:rPr>
          <w:rFonts w:hint="eastAsia"/>
        </w:rPr>
        <w:t>Використовуючи</w:t>
      </w:r>
      <w:r>
        <w:t></w:t>
      </w:r>
      <w:r>
        <w:rPr>
          <w:rFonts w:hint="eastAsia"/>
        </w:rPr>
        <w:t>найширший</w:t>
      </w:r>
      <w:r>
        <w:t></w:t>
      </w:r>
      <w:r>
        <w:rPr>
          <w:rFonts w:hint="eastAsia"/>
        </w:rPr>
        <w:t>арсенал</w:t>
      </w:r>
      <w:r>
        <w:t></w:t>
      </w:r>
      <w:r>
        <w:rPr>
          <w:rFonts w:hint="eastAsia"/>
        </w:rPr>
        <w:t>квантово</w:t>
      </w:r>
      <w:r>
        <w:t></w:t>
      </w:r>
      <w:r>
        <w:rPr>
          <w:rFonts w:hint="eastAsia"/>
        </w:rPr>
        <w:t>хімічних</w:t>
      </w:r>
      <w:r>
        <w:t></w:t>
      </w:r>
      <w:r>
        <w:rPr>
          <w:rFonts w:hint="eastAsia"/>
        </w:rPr>
        <w:t>підходів</w:t>
      </w:r>
      <w:r>
        <w:t></w:t>
      </w:r>
      <w:r>
        <w:t></w:t>
      </w:r>
      <w:r>
        <w:rPr>
          <w:rFonts w:hint="eastAsia"/>
        </w:rPr>
        <w:t>доведено</w:t>
      </w:r>
      <w:r>
        <w:t></w:t>
      </w:r>
    </w:p>
    <w:p w:rsidR="00234C20" w:rsidRDefault="00234C20" w:rsidP="00234C20">
      <w:r>
        <w:rPr>
          <w:rFonts w:hint="eastAsia"/>
        </w:rPr>
        <w:t>що</w:t>
      </w:r>
      <w:r>
        <w:t></w:t>
      </w:r>
      <w:r>
        <w:rPr>
          <w:rFonts w:hint="eastAsia"/>
        </w:rPr>
        <w:t>вони</w:t>
      </w:r>
      <w:r>
        <w:t></w:t>
      </w:r>
      <w:r>
        <w:rPr>
          <w:rFonts w:hint="eastAsia"/>
        </w:rPr>
        <w:t>задовольняють</w:t>
      </w:r>
      <w:r>
        <w:t></w:t>
      </w:r>
      <w:r>
        <w:rPr>
          <w:rFonts w:hint="eastAsia"/>
        </w:rPr>
        <w:t>усім</w:t>
      </w:r>
      <w:r>
        <w:t></w:t>
      </w:r>
      <w:r>
        <w:rPr>
          <w:rFonts w:hint="eastAsia"/>
        </w:rPr>
        <w:t>загальноприйнятим</w:t>
      </w:r>
      <w:r>
        <w:t></w:t>
      </w:r>
      <w:r>
        <w:rPr>
          <w:rFonts w:hint="eastAsia"/>
        </w:rPr>
        <w:t>критеріям</w:t>
      </w:r>
      <w:r>
        <w:t></w:t>
      </w:r>
      <w:r>
        <w:rPr>
          <w:rFonts w:hint="eastAsia"/>
        </w:rPr>
        <w:t>Н</w:t>
      </w:r>
      <w:r>
        <w:t></w:t>
      </w:r>
      <w:r>
        <w:rPr>
          <w:rFonts w:hint="eastAsia"/>
        </w:rPr>
        <w:t>зв’язування</w:t>
      </w:r>
      <w:r>
        <w:t></w:t>
      </w:r>
    </w:p>
    <w:p w:rsidR="00234C20" w:rsidRDefault="00234C20" w:rsidP="00234C20">
      <w:r>
        <w:rPr>
          <w:rFonts w:hint="eastAsia"/>
        </w:rPr>
        <w:t>визначено</w:t>
      </w:r>
      <w:r>
        <w:t></w:t>
      </w:r>
      <w:r>
        <w:rPr>
          <w:rFonts w:hint="eastAsia"/>
        </w:rPr>
        <w:t>основні</w:t>
      </w:r>
      <w:r>
        <w:t></w:t>
      </w:r>
      <w:r>
        <w:rPr>
          <w:rFonts w:hint="eastAsia"/>
        </w:rPr>
        <w:t>фізико</w:t>
      </w:r>
      <w:r>
        <w:t></w:t>
      </w:r>
      <w:r>
        <w:rPr>
          <w:rFonts w:hint="eastAsia"/>
        </w:rPr>
        <w:t>хімічні</w:t>
      </w:r>
      <w:r>
        <w:t></w:t>
      </w:r>
      <w:r>
        <w:rPr>
          <w:rFonts w:hint="eastAsia"/>
        </w:rPr>
        <w:t>характеристики</w:t>
      </w:r>
      <w:r>
        <w:t></w:t>
      </w:r>
      <w:r>
        <w:rPr>
          <w:rFonts w:hint="eastAsia"/>
        </w:rPr>
        <w:t>Н</w:t>
      </w:r>
      <w:r>
        <w:t></w:t>
      </w:r>
      <w:r>
        <w:rPr>
          <w:rFonts w:hint="eastAsia"/>
        </w:rPr>
        <w:t>зв’язків</w:t>
      </w:r>
      <w:r>
        <w:t></w:t>
      </w:r>
      <w:r>
        <w:rPr>
          <w:rFonts w:hint="eastAsia"/>
        </w:rPr>
        <w:t>СН···</w:t>
      </w:r>
      <w:r>
        <w:t></w:t>
      </w:r>
      <w:r>
        <w:t></w:t>
      </w:r>
      <w:r>
        <w:t></w:t>
      </w:r>
      <w:r>
        <w:t></w:t>
      </w:r>
    </w:p>
    <w:p w:rsidR="00234C20" w:rsidRDefault="00234C20" w:rsidP="00234C20">
      <w:r>
        <w:rPr>
          <w:rFonts w:hint="eastAsia"/>
        </w:rPr>
        <w:t>показано</w:t>
      </w:r>
      <w:r>
        <w:t></w:t>
      </w:r>
      <w:r>
        <w:t></w:t>
      </w:r>
      <w:r>
        <w:rPr>
          <w:rFonts w:hint="eastAsia"/>
        </w:rPr>
        <w:t>що</w:t>
      </w:r>
      <w:r>
        <w:t></w:t>
      </w:r>
      <w:r>
        <w:rPr>
          <w:rFonts w:hint="eastAsia"/>
        </w:rPr>
        <w:t>найнадійнішими</w:t>
      </w:r>
      <w:r>
        <w:t></w:t>
      </w:r>
      <w:r>
        <w:rPr>
          <w:rFonts w:hint="eastAsia"/>
        </w:rPr>
        <w:t>їхніми</w:t>
      </w:r>
      <w:r>
        <w:t></w:t>
      </w:r>
      <w:r>
        <w:rPr>
          <w:rFonts w:hint="eastAsia"/>
        </w:rPr>
        <w:t>дескрипторами</w:t>
      </w:r>
      <w:r>
        <w:t></w:t>
      </w:r>
      <w:r>
        <w:rPr>
          <w:rFonts w:hint="eastAsia"/>
        </w:rPr>
        <w:t>є</w:t>
      </w:r>
      <w:r>
        <w:t></w:t>
      </w:r>
      <w:r>
        <w:rPr>
          <w:rFonts w:hint="eastAsia"/>
        </w:rPr>
        <w:t>значення</w:t>
      </w:r>
      <w:r>
        <w:t></w:t>
      </w:r>
      <w:r>
        <w:rPr>
          <w:rFonts w:hint="eastAsia"/>
        </w:rPr>
        <w:t>електронної</w:t>
      </w:r>
    </w:p>
    <w:p w:rsidR="00234C20" w:rsidRDefault="00234C20" w:rsidP="00234C20">
      <w:r>
        <w:rPr>
          <w:rFonts w:hint="eastAsia"/>
        </w:rPr>
        <w:t>густини</w:t>
      </w:r>
      <w:r>
        <w:t></w:t>
      </w:r>
      <w:r>
        <w:rPr>
          <w:rFonts w:hint="eastAsia"/>
        </w:rPr>
        <w:t>у</w:t>
      </w:r>
      <w:r>
        <w:t></w:t>
      </w:r>
      <w:r>
        <w:rPr>
          <w:rFonts w:hint="eastAsia"/>
        </w:rPr>
        <w:t>відповідній</w:t>
      </w:r>
      <w:r>
        <w:t></w:t>
      </w:r>
      <w:r>
        <w:rPr>
          <w:rFonts w:hint="eastAsia"/>
        </w:rPr>
        <w:t>критичній</w:t>
      </w:r>
      <w:r>
        <w:t></w:t>
      </w:r>
      <w:r>
        <w:rPr>
          <w:rFonts w:hint="eastAsia"/>
        </w:rPr>
        <w:t>точці</w:t>
      </w:r>
      <w:r>
        <w:t></w:t>
      </w:r>
      <w:r>
        <w:rPr>
          <w:rFonts w:hint="eastAsia"/>
        </w:rPr>
        <w:t>та</w:t>
      </w:r>
      <w:r>
        <w:t></w:t>
      </w:r>
      <w:r>
        <w:rPr>
          <w:rFonts w:hint="eastAsia"/>
        </w:rPr>
        <w:t>енергія</w:t>
      </w:r>
      <w:r>
        <w:t></w:t>
      </w:r>
      <w:r>
        <w:rPr>
          <w:rFonts w:hint="eastAsia"/>
        </w:rPr>
        <w:t>взаємодії</w:t>
      </w:r>
      <w:r>
        <w:t></w:t>
      </w:r>
      <w:r>
        <w:rPr>
          <w:rFonts w:hint="eastAsia"/>
        </w:rPr>
        <w:t>природних</w:t>
      </w:r>
    </w:p>
    <w:p w:rsidR="00234C20" w:rsidRDefault="00234C20" w:rsidP="00234C20">
      <w:r>
        <w:rPr>
          <w:rFonts w:hint="eastAsia"/>
        </w:rPr>
        <w:t>зв’язувальних</w:t>
      </w:r>
      <w:r>
        <w:t></w:t>
      </w:r>
      <w:r>
        <w:rPr>
          <w:rFonts w:hint="eastAsia"/>
        </w:rPr>
        <w:t>орбіталей</w:t>
      </w:r>
      <w:r>
        <w:t></w:t>
      </w:r>
      <w:r>
        <w:t></w:t>
      </w:r>
      <w:r>
        <w:rPr>
          <w:rFonts w:hint="eastAsia"/>
        </w:rPr>
        <w:t>Висунуто</w:t>
      </w:r>
      <w:r>
        <w:t></w:t>
      </w:r>
      <w:r>
        <w:rPr>
          <w:rFonts w:hint="eastAsia"/>
        </w:rPr>
        <w:t>та</w:t>
      </w:r>
      <w:r>
        <w:t></w:t>
      </w:r>
      <w:r>
        <w:rPr>
          <w:rFonts w:hint="eastAsia"/>
        </w:rPr>
        <w:t>обґрунтовано</w:t>
      </w:r>
      <w:r>
        <w:t></w:t>
      </w:r>
      <w:r>
        <w:rPr>
          <w:rFonts w:hint="eastAsia"/>
        </w:rPr>
        <w:t>гіпотези</w:t>
      </w:r>
      <w:r>
        <w:t></w:t>
      </w:r>
      <w:r>
        <w:rPr>
          <w:rFonts w:hint="eastAsia"/>
        </w:rPr>
        <w:t>щодо</w:t>
      </w:r>
      <w:r>
        <w:t></w:t>
      </w:r>
      <w:r>
        <w:rPr>
          <w:rFonts w:hint="eastAsia"/>
        </w:rPr>
        <w:t>біологічної</w:t>
      </w:r>
    </w:p>
    <w:p w:rsidR="00234C20" w:rsidRDefault="00234C20" w:rsidP="00234C20">
      <w:r>
        <w:rPr>
          <w:rFonts w:hint="eastAsia"/>
        </w:rPr>
        <w:t>значущості</w:t>
      </w:r>
      <w:r>
        <w:t></w:t>
      </w:r>
      <w:r>
        <w:rPr>
          <w:rFonts w:hint="eastAsia"/>
        </w:rPr>
        <w:t>цих</w:t>
      </w:r>
      <w:r>
        <w:t></w:t>
      </w:r>
      <w:r>
        <w:rPr>
          <w:rFonts w:hint="eastAsia"/>
        </w:rPr>
        <w:t>Н</w:t>
      </w:r>
      <w:r>
        <w:t></w:t>
      </w:r>
      <w:r>
        <w:rPr>
          <w:rFonts w:hint="eastAsia"/>
        </w:rPr>
        <w:t>зв’язків</w:t>
      </w:r>
      <w:r>
        <w:t></w:t>
      </w:r>
      <w:r>
        <w:rPr>
          <w:rFonts w:hint="eastAsia"/>
        </w:rPr>
        <w:t>у</w:t>
      </w:r>
      <w:r>
        <w:t></w:t>
      </w:r>
      <w:r>
        <w:rPr>
          <w:rFonts w:hint="eastAsia"/>
        </w:rPr>
        <w:t>процесах</w:t>
      </w:r>
      <w:r>
        <w:t></w:t>
      </w:r>
      <w:r>
        <w:rPr>
          <w:rFonts w:hint="eastAsia"/>
        </w:rPr>
        <w:t>спонтанного</w:t>
      </w:r>
      <w:r>
        <w:t></w:t>
      </w:r>
      <w:r>
        <w:rPr>
          <w:rFonts w:hint="eastAsia"/>
        </w:rPr>
        <w:t>точкового</w:t>
      </w:r>
      <w:r>
        <w:t></w:t>
      </w:r>
      <w:r>
        <w:rPr>
          <w:rFonts w:hint="eastAsia"/>
        </w:rPr>
        <w:t>мутагенезу</w:t>
      </w:r>
      <w:r>
        <w:t></w:t>
      </w:r>
    </w:p>
    <w:p w:rsidR="00234C20" w:rsidRDefault="00234C20" w:rsidP="00234C20">
      <w:r>
        <w:t></w:t>
      </w:r>
      <w:r>
        <w:t></w:t>
      </w:r>
      <w:r>
        <w:t></w:t>
      </w:r>
      <w:r>
        <w:t></w:t>
      </w:r>
      <w:r>
        <w:rPr>
          <w:rFonts w:hint="eastAsia"/>
        </w:rPr>
        <w:t>Вперше</w:t>
      </w:r>
      <w:r>
        <w:t></w:t>
      </w:r>
      <w:r>
        <w:rPr>
          <w:rFonts w:hint="eastAsia"/>
        </w:rPr>
        <w:t>проведено</w:t>
      </w:r>
      <w:r>
        <w:t></w:t>
      </w:r>
      <w:r>
        <w:rPr>
          <w:rFonts w:hint="eastAsia"/>
        </w:rPr>
        <w:t>вичерпний</w:t>
      </w:r>
      <w:r>
        <w:t></w:t>
      </w:r>
      <w:r>
        <w:rPr>
          <w:rFonts w:hint="eastAsia"/>
        </w:rPr>
        <w:t>конформаційний</w:t>
      </w:r>
      <w:r>
        <w:t></w:t>
      </w:r>
      <w:r>
        <w:rPr>
          <w:rFonts w:hint="eastAsia"/>
        </w:rPr>
        <w:t>аналіз</w:t>
      </w:r>
      <w:r>
        <w:t></w:t>
      </w:r>
      <w:r>
        <w:rPr>
          <w:rFonts w:hint="eastAsia"/>
        </w:rPr>
        <w:t>класичних</w:t>
      </w:r>
    </w:p>
    <w:p w:rsidR="00234C20" w:rsidRDefault="00234C20" w:rsidP="00234C20">
      <w:r>
        <w:rPr>
          <w:rFonts w:hint="eastAsia"/>
        </w:rPr>
        <w:t>мутагенів</w:t>
      </w:r>
      <w:r>
        <w:t></w:t>
      </w:r>
      <w:r>
        <w:rPr>
          <w:rFonts w:hint="eastAsia"/>
        </w:rPr>
        <w:t>–</w:t>
      </w:r>
      <w:r>
        <w:t></w:t>
      </w:r>
      <w:r>
        <w:rPr>
          <w:rFonts w:hint="eastAsia"/>
        </w:rPr>
        <w:t>похідних</w:t>
      </w:r>
      <w:r>
        <w:t></w:t>
      </w:r>
      <w:r>
        <w:rPr>
          <w:rFonts w:hint="eastAsia"/>
        </w:rPr>
        <w:t>цитозину</w:t>
      </w:r>
      <w:r>
        <w:t></w:t>
      </w:r>
      <w:r>
        <w:t></w:t>
      </w:r>
      <w:r>
        <w:rPr>
          <w:rFonts w:hint="eastAsia"/>
        </w:rPr>
        <w:t>аденіну</w:t>
      </w:r>
      <w:r>
        <w:t></w:t>
      </w:r>
      <w:r>
        <w:rPr>
          <w:rFonts w:hint="eastAsia"/>
        </w:rPr>
        <w:t>та</w:t>
      </w:r>
      <w:r>
        <w:t></w:t>
      </w:r>
      <w:r>
        <w:rPr>
          <w:rFonts w:hint="eastAsia"/>
        </w:rPr>
        <w:t>гуаніну</w:t>
      </w:r>
      <w:r>
        <w:t></w:t>
      </w:r>
      <w:r>
        <w:t></w:t>
      </w:r>
      <w:r>
        <w:rPr>
          <w:rFonts w:hint="eastAsia"/>
        </w:rPr>
        <w:t>Визначено</w:t>
      </w:r>
      <w:r>
        <w:t></w:t>
      </w:r>
      <w:r>
        <w:rPr>
          <w:rFonts w:hint="eastAsia"/>
        </w:rPr>
        <w:t>основні</w:t>
      </w:r>
    </w:p>
    <w:p w:rsidR="00234C20" w:rsidRDefault="00234C20" w:rsidP="00234C20">
      <w:r>
        <w:rPr>
          <w:rFonts w:hint="eastAsia"/>
        </w:rPr>
        <w:t>структурно</w:t>
      </w:r>
      <w:r>
        <w:t></w:t>
      </w:r>
      <w:r>
        <w:rPr>
          <w:rFonts w:hint="eastAsia"/>
        </w:rPr>
        <w:t>енергетичні</w:t>
      </w:r>
      <w:r>
        <w:t></w:t>
      </w:r>
      <w:r>
        <w:rPr>
          <w:rFonts w:hint="eastAsia"/>
        </w:rPr>
        <w:t>характеристики</w:t>
      </w:r>
      <w:r>
        <w:t></w:t>
      </w:r>
      <w:r>
        <w:rPr>
          <w:rFonts w:hint="eastAsia"/>
        </w:rPr>
        <w:t>конформерів</w:t>
      </w:r>
      <w:r>
        <w:t></w:t>
      </w:r>
      <w:r>
        <w:rPr>
          <w:rFonts w:hint="eastAsia"/>
        </w:rPr>
        <w:t>та</w:t>
      </w:r>
      <w:r>
        <w:t></w:t>
      </w:r>
      <w:r>
        <w:rPr>
          <w:rFonts w:hint="eastAsia"/>
        </w:rPr>
        <w:t>динамічні</w:t>
      </w:r>
      <w:r>
        <w:t></w:t>
      </w:r>
      <w:r>
        <w:rPr>
          <w:rFonts w:hint="eastAsia"/>
        </w:rPr>
        <w:t>параметри</w:t>
      </w:r>
    </w:p>
    <w:p w:rsidR="00234C20" w:rsidRDefault="00234C20" w:rsidP="00234C20">
      <w:r>
        <w:rPr>
          <w:rFonts w:hint="eastAsia"/>
        </w:rPr>
        <w:t>конформаційних</w:t>
      </w:r>
      <w:r>
        <w:t></w:t>
      </w:r>
      <w:r>
        <w:rPr>
          <w:rFonts w:hint="eastAsia"/>
        </w:rPr>
        <w:t>переходів</w:t>
      </w:r>
      <w:r>
        <w:t></w:t>
      </w:r>
      <w:r>
        <w:t></w:t>
      </w:r>
      <w:r>
        <w:rPr>
          <w:rFonts w:hint="eastAsia"/>
        </w:rPr>
        <w:t>Показано</w:t>
      </w:r>
      <w:r>
        <w:t></w:t>
      </w:r>
      <w:r>
        <w:t></w:t>
      </w:r>
      <w:r>
        <w:rPr>
          <w:rFonts w:hint="eastAsia"/>
        </w:rPr>
        <w:t>що</w:t>
      </w:r>
      <w:r>
        <w:t></w:t>
      </w:r>
      <w:r>
        <w:rPr>
          <w:rFonts w:hint="eastAsia"/>
        </w:rPr>
        <w:t>далеко</w:t>
      </w:r>
      <w:r>
        <w:t></w:t>
      </w:r>
      <w:r>
        <w:rPr>
          <w:rFonts w:hint="eastAsia"/>
        </w:rPr>
        <w:t>не</w:t>
      </w:r>
      <w:r>
        <w:t></w:t>
      </w:r>
      <w:r>
        <w:rPr>
          <w:rFonts w:hint="eastAsia"/>
        </w:rPr>
        <w:t>завжди</w:t>
      </w:r>
      <w:r>
        <w:t></w:t>
      </w:r>
      <w:r>
        <w:rPr>
          <w:rFonts w:hint="eastAsia"/>
        </w:rPr>
        <w:t>енергетично</w:t>
      </w:r>
    </w:p>
    <w:p w:rsidR="00234C20" w:rsidRDefault="00234C20" w:rsidP="00234C20">
      <w:r>
        <w:rPr>
          <w:rFonts w:hint="eastAsia"/>
        </w:rPr>
        <w:t>найвигідніша</w:t>
      </w:r>
      <w:r>
        <w:t></w:t>
      </w:r>
      <w:r>
        <w:rPr>
          <w:rFonts w:hint="eastAsia"/>
        </w:rPr>
        <w:t>конформація</w:t>
      </w:r>
      <w:r>
        <w:t></w:t>
      </w:r>
      <w:r>
        <w:rPr>
          <w:rFonts w:hint="eastAsia"/>
        </w:rPr>
        <w:t>мутагену</w:t>
      </w:r>
      <w:r>
        <w:t></w:t>
      </w:r>
      <w:r>
        <w:rPr>
          <w:rFonts w:hint="eastAsia"/>
        </w:rPr>
        <w:t>є</w:t>
      </w:r>
      <w:r>
        <w:t></w:t>
      </w:r>
      <w:r>
        <w:rPr>
          <w:rFonts w:hint="eastAsia"/>
        </w:rPr>
        <w:t>біологічно</w:t>
      </w:r>
      <w:r>
        <w:t></w:t>
      </w:r>
      <w:r>
        <w:rPr>
          <w:rFonts w:hint="eastAsia"/>
        </w:rPr>
        <w:t>функціональною</w:t>
      </w:r>
      <w:r>
        <w:t></w:t>
      </w:r>
    </w:p>
    <w:p w:rsidR="00234C20" w:rsidRDefault="00234C20" w:rsidP="00234C20">
      <w:r>
        <w:t></w:t>
      </w:r>
      <w:r>
        <w:t></w:t>
      </w:r>
      <w:r>
        <w:t></w:t>
      </w:r>
    </w:p>
    <w:p w:rsidR="00234C20" w:rsidRDefault="00234C20" w:rsidP="00234C20">
      <w:r>
        <w:t></w:t>
      </w:r>
      <w:r>
        <w:t></w:t>
      </w:r>
      <w:r>
        <w:t></w:t>
      </w:r>
      <w:r>
        <w:t></w:t>
      </w:r>
      <w:r>
        <w:t></w:t>
      </w:r>
    </w:p>
    <w:p w:rsidR="00234C20" w:rsidRDefault="00234C20" w:rsidP="00234C20">
      <w:r>
        <w:rPr>
          <w:rFonts w:hint="eastAsia"/>
        </w:rPr>
        <w:t>Висловлюю</w:t>
      </w:r>
      <w:r>
        <w:t></w:t>
      </w:r>
      <w:r>
        <w:rPr>
          <w:rFonts w:hint="eastAsia"/>
        </w:rPr>
        <w:t>щиру</w:t>
      </w:r>
      <w:r>
        <w:t></w:t>
      </w:r>
      <w:r>
        <w:rPr>
          <w:rFonts w:hint="eastAsia"/>
        </w:rPr>
        <w:t>вдячність</w:t>
      </w:r>
      <w:r>
        <w:t></w:t>
      </w:r>
      <w:r>
        <w:rPr>
          <w:rFonts w:hint="eastAsia"/>
        </w:rPr>
        <w:t>своєму</w:t>
      </w:r>
      <w:r>
        <w:t></w:t>
      </w:r>
      <w:r>
        <w:rPr>
          <w:rFonts w:hint="eastAsia"/>
        </w:rPr>
        <w:t>науковому</w:t>
      </w:r>
      <w:r>
        <w:t></w:t>
      </w:r>
      <w:r>
        <w:rPr>
          <w:rFonts w:hint="eastAsia"/>
        </w:rPr>
        <w:t>консультанту</w:t>
      </w:r>
      <w:r>
        <w:t></w:t>
      </w:r>
      <w:r>
        <w:rPr>
          <w:rFonts w:hint="eastAsia"/>
        </w:rPr>
        <w:t>–</w:t>
      </w:r>
      <w:r>
        <w:t></w:t>
      </w:r>
      <w:r>
        <w:rPr>
          <w:rFonts w:hint="eastAsia"/>
        </w:rPr>
        <w:t>членукореспонденту</w:t>
      </w:r>
      <w:r>
        <w:t></w:t>
      </w:r>
      <w:r>
        <w:rPr>
          <w:rFonts w:hint="eastAsia"/>
        </w:rPr>
        <w:t>НАН</w:t>
      </w:r>
      <w:r>
        <w:t></w:t>
      </w:r>
      <w:r>
        <w:rPr>
          <w:rFonts w:hint="eastAsia"/>
        </w:rPr>
        <w:t>України</w:t>
      </w:r>
      <w:r>
        <w:t></w:t>
      </w:r>
      <w:r>
        <w:t></w:t>
      </w:r>
      <w:r>
        <w:rPr>
          <w:rFonts w:hint="eastAsia"/>
        </w:rPr>
        <w:t>професору</w:t>
      </w:r>
      <w:r>
        <w:t></w:t>
      </w:r>
      <w:r>
        <w:t></w:t>
      </w:r>
      <w:r>
        <w:rPr>
          <w:rFonts w:hint="eastAsia"/>
        </w:rPr>
        <w:t>заслуженому</w:t>
      </w:r>
      <w:r>
        <w:t></w:t>
      </w:r>
      <w:r>
        <w:rPr>
          <w:rFonts w:hint="eastAsia"/>
        </w:rPr>
        <w:t>діячеві</w:t>
      </w:r>
      <w:r>
        <w:t></w:t>
      </w:r>
      <w:r>
        <w:rPr>
          <w:rFonts w:hint="eastAsia"/>
        </w:rPr>
        <w:t>науки</w:t>
      </w:r>
      <w:r>
        <w:t></w:t>
      </w:r>
      <w:r>
        <w:rPr>
          <w:rFonts w:hint="eastAsia"/>
        </w:rPr>
        <w:t>і</w:t>
      </w:r>
      <w:r>
        <w:t></w:t>
      </w:r>
      <w:r>
        <w:rPr>
          <w:rFonts w:hint="eastAsia"/>
        </w:rPr>
        <w:t>техніки</w:t>
      </w:r>
    </w:p>
    <w:p w:rsidR="00234C20" w:rsidRDefault="00234C20" w:rsidP="00234C20">
      <w:r>
        <w:rPr>
          <w:rFonts w:hint="eastAsia"/>
        </w:rPr>
        <w:t>України</w:t>
      </w:r>
      <w:r>
        <w:t></w:t>
      </w:r>
      <w:r>
        <w:rPr>
          <w:rFonts w:hint="eastAsia"/>
        </w:rPr>
        <w:t>Говоруну</w:t>
      </w:r>
      <w:r>
        <w:t></w:t>
      </w:r>
      <w:r>
        <w:rPr>
          <w:rFonts w:hint="eastAsia"/>
        </w:rPr>
        <w:t>Дмитру</w:t>
      </w:r>
      <w:r>
        <w:t></w:t>
      </w:r>
      <w:r>
        <w:rPr>
          <w:rFonts w:hint="eastAsia"/>
        </w:rPr>
        <w:t>Миколайовичу</w:t>
      </w:r>
      <w:r>
        <w:t></w:t>
      </w:r>
      <w:r>
        <w:rPr>
          <w:rFonts w:hint="eastAsia"/>
        </w:rPr>
        <w:t>–</w:t>
      </w:r>
      <w:r>
        <w:t></w:t>
      </w:r>
      <w:r>
        <w:rPr>
          <w:rFonts w:hint="eastAsia"/>
        </w:rPr>
        <w:t>за</w:t>
      </w:r>
      <w:r>
        <w:t></w:t>
      </w:r>
      <w:r>
        <w:rPr>
          <w:rFonts w:hint="eastAsia"/>
        </w:rPr>
        <w:t>неоціненну</w:t>
      </w:r>
      <w:r>
        <w:t></w:t>
      </w:r>
      <w:r>
        <w:rPr>
          <w:rFonts w:hint="eastAsia"/>
        </w:rPr>
        <w:t>допомогу</w:t>
      </w:r>
      <w:r>
        <w:t></w:t>
      </w:r>
      <w:r>
        <w:rPr>
          <w:rFonts w:hint="eastAsia"/>
        </w:rPr>
        <w:t>при</w:t>
      </w:r>
    </w:p>
    <w:p w:rsidR="00234C20" w:rsidRDefault="00234C20" w:rsidP="00234C20">
      <w:r>
        <w:rPr>
          <w:rFonts w:hint="eastAsia"/>
        </w:rPr>
        <w:t>постановці</w:t>
      </w:r>
      <w:r>
        <w:t></w:t>
      </w:r>
      <w:r>
        <w:rPr>
          <w:rFonts w:hint="eastAsia"/>
        </w:rPr>
        <w:t>задач</w:t>
      </w:r>
      <w:r>
        <w:t></w:t>
      </w:r>
      <w:r>
        <w:rPr>
          <w:rFonts w:hint="eastAsia"/>
        </w:rPr>
        <w:t>дослідження</w:t>
      </w:r>
      <w:r>
        <w:t></w:t>
      </w:r>
      <w:r>
        <w:t></w:t>
      </w:r>
      <w:r>
        <w:rPr>
          <w:rFonts w:hint="eastAsia"/>
        </w:rPr>
        <w:t>при</w:t>
      </w:r>
      <w:r>
        <w:t></w:t>
      </w:r>
      <w:r>
        <w:rPr>
          <w:rFonts w:hint="eastAsia"/>
        </w:rPr>
        <w:t>проведенні</w:t>
      </w:r>
      <w:r>
        <w:t></w:t>
      </w:r>
      <w:r>
        <w:rPr>
          <w:rFonts w:hint="eastAsia"/>
        </w:rPr>
        <w:t>обчислювального</w:t>
      </w:r>
    </w:p>
    <w:p w:rsidR="00234C20" w:rsidRDefault="00234C20" w:rsidP="00234C20">
      <w:r>
        <w:rPr>
          <w:rFonts w:hint="eastAsia"/>
        </w:rPr>
        <w:t>експерименту</w:t>
      </w:r>
      <w:r>
        <w:t></w:t>
      </w:r>
      <w:r>
        <w:t></w:t>
      </w:r>
      <w:r>
        <w:rPr>
          <w:rFonts w:hint="eastAsia"/>
        </w:rPr>
        <w:t>обговоренні</w:t>
      </w:r>
      <w:r>
        <w:t></w:t>
      </w:r>
      <w:r>
        <w:rPr>
          <w:rFonts w:hint="eastAsia"/>
        </w:rPr>
        <w:t>та</w:t>
      </w:r>
      <w:r>
        <w:t></w:t>
      </w:r>
      <w:r>
        <w:rPr>
          <w:rFonts w:hint="eastAsia"/>
        </w:rPr>
        <w:t>аналізі</w:t>
      </w:r>
      <w:r>
        <w:t></w:t>
      </w:r>
      <w:r>
        <w:rPr>
          <w:rFonts w:hint="eastAsia"/>
        </w:rPr>
        <w:t>отриманих</w:t>
      </w:r>
      <w:r>
        <w:t></w:t>
      </w:r>
      <w:r>
        <w:rPr>
          <w:rFonts w:hint="eastAsia"/>
        </w:rPr>
        <w:t>результатів</w:t>
      </w:r>
      <w:r>
        <w:t></w:t>
      </w:r>
      <w:r>
        <w:rPr>
          <w:rFonts w:hint="eastAsia"/>
        </w:rPr>
        <w:t>і</w:t>
      </w:r>
      <w:r>
        <w:t></w:t>
      </w:r>
      <w:r>
        <w:rPr>
          <w:rFonts w:hint="eastAsia"/>
        </w:rPr>
        <w:t>написанні</w:t>
      </w:r>
    </w:p>
    <w:p w:rsidR="00234C20" w:rsidRDefault="00234C20" w:rsidP="00234C20">
      <w:r>
        <w:rPr>
          <w:rFonts w:hint="eastAsia"/>
        </w:rPr>
        <w:t>статей</w:t>
      </w:r>
      <w:r>
        <w:t></w:t>
      </w:r>
      <w:r>
        <w:t></w:t>
      </w:r>
      <w:r>
        <w:rPr>
          <w:rFonts w:hint="eastAsia"/>
        </w:rPr>
        <w:t>а</w:t>
      </w:r>
      <w:r>
        <w:t></w:t>
      </w:r>
      <w:r>
        <w:rPr>
          <w:rFonts w:hint="eastAsia"/>
        </w:rPr>
        <w:t>також</w:t>
      </w:r>
      <w:r>
        <w:t></w:t>
      </w:r>
      <w:r>
        <w:rPr>
          <w:rFonts w:hint="eastAsia"/>
        </w:rPr>
        <w:t>за</w:t>
      </w:r>
      <w:r>
        <w:t></w:t>
      </w:r>
      <w:r>
        <w:rPr>
          <w:rFonts w:hint="eastAsia"/>
        </w:rPr>
        <w:t>чуйне</w:t>
      </w:r>
      <w:r>
        <w:t></w:t>
      </w:r>
      <w:r>
        <w:t></w:t>
      </w:r>
      <w:r>
        <w:rPr>
          <w:rFonts w:hint="eastAsia"/>
        </w:rPr>
        <w:t>делікатне</w:t>
      </w:r>
      <w:r>
        <w:t></w:t>
      </w:r>
      <w:r>
        <w:rPr>
          <w:rFonts w:hint="eastAsia"/>
        </w:rPr>
        <w:t>і</w:t>
      </w:r>
      <w:r>
        <w:t></w:t>
      </w:r>
      <w:r>
        <w:rPr>
          <w:rFonts w:hint="eastAsia"/>
        </w:rPr>
        <w:t>терпляче</w:t>
      </w:r>
      <w:r>
        <w:t></w:t>
      </w:r>
      <w:r>
        <w:rPr>
          <w:rFonts w:hint="eastAsia"/>
        </w:rPr>
        <w:t>ставлення</w:t>
      </w:r>
      <w:r>
        <w:t></w:t>
      </w:r>
      <w:r>
        <w:rPr>
          <w:rFonts w:hint="eastAsia"/>
        </w:rPr>
        <w:t>до</w:t>
      </w:r>
      <w:r>
        <w:t></w:t>
      </w:r>
      <w:r>
        <w:rPr>
          <w:rFonts w:hint="eastAsia"/>
        </w:rPr>
        <w:t>мене</w:t>
      </w:r>
      <w:r>
        <w:t></w:t>
      </w:r>
      <w:r>
        <w:t></w:t>
      </w:r>
      <w:r>
        <w:rPr>
          <w:rFonts w:hint="eastAsia"/>
        </w:rPr>
        <w:t>Сердечне</w:t>
      </w:r>
    </w:p>
    <w:p w:rsidR="00234C20" w:rsidRDefault="00234C20" w:rsidP="00234C20">
      <w:r>
        <w:rPr>
          <w:rFonts w:hint="eastAsia"/>
        </w:rPr>
        <w:t>Вам</w:t>
      </w:r>
      <w:r>
        <w:t></w:t>
      </w:r>
      <w:r>
        <w:rPr>
          <w:rFonts w:hint="eastAsia"/>
        </w:rPr>
        <w:t>спасибі</w:t>
      </w:r>
      <w:r>
        <w:t></w:t>
      </w:r>
      <w:r>
        <w:rPr>
          <w:rFonts w:hint="eastAsia"/>
        </w:rPr>
        <w:t>за</w:t>
      </w:r>
      <w:r>
        <w:t></w:t>
      </w:r>
      <w:r>
        <w:rPr>
          <w:rFonts w:hint="eastAsia"/>
        </w:rPr>
        <w:t>те</w:t>
      </w:r>
      <w:r>
        <w:t></w:t>
      </w:r>
      <w:r>
        <w:t></w:t>
      </w:r>
      <w:r>
        <w:rPr>
          <w:rFonts w:hint="eastAsia"/>
        </w:rPr>
        <w:t>що</w:t>
      </w:r>
      <w:r>
        <w:t></w:t>
      </w:r>
      <w:r>
        <w:rPr>
          <w:rFonts w:hint="eastAsia"/>
        </w:rPr>
        <w:t>допомогли</w:t>
      </w:r>
      <w:r>
        <w:t></w:t>
      </w:r>
      <w:r>
        <w:rPr>
          <w:rFonts w:hint="eastAsia"/>
        </w:rPr>
        <w:t>мені</w:t>
      </w:r>
      <w:r>
        <w:t></w:t>
      </w:r>
      <w:r>
        <w:rPr>
          <w:rFonts w:hint="eastAsia"/>
        </w:rPr>
        <w:t>проторити</w:t>
      </w:r>
      <w:r>
        <w:t></w:t>
      </w:r>
      <w:r>
        <w:rPr>
          <w:rFonts w:hint="eastAsia"/>
        </w:rPr>
        <w:t>дорогу</w:t>
      </w:r>
      <w:r>
        <w:t></w:t>
      </w:r>
      <w:r>
        <w:rPr>
          <w:rFonts w:hint="eastAsia"/>
        </w:rPr>
        <w:t>у</w:t>
      </w:r>
      <w:r>
        <w:t></w:t>
      </w:r>
      <w:r>
        <w:rPr>
          <w:rFonts w:hint="eastAsia"/>
        </w:rPr>
        <w:t>Велику</w:t>
      </w:r>
      <w:r>
        <w:t></w:t>
      </w:r>
      <w:r>
        <w:rPr>
          <w:rFonts w:hint="eastAsia"/>
        </w:rPr>
        <w:t>Науку</w:t>
      </w:r>
      <w:r>
        <w:t></w:t>
      </w:r>
      <w:r>
        <w:t></w:t>
      </w:r>
      <w:r>
        <w:rPr>
          <w:rFonts w:hint="eastAsia"/>
        </w:rPr>
        <w:t>яка</w:t>
      </w:r>
    </w:p>
    <w:p w:rsidR="00234C20" w:rsidRDefault="00234C20" w:rsidP="00234C20">
      <w:r>
        <w:rPr>
          <w:rFonts w:hint="eastAsia"/>
        </w:rPr>
        <w:t>для</w:t>
      </w:r>
      <w:r>
        <w:t></w:t>
      </w:r>
      <w:r>
        <w:rPr>
          <w:rFonts w:hint="eastAsia"/>
        </w:rPr>
        <w:t>мене</w:t>
      </w:r>
      <w:r>
        <w:t></w:t>
      </w:r>
      <w:r>
        <w:rPr>
          <w:rFonts w:hint="eastAsia"/>
        </w:rPr>
        <w:t>стала</w:t>
      </w:r>
      <w:r>
        <w:t></w:t>
      </w:r>
      <w:r>
        <w:rPr>
          <w:rFonts w:hint="eastAsia"/>
        </w:rPr>
        <w:t>і</w:t>
      </w:r>
      <w:r>
        <w:t></w:t>
      </w:r>
      <w:r>
        <w:rPr>
          <w:rFonts w:hint="eastAsia"/>
        </w:rPr>
        <w:t>професією</w:t>
      </w:r>
      <w:r>
        <w:t></w:t>
      </w:r>
      <w:r>
        <w:t></w:t>
      </w:r>
      <w:r>
        <w:rPr>
          <w:rFonts w:hint="eastAsia"/>
        </w:rPr>
        <w:t>і</w:t>
      </w:r>
      <w:r>
        <w:t></w:t>
      </w:r>
      <w:r>
        <w:rPr>
          <w:rFonts w:hint="eastAsia"/>
        </w:rPr>
        <w:t>захопленням</w:t>
      </w:r>
      <w:r>
        <w:t></w:t>
      </w:r>
      <w:r>
        <w:t></w:t>
      </w:r>
      <w:r>
        <w:rPr>
          <w:rFonts w:hint="eastAsia"/>
        </w:rPr>
        <w:t>і</w:t>
      </w:r>
      <w:r>
        <w:t></w:t>
      </w:r>
      <w:r>
        <w:rPr>
          <w:rFonts w:hint="eastAsia"/>
        </w:rPr>
        <w:t>великою</w:t>
      </w:r>
      <w:r>
        <w:t></w:t>
      </w:r>
      <w:r>
        <w:rPr>
          <w:rFonts w:hint="eastAsia"/>
        </w:rPr>
        <w:t>любов’ю</w:t>
      </w:r>
      <w:r>
        <w:t></w:t>
      </w:r>
    </w:p>
    <w:p w:rsidR="00234C20" w:rsidRDefault="00234C20" w:rsidP="00234C20">
      <w:r>
        <w:rPr>
          <w:rFonts w:hint="eastAsia"/>
        </w:rPr>
        <w:t>Висловлюю</w:t>
      </w:r>
      <w:r>
        <w:t></w:t>
      </w:r>
      <w:r>
        <w:rPr>
          <w:rFonts w:hint="eastAsia"/>
        </w:rPr>
        <w:t>глибоку</w:t>
      </w:r>
      <w:r>
        <w:t></w:t>
      </w:r>
      <w:r>
        <w:rPr>
          <w:rFonts w:hint="eastAsia"/>
        </w:rPr>
        <w:t>повагу</w:t>
      </w:r>
      <w:r>
        <w:t></w:t>
      </w:r>
      <w:r>
        <w:rPr>
          <w:rFonts w:hint="eastAsia"/>
        </w:rPr>
        <w:t>та</w:t>
      </w:r>
      <w:r>
        <w:t></w:t>
      </w:r>
      <w:r>
        <w:rPr>
          <w:rFonts w:hint="eastAsia"/>
        </w:rPr>
        <w:t>вдячність</w:t>
      </w:r>
      <w:r>
        <w:t></w:t>
      </w:r>
      <w:r>
        <w:rPr>
          <w:rFonts w:hint="eastAsia"/>
        </w:rPr>
        <w:t>директору</w:t>
      </w:r>
      <w:r>
        <w:t></w:t>
      </w:r>
      <w:r>
        <w:rPr>
          <w:rFonts w:hint="eastAsia"/>
        </w:rPr>
        <w:t>Інституту</w:t>
      </w:r>
    </w:p>
    <w:p w:rsidR="00234C20" w:rsidRDefault="00234C20" w:rsidP="00234C20">
      <w:r>
        <w:rPr>
          <w:rFonts w:hint="eastAsia"/>
        </w:rPr>
        <w:t>молекулярної</w:t>
      </w:r>
      <w:r>
        <w:t></w:t>
      </w:r>
      <w:r>
        <w:rPr>
          <w:rFonts w:hint="eastAsia"/>
        </w:rPr>
        <w:t>біології</w:t>
      </w:r>
      <w:r>
        <w:t></w:t>
      </w:r>
      <w:r>
        <w:rPr>
          <w:rFonts w:hint="eastAsia"/>
        </w:rPr>
        <w:t>і</w:t>
      </w:r>
      <w:r>
        <w:t></w:t>
      </w:r>
      <w:r>
        <w:rPr>
          <w:rFonts w:hint="eastAsia"/>
        </w:rPr>
        <w:t>генетики</w:t>
      </w:r>
      <w:r>
        <w:t></w:t>
      </w:r>
      <w:r>
        <w:rPr>
          <w:rFonts w:hint="eastAsia"/>
        </w:rPr>
        <w:t>НАН</w:t>
      </w:r>
      <w:r>
        <w:t></w:t>
      </w:r>
      <w:r>
        <w:rPr>
          <w:rFonts w:hint="eastAsia"/>
        </w:rPr>
        <w:t>України</w:t>
      </w:r>
      <w:r>
        <w:t></w:t>
      </w:r>
      <w:r>
        <w:t></w:t>
      </w:r>
      <w:r>
        <w:rPr>
          <w:rFonts w:hint="eastAsia"/>
        </w:rPr>
        <w:t>академіку</w:t>
      </w:r>
      <w:r>
        <w:t></w:t>
      </w:r>
      <w:r>
        <w:rPr>
          <w:rFonts w:hint="eastAsia"/>
        </w:rPr>
        <w:t>НАН</w:t>
      </w:r>
      <w:r>
        <w:t></w:t>
      </w:r>
      <w:r>
        <w:rPr>
          <w:rFonts w:hint="eastAsia"/>
        </w:rPr>
        <w:t>України</w:t>
      </w:r>
      <w:r>
        <w:t></w:t>
      </w:r>
    </w:p>
    <w:p w:rsidR="00234C20" w:rsidRDefault="00234C20" w:rsidP="00234C20">
      <w:r>
        <w:rPr>
          <w:rFonts w:hint="eastAsia"/>
        </w:rPr>
        <w:t>професору</w:t>
      </w:r>
      <w:r>
        <w:t></w:t>
      </w:r>
      <w:r>
        <w:t></w:t>
      </w:r>
      <w:r>
        <w:rPr>
          <w:rFonts w:hint="eastAsia"/>
        </w:rPr>
        <w:t>заслуженому</w:t>
      </w:r>
      <w:r>
        <w:t></w:t>
      </w:r>
      <w:r>
        <w:rPr>
          <w:rFonts w:hint="eastAsia"/>
        </w:rPr>
        <w:t>діячеві</w:t>
      </w:r>
      <w:r>
        <w:t></w:t>
      </w:r>
      <w:r>
        <w:rPr>
          <w:rFonts w:hint="eastAsia"/>
        </w:rPr>
        <w:t>науки</w:t>
      </w:r>
      <w:r>
        <w:t></w:t>
      </w:r>
      <w:r>
        <w:rPr>
          <w:rFonts w:hint="eastAsia"/>
        </w:rPr>
        <w:t>і</w:t>
      </w:r>
      <w:r>
        <w:t></w:t>
      </w:r>
      <w:r>
        <w:rPr>
          <w:rFonts w:hint="eastAsia"/>
        </w:rPr>
        <w:t>техніки</w:t>
      </w:r>
      <w:r>
        <w:t></w:t>
      </w:r>
      <w:r>
        <w:rPr>
          <w:rFonts w:hint="eastAsia"/>
        </w:rPr>
        <w:t>України</w:t>
      </w:r>
      <w:r>
        <w:t></w:t>
      </w:r>
      <w:r>
        <w:rPr>
          <w:rFonts w:hint="eastAsia"/>
        </w:rPr>
        <w:t>Єльській</w:t>
      </w:r>
      <w:r>
        <w:t></w:t>
      </w:r>
      <w:r>
        <w:rPr>
          <w:rFonts w:hint="eastAsia"/>
        </w:rPr>
        <w:t>Ганні</w:t>
      </w:r>
    </w:p>
    <w:p w:rsidR="00234C20" w:rsidRDefault="00234C20" w:rsidP="00234C20">
      <w:r>
        <w:rPr>
          <w:rFonts w:hint="eastAsia"/>
        </w:rPr>
        <w:t>Валентинівні</w:t>
      </w:r>
      <w:r>
        <w:t></w:t>
      </w:r>
      <w:r>
        <w:rPr>
          <w:rFonts w:hint="eastAsia"/>
        </w:rPr>
        <w:t>за</w:t>
      </w:r>
      <w:r>
        <w:t></w:t>
      </w:r>
      <w:r>
        <w:rPr>
          <w:rFonts w:hint="eastAsia"/>
        </w:rPr>
        <w:t>можливість</w:t>
      </w:r>
      <w:r>
        <w:t></w:t>
      </w:r>
      <w:r>
        <w:rPr>
          <w:rFonts w:hint="eastAsia"/>
        </w:rPr>
        <w:t>виконання</w:t>
      </w:r>
      <w:r>
        <w:t></w:t>
      </w:r>
      <w:r>
        <w:rPr>
          <w:rFonts w:hint="eastAsia"/>
        </w:rPr>
        <w:t>дисертаційної</w:t>
      </w:r>
      <w:r>
        <w:t></w:t>
      </w:r>
      <w:r>
        <w:rPr>
          <w:rFonts w:hint="eastAsia"/>
        </w:rPr>
        <w:t>роботи</w:t>
      </w:r>
      <w:r>
        <w:t></w:t>
      </w:r>
      <w:r>
        <w:rPr>
          <w:rFonts w:hint="eastAsia"/>
        </w:rPr>
        <w:t>на</w:t>
      </w:r>
      <w:r>
        <w:t></w:t>
      </w:r>
      <w:r>
        <w:rPr>
          <w:rFonts w:hint="eastAsia"/>
        </w:rPr>
        <w:t>базі</w:t>
      </w:r>
    </w:p>
    <w:p w:rsidR="00234C20" w:rsidRDefault="00234C20" w:rsidP="00234C20">
      <w:r>
        <w:rPr>
          <w:rFonts w:hint="eastAsia"/>
        </w:rPr>
        <w:t>інституту</w:t>
      </w:r>
      <w:r>
        <w:t></w:t>
      </w:r>
      <w:r>
        <w:t></w:t>
      </w:r>
      <w:r>
        <w:rPr>
          <w:rFonts w:hint="eastAsia"/>
        </w:rPr>
        <w:t>за</w:t>
      </w:r>
      <w:r>
        <w:t></w:t>
      </w:r>
      <w:r>
        <w:rPr>
          <w:rFonts w:hint="eastAsia"/>
        </w:rPr>
        <w:t>підтримку</w:t>
      </w:r>
      <w:r>
        <w:t></w:t>
      </w:r>
      <w:r>
        <w:rPr>
          <w:rFonts w:hint="eastAsia"/>
        </w:rPr>
        <w:t>та</w:t>
      </w:r>
      <w:r>
        <w:t></w:t>
      </w:r>
      <w:r>
        <w:rPr>
          <w:rFonts w:hint="eastAsia"/>
        </w:rPr>
        <w:t>за</w:t>
      </w:r>
      <w:r>
        <w:t></w:t>
      </w:r>
      <w:r>
        <w:rPr>
          <w:rFonts w:hint="eastAsia"/>
        </w:rPr>
        <w:t>життєву</w:t>
      </w:r>
      <w:r>
        <w:t></w:t>
      </w:r>
      <w:r>
        <w:rPr>
          <w:rFonts w:hint="eastAsia"/>
        </w:rPr>
        <w:t>школу</w:t>
      </w:r>
      <w:r>
        <w:t></w:t>
      </w:r>
    </w:p>
    <w:p w:rsidR="00234C20" w:rsidRDefault="00234C20" w:rsidP="00234C20">
      <w:r>
        <w:rPr>
          <w:rFonts w:hint="eastAsia"/>
        </w:rPr>
        <w:t>Висловлюю</w:t>
      </w:r>
      <w:r>
        <w:t></w:t>
      </w:r>
      <w:r>
        <w:rPr>
          <w:rFonts w:hint="eastAsia"/>
        </w:rPr>
        <w:t>подяку</w:t>
      </w:r>
      <w:r>
        <w:t></w:t>
      </w:r>
      <w:r>
        <w:rPr>
          <w:rFonts w:hint="eastAsia"/>
        </w:rPr>
        <w:t>НТК</w:t>
      </w:r>
      <w:r>
        <w:t></w:t>
      </w:r>
      <w:r>
        <w:t></w:t>
      </w:r>
      <w:r>
        <w:rPr>
          <w:rFonts w:hint="eastAsia"/>
        </w:rPr>
        <w:t>Інститут</w:t>
      </w:r>
      <w:r>
        <w:t></w:t>
      </w:r>
      <w:r>
        <w:rPr>
          <w:rFonts w:hint="eastAsia"/>
        </w:rPr>
        <w:t>монокристалів</w:t>
      </w:r>
      <w:r>
        <w:t></w:t>
      </w:r>
      <w:r>
        <w:t></w:t>
      </w:r>
      <w:r>
        <w:rPr>
          <w:rFonts w:hint="eastAsia"/>
        </w:rPr>
        <w:t>НАН</w:t>
      </w:r>
      <w:r>
        <w:t></w:t>
      </w:r>
      <w:r>
        <w:rPr>
          <w:rFonts w:hint="eastAsia"/>
        </w:rPr>
        <w:t>України</w:t>
      </w:r>
      <w:r>
        <w:t></w:t>
      </w:r>
    </w:p>
    <w:p w:rsidR="00234C20" w:rsidRDefault="00234C20" w:rsidP="00234C20">
      <w:r>
        <w:rPr>
          <w:rFonts w:hint="eastAsia"/>
        </w:rPr>
        <w:t>Інституту</w:t>
      </w:r>
      <w:r>
        <w:t></w:t>
      </w:r>
      <w:r>
        <w:rPr>
          <w:rFonts w:hint="eastAsia"/>
        </w:rPr>
        <w:t>сцинтиляційних</w:t>
      </w:r>
      <w:r>
        <w:t></w:t>
      </w:r>
      <w:r>
        <w:rPr>
          <w:rFonts w:hint="eastAsia"/>
        </w:rPr>
        <w:t>матеріалів</w:t>
      </w:r>
      <w:r>
        <w:t></w:t>
      </w:r>
      <w:r>
        <w:rPr>
          <w:rFonts w:hint="eastAsia"/>
        </w:rPr>
        <w:t>НАН</w:t>
      </w:r>
      <w:r>
        <w:t></w:t>
      </w:r>
      <w:r>
        <w:rPr>
          <w:rFonts w:hint="eastAsia"/>
        </w:rPr>
        <w:t>України</w:t>
      </w:r>
      <w:r>
        <w:t></w:t>
      </w:r>
      <w:r>
        <w:rPr>
          <w:rFonts w:hint="eastAsia"/>
        </w:rPr>
        <w:t>та</w:t>
      </w:r>
      <w:r>
        <w:t></w:t>
      </w:r>
      <w:r>
        <w:rPr>
          <w:rFonts w:hint="eastAsia"/>
        </w:rPr>
        <w:t>Інституту</w:t>
      </w:r>
    </w:p>
    <w:p w:rsidR="00234C20" w:rsidRDefault="00234C20" w:rsidP="00234C20">
      <w:r>
        <w:rPr>
          <w:rFonts w:hint="eastAsia"/>
        </w:rPr>
        <w:t>теоретичної</w:t>
      </w:r>
      <w:r>
        <w:t></w:t>
      </w:r>
      <w:r>
        <w:rPr>
          <w:rFonts w:hint="eastAsia"/>
        </w:rPr>
        <w:t>фізики</w:t>
      </w:r>
      <w:r>
        <w:t></w:t>
      </w:r>
      <w:r>
        <w:rPr>
          <w:rFonts w:hint="eastAsia"/>
        </w:rPr>
        <w:t>ім</w:t>
      </w:r>
      <w:r>
        <w:t></w:t>
      </w:r>
      <w:r>
        <w:t></w:t>
      </w:r>
      <w:r>
        <w:rPr>
          <w:rFonts w:hint="eastAsia"/>
        </w:rPr>
        <w:t>М</w:t>
      </w:r>
      <w:r>
        <w:t></w:t>
      </w:r>
      <w:r>
        <w:rPr>
          <w:rFonts w:hint="eastAsia"/>
        </w:rPr>
        <w:t>М</w:t>
      </w:r>
      <w:r>
        <w:t></w:t>
      </w:r>
      <w:r>
        <w:t></w:t>
      </w:r>
      <w:r>
        <w:rPr>
          <w:rFonts w:hint="eastAsia"/>
        </w:rPr>
        <w:t>Боголюбова</w:t>
      </w:r>
      <w:r>
        <w:t></w:t>
      </w:r>
      <w:r>
        <w:rPr>
          <w:rFonts w:hint="eastAsia"/>
        </w:rPr>
        <w:t>НАН</w:t>
      </w:r>
      <w:r>
        <w:t></w:t>
      </w:r>
      <w:r>
        <w:rPr>
          <w:rFonts w:hint="eastAsia"/>
        </w:rPr>
        <w:t>України</w:t>
      </w:r>
      <w:r>
        <w:t></w:t>
      </w:r>
      <w:r>
        <w:rPr>
          <w:rFonts w:hint="eastAsia"/>
        </w:rPr>
        <w:t>за</w:t>
      </w:r>
      <w:r>
        <w:t></w:t>
      </w:r>
      <w:r>
        <w:rPr>
          <w:rFonts w:hint="eastAsia"/>
        </w:rPr>
        <w:t>люб’язно</w:t>
      </w:r>
      <w:r>
        <w:t></w:t>
      </w:r>
      <w:r>
        <w:rPr>
          <w:rFonts w:hint="eastAsia"/>
        </w:rPr>
        <w:t>надані</w:t>
      </w:r>
    </w:p>
    <w:p w:rsidR="00234C20" w:rsidRDefault="00234C20" w:rsidP="00234C20">
      <w:r>
        <w:rPr>
          <w:rFonts w:hint="eastAsia"/>
        </w:rPr>
        <w:t>обчислювальні</w:t>
      </w:r>
      <w:r>
        <w:t></w:t>
      </w:r>
      <w:r>
        <w:rPr>
          <w:rFonts w:hint="eastAsia"/>
        </w:rPr>
        <w:t>ресурси</w:t>
      </w:r>
      <w:r>
        <w:t></w:t>
      </w:r>
      <w:r>
        <w:rPr>
          <w:rFonts w:hint="eastAsia"/>
        </w:rPr>
        <w:t>та</w:t>
      </w:r>
      <w:r>
        <w:t></w:t>
      </w:r>
      <w:r>
        <w:rPr>
          <w:rFonts w:hint="eastAsia"/>
        </w:rPr>
        <w:t>програмне</w:t>
      </w:r>
      <w:r>
        <w:t></w:t>
      </w:r>
      <w:r>
        <w:rPr>
          <w:rFonts w:hint="eastAsia"/>
        </w:rPr>
        <w:t>забезпечення</w:t>
      </w:r>
      <w:r>
        <w:t></w:t>
      </w:r>
      <w:r>
        <w:rPr>
          <w:rFonts w:hint="eastAsia"/>
        </w:rPr>
        <w:t>у</w:t>
      </w:r>
      <w:r>
        <w:t></w:t>
      </w:r>
      <w:r>
        <w:rPr>
          <w:rFonts w:hint="eastAsia"/>
        </w:rPr>
        <w:t>складі</w:t>
      </w:r>
      <w:r>
        <w:t></w:t>
      </w:r>
      <w:r>
        <w:rPr>
          <w:rFonts w:hint="eastAsia"/>
        </w:rPr>
        <w:t>Українського</w:t>
      </w:r>
    </w:p>
    <w:p w:rsidR="00234C20" w:rsidRDefault="00234C20" w:rsidP="00234C20">
      <w:r>
        <w:rPr>
          <w:rFonts w:hint="eastAsia"/>
        </w:rPr>
        <w:t>національного</w:t>
      </w:r>
      <w:r>
        <w:t></w:t>
      </w:r>
      <w:r>
        <w:rPr>
          <w:rFonts w:hint="eastAsia"/>
        </w:rPr>
        <w:t>Ґріду</w:t>
      </w:r>
      <w:r>
        <w:t></w:t>
      </w:r>
    </w:p>
    <w:p w:rsidR="00234C20" w:rsidRDefault="00234C20" w:rsidP="00234C20">
      <w:r>
        <w:t></w:t>
      </w:r>
      <w:r>
        <w:t></w:t>
      </w:r>
      <w:r>
        <w:t></w:t>
      </w:r>
    </w:p>
    <w:p w:rsidR="00234C20" w:rsidRDefault="00234C20" w:rsidP="00234C20">
      <w:r>
        <w:rPr>
          <w:rFonts w:hint="eastAsia"/>
        </w:rPr>
        <w:t>Щиру</w:t>
      </w:r>
      <w:r>
        <w:t></w:t>
      </w:r>
      <w:r>
        <w:rPr>
          <w:rFonts w:hint="eastAsia"/>
        </w:rPr>
        <w:t>дякую</w:t>
      </w:r>
      <w:r>
        <w:t></w:t>
      </w:r>
      <w:r>
        <w:rPr>
          <w:rFonts w:hint="eastAsia"/>
        </w:rPr>
        <w:t>Державному</w:t>
      </w:r>
      <w:r>
        <w:t></w:t>
      </w:r>
      <w:r>
        <w:rPr>
          <w:rFonts w:hint="eastAsia"/>
        </w:rPr>
        <w:t>фонду</w:t>
      </w:r>
      <w:r>
        <w:t></w:t>
      </w:r>
      <w:r>
        <w:rPr>
          <w:rFonts w:hint="eastAsia"/>
        </w:rPr>
        <w:t>фундаментальних</w:t>
      </w:r>
      <w:r>
        <w:t></w:t>
      </w:r>
      <w:r>
        <w:rPr>
          <w:rFonts w:hint="eastAsia"/>
        </w:rPr>
        <w:t>досліджень</w:t>
      </w:r>
      <w:r>
        <w:t></w:t>
      </w:r>
      <w:r>
        <w:t></w:t>
      </w:r>
      <w:r>
        <w:rPr>
          <w:rFonts w:hint="eastAsia"/>
        </w:rPr>
        <w:t>ДФФД</w:t>
      </w:r>
      <w:r>
        <w:t></w:t>
      </w:r>
    </w:p>
    <w:p w:rsidR="00234C20" w:rsidRDefault="00234C20" w:rsidP="00234C20">
      <w:r>
        <w:rPr>
          <w:rFonts w:hint="eastAsia"/>
        </w:rPr>
        <w:t>України</w:t>
      </w:r>
      <w:r>
        <w:t></w:t>
      </w:r>
      <w:r>
        <w:rPr>
          <w:rFonts w:hint="eastAsia"/>
        </w:rPr>
        <w:t>в</w:t>
      </w:r>
      <w:r>
        <w:t></w:t>
      </w:r>
      <w:r>
        <w:rPr>
          <w:rFonts w:hint="eastAsia"/>
        </w:rPr>
        <w:t>особі</w:t>
      </w:r>
      <w:r>
        <w:t></w:t>
      </w:r>
      <w:r>
        <w:rPr>
          <w:rFonts w:hint="eastAsia"/>
        </w:rPr>
        <w:t>доктора</w:t>
      </w:r>
      <w:r>
        <w:t></w:t>
      </w:r>
      <w:r>
        <w:rPr>
          <w:rFonts w:hint="eastAsia"/>
        </w:rPr>
        <w:t>економічних</w:t>
      </w:r>
      <w:r>
        <w:t></w:t>
      </w:r>
      <w:r>
        <w:rPr>
          <w:rFonts w:hint="eastAsia"/>
        </w:rPr>
        <w:t>наук</w:t>
      </w:r>
      <w:r>
        <w:t></w:t>
      </w:r>
      <w:r>
        <w:t></w:t>
      </w:r>
      <w:r>
        <w:rPr>
          <w:rFonts w:hint="eastAsia"/>
        </w:rPr>
        <w:t>заслуженого</w:t>
      </w:r>
      <w:r>
        <w:t></w:t>
      </w:r>
      <w:r>
        <w:rPr>
          <w:rFonts w:hint="eastAsia"/>
        </w:rPr>
        <w:t>діяча</w:t>
      </w:r>
      <w:r>
        <w:t></w:t>
      </w:r>
      <w:r>
        <w:rPr>
          <w:rFonts w:hint="eastAsia"/>
        </w:rPr>
        <w:t>науки</w:t>
      </w:r>
      <w:r>
        <w:t></w:t>
      </w:r>
      <w:r>
        <w:rPr>
          <w:rFonts w:hint="eastAsia"/>
        </w:rPr>
        <w:t>і</w:t>
      </w:r>
      <w:r>
        <w:t></w:t>
      </w:r>
      <w:r>
        <w:rPr>
          <w:rFonts w:hint="eastAsia"/>
        </w:rPr>
        <w:t>техніки</w:t>
      </w:r>
    </w:p>
    <w:p w:rsidR="00234C20" w:rsidRDefault="00234C20" w:rsidP="00234C20">
      <w:r>
        <w:rPr>
          <w:rFonts w:hint="eastAsia"/>
        </w:rPr>
        <w:t>України</w:t>
      </w:r>
      <w:r>
        <w:t></w:t>
      </w:r>
      <w:r>
        <w:rPr>
          <w:rFonts w:hint="eastAsia"/>
        </w:rPr>
        <w:t>Кияка</w:t>
      </w:r>
      <w:r>
        <w:t></w:t>
      </w:r>
      <w:r>
        <w:rPr>
          <w:rFonts w:hint="eastAsia"/>
        </w:rPr>
        <w:t>Богдана</w:t>
      </w:r>
      <w:r>
        <w:t></w:t>
      </w:r>
      <w:r>
        <w:rPr>
          <w:rFonts w:hint="eastAsia"/>
        </w:rPr>
        <w:t>Романовича</w:t>
      </w:r>
      <w:r>
        <w:t></w:t>
      </w:r>
      <w:r>
        <w:rPr>
          <w:rFonts w:hint="eastAsia"/>
        </w:rPr>
        <w:t>за</w:t>
      </w:r>
      <w:r>
        <w:t></w:t>
      </w:r>
      <w:r>
        <w:rPr>
          <w:rFonts w:hint="eastAsia"/>
        </w:rPr>
        <w:t>фінансову</w:t>
      </w:r>
      <w:r>
        <w:t></w:t>
      </w:r>
      <w:r>
        <w:rPr>
          <w:rFonts w:hint="eastAsia"/>
        </w:rPr>
        <w:t>підтримку</w:t>
      </w:r>
      <w:r>
        <w:t></w:t>
      </w:r>
      <w:r>
        <w:rPr>
          <w:rFonts w:hint="eastAsia"/>
        </w:rPr>
        <w:t>роботи</w:t>
      </w:r>
      <w:r>
        <w:t></w:t>
      </w:r>
    </w:p>
    <w:p w:rsidR="00234C20" w:rsidRDefault="00234C20" w:rsidP="00234C20">
      <w:r>
        <w:rPr>
          <w:rFonts w:hint="eastAsia"/>
        </w:rPr>
        <w:t>Вдячна</w:t>
      </w:r>
      <w:r>
        <w:t></w:t>
      </w:r>
      <w:r>
        <w:rPr>
          <w:rFonts w:hint="eastAsia"/>
        </w:rPr>
        <w:t>корпорації</w:t>
      </w:r>
      <w:r>
        <w:t></w:t>
      </w:r>
      <w:r>
        <w:rPr>
          <w:rFonts w:hint="eastAsia"/>
        </w:rPr>
        <w:t>“Гаусіан”</w:t>
      </w:r>
      <w:r>
        <w:t></w:t>
      </w:r>
      <w:r>
        <w:rPr>
          <w:rFonts w:hint="eastAsia"/>
        </w:rPr>
        <w:t>у</w:t>
      </w:r>
      <w:r>
        <w:t></w:t>
      </w:r>
      <w:r>
        <w:rPr>
          <w:rFonts w:hint="eastAsia"/>
        </w:rPr>
        <w:t>особі</w:t>
      </w:r>
      <w:r>
        <w:t></w:t>
      </w:r>
      <w:r>
        <w:rPr>
          <w:rFonts w:hint="eastAsia"/>
        </w:rPr>
        <w:t>Др</w:t>
      </w:r>
      <w:r>
        <w:t></w:t>
      </w:r>
      <w:r>
        <w:t></w:t>
      </w:r>
      <w:r>
        <w:rPr>
          <w:rFonts w:hint="eastAsia"/>
        </w:rPr>
        <w:t>Фернандо</w:t>
      </w:r>
      <w:r>
        <w:t></w:t>
      </w:r>
      <w:r>
        <w:rPr>
          <w:rFonts w:hint="eastAsia"/>
        </w:rPr>
        <w:t>Клементе</w:t>
      </w:r>
      <w:r>
        <w:t></w:t>
      </w:r>
      <w:r>
        <w:rPr>
          <w:rFonts w:hint="eastAsia"/>
        </w:rPr>
        <w:t>за</w:t>
      </w:r>
    </w:p>
    <w:p w:rsidR="00234C20" w:rsidRDefault="00234C20" w:rsidP="00234C20">
      <w:r>
        <w:rPr>
          <w:rFonts w:hint="eastAsia"/>
        </w:rPr>
        <w:t>технічну</w:t>
      </w:r>
      <w:r>
        <w:t></w:t>
      </w:r>
      <w:r>
        <w:rPr>
          <w:rFonts w:hint="eastAsia"/>
        </w:rPr>
        <w:t>підтримку</w:t>
      </w:r>
      <w:r>
        <w:t></w:t>
      </w:r>
      <w:r>
        <w:rPr>
          <w:rFonts w:hint="eastAsia"/>
        </w:rPr>
        <w:t>при</w:t>
      </w:r>
      <w:r>
        <w:t></w:t>
      </w:r>
      <w:r>
        <w:rPr>
          <w:rFonts w:hint="eastAsia"/>
        </w:rPr>
        <w:t>виконанні</w:t>
      </w:r>
      <w:r>
        <w:t></w:t>
      </w:r>
      <w:r>
        <w:rPr>
          <w:rFonts w:hint="eastAsia"/>
        </w:rPr>
        <w:t>роботи</w:t>
      </w:r>
      <w:r>
        <w:t></w:t>
      </w:r>
    </w:p>
    <w:p w:rsidR="00234C20" w:rsidRDefault="00234C20" w:rsidP="00234C20">
      <w:r>
        <w:rPr>
          <w:rFonts w:hint="eastAsia"/>
        </w:rPr>
        <w:t>Вельми</w:t>
      </w:r>
      <w:r>
        <w:t></w:t>
      </w:r>
      <w:r>
        <w:rPr>
          <w:rFonts w:hint="eastAsia"/>
        </w:rPr>
        <w:t>вдячна</w:t>
      </w:r>
      <w:r>
        <w:t></w:t>
      </w:r>
      <w:r>
        <w:rPr>
          <w:rFonts w:hint="eastAsia"/>
        </w:rPr>
        <w:t>колективу</w:t>
      </w:r>
      <w:r>
        <w:t></w:t>
      </w:r>
      <w:r>
        <w:rPr>
          <w:rFonts w:hint="eastAsia"/>
        </w:rPr>
        <w:t>відділу</w:t>
      </w:r>
      <w:r>
        <w:t></w:t>
      </w:r>
      <w:r>
        <w:rPr>
          <w:rFonts w:hint="eastAsia"/>
        </w:rPr>
        <w:t>молекулярної</w:t>
      </w:r>
      <w:r>
        <w:t></w:t>
      </w:r>
      <w:r>
        <w:rPr>
          <w:rFonts w:hint="eastAsia"/>
        </w:rPr>
        <w:t>та</w:t>
      </w:r>
      <w:r>
        <w:t></w:t>
      </w:r>
      <w:r>
        <w:rPr>
          <w:rFonts w:hint="eastAsia"/>
        </w:rPr>
        <w:t>квантової</w:t>
      </w:r>
      <w:r>
        <w:t></w:t>
      </w:r>
      <w:r>
        <w:rPr>
          <w:rFonts w:hint="eastAsia"/>
        </w:rPr>
        <w:t>біофізики</w:t>
      </w:r>
    </w:p>
    <w:p w:rsidR="00234C20" w:rsidRDefault="00234C20" w:rsidP="00234C20">
      <w:r>
        <w:rPr>
          <w:rFonts w:hint="eastAsia"/>
        </w:rPr>
        <w:t>Інституту</w:t>
      </w:r>
      <w:r>
        <w:t></w:t>
      </w:r>
      <w:r>
        <w:rPr>
          <w:rFonts w:hint="eastAsia"/>
        </w:rPr>
        <w:t>молекулярної</w:t>
      </w:r>
      <w:r>
        <w:t></w:t>
      </w:r>
      <w:r>
        <w:rPr>
          <w:rFonts w:hint="eastAsia"/>
        </w:rPr>
        <w:t>біології</w:t>
      </w:r>
      <w:r>
        <w:t></w:t>
      </w:r>
      <w:r>
        <w:rPr>
          <w:rFonts w:hint="eastAsia"/>
        </w:rPr>
        <w:t>і</w:t>
      </w:r>
      <w:r>
        <w:t></w:t>
      </w:r>
      <w:r>
        <w:rPr>
          <w:rFonts w:hint="eastAsia"/>
        </w:rPr>
        <w:t>генетики</w:t>
      </w:r>
      <w:r>
        <w:t></w:t>
      </w:r>
      <w:r>
        <w:rPr>
          <w:rFonts w:hint="eastAsia"/>
        </w:rPr>
        <w:t>НАН</w:t>
      </w:r>
      <w:r>
        <w:t></w:t>
      </w:r>
      <w:r>
        <w:rPr>
          <w:rFonts w:hint="eastAsia"/>
        </w:rPr>
        <w:t>України</w:t>
      </w:r>
      <w:r>
        <w:t></w:t>
      </w:r>
      <w:r>
        <w:rPr>
          <w:rFonts w:hint="eastAsia"/>
        </w:rPr>
        <w:t>за</w:t>
      </w:r>
      <w:r>
        <w:t></w:t>
      </w:r>
      <w:r>
        <w:rPr>
          <w:rFonts w:hint="eastAsia"/>
        </w:rPr>
        <w:t>чуйність</w:t>
      </w:r>
      <w:r>
        <w:t></w:t>
      </w:r>
      <w:r>
        <w:rPr>
          <w:rFonts w:hint="eastAsia"/>
        </w:rPr>
        <w:t>та</w:t>
      </w:r>
      <w:r>
        <w:t></w:t>
      </w:r>
      <w:r>
        <w:rPr>
          <w:rFonts w:hint="eastAsia"/>
        </w:rPr>
        <w:t>увагу</w:t>
      </w:r>
    </w:p>
    <w:p w:rsidR="00234C20" w:rsidRDefault="00234C20" w:rsidP="00234C20">
      <w:r>
        <w:rPr>
          <w:rFonts w:hint="eastAsia"/>
        </w:rPr>
        <w:t>до</w:t>
      </w:r>
      <w:r>
        <w:t></w:t>
      </w:r>
      <w:r>
        <w:rPr>
          <w:rFonts w:hint="eastAsia"/>
        </w:rPr>
        <w:t>мене</w:t>
      </w:r>
      <w:r>
        <w:t></w:t>
      </w:r>
      <w:r>
        <w:rPr>
          <w:rFonts w:hint="eastAsia"/>
        </w:rPr>
        <w:t>та</w:t>
      </w:r>
      <w:r>
        <w:t></w:t>
      </w:r>
      <w:r>
        <w:rPr>
          <w:rFonts w:hint="eastAsia"/>
        </w:rPr>
        <w:t>моїх</w:t>
      </w:r>
      <w:r>
        <w:t></w:t>
      </w:r>
      <w:r>
        <w:rPr>
          <w:rFonts w:hint="eastAsia"/>
        </w:rPr>
        <w:t>наукових</w:t>
      </w:r>
      <w:r>
        <w:t></w:t>
      </w:r>
      <w:r>
        <w:rPr>
          <w:rFonts w:hint="eastAsia"/>
        </w:rPr>
        <w:t>інтересів</w:t>
      </w:r>
      <w:r>
        <w:t></w:t>
      </w:r>
      <w:r>
        <w:rPr>
          <w:rFonts w:hint="eastAsia"/>
        </w:rPr>
        <w:t>–</w:t>
      </w:r>
      <w:r>
        <w:t></w:t>
      </w:r>
      <w:r>
        <w:rPr>
          <w:rFonts w:hint="eastAsia"/>
        </w:rPr>
        <w:t>це</w:t>
      </w:r>
      <w:r>
        <w:t></w:t>
      </w:r>
      <w:r>
        <w:rPr>
          <w:rFonts w:hint="eastAsia"/>
        </w:rPr>
        <w:t>значною</w:t>
      </w:r>
      <w:r>
        <w:t></w:t>
      </w:r>
      <w:r>
        <w:rPr>
          <w:rFonts w:hint="eastAsia"/>
        </w:rPr>
        <w:t>мірою</w:t>
      </w:r>
      <w:r>
        <w:t></w:t>
      </w:r>
      <w:r>
        <w:rPr>
          <w:rFonts w:hint="eastAsia"/>
        </w:rPr>
        <w:t>сприяло</w:t>
      </w:r>
      <w:r>
        <w:t></w:t>
      </w:r>
      <w:r>
        <w:rPr>
          <w:rFonts w:hint="eastAsia"/>
        </w:rPr>
        <w:t>вдалій</w:t>
      </w:r>
      <w:r>
        <w:t></w:t>
      </w:r>
      <w:r>
        <w:rPr>
          <w:rFonts w:hint="eastAsia"/>
        </w:rPr>
        <w:t>роботі</w:t>
      </w:r>
    </w:p>
    <w:p w:rsidR="00234C20" w:rsidRDefault="00234C20" w:rsidP="00234C20">
      <w:r>
        <w:rPr>
          <w:rFonts w:hint="eastAsia"/>
        </w:rPr>
        <w:t>над</w:t>
      </w:r>
      <w:r>
        <w:t></w:t>
      </w:r>
      <w:r>
        <w:rPr>
          <w:rFonts w:hint="eastAsia"/>
        </w:rPr>
        <w:t>дисертацією</w:t>
      </w:r>
      <w:r>
        <w:t></w:t>
      </w:r>
      <w:r>
        <w:t></w:t>
      </w:r>
      <w:r>
        <w:rPr>
          <w:rFonts w:hint="eastAsia"/>
        </w:rPr>
        <w:t>а</w:t>
      </w:r>
      <w:r>
        <w:t></w:t>
      </w:r>
      <w:r>
        <w:rPr>
          <w:rFonts w:hint="eastAsia"/>
        </w:rPr>
        <w:t>також</w:t>
      </w:r>
      <w:r>
        <w:t></w:t>
      </w:r>
      <w:r>
        <w:rPr>
          <w:rFonts w:hint="eastAsia"/>
        </w:rPr>
        <w:t>усім</w:t>
      </w:r>
      <w:r>
        <w:t></w:t>
      </w:r>
      <w:r>
        <w:rPr>
          <w:rFonts w:hint="eastAsia"/>
        </w:rPr>
        <w:t>співавторам</w:t>
      </w:r>
      <w:r>
        <w:t></w:t>
      </w:r>
      <w:r>
        <w:rPr>
          <w:rFonts w:hint="eastAsia"/>
        </w:rPr>
        <w:t>публікацій</w:t>
      </w:r>
      <w:r>
        <w:t></w:t>
      </w:r>
      <w:r>
        <w:rPr>
          <w:rFonts w:hint="eastAsia"/>
        </w:rPr>
        <w:t>та</w:t>
      </w:r>
      <w:r>
        <w:t></w:t>
      </w:r>
      <w:r>
        <w:rPr>
          <w:rFonts w:hint="eastAsia"/>
        </w:rPr>
        <w:t>колегам</w:t>
      </w:r>
      <w:r>
        <w:t></w:t>
      </w:r>
      <w:r>
        <w:rPr>
          <w:rFonts w:hint="eastAsia"/>
        </w:rPr>
        <w:t>за</w:t>
      </w:r>
      <w:r>
        <w:t></w:t>
      </w:r>
      <w:r>
        <w:rPr>
          <w:rFonts w:hint="eastAsia"/>
        </w:rPr>
        <w:t>плідну</w:t>
      </w:r>
    </w:p>
    <w:p w:rsidR="00234C20" w:rsidRDefault="00234C20" w:rsidP="00234C20">
      <w:r>
        <w:rPr>
          <w:rFonts w:hint="eastAsia"/>
        </w:rPr>
        <w:t>співпрацю</w:t>
      </w:r>
      <w:r>
        <w:t></w:t>
      </w:r>
      <w:r>
        <w:t></w:t>
      </w:r>
      <w:r>
        <w:rPr>
          <w:rFonts w:hint="eastAsia"/>
        </w:rPr>
        <w:t>насамперед</w:t>
      </w:r>
      <w:r>
        <w:t></w:t>
      </w:r>
      <w:r>
        <w:t></w:t>
      </w:r>
      <w:r>
        <w:rPr>
          <w:rFonts w:hint="eastAsia"/>
        </w:rPr>
        <w:t>д</w:t>
      </w:r>
      <w:r>
        <w:t></w:t>
      </w:r>
      <w:r>
        <w:rPr>
          <w:rFonts w:hint="eastAsia"/>
        </w:rPr>
        <w:t>х</w:t>
      </w:r>
      <w:r>
        <w:t></w:t>
      </w:r>
      <w:r>
        <w:rPr>
          <w:rFonts w:hint="eastAsia"/>
        </w:rPr>
        <w:t>н</w:t>
      </w:r>
      <w:r>
        <w:t></w:t>
      </w:r>
      <w:r>
        <w:t></w:t>
      </w:r>
      <w:r>
        <w:t></w:t>
      </w:r>
      <w:r>
        <w:rPr>
          <w:rFonts w:hint="eastAsia"/>
        </w:rPr>
        <w:t>с</w:t>
      </w:r>
      <w:r>
        <w:t></w:t>
      </w:r>
      <w:r>
        <w:rPr>
          <w:rFonts w:hint="eastAsia"/>
        </w:rPr>
        <w:t>н</w:t>
      </w:r>
      <w:r>
        <w:t></w:t>
      </w:r>
      <w:r>
        <w:rPr>
          <w:rFonts w:hint="eastAsia"/>
        </w:rPr>
        <w:t>с</w:t>
      </w:r>
      <w:r>
        <w:t></w:t>
      </w:r>
      <w:r>
        <w:t></w:t>
      </w:r>
      <w:r>
        <w:rPr>
          <w:rFonts w:hint="eastAsia"/>
        </w:rPr>
        <w:t>І</w:t>
      </w:r>
      <w:r>
        <w:t></w:t>
      </w:r>
      <w:r>
        <w:rPr>
          <w:rFonts w:hint="eastAsia"/>
        </w:rPr>
        <w:t>Я</w:t>
      </w:r>
      <w:r>
        <w:t></w:t>
      </w:r>
      <w:r>
        <w:t></w:t>
      </w:r>
      <w:r>
        <w:rPr>
          <w:rFonts w:hint="eastAsia"/>
        </w:rPr>
        <w:t>Дубею</w:t>
      </w:r>
      <w:r>
        <w:t></w:t>
      </w:r>
      <w:r>
        <w:t></w:t>
      </w:r>
      <w:r>
        <w:rPr>
          <w:rFonts w:hint="eastAsia"/>
        </w:rPr>
        <w:t>к</w:t>
      </w:r>
      <w:r>
        <w:t></w:t>
      </w:r>
      <w:r>
        <w:rPr>
          <w:rFonts w:hint="eastAsia"/>
        </w:rPr>
        <w:t>б</w:t>
      </w:r>
      <w:r>
        <w:t></w:t>
      </w:r>
      <w:r>
        <w:rPr>
          <w:rFonts w:hint="eastAsia"/>
        </w:rPr>
        <w:t>н</w:t>
      </w:r>
      <w:r>
        <w:t></w:t>
      </w:r>
      <w:r>
        <w:t></w:t>
      </w:r>
      <w:r>
        <w:t></w:t>
      </w:r>
      <w:r>
        <w:rPr>
          <w:rFonts w:hint="eastAsia"/>
        </w:rPr>
        <w:t>с</w:t>
      </w:r>
      <w:r>
        <w:t></w:t>
      </w:r>
      <w:r>
        <w:rPr>
          <w:rFonts w:hint="eastAsia"/>
        </w:rPr>
        <w:t>н</w:t>
      </w:r>
      <w:r>
        <w:t></w:t>
      </w:r>
      <w:r>
        <w:rPr>
          <w:rFonts w:hint="eastAsia"/>
        </w:rPr>
        <w:t>с</w:t>
      </w:r>
      <w:r>
        <w:t></w:t>
      </w:r>
      <w:r>
        <w:t></w:t>
      </w:r>
      <w:r>
        <w:rPr>
          <w:rFonts w:hint="eastAsia"/>
        </w:rPr>
        <w:t>І</w:t>
      </w:r>
      <w:r>
        <w:t></w:t>
      </w:r>
      <w:r>
        <w:rPr>
          <w:rFonts w:hint="eastAsia"/>
        </w:rPr>
        <w:t>М</w:t>
      </w:r>
      <w:r>
        <w:t></w:t>
      </w:r>
      <w:r>
        <w:t></w:t>
      </w:r>
      <w:r>
        <w:rPr>
          <w:rFonts w:hint="eastAsia"/>
        </w:rPr>
        <w:t>Коломієць</w:t>
      </w:r>
      <w:r>
        <w:t></w:t>
      </w:r>
    </w:p>
    <w:p w:rsidR="00234C20" w:rsidRDefault="00234C20" w:rsidP="00234C20">
      <w:r>
        <w:rPr>
          <w:rFonts w:hint="eastAsia"/>
        </w:rPr>
        <w:t>к</w:t>
      </w:r>
      <w:r>
        <w:t></w:t>
      </w:r>
      <w:r>
        <w:rPr>
          <w:rFonts w:hint="eastAsia"/>
        </w:rPr>
        <w:t>б</w:t>
      </w:r>
      <w:r>
        <w:t></w:t>
      </w:r>
      <w:r>
        <w:rPr>
          <w:rFonts w:hint="eastAsia"/>
        </w:rPr>
        <w:t>н</w:t>
      </w:r>
      <w:r>
        <w:t></w:t>
      </w:r>
      <w:r>
        <w:t></w:t>
      </w:r>
      <w:r>
        <w:t></w:t>
      </w:r>
      <w:r>
        <w:rPr>
          <w:rFonts w:hint="eastAsia"/>
        </w:rPr>
        <w:t>с</w:t>
      </w:r>
      <w:r>
        <w:t></w:t>
      </w:r>
      <w:r>
        <w:rPr>
          <w:rFonts w:hint="eastAsia"/>
        </w:rPr>
        <w:t>н</w:t>
      </w:r>
      <w:r>
        <w:t></w:t>
      </w:r>
      <w:r>
        <w:rPr>
          <w:rFonts w:hint="eastAsia"/>
        </w:rPr>
        <w:t>с</w:t>
      </w:r>
      <w:r>
        <w:t></w:t>
      </w:r>
      <w:r>
        <w:t></w:t>
      </w:r>
      <w:r>
        <w:rPr>
          <w:rFonts w:hint="eastAsia"/>
        </w:rPr>
        <w:t>Є</w:t>
      </w:r>
      <w:r>
        <w:t></w:t>
      </w:r>
      <w:r>
        <w:rPr>
          <w:rFonts w:hint="eastAsia"/>
        </w:rPr>
        <w:t>П</w:t>
      </w:r>
      <w:r>
        <w:t></w:t>
      </w:r>
      <w:r>
        <w:t></w:t>
      </w:r>
      <w:r>
        <w:rPr>
          <w:rFonts w:hint="eastAsia"/>
        </w:rPr>
        <w:t>Юренку</w:t>
      </w:r>
      <w:r>
        <w:t></w:t>
      </w:r>
      <w:r>
        <w:t></w:t>
      </w:r>
      <w:r>
        <w:rPr>
          <w:rFonts w:hint="eastAsia"/>
        </w:rPr>
        <w:t>к</w:t>
      </w:r>
      <w:r>
        <w:t></w:t>
      </w:r>
      <w:r>
        <w:rPr>
          <w:rFonts w:hint="eastAsia"/>
        </w:rPr>
        <w:t>б</w:t>
      </w:r>
      <w:r>
        <w:t></w:t>
      </w:r>
      <w:r>
        <w:rPr>
          <w:rFonts w:hint="eastAsia"/>
        </w:rPr>
        <w:t>н</w:t>
      </w:r>
      <w:r>
        <w:t></w:t>
      </w:r>
      <w:r>
        <w:t></w:t>
      </w:r>
      <w:r>
        <w:t></w:t>
      </w:r>
      <w:r>
        <w:rPr>
          <w:rFonts w:hint="eastAsia"/>
        </w:rPr>
        <w:t>с</w:t>
      </w:r>
      <w:r>
        <w:t></w:t>
      </w:r>
      <w:r>
        <w:rPr>
          <w:rFonts w:hint="eastAsia"/>
        </w:rPr>
        <w:t>н</w:t>
      </w:r>
      <w:r>
        <w:t></w:t>
      </w:r>
      <w:r>
        <w:rPr>
          <w:rFonts w:hint="eastAsia"/>
        </w:rPr>
        <w:t>с</w:t>
      </w:r>
      <w:r>
        <w:t></w:t>
      </w:r>
      <w:r>
        <w:t></w:t>
      </w:r>
      <w:r>
        <w:rPr>
          <w:rFonts w:hint="eastAsia"/>
        </w:rPr>
        <w:t>М</w:t>
      </w:r>
      <w:r>
        <w:t></w:t>
      </w:r>
      <w:r>
        <w:rPr>
          <w:rFonts w:hint="eastAsia"/>
        </w:rPr>
        <w:t>М</w:t>
      </w:r>
      <w:r>
        <w:t></w:t>
      </w:r>
      <w:r>
        <w:t></w:t>
      </w:r>
      <w:r>
        <w:rPr>
          <w:rFonts w:hint="eastAsia"/>
        </w:rPr>
        <w:t>Ільченку</w:t>
      </w:r>
      <w:r>
        <w:t></w:t>
      </w:r>
      <w:r>
        <w:t></w:t>
      </w:r>
      <w:r>
        <w:rPr>
          <w:rFonts w:hint="eastAsia"/>
        </w:rPr>
        <w:t>к</w:t>
      </w:r>
      <w:r>
        <w:t></w:t>
      </w:r>
      <w:r>
        <w:rPr>
          <w:rFonts w:hint="eastAsia"/>
        </w:rPr>
        <w:t>ф</w:t>
      </w:r>
      <w:r>
        <w:t></w:t>
      </w:r>
      <w:r>
        <w:t></w:t>
      </w:r>
      <w:r>
        <w:rPr>
          <w:rFonts w:hint="eastAsia"/>
        </w:rPr>
        <w:t>м</w:t>
      </w:r>
      <w:r>
        <w:t></w:t>
      </w:r>
      <w:r>
        <w:rPr>
          <w:rFonts w:hint="eastAsia"/>
        </w:rPr>
        <w:t>н</w:t>
      </w:r>
      <w:r>
        <w:t></w:t>
      </w:r>
    </w:p>
    <w:p w:rsidR="00234C20" w:rsidRDefault="00234C20" w:rsidP="00234C20">
      <w:r>
        <w:rPr>
          <w:rFonts w:hint="eastAsia"/>
        </w:rPr>
        <w:t>Р</w:t>
      </w:r>
      <w:r>
        <w:t></w:t>
      </w:r>
      <w:r>
        <w:rPr>
          <w:rFonts w:hint="eastAsia"/>
        </w:rPr>
        <w:t>О</w:t>
      </w:r>
      <w:r>
        <w:t></w:t>
      </w:r>
      <w:r>
        <w:t></w:t>
      </w:r>
      <w:r>
        <w:rPr>
          <w:rFonts w:hint="eastAsia"/>
        </w:rPr>
        <w:t>Жураківському</w:t>
      </w:r>
      <w:r>
        <w:t></w:t>
      </w:r>
      <w:r>
        <w:rPr>
          <w:rFonts w:hint="eastAsia"/>
        </w:rPr>
        <w:t>та</w:t>
      </w:r>
      <w:r>
        <w:t></w:t>
      </w:r>
      <w:r>
        <w:rPr>
          <w:rFonts w:hint="eastAsia"/>
        </w:rPr>
        <w:t>к</w:t>
      </w:r>
      <w:r>
        <w:t></w:t>
      </w:r>
      <w:r>
        <w:rPr>
          <w:rFonts w:hint="eastAsia"/>
        </w:rPr>
        <w:t>ф</w:t>
      </w:r>
      <w:r>
        <w:t></w:t>
      </w:r>
      <w:r>
        <w:t></w:t>
      </w:r>
      <w:r>
        <w:rPr>
          <w:rFonts w:hint="eastAsia"/>
        </w:rPr>
        <w:t>м</w:t>
      </w:r>
      <w:r>
        <w:t></w:t>
      </w:r>
      <w:r>
        <w:rPr>
          <w:rFonts w:hint="eastAsia"/>
        </w:rPr>
        <w:t>н</w:t>
      </w:r>
      <w:r>
        <w:t></w:t>
      </w:r>
      <w:r>
        <w:t></w:t>
      </w:r>
      <w:r>
        <w:rPr>
          <w:rFonts w:hint="eastAsia"/>
        </w:rPr>
        <w:t>І</w:t>
      </w:r>
      <w:r>
        <w:t></w:t>
      </w:r>
      <w:r>
        <w:rPr>
          <w:rFonts w:hint="eastAsia"/>
        </w:rPr>
        <w:t>С</w:t>
      </w:r>
      <w:r>
        <w:t></w:t>
      </w:r>
      <w:r>
        <w:t></w:t>
      </w:r>
      <w:r>
        <w:rPr>
          <w:rFonts w:hint="eastAsia"/>
        </w:rPr>
        <w:t>Войтешенку</w:t>
      </w:r>
      <w:r>
        <w:t></w:t>
      </w:r>
    </w:p>
    <w:p w:rsidR="00234C20" w:rsidRDefault="00234C20" w:rsidP="00234C20">
      <w:r>
        <w:rPr>
          <w:rFonts w:hint="eastAsia"/>
        </w:rPr>
        <w:t>Насамкінець</w:t>
      </w:r>
      <w:r>
        <w:t></w:t>
      </w:r>
      <w:r>
        <w:rPr>
          <w:rFonts w:hint="eastAsia"/>
        </w:rPr>
        <w:t>хочу</w:t>
      </w:r>
      <w:r>
        <w:t></w:t>
      </w:r>
      <w:r>
        <w:rPr>
          <w:rFonts w:hint="eastAsia"/>
        </w:rPr>
        <w:t>подякувати</w:t>
      </w:r>
      <w:r>
        <w:t></w:t>
      </w:r>
      <w:r>
        <w:rPr>
          <w:rFonts w:hint="eastAsia"/>
        </w:rPr>
        <w:t>своїм</w:t>
      </w:r>
      <w:r>
        <w:t></w:t>
      </w:r>
      <w:r>
        <w:rPr>
          <w:rFonts w:hint="eastAsia"/>
        </w:rPr>
        <w:t>батькам</w:t>
      </w:r>
      <w:r>
        <w:t></w:t>
      </w:r>
      <w:r>
        <w:rPr>
          <w:rFonts w:hint="eastAsia"/>
        </w:rPr>
        <w:t>за</w:t>
      </w:r>
      <w:r>
        <w:t></w:t>
      </w:r>
      <w:r>
        <w:rPr>
          <w:rFonts w:hint="eastAsia"/>
        </w:rPr>
        <w:t>взаєморозуміння</w:t>
      </w:r>
      <w:r>
        <w:t></w:t>
      </w:r>
    </w:p>
    <w:p w:rsidR="00234C20" w:rsidRPr="00234C20" w:rsidRDefault="00234C20" w:rsidP="00234C20">
      <w:r>
        <w:rPr>
          <w:rFonts w:hint="eastAsia"/>
        </w:rPr>
        <w:t>підтримку</w:t>
      </w:r>
      <w:r>
        <w:t></w:t>
      </w:r>
      <w:r>
        <w:rPr>
          <w:rFonts w:hint="eastAsia"/>
        </w:rPr>
        <w:t>і</w:t>
      </w:r>
      <w:r>
        <w:t></w:t>
      </w:r>
      <w:r>
        <w:rPr>
          <w:rFonts w:hint="eastAsia"/>
        </w:rPr>
        <w:t>допомогу</w:t>
      </w:r>
      <w:r>
        <w:t></w:t>
      </w:r>
      <w:r>
        <w:t></w:t>
      </w:r>
      <w:r>
        <w:rPr>
          <w:rFonts w:hint="eastAsia"/>
        </w:rPr>
        <w:t>а</w:t>
      </w:r>
      <w:r>
        <w:t></w:t>
      </w:r>
      <w:r>
        <w:rPr>
          <w:rFonts w:hint="eastAsia"/>
        </w:rPr>
        <w:t>також</w:t>
      </w:r>
      <w:r>
        <w:t></w:t>
      </w:r>
      <w:r>
        <w:rPr>
          <w:rFonts w:hint="eastAsia"/>
        </w:rPr>
        <w:t>Богу</w:t>
      </w:r>
      <w:r>
        <w:t></w:t>
      </w:r>
      <w:r>
        <w:rPr>
          <w:rFonts w:hint="eastAsia"/>
        </w:rPr>
        <w:t>та</w:t>
      </w:r>
      <w:r>
        <w:t></w:t>
      </w:r>
      <w:r>
        <w:rPr>
          <w:rFonts w:hint="eastAsia"/>
        </w:rPr>
        <w:t>Долі</w:t>
      </w:r>
      <w:r>
        <w:t></w:t>
      </w:r>
      <w:r>
        <w:rPr>
          <w:rFonts w:hint="eastAsia"/>
        </w:rPr>
        <w:t>за</w:t>
      </w:r>
      <w:r>
        <w:t></w:t>
      </w:r>
      <w:r>
        <w:rPr>
          <w:rFonts w:hint="eastAsia"/>
        </w:rPr>
        <w:t>прихильність</w:t>
      </w:r>
      <w:r>
        <w:t></w:t>
      </w:r>
      <w:r>
        <w:rPr>
          <w:rFonts w:hint="eastAsia"/>
        </w:rPr>
        <w:t>до</w:t>
      </w:r>
      <w:r>
        <w:t></w:t>
      </w:r>
      <w:r>
        <w:rPr>
          <w:rFonts w:hint="eastAsia"/>
        </w:rPr>
        <w:t>мене</w:t>
      </w:r>
    </w:p>
    <w:sectPr w:rsidR="00234C20" w:rsidRPr="00234C2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234C20" w:rsidRPr="00234C20">
                    <w:rPr>
                      <w:rStyle w:val="afffff9"/>
                      <w:noProof/>
                    </w:rPr>
                    <w:t>40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E98A8-7232-4EEB-9BAA-FAF97A0D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3603</TotalTime>
  <Pages>40</Pages>
  <Words>7638</Words>
  <Characters>43541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51077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67</cp:revision>
  <cp:lastPrinted>2009-02-06T05:36:00Z</cp:lastPrinted>
  <dcterms:created xsi:type="dcterms:W3CDTF">2022-05-05T19:58:00Z</dcterms:created>
  <dcterms:modified xsi:type="dcterms:W3CDTF">2022-05-11T14:22:00Z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