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60" w:rsidRPr="00587060" w:rsidRDefault="00587060" w:rsidP="0058706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587060">
        <w:rPr>
          <w:rFonts w:ascii="Arial" w:hAnsi="Arial" w:cs="Arial"/>
          <w:b/>
          <w:bCs/>
          <w:color w:val="000000"/>
          <w:kern w:val="0"/>
          <w:sz w:val="28"/>
          <w:szCs w:val="28"/>
          <w:lang w:eastAsia="ru-RU"/>
        </w:rPr>
        <w:t>Лагода Дар'я Олександрівна</w:t>
      </w:r>
      <w:r w:rsidRPr="00587060">
        <w:rPr>
          <w:rFonts w:ascii="Arial" w:hAnsi="Arial" w:cs="Arial"/>
          <w:color w:val="000000"/>
          <w:kern w:val="0"/>
          <w:sz w:val="28"/>
          <w:szCs w:val="28"/>
          <w:lang w:eastAsia="ru-RU"/>
        </w:rPr>
        <w:t xml:space="preserve">, аспірантка кафедри сімейної медицини Одеського національного медичного університету, тема дисертацій: «Удосконалення лікувально-профілактичних заходів у пацієнтів з бронхіальною астмою на тлі надмірної маси тіла або ожиріння», (222 Медицина). Спеціалізована вчена рада ДФ 64.600.041 в Харківському національному медичному університеті </w:t>
      </w:r>
    </w:p>
    <w:p w:rsidR="008625C9" w:rsidRPr="00587060" w:rsidRDefault="008625C9" w:rsidP="00587060"/>
    <w:sectPr w:rsidR="008625C9" w:rsidRPr="0058706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587060" w:rsidRPr="0058706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9C841-513B-4389-9C28-BFD6A567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TotalTime>
  <Pages>1</Pages>
  <Words>54</Words>
  <Characters>311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207</cp:revision>
  <cp:lastPrinted>2009-02-06T05:36:00Z</cp:lastPrinted>
  <dcterms:created xsi:type="dcterms:W3CDTF">2022-02-03T08:05:00Z</dcterms:created>
  <dcterms:modified xsi:type="dcterms:W3CDTF">2022-02-10T10:14:00Z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