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6D77"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Шаповалов, Виктор Васильевич.</w:t>
      </w:r>
      <w:r w:rsidRPr="00922DE5">
        <w:rPr>
          <w:rFonts w:ascii="TimesNewRomanPSMT" w:eastAsia="Times New Roman" w:hAnsi="TimesNewRomanPSMT" w:cs="Times New Roman"/>
          <w:b/>
          <w:bCs/>
          <w:color w:val="000000"/>
          <w:kern w:val="0"/>
          <w:sz w:val="26"/>
          <w:szCs w:val="26"/>
          <w:lang w:eastAsia="ru-RU"/>
        </w:rPr>
        <w:br/>
        <w:t>Рентгеноспектральная диагностика катодных материалов в режиме operando : диссертация ... кандидата физико-математических наук : 01.04.15 / Шаповалов Виктор Васильевич; [Место защиты: ФГАОУ ВО «Южный федеральный университет»]. - Ростов-на-Дону, 2022. - 135 с. : ил.больше</w:t>
      </w:r>
    </w:p>
    <w:p w14:paraId="3B433F3B"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hyperlink r:id="rId8" w:history="1">
        <w:r w:rsidRPr="00922DE5">
          <w:rPr>
            <w:rStyle w:val="a8"/>
            <w:rFonts w:ascii="TimesNewRomanPSMT" w:eastAsia="Times New Roman" w:hAnsi="TimesNewRomanPSMT" w:cs="Times New Roman"/>
            <w:b/>
            <w:bCs/>
            <w:kern w:val="0"/>
            <w:sz w:val="26"/>
            <w:szCs w:val="26"/>
            <w:lang w:eastAsia="ru-RU"/>
          </w:rPr>
          <w:t>Цитаты из текста:</w:t>
        </w:r>
      </w:hyperlink>
    </w:p>
    <w:p w14:paraId="1DDD7B79" w14:textId="77777777" w:rsidR="00922DE5" w:rsidRPr="00922DE5" w:rsidRDefault="00922DE5" w:rsidP="00154DD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стр. 1</w:t>
      </w:r>
    </w:p>
    <w:p w14:paraId="54D69DE8"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Федеральное государственное автономное образовательное учреждение высшего образования «Южный федеральный университет» На правах рукописи ШАПОВАЛОВ ВИКТОР ВАСИЛЬЕВИЧ РЕНТГЕНОСПЕКТРАЛЬНАЯ ДИАГНОСТИКА КАТОДНЫХ МАТЕРИАЛОВ В РЕЖИМЕ OPERANDO 01.04.15 – Физика и технология наноструктур, атомная и молекулярная</w:t>
      </w:r>
    </w:p>
    <w:p w14:paraId="4874BC06" w14:textId="77777777" w:rsidR="00922DE5" w:rsidRPr="00922DE5" w:rsidRDefault="00922DE5" w:rsidP="00154DD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стр. 3</w:t>
      </w:r>
    </w:p>
    <w:p w14:paraId="415E1DDA"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....................................................................60 3.3 Исследование композитных катодных материалов FeF2@С ..................70 3.3.1 Методы диагностики ...........................................................................70 3.3.1 Синтез FeF2@C ....................................................................................73 3.3.3 Результаты исследования ....................................................................74 4 КАТОДНЫЕ...</w:t>
      </w:r>
    </w:p>
    <w:p w14:paraId="52AC0EB5" w14:textId="77777777" w:rsidR="00922DE5" w:rsidRPr="00922DE5" w:rsidRDefault="00922DE5" w:rsidP="00154DD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стр. 9</w:t>
      </w:r>
    </w:p>
    <w:p w14:paraId="2DBD1FC7"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особенно лабораторным [22]. Таким образом, диссертационное исследование посвящено актуальной теме – диагностике катодных материалов для литий- и натрий-ионных аккумуляторов рентгеноспектральными и рентгеноструктурными методами в режиме operando, в том числе на лабораторном оборудовании, для установления</w:t>
      </w:r>
    </w:p>
    <w:p w14:paraId="4B78EFF5" w14:textId="77777777" w:rsidR="00922DE5" w:rsidRPr="00922DE5" w:rsidRDefault="00922DE5" w:rsidP="00154DD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99A5B99"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Оглавление диссертациикандидат наук Шаповалов Виктор Васильевич</w:t>
      </w:r>
    </w:p>
    <w:p w14:paraId="31B8F55E"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ОГЛАВЛЕНИЕ</w:t>
      </w:r>
    </w:p>
    <w:p w14:paraId="1FA9E97F"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ПЕРЕЧЕНЬ ИСПОЛЬЗУЕМЫХ В ТЕКСТЕ АББРЕВИАТУР И СОКРАЩЕНИЙ</w:t>
      </w:r>
    </w:p>
    <w:p w14:paraId="546F7883"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СЛОВАРЬ ТЕРМИНОВ</w:t>
      </w:r>
    </w:p>
    <w:p w14:paraId="536F2F7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ВВЕДЕНИЕ</w:t>
      </w:r>
    </w:p>
    <w:p w14:paraId="6B7C4443"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1 МЕТОДЫ И ЯЧЕЙКИ ДЛЯ OPERANDO ДИАГНОСТИКИ</w:t>
      </w:r>
    </w:p>
    <w:p w14:paraId="1953B75A"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1.1 Примененные в работе экспериментальные концепции</w:t>
      </w:r>
    </w:p>
    <w:p w14:paraId="3BADB8A9"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1.2 Универсальная operando ячейка для XAS, XRD и ЯГР</w:t>
      </w:r>
    </w:p>
    <w:p w14:paraId="1291F161"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1.3 Operando ячейка для микро-КТ</w:t>
      </w:r>
    </w:p>
    <w:p w14:paraId="03E5E2BE"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 КАТОДНЫЕ МАТЕРИАЛЫ НА ОСНОВЕ ТИТАНАТОВ НАТРИЙ-ЖЕЛЕЗА</w:t>
      </w:r>
    </w:p>
    <w:p w14:paraId="253857F6"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lastRenderedPageBreak/>
        <w:t>2.1 Введение</w:t>
      </w:r>
    </w:p>
    <w:p w14:paraId="7D933009"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2.2 Методы диагностики</w:t>
      </w:r>
    </w:p>
    <w:p w14:paraId="12A6C7E7"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2.2.1 Ex situ XRD и XAS</w:t>
      </w:r>
    </w:p>
    <w:p w14:paraId="234F9B7F"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2.2.2 Operando XAS</w:t>
      </w:r>
    </w:p>
    <w:p w14:paraId="400D21EA"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2.2.3 Operando рентгеновская микрофокусная КТ</w:t>
      </w:r>
    </w:p>
    <w:p w14:paraId="52DAF27C"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2.2.4 Теоретическое моделирование</w:t>
      </w:r>
    </w:p>
    <w:p w14:paraId="34956F2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2.3 Синтез образцов NaxFex/2Ti2-x/2O4</w:t>
      </w:r>
    </w:p>
    <w:p w14:paraId="63D587BA"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2.4 Результаты исследований</w:t>
      </w:r>
    </w:p>
    <w:p w14:paraId="11C4C7A2"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2.4.1 Ex situ характеризация</w:t>
      </w:r>
    </w:p>
    <w:p w14:paraId="452B5C41"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2.4.2 Operando XAS характеризация образца Na0.9Fe0.45Ti1.55O4</w:t>
      </w:r>
    </w:p>
    <w:p w14:paraId="2B7F119E"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2.4.3 Operando микрофокусная КТ</w:t>
      </w:r>
    </w:p>
    <w:p w14:paraId="44D3925F"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 КАТОДНЫЕ МАТЕРИАЛЫ НА ОСНОВЕ ФТОРИДОВ ЖЕЛЕЗА</w:t>
      </w:r>
    </w:p>
    <w:p w14:paraId="03A3144B"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3.1 Введение</w:t>
      </w:r>
    </w:p>
    <w:p w14:paraId="224E2331"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3.2 Исследование нанокомпозитных катодов FeFз@rGO</w:t>
      </w:r>
    </w:p>
    <w:p w14:paraId="2AA8CD25"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3.2.1 Методы диагностики</w:t>
      </w:r>
    </w:p>
    <w:p w14:paraId="28D2BCB7"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3.2.2 Синтез FeFз@rGO</w:t>
      </w:r>
    </w:p>
    <w:p w14:paraId="379E7BC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3.2.3 Результаты исследования</w:t>
      </w:r>
    </w:p>
    <w:p w14:paraId="55FEEC63"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3.3 Исследование композитных катодных материалов FeF2@С</w:t>
      </w:r>
    </w:p>
    <w:p w14:paraId="2FBF782B"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3.3.1 Методы диагностики</w:t>
      </w:r>
    </w:p>
    <w:p w14:paraId="5F71DA2B"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3.3.1 Синтез FeF2@C</w:t>
      </w:r>
    </w:p>
    <w:p w14:paraId="2DCB879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3.3.3 Результаты исследования</w:t>
      </w:r>
    </w:p>
    <w:p w14:paraId="741CF81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4 КАТОДНЫЕ МАТЕРИАЛЫ НА ОСНОВЕ ЖЕЛЕЗО-МАРГАНЦЕВЫХ ОЛИВИНОВ</w:t>
      </w:r>
    </w:p>
    <w:p w14:paraId="166603C4"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4.1 Введение</w:t>
      </w:r>
    </w:p>
    <w:p w14:paraId="62AB2A47"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4.2 Методы диагностики</w:t>
      </w:r>
    </w:p>
    <w:p w14:paraId="5B81C8D9"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4.3 Синтез образцов LiFe0.sMn0.sPO4</w:t>
      </w:r>
    </w:p>
    <w:p w14:paraId="1D030B9E"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4.4 Результаты исследований</w:t>
      </w:r>
    </w:p>
    <w:p w14:paraId="18E17DA0"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ЗАКЛЮЧЕНИЕ</w:t>
      </w:r>
    </w:p>
    <w:p w14:paraId="1D9D12B5"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ОСНОВНЫЕ ПУБЛИКАЦИИ АВТОРА ПО ТЕМЕ ДИССЕРТАЦИИ</w:t>
      </w:r>
    </w:p>
    <w:p w14:paraId="2DE36A58" w14:textId="77777777" w:rsidR="00922DE5" w:rsidRPr="00922DE5" w:rsidRDefault="00922DE5" w:rsidP="00922DE5">
      <w:pPr>
        <w:rPr>
          <w:rFonts w:ascii="TimesNewRomanPSMT" w:eastAsia="Times New Roman" w:hAnsi="TimesNewRomanPSMT" w:cs="Times New Roman"/>
          <w:b/>
          <w:bCs/>
          <w:color w:val="000000"/>
          <w:kern w:val="0"/>
          <w:sz w:val="26"/>
          <w:szCs w:val="26"/>
          <w:lang w:eastAsia="ru-RU"/>
        </w:rPr>
      </w:pPr>
      <w:r w:rsidRPr="00922DE5">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922DE5" w:rsidRDefault="004F7911" w:rsidP="00922DE5"/>
    <w:sectPr w:rsidR="004F7911" w:rsidRPr="00922DE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A683" w14:textId="77777777" w:rsidR="00154DD2" w:rsidRDefault="00154DD2">
      <w:pPr>
        <w:spacing w:after="0" w:line="240" w:lineRule="auto"/>
      </w:pPr>
      <w:r>
        <w:separator/>
      </w:r>
    </w:p>
  </w:endnote>
  <w:endnote w:type="continuationSeparator" w:id="0">
    <w:p w14:paraId="360F5082" w14:textId="77777777" w:rsidR="00154DD2" w:rsidRDefault="0015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3E42" w14:textId="77777777" w:rsidR="00154DD2" w:rsidRDefault="00154DD2"/>
    <w:p w14:paraId="43B25B45" w14:textId="77777777" w:rsidR="00154DD2" w:rsidRDefault="00154DD2"/>
    <w:p w14:paraId="2C64321F" w14:textId="77777777" w:rsidR="00154DD2" w:rsidRDefault="00154DD2"/>
    <w:p w14:paraId="1AE390C0" w14:textId="77777777" w:rsidR="00154DD2" w:rsidRDefault="00154DD2"/>
    <w:p w14:paraId="2734E626" w14:textId="77777777" w:rsidR="00154DD2" w:rsidRDefault="00154DD2"/>
    <w:p w14:paraId="336E15D3" w14:textId="77777777" w:rsidR="00154DD2" w:rsidRDefault="00154DD2"/>
    <w:p w14:paraId="21480736" w14:textId="77777777" w:rsidR="00154DD2" w:rsidRDefault="00154D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2AF5DF" wp14:editId="43271D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3B306" w14:textId="77777777" w:rsidR="00154DD2" w:rsidRDefault="00154D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AF5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3B306" w14:textId="77777777" w:rsidR="00154DD2" w:rsidRDefault="00154D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96800" w14:textId="77777777" w:rsidR="00154DD2" w:rsidRDefault="00154DD2"/>
    <w:p w14:paraId="1227A97C" w14:textId="77777777" w:rsidR="00154DD2" w:rsidRDefault="00154DD2"/>
    <w:p w14:paraId="169DB997" w14:textId="77777777" w:rsidR="00154DD2" w:rsidRDefault="00154D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93D438" wp14:editId="184152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9D35" w14:textId="77777777" w:rsidR="00154DD2" w:rsidRDefault="00154DD2"/>
                          <w:p w14:paraId="72D2DA89" w14:textId="77777777" w:rsidR="00154DD2" w:rsidRDefault="00154D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3D4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A39D35" w14:textId="77777777" w:rsidR="00154DD2" w:rsidRDefault="00154DD2"/>
                    <w:p w14:paraId="72D2DA89" w14:textId="77777777" w:rsidR="00154DD2" w:rsidRDefault="00154D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E58A88" w14:textId="77777777" w:rsidR="00154DD2" w:rsidRDefault="00154DD2"/>
    <w:p w14:paraId="7000517B" w14:textId="77777777" w:rsidR="00154DD2" w:rsidRDefault="00154DD2">
      <w:pPr>
        <w:rPr>
          <w:sz w:val="2"/>
          <w:szCs w:val="2"/>
        </w:rPr>
      </w:pPr>
    </w:p>
    <w:p w14:paraId="5742BFDD" w14:textId="77777777" w:rsidR="00154DD2" w:rsidRDefault="00154DD2"/>
    <w:p w14:paraId="36C75595" w14:textId="77777777" w:rsidR="00154DD2" w:rsidRDefault="00154DD2">
      <w:pPr>
        <w:spacing w:after="0" w:line="240" w:lineRule="auto"/>
      </w:pPr>
    </w:p>
  </w:footnote>
  <w:footnote w:type="continuationSeparator" w:id="0">
    <w:p w14:paraId="42F562F1" w14:textId="77777777" w:rsidR="00154DD2" w:rsidRDefault="0015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9CB07C4"/>
    <w:multiLevelType w:val="multilevel"/>
    <w:tmpl w:val="276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D2"/>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178160</TotalTime>
  <Pages>3</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5837</cp:revision>
  <cp:lastPrinted>2009-02-06T05:36:00Z</cp:lastPrinted>
  <dcterms:created xsi:type="dcterms:W3CDTF">2024-01-07T13:43:00Z</dcterms:created>
  <dcterms:modified xsi:type="dcterms:W3CDTF">2025-10-07T19:06:00Z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