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8046" w14:textId="77777777" w:rsidR="00B06DDF" w:rsidRDefault="00B06DDF" w:rsidP="00B06DDF"/>
    <w:p w14:paraId="0884581B" w14:textId="65DCC564" w:rsidR="00DC0A7A" w:rsidRDefault="00B06DDF" w:rsidP="00B06DDF">
      <w:r>
        <w:rPr>
          <w:rFonts w:hint="eastAsia"/>
        </w:rPr>
        <w:t>Тен</w:t>
      </w:r>
      <w:r>
        <w:t xml:space="preserve"> </w:t>
      </w:r>
      <w:r>
        <w:rPr>
          <w:rFonts w:hint="eastAsia"/>
        </w:rPr>
        <w:t>Анатолий</w:t>
      </w:r>
      <w:r>
        <w:t xml:space="preserve"> </w:t>
      </w:r>
      <w:r>
        <w:rPr>
          <w:rFonts w:hint="eastAsia"/>
        </w:rPr>
        <w:t>Дмитриевич</w:t>
      </w:r>
      <w:r>
        <w:t xml:space="preserve"> </w:t>
      </w:r>
      <w:r w:rsidRPr="00B06DDF">
        <w:rPr>
          <w:rFonts w:hint="eastAsia"/>
        </w:rPr>
        <w:t>Организационные</w:t>
      </w:r>
      <w:r w:rsidRPr="00B06DDF">
        <w:t xml:space="preserve"> </w:t>
      </w:r>
      <w:r w:rsidRPr="00B06DDF">
        <w:rPr>
          <w:rFonts w:hint="eastAsia"/>
        </w:rPr>
        <w:t>и</w:t>
      </w:r>
      <w:r w:rsidRPr="00B06DDF">
        <w:t xml:space="preserve"> </w:t>
      </w:r>
      <w:r w:rsidRPr="00B06DDF">
        <w:rPr>
          <w:rFonts w:hint="eastAsia"/>
        </w:rPr>
        <w:t>экономические</w:t>
      </w:r>
      <w:r w:rsidRPr="00B06DDF">
        <w:t xml:space="preserve"> </w:t>
      </w:r>
      <w:r w:rsidRPr="00B06DDF">
        <w:rPr>
          <w:rFonts w:hint="eastAsia"/>
        </w:rPr>
        <w:t>условия</w:t>
      </w:r>
      <w:r w:rsidRPr="00B06DDF">
        <w:t xml:space="preserve"> </w:t>
      </w:r>
      <w:r w:rsidRPr="00B06DDF">
        <w:rPr>
          <w:rFonts w:hint="eastAsia"/>
        </w:rPr>
        <w:t>формирования</w:t>
      </w:r>
      <w:r w:rsidRPr="00B06DDF">
        <w:t xml:space="preserve"> </w:t>
      </w:r>
      <w:r w:rsidRPr="00B06DDF">
        <w:rPr>
          <w:rFonts w:hint="eastAsia"/>
        </w:rPr>
        <w:t>сельскохозяйственной</w:t>
      </w:r>
      <w:r w:rsidRPr="00B06DDF">
        <w:t xml:space="preserve"> </w:t>
      </w:r>
      <w:r w:rsidRPr="00B06DDF">
        <w:rPr>
          <w:rFonts w:hint="eastAsia"/>
        </w:rPr>
        <w:t>кооперации</w:t>
      </w:r>
      <w:r w:rsidRPr="00B06DDF">
        <w:t xml:space="preserve"> (</w:t>
      </w:r>
      <w:r w:rsidRPr="00B06DDF">
        <w:rPr>
          <w:rFonts w:hint="eastAsia"/>
        </w:rPr>
        <w:t>на</w:t>
      </w:r>
      <w:r w:rsidRPr="00B06DDF">
        <w:t xml:space="preserve"> </w:t>
      </w:r>
      <w:r w:rsidRPr="00B06DDF">
        <w:rPr>
          <w:rFonts w:hint="eastAsia"/>
        </w:rPr>
        <w:t>материалах</w:t>
      </w:r>
      <w:r w:rsidRPr="00B06DDF">
        <w:t xml:space="preserve"> </w:t>
      </w:r>
      <w:r w:rsidRPr="00B06DDF">
        <w:rPr>
          <w:rFonts w:hint="eastAsia"/>
        </w:rPr>
        <w:t>Киргизской</w:t>
      </w:r>
      <w:r w:rsidRPr="00B06DDF">
        <w:t xml:space="preserve"> </w:t>
      </w:r>
      <w:r w:rsidRPr="00B06DDF">
        <w:rPr>
          <w:rFonts w:hint="eastAsia"/>
        </w:rPr>
        <w:t>Республики</w:t>
      </w:r>
      <w:r w:rsidRPr="00B06DDF">
        <w:t>)</w:t>
      </w:r>
    </w:p>
    <w:p w14:paraId="0CBAF4DA" w14:textId="77777777" w:rsidR="00B06DDF" w:rsidRDefault="00B06DDF" w:rsidP="00B06DDF">
      <w:r>
        <w:rPr>
          <w:rFonts w:hint="eastAsia"/>
        </w:rPr>
        <w:t>ОГЛАВЛЕНИЕ</w:t>
      </w:r>
      <w:r>
        <w:t xml:space="preserve"> </w:t>
      </w:r>
      <w:r>
        <w:rPr>
          <w:rFonts w:hint="eastAsia"/>
        </w:rPr>
        <w:t>ДИССЕРТАЦИИ</w:t>
      </w:r>
    </w:p>
    <w:p w14:paraId="7B4FF747" w14:textId="77777777" w:rsidR="00B06DDF" w:rsidRDefault="00B06DDF" w:rsidP="00B06DDF">
      <w:r>
        <w:rPr>
          <w:rFonts w:hint="eastAsia"/>
        </w:rPr>
        <w:t>кандидат</w:t>
      </w:r>
      <w:r>
        <w:t xml:space="preserve"> </w:t>
      </w:r>
      <w:r>
        <w:rPr>
          <w:rFonts w:hint="eastAsia"/>
        </w:rPr>
        <w:t>наук</w:t>
      </w:r>
      <w:r>
        <w:t xml:space="preserve"> </w:t>
      </w:r>
      <w:r>
        <w:rPr>
          <w:rFonts w:hint="eastAsia"/>
        </w:rPr>
        <w:t>Тен</w:t>
      </w:r>
      <w:r>
        <w:t xml:space="preserve"> </w:t>
      </w:r>
      <w:r>
        <w:rPr>
          <w:rFonts w:hint="eastAsia"/>
        </w:rPr>
        <w:t>Анатолий</w:t>
      </w:r>
      <w:r>
        <w:t xml:space="preserve"> </w:t>
      </w:r>
      <w:r>
        <w:rPr>
          <w:rFonts w:hint="eastAsia"/>
        </w:rPr>
        <w:t>Дмитриевич</w:t>
      </w:r>
    </w:p>
    <w:p w14:paraId="45CE65D0" w14:textId="77777777" w:rsidR="00B06DDF" w:rsidRDefault="00B06DDF" w:rsidP="00B06DDF">
      <w:r>
        <w:rPr>
          <w:rFonts w:hint="eastAsia"/>
        </w:rPr>
        <w:t>ВВЕДЕНИЕ</w:t>
      </w:r>
    </w:p>
    <w:p w14:paraId="1A24C2B1" w14:textId="77777777" w:rsidR="00B06DDF" w:rsidRDefault="00B06DDF" w:rsidP="00B06DDF"/>
    <w:p w14:paraId="0F4DC9E2" w14:textId="77777777" w:rsidR="00B06DDF" w:rsidRDefault="00B06DDF" w:rsidP="00B06DDF">
      <w:r>
        <w:rPr>
          <w:rFonts w:hint="eastAsia"/>
        </w:rPr>
        <w:t>ГЛАВА</w:t>
      </w:r>
      <w:r>
        <w:t xml:space="preserve"> 1. </w:t>
      </w:r>
      <w:r>
        <w:rPr>
          <w:rFonts w:hint="eastAsia"/>
        </w:rPr>
        <w:t>НАУЧНЫЕ</w:t>
      </w:r>
      <w:r>
        <w:t xml:space="preserve"> </w:t>
      </w:r>
      <w:r>
        <w:rPr>
          <w:rFonts w:hint="eastAsia"/>
        </w:rPr>
        <w:t>ОСНОВЫ</w:t>
      </w:r>
      <w:r>
        <w:t xml:space="preserve"> </w:t>
      </w:r>
      <w:r>
        <w:rPr>
          <w:rFonts w:hint="eastAsia"/>
        </w:rPr>
        <w:t>СЕЛЬСКОХОЗЯЙСТВЕННОЙ</w:t>
      </w:r>
      <w:r>
        <w:t xml:space="preserve"> </w:t>
      </w:r>
      <w:r>
        <w:rPr>
          <w:rFonts w:hint="eastAsia"/>
        </w:rPr>
        <w:t>КООПЕРАЦИИ</w:t>
      </w:r>
      <w:r>
        <w:t xml:space="preserve"> </w:t>
      </w:r>
      <w:r>
        <w:rPr>
          <w:rFonts w:hint="eastAsia"/>
        </w:rPr>
        <w:t>В</w:t>
      </w:r>
      <w:r>
        <w:t xml:space="preserve"> </w:t>
      </w:r>
      <w:r>
        <w:rPr>
          <w:rFonts w:hint="eastAsia"/>
        </w:rPr>
        <w:t>КОНТЕКСТЕ</w:t>
      </w:r>
      <w:r>
        <w:t xml:space="preserve"> </w:t>
      </w:r>
      <w:r>
        <w:rPr>
          <w:rFonts w:hint="eastAsia"/>
        </w:rPr>
        <w:t>ФОРМИРОВАНИЯ</w:t>
      </w:r>
    </w:p>
    <w:p w14:paraId="3646A4D1" w14:textId="77777777" w:rsidR="00B06DDF" w:rsidRDefault="00B06DDF" w:rsidP="00B06DDF"/>
    <w:p w14:paraId="4F2DA4DD" w14:textId="77777777" w:rsidR="00B06DDF" w:rsidRDefault="00B06DDF" w:rsidP="00B06DDF">
      <w:r>
        <w:rPr>
          <w:rFonts w:hint="eastAsia"/>
        </w:rPr>
        <w:t>ПРОДОВОЛЬСТВЕННЫХ</w:t>
      </w:r>
      <w:r>
        <w:t xml:space="preserve"> </w:t>
      </w:r>
      <w:r>
        <w:rPr>
          <w:rFonts w:hint="eastAsia"/>
        </w:rPr>
        <w:t>ПРОИЗВОДСТВЕННО</w:t>
      </w:r>
      <w:r>
        <w:t>-</w:t>
      </w:r>
      <w:r>
        <w:rPr>
          <w:rFonts w:hint="eastAsia"/>
        </w:rPr>
        <w:t>СБЫТОВЫХ</w:t>
      </w:r>
      <w:r>
        <w:t xml:space="preserve"> </w:t>
      </w:r>
      <w:r>
        <w:rPr>
          <w:rFonts w:hint="eastAsia"/>
        </w:rPr>
        <w:t>ЦЕПОЧЕК</w:t>
      </w:r>
    </w:p>
    <w:p w14:paraId="251AA24E" w14:textId="77777777" w:rsidR="00B06DDF" w:rsidRDefault="00B06DDF" w:rsidP="00B06DDF"/>
    <w:p w14:paraId="09D15305" w14:textId="77777777" w:rsidR="00B06DDF" w:rsidRDefault="00B06DDF" w:rsidP="00B06DDF">
      <w:r>
        <w:t xml:space="preserve">1.1. </w:t>
      </w:r>
      <w:r>
        <w:rPr>
          <w:rFonts w:hint="eastAsia"/>
        </w:rPr>
        <w:t>Сущность</w:t>
      </w:r>
      <w:r>
        <w:t xml:space="preserve"> </w:t>
      </w:r>
      <w:r>
        <w:rPr>
          <w:rFonts w:hint="eastAsia"/>
        </w:rPr>
        <w:t>сельскохозяйственной</w:t>
      </w:r>
      <w:r>
        <w:t xml:space="preserve"> </w:t>
      </w:r>
      <w:r>
        <w:rPr>
          <w:rFonts w:hint="eastAsia"/>
        </w:rPr>
        <w:t>кооперации</w:t>
      </w:r>
      <w:r>
        <w:t xml:space="preserve"> </w:t>
      </w:r>
      <w:r>
        <w:rPr>
          <w:rFonts w:hint="eastAsia"/>
        </w:rPr>
        <w:t>и</w:t>
      </w:r>
      <w:r>
        <w:t xml:space="preserve"> </w:t>
      </w:r>
      <w:r>
        <w:rPr>
          <w:rFonts w:hint="eastAsia"/>
        </w:rPr>
        <w:t>ее</w:t>
      </w:r>
      <w:r>
        <w:t xml:space="preserve"> </w:t>
      </w:r>
      <w:r>
        <w:rPr>
          <w:rFonts w:hint="eastAsia"/>
        </w:rPr>
        <w:t>роль</w:t>
      </w:r>
    </w:p>
    <w:p w14:paraId="3E6AA1A3" w14:textId="77777777" w:rsidR="00B06DDF" w:rsidRDefault="00B06DDF" w:rsidP="00B06DDF"/>
    <w:p w14:paraId="1BC7B43F" w14:textId="77777777" w:rsidR="00B06DDF" w:rsidRDefault="00B06DDF" w:rsidP="00B06DDF">
      <w:r>
        <w:rPr>
          <w:rFonts w:hint="eastAsia"/>
        </w:rPr>
        <w:t>в</w:t>
      </w:r>
      <w:r>
        <w:t xml:space="preserve"> </w:t>
      </w:r>
      <w:r>
        <w:rPr>
          <w:rFonts w:hint="eastAsia"/>
        </w:rPr>
        <w:t>продовольственных</w:t>
      </w:r>
      <w:r>
        <w:t xml:space="preserve"> </w:t>
      </w:r>
      <w:r>
        <w:rPr>
          <w:rFonts w:hint="eastAsia"/>
        </w:rPr>
        <w:t>производственно</w:t>
      </w:r>
      <w:r>
        <w:t>-</w:t>
      </w:r>
      <w:r>
        <w:rPr>
          <w:rFonts w:hint="eastAsia"/>
        </w:rPr>
        <w:t>сбытовых</w:t>
      </w:r>
      <w:r>
        <w:t xml:space="preserve"> </w:t>
      </w:r>
      <w:r>
        <w:rPr>
          <w:rFonts w:hint="eastAsia"/>
        </w:rPr>
        <w:t>цепочках</w:t>
      </w:r>
    </w:p>
    <w:p w14:paraId="575A9A0B" w14:textId="77777777" w:rsidR="00B06DDF" w:rsidRDefault="00B06DDF" w:rsidP="00B06DDF"/>
    <w:p w14:paraId="49D48AF0" w14:textId="77777777" w:rsidR="00B06DDF" w:rsidRDefault="00B06DDF" w:rsidP="00B06DDF">
      <w:r>
        <w:t xml:space="preserve">1.2. </w:t>
      </w:r>
      <w:r>
        <w:rPr>
          <w:rFonts w:hint="eastAsia"/>
        </w:rPr>
        <w:t>Продовольственные</w:t>
      </w:r>
      <w:r>
        <w:t xml:space="preserve"> </w:t>
      </w:r>
      <w:r>
        <w:rPr>
          <w:rFonts w:hint="eastAsia"/>
        </w:rPr>
        <w:t>производственно</w:t>
      </w:r>
      <w:r>
        <w:t>-</w:t>
      </w:r>
      <w:r>
        <w:rPr>
          <w:rFonts w:hint="eastAsia"/>
        </w:rPr>
        <w:t>сбытовые</w:t>
      </w:r>
      <w:r>
        <w:t xml:space="preserve"> </w:t>
      </w:r>
      <w:r>
        <w:rPr>
          <w:rFonts w:hint="eastAsia"/>
        </w:rPr>
        <w:t>цепочки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кооперации</w:t>
      </w:r>
    </w:p>
    <w:p w14:paraId="79E2E516" w14:textId="77777777" w:rsidR="00B06DDF" w:rsidRDefault="00B06DDF" w:rsidP="00B06DDF"/>
    <w:p w14:paraId="107B7D46" w14:textId="77777777" w:rsidR="00B06DDF" w:rsidRDefault="00B06DDF" w:rsidP="00B06DDF">
      <w:r>
        <w:t xml:space="preserve">1.3. </w:t>
      </w:r>
      <w:r>
        <w:rPr>
          <w:rFonts w:hint="eastAsia"/>
        </w:rPr>
        <w:t>Опыт</w:t>
      </w:r>
      <w:r>
        <w:t xml:space="preserve"> </w:t>
      </w:r>
      <w:r>
        <w:rPr>
          <w:rFonts w:hint="eastAsia"/>
        </w:rPr>
        <w:t>развития</w:t>
      </w:r>
      <w:r>
        <w:t xml:space="preserve"> </w:t>
      </w:r>
      <w:r>
        <w:rPr>
          <w:rFonts w:hint="eastAsia"/>
        </w:rPr>
        <w:t>и</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сельскохозяйственной</w:t>
      </w:r>
      <w:r>
        <w:t xml:space="preserve"> </w:t>
      </w:r>
      <w:r>
        <w:rPr>
          <w:rFonts w:hint="eastAsia"/>
        </w:rPr>
        <w:t>кооперации</w:t>
      </w:r>
      <w:r>
        <w:t xml:space="preserve"> </w:t>
      </w:r>
      <w:r>
        <w:rPr>
          <w:rFonts w:hint="eastAsia"/>
        </w:rPr>
        <w:t>в</w:t>
      </w:r>
      <w:r>
        <w:t xml:space="preserve"> </w:t>
      </w:r>
      <w:r>
        <w:rPr>
          <w:rFonts w:hint="eastAsia"/>
        </w:rPr>
        <w:t>странах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6C8198B4" w14:textId="77777777" w:rsidR="00B06DDF" w:rsidRDefault="00B06DDF" w:rsidP="00B06DDF"/>
    <w:p w14:paraId="42CC2D06" w14:textId="77777777" w:rsidR="00B06DDF" w:rsidRDefault="00B06DDF" w:rsidP="00B06DDF">
      <w:r>
        <w:rPr>
          <w:rFonts w:hint="eastAsia"/>
        </w:rPr>
        <w:t>ГЛАВА</w:t>
      </w:r>
      <w:r>
        <w:t xml:space="preserve"> 2. </w:t>
      </w:r>
      <w:r>
        <w:rPr>
          <w:rFonts w:hint="eastAsia"/>
        </w:rPr>
        <w:t>СОВРЕМЕННЫЕ</w:t>
      </w:r>
      <w:r>
        <w:t xml:space="preserve"> </w:t>
      </w:r>
      <w:r>
        <w:rPr>
          <w:rFonts w:hint="eastAsia"/>
        </w:rPr>
        <w:t>УСЛОВИЯ</w:t>
      </w:r>
      <w:r>
        <w:t xml:space="preserve"> </w:t>
      </w:r>
      <w:r>
        <w:rPr>
          <w:rFonts w:hint="eastAsia"/>
        </w:rPr>
        <w:t>ФУНКЦИОНИРОВАНИЯ</w:t>
      </w:r>
      <w:r>
        <w:t xml:space="preserve"> </w:t>
      </w:r>
      <w:r>
        <w:rPr>
          <w:rFonts w:hint="eastAsia"/>
        </w:rPr>
        <w:t>СЕЛЬСКОХОЗЯЙСТВЕННЫХ</w:t>
      </w:r>
      <w:r>
        <w:t xml:space="preserve"> </w:t>
      </w:r>
      <w:r>
        <w:rPr>
          <w:rFonts w:hint="eastAsia"/>
        </w:rPr>
        <w:t>КООПЕРАТИВОВ</w:t>
      </w:r>
      <w:r>
        <w:t xml:space="preserve"> </w:t>
      </w:r>
      <w:r>
        <w:rPr>
          <w:rFonts w:hint="eastAsia"/>
        </w:rPr>
        <w:t>В</w:t>
      </w:r>
      <w:r>
        <w:t xml:space="preserve"> </w:t>
      </w:r>
      <w:r>
        <w:rPr>
          <w:rFonts w:hint="eastAsia"/>
        </w:rPr>
        <w:t>КИРГИЗСКОЙ</w:t>
      </w:r>
      <w:r>
        <w:t xml:space="preserve"> </w:t>
      </w:r>
      <w:r>
        <w:rPr>
          <w:rFonts w:hint="eastAsia"/>
        </w:rPr>
        <w:t>РЕСПУБЛИКЕ</w:t>
      </w:r>
    </w:p>
    <w:p w14:paraId="2DE80DEE" w14:textId="77777777" w:rsidR="00B06DDF" w:rsidRDefault="00B06DDF" w:rsidP="00B06DDF"/>
    <w:p w14:paraId="3A6B39A1" w14:textId="77777777" w:rsidR="00B06DDF" w:rsidRDefault="00B06DDF" w:rsidP="00B06DDF">
      <w:r>
        <w:t xml:space="preserve">2.1. </w:t>
      </w:r>
      <w:r>
        <w:rPr>
          <w:rFonts w:hint="eastAsia"/>
        </w:rPr>
        <w:t>Аграрная</w:t>
      </w:r>
      <w:r>
        <w:t xml:space="preserve"> </w:t>
      </w:r>
      <w:r>
        <w:rPr>
          <w:rFonts w:hint="eastAsia"/>
        </w:rPr>
        <w:t>структура</w:t>
      </w:r>
      <w:r>
        <w:t xml:space="preserve"> </w:t>
      </w:r>
      <w:r>
        <w:rPr>
          <w:rFonts w:hint="eastAsia"/>
        </w:rPr>
        <w:t>и</w:t>
      </w:r>
      <w:r>
        <w:t xml:space="preserve"> </w:t>
      </w:r>
      <w:r>
        <w:rPr>
          <w:rFonts w:hint="eastAsia"/>
        </w:rPr>
        <w:t>производство</w:t>
      </w:r>
      <w:r>
        <w:t xml:space="preserve"> </w:t>
      </w:r>
      <w:r>
        <w:rPr>
          <w:rFonts w:hint="eastAsia"/>
        </w:rPr>
        <w:t>сельскохозяйственной</w:t>
      </w:r>
      <w:r>
        <w:t xml:space="preserve"> </w:t>
      </w:r>
      <w:r>
        <w:rPr>
          <w:rFonts w:hint="eastAsia"/>
        </w:rPr>
        <w:t>продукции</w:t>
      </w:r>
    </w:p>
    <w:p w14:paraId="3E8EAAFB" w14:textId="77777777" w:rsidR="00B06DDF" w:rsidRDefault="00B06DDF" w:rsidP="00B06DDF"/>
    <w:p w14:paraId="024242B1" w14:textId="77777777" w:rsidR="00B06DDF" w:rsidRDefault="00B06DDF" w:rsidP="00B06DDF">
      <w:r>
        <w:t xml:space="preserve">2.2. </w:t>
      </w:r>
      <w:r>
        <w:rPr>
          <w:rFonts w:hint="eastAsia"/>
        </w:rPr>
        <w:t>Социально</w:t>
      </w:r>
      <w:r>
        <w:t>-</w:t>
      </w:r>
      <w:r>
        <w:rPr>
          <w:rFonts w:hint="eastAsia"/>
        </w:rPr>
        <w:t>экономическая</w:t>
      </w:r>
      <w:r>
        <w:t xml:space="preserve"> </w:t>
      </w:r>
      <w:r>
        <w:rPr>
          <w:rFonts w:hint="eastAsia"/>
        </w:rPr>
        <w:t>основа</w:t>
      </w:r>
      <w:r>
        <w:t xml:space="preserve"> </w:t>
      </w:r>
      <w:r>
        <w:rPr>
          <w:rFonts w:hint="eastAsia"/>
        </w:rPr>
        <w:t>развития</w:t>
      </w:r>
      <w:r>
        <w:t xml:space="preserve"> </w:t>
      </w:r>
      <w:r>
        <w:rPr>
          <w:rFonts w:hint="eastAsia"/>
        </w:rPr>
        <w:t>сель</w:t>
      </w:r>
      <w:r>
        <w:rPr>
          <w:rFonts w:hint="eastAsia"/>
        </w:rPr>
        <w:lastRenderedPageBreak/>
        <w:t>скохозяйственной</w:t>
      </w:r>
      <w:r>
        <w:t xml:space="preserve"> </w:t>
      </w:r>
      <w:r>
        <w:rPr>
          <w:rFonts w:hint="eastAsia"/>
        </w:rPr>
        <w:t>кооперации</w:t>
      </w:r>
    </w:p>
    <w:p w14:paraId="43053C2B" w14:textId="77777777" w:rsidR="00B06DDF" w:rsidRDefault="00B06DDF" w:rsidP="00B06DDF"/>
    <w:p w14:paraId="3AE21C7C" w14:textId="77777777" w:rsidR="00B06DDF" w:rsidRDefault="00B06DDF" w:rsidP="00B06DDF">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потенциала</w:t>
      </w:r>
      <w:r>
        <w:t xml:space="preserve"> </w:t>
      </w:r>
      <w:r>
        <w:rPr>
          <w:rFonts w:hint="eastAsia"/>
        </w:rPr>
        <w:t>развития</w:t>
      </w:r>
      <w:r>
        <w:t xml:space="preserve"> </w:t>
      </w:r>
      <w:r>
        <w:rPr>
          <w:rFonts w:hint="eastAsia"/>
        </w:rPr>
        <w:t>сельскохозяйственной</w:t>
      </w:r>
      <w:r>
        <w:t xml:space="preserve"> </w:t>
      </w:r>
      <w:r>
        <w:rPr>
          <w:rFonts w:hint="eastAsia"/>
        </w:rPr>
        <w:t>кооперации</w:t>
      </w:r>
    </w:p>
    <w:p w14:paraId="0F6B89E1" w14:textId="77777777" w:rsidR="00B06DDF" w:rsidRDefault="00B06DDF" w:rsidP="00B06DDF"/>
    <w:p w14:paraId="2B95457F" w14:textId="77777777" w:rsidR="00B06DDF" w:rsidRDefault="00B06DDF" w:rsidP="00B06DDF">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И</w:t>
      </w:r>
      <w:r>
        <w:t xml:space="preserve"> </w:t>
      </w:r>
      <w:r>
        <w:rPr>
          <w:rFonts w:hint="eastAsia"/>
        </w:rPr>
        <w:t>МОДЕЛИ</w:t>
      </w:r>
      <w:r>
        <w:t xml:space="preserve"> </w:t>
      </w:r>
      <w:r>
        <w:rPr>
          <w:rFonts w:hint="eastAsia"/>
        </w:rPr>
        <w:t>РАЗВИТИЯ</w:t>
      </w:r>
      <w:r>
        <w:t xml:space="preserve"> </w:t>
      </w:r>
      <w:r>
        <w:rPr>
          <w:rFonts w:hint="eastAsia"/>
        </w:rPr>
        <w:t>СЕЛЬСКОХОЗЯЙСТВЕННЫХ</w:t>
      </w:r>
      <w:r>
        <w:t xml:space="preserve"> </w:t>
      </w:r>
      <w:r>
        <w:rPr>
          <w:rFonts w:hint="eastAsia"/>
        </w:rPr>
        <w:t>КООПЕРАТИВОВ</w:t>
      </w:r>
      <w:r>
        <w:t xml:space="preserve"> </w:t>
      </w:r>
      <w:r>
        <w:rPr>
          <w:rFonts w:hint="eastAsia"/>
        </w:rPr>
        <w:t>В</w:t>
      </w:r>
      <w:r>
        <w:t xml:space="preserve"> </w:t>
      </w:r>
      <w:r>
        <w:rPr>
          <w:rFonts w:hint="eastAsia"/>
        </w:rPr>
        <w:t>КИРГИЗСКОЙ</w:t>
      </w:r>
      <w:r>
        <w:t xml:space="preserve"> </w:t>
      </w:r>
      <w:r>
        <w:rPr>
          <w:rFonts w:hint="eastAsia"/>
        </w:rPr>
        <w:t>РЕСПУБЛИКЕ</w:t>
      </w:r>
    </w:p>
    <w:p w14:paraId="1897DAED" w14:textId="77777777" w:rsidR="00B06DDF" w:rsidRDefault="00B06DDF" w:rsidP="00B06DDF"/>
    <w:p w14:paraId="14B67C02" w14:textId="77777777" w:rsidR="00B06DDF" w:rsidRDefault="00B06DDF" w:rsidP="00B06DDF">
      <w:r>
        <w:t xml:space="preserve">3.1.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сельскохозяйственной</w:t>
      </w:r>
      <w:r>
        <w:t xml:space="preserve"> </w:t>
      </w:r>
      <w:r>
        <w:rPr>
          <w:rFonts w:hint="eastAsia"/>
        </w:rPr>
        <w:t>кооперации</w:t>
      </w:r>
    </w:p>
    <w:p w14:paraId="37C01E43" w14:textId="77777777" w:rsidR="00B06DDF" w:rsidRDefault="00B06DDF" w:rsidP="00B06DDF"/>
    <w:p w14:paraId="6055B965" w14:textId="77777777" w:rsidR="00B06DDF" w:rsidRDefault="00B06DDF" w:rsidP="00B06DDF">
      <w:r>
        <w:t xml:space="preserve">3.2. </w:t>
      </w:r>
      <w:r>
        <w:rPr>
          <w:rFonts w:hint="eastAsia"/>
        </w:rPr>
        <w:t>Эконометрическая</w:t>
      </w:r>
      <w:r>
        <w:t xml:space="preserve"> </w:t>
      </w:r>
      <w:r>
        <w:rPr>
          <w:rFonts w:hint="eastAsia"/>
        </w:rPr>
        <w:t>модель</w:t>
      </w:r>
      <w:r>
        <w:t xml:space="preserve"> </w:t>
      </w:r>
      <w:r>
        <w:rPr>
          <w:rFonts w:hint="eastAsia"/>
        </w:rPr>
        <w:t>развития</w:t>
      </w:r>
      <w:r>
        <w:t xml:space="preserve"> </w:t>
      </w:r>
      <w:r>
        <w:rPr>
          <w:rFonts w:hint="eastAsia"/>
        </w:rPr>
        <w:t>производственных</w:t>
      </w:r>
      <w:r>
        <w:t xml:space="preserve"> </w:t>
      </w:r>
      <w:r>
        <w:rPr>
          <w:rFonts w:hint="eastAsia"/>
        </w:rPr>
        <w:t>кооперативов</w:t>
      </w:r>
    </w:p>
    <w:p w14:paraId="53B6355A" w14:textId="77777777" w:rsidR="00B06DDF" w:rsidRDefault="00B06DDF" w:rsidP="00B06DDF"/>
    <w:p w14:paraId="1029997C" w14:textId="77777777" w:rsidR="00B06DDF" w:rsidRDefault="00B06DDF" w:rsidP="00B06DDF">
      <w:r>
        <w:t xml:space="preserve">3.3. </w:t>
      </w:r>
      <w:r>
        <w:rPr>
          <w:rFonts w:hint="eastAsia"/>
        </w:rPr>
        <w:t>Направления</w:t>
      </w:r>
      <w:r>
        <w:t xml:space="preserve"> </w:t>
      </w:r>
      <w:r>
        <w:rPr>
          <w:rFonts w:hint="eastAsia"/>
        </w:rPr>
        <w:t>развития</w:t>
      </w:r>
      <w:r>
        <w:t xml:space="preserve"> </w:t>
      </w:r>
      <w:r>
        <w:rPr>
          <w:rFonts w:hint="eastAsia"/>
        </w:rPr>
        <w:t>агросервисных</w:t>
      </w:r>
      <w:r>
        <w:t xml:space="preserve"> </w:t>
      </w:r>
      <w:r>
        <w:rPr>
          <w:rFonts w:hint="eastAsia"/>
        </w:rPr>
        <w:t>кооперативов</w:t>
      </w:r>
    </w:p>
    <w:p w14:paraId="26F1F115" w14:textId="77777777" w:rsidR="00B06DDF" w:rsidRDefault="00B06DDF" w:rsidP="00B06DDF"/>
    <w:p w14:paraId="2ABA6D99" w14:textId="77777777" w:rsidR="00B06DDF" w:rsidRDefault="00B06DDF" w:rsidP="00B06DDF">
      <w:r>
        <w:rPr>
          <w:rFonts w:hint="eastAsia"/>
        </w:rPr>
        <w:t>ЗАКЛЮЧЕНИЕ</w:t>
      </w:r>
    </w:p>
    <w:p w14:paraId="4D0B5E8C" w14:textId="77777777" w:rsidR="00B06DDF" w:rsidRDefault="00B06DDF" w:rsidP="00B06DDF"/>
    <w:p w14:paraId="48370424" w14:textId="77777777" w:rsidR="00B06DDF" w:rsidRDefault="00B06DDF" w:rsidP="00B06DDF">
      <w:r>
        <w:rPr>
          <w:rFonts w:hint="eastAsia"/>
        </w:rPr>
        <w:t>СПИСОК</w:t>
      </w:r>
      <w:r>
        <w:t xml:space="preserve"> </w:t>
      </w:r>
      <w:r>
        <w:rPr>
          <w:rFonts w:hint="eastAsia"/>
        </w:rPr>
        <w:t>СОКРАЩЕНИЙ</w:t>
      </w:r>
    </w:p>
    <w:p w14:paraId="01A6A669" w14:textId="77777777" w:rsidR="00B06DDF" w:rsidRDefault="00B06DDF" w:rsidP="00B06DDF"/>
    <w:p w14:paraId="714AA8A3" w14:textId="77777777" w:rsidR="00B06DDF" w:rsidRDefault="00B06DDF" w:rsidP="00B06DDF">
      <w:r>
        <w:rPr>
          <w:rFonts w:hint="eastAsia"/>
        </w:rPr>
        <w:t>СПИСОК</w:t>
      </w:r>
      <w:r>
        <w:t xml:space="preserve"> </w:t>
      </w:r>
      <w:r>
        <w:rPr>
          <w:rFonts w:hint="eastAsia"/>
        </w:rPr>
        <w:t>ЛИТЕРАТУРЫ</w:t>
      </w:r>
    </w:p>
    <w:p w14:paraId="583472A5" w14:textId="77777777" w:rsidR="00B06DDF" w:rsidRDefault="00B06DDF" w:rsidP="00B06DDF"/>
    <w:p w14:paraId="0956E750" w14:textId="6F1F0BDD" w:rsidR="00B06DDF" w:rsidRPr="00B06DDF" w:rsidRDefault="00B06DDF" w:rsidP="00B06DDF">
      <w:r>
        <w:rPr>
          <w:rFonts w:hint="eastAsia"/>
        </w:rPr>
        <w:t>ПРИЛОЖЕНИЯ</w:t>
      </w:r>
    </w:p>
    <w:sectPr w:rsidR="00B06DDF" w:rsidRPr="00B06DDF" w:rsidSect="009A70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F03A" w14:textId="77777777" w:rsidR="009A70D3" w:rsidRDefault="009A70D3">
      <w:pPr>
        <w:spacing w:after="0" w:line="240" w:lineRule="auto"/>
      </w:pPr>
      <w:r>
        <w:separator/>
      </w:r>
    </w:p>
  </w:endnote>
  <w:endnote w:type="continuationSeparator" w:id="0">
    <w:p w14:paraId="40B78449" w14:textId="77777777" w:rsidR="009A70D3" w:rsidRDefault="009A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1A1F" w14:textId="77777777" w:rsidR="009A70D3" w:rsidRDefault="009A70D3"/>
    <w:p w14:paraId="4DE2D886" w14:textId="77777777" w:rsidR="009A70D3" w:rsidRDefault="009A70D3"/>
    <w:p w14:paraId="12996E8A" w14:textId="77777777" w:rsidR="009A70D3" w:rsidRDefault="009A70D3"/>
    <w:p w14:paraId="23326027" w14:textId="77777777" w:rsidR="009A70D3" w:rsidRDefault="009A70D3"/>
    <w:p w14:paraId="5E9F7E99" w14:textId="77777777" w:rsidR="009A70D3" w:rsidRDefault="009A70D3"/>
    <w:p w14:paraId="27C8A9E5" w14:textId="77777777" w:rsidR="009A70D3" w:rsidRDefault="009A70D3"/>
    <w:p w14:paraId="582A88C3" w14:textId="77777777" w:rsidR="009A70D3" w:rsidRDefault="009A70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170F6" wp14:editId="6BC73E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AF999" w14:textId="77777777" w:rsidR="009A70D3" w:rsidRDefault="009A7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17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4AF999" w14:textId="77777777" w:rsidR="009A70D3" w:rsidRDefault="009A7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D811F" w14:textId="77777777" w:rsidR="009A70D3" w:rsidRDefault="009A70D3"/>
    <w:p w14:paraId="50DF6BC3" w14:textId="77777777" w:rsidR="009A70D3" w:rsidRDefault="009A70D3"/>
    <w:p w14:paraId="2635E817" w14:textId="77777777" w:rsidR="009A70D3" w:rsidRDefault="009A70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C13E4" wp14:editId="2B53EF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E7CF" w14:textId="77777777" w:rsidR="009A70D3" w:rsidRDefault="009A70D3"/>
                          <w:p w14:paraId="1583B06A" w14:textId="77777777" w:rsidR="009A70D3" w:rsidRDefault="009A70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C13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2E7CF" w14:textId="77777777" w:rsidR="009A70D3" w:rsidRDefault="009A70D3"/>
                    <w:p w14:paraId="1583B06A" w14:textId="77777777" w:rsidR="009A70D3" w:rsidRDefault="009A70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15826F" w14:textId="77777777" w:rsidR="009A70D3" w:rsidRDefault="009A70D3"/>
    <w:p w14:paraId="3D39D27D" w14:textId="77777777" w:rsidR="009A70D3" w:rsidRDefault="009A70D3">
      <w:pPr>
        <w:rPr>
          <w:sz w:val="2"/>
          <w:szCs w:val="2"/>
        </w:rPr>
      </w:pPr>
    </w:p>
    <w:p w14:paraId="6E4CCA1E" w14:textId="77777777" w:rsidR="009A70D3" w:rsidRDefault="009A70D3"/>
    <w:p w14:paraId="12F2D065" w14:textId="77777777" w:rsidR="009A70D3" w:rsidRDefault="009A70D3">
      <w:pPr>
        <w:spacing w:after="0" w:line="240" w:lineRule="auto"/>
      </w:pPr>
    </w:p>
  </w:footnote>
  <w:footnote w:type="continuationSeparator" w:id="0">
    <w:p w14:paraId="3E252B3B" w14:textId="77777777" w:rsidR="009A70D3" w:rsidRDefault="009A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D3"/>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7701</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980</cp:revision>
  <cp:lastPrinted>2009-02-06T05:36:00Z</cp:lastPrinted>
  <dcterms:created xsi:type="dcterms:W3CDTF">2024-04-09T10:20:00Z</dcterms:created>
  <dcterms:modified xsi:type="dcterms:W3CDTF">2024-04-20T13:17:00Z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