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68" w:rsidRDefault="00AE0568" w:rsidP="00AE05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Ребезюк Владислав Михайлович, </w:t>
      </w:r>
      <w:r>
        <w:rPr>
          <w:rFonts w:ascii="CIDFont+F4" w:eastAsia="CIDFont+F4" w:hAnsi="CIDFont+F3" w:cs="CIDFont+F4" w:hint="eastAsia"/>
          <w:kern w:val="0"/>
          <w:sz w:val="28"/>
          <w:szCs w:val="28"/>
          <w:lang w:eastAsia="ru-RU"/>
        </w:rPr>
        <w:t>юрист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Укррембудсервіс</w:t>
      </w:r>
      <w:r>
        <w:rPr>
          <w:rFonts w:ascii="CIDFont+F4" w:eastAsia="CIDFont+F4" w:hAnsi="CIDFont+F3" w:cs="CIDFont+F4"/>
          <w:kern w:val="0"/>
          <w:sz w:val="28"/>
          <w:szCs w:val="28"/>
          <w:lang w:eastAsia="ru-RU"/>
        </w:rPr>
        <w:t>-</w:t>
      </w:r>
    </w:p>
    <w:p w:rsidR="00AE0568" w:rsidRDefault="00AE0568" w:rsidP="00AE05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плюс</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свобод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законних</w:t>
      </w:r>
    </w:p>
    <w:p w:rsidR="00AE0568" w:rsidRDefault="00AE0568" w:rsidP="00AE05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інтересів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провадження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порівняльно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p>
    <w:p w:rsidR="00AE0568" w:rsidRDefault="00AE0568" w:rsidP="00AE05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аналіз</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26.007.099 </w:t>
      </w:r>
      <w:r>
        <w:rPr>
          <w:rFonts w:ascii="CIDFont+F4" w:eastAsia="CIDFont+F4" w:hAnsi="CIDFont+F3" w:cs="CIDFont+F4" w:hint="eastAsia"/>
          <w:kern w:val="0"/>
          <w:sz w:val="28"/>
          <w:szCs w:val="28"/>
          <w:lang w:eastAsia="ru-RU"/>
        </w:rPr>
        <w:t>в</w:t>
      </w:r>
    </w:p>
    <w:p w:rsidR="008625C9" w:rsidRPr="00AE0568" w:rsidRDefault="00AE0568" w:rsidP="00AE0568">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8625C9" w:rsidRPr="00AE056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AE0568" w:rsidRPr="00AE05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AE601-D913-44A4-A26B-DEF25237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3425</TotalTime>
  <Pages>1</Pages>
  <Words>44</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2022-01-28T18:02:00Z</dcterms:created>
  <dcterms:modified xsi:type="dcterms:W3CDTF">2022-02-02T19:34:00Z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