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B8F0" w14:textId="5A4F06FA" w:rsidR="009726D5" w:rsidRDefault="009F1AC7" w:rsidP="009F1AC7">
      <w:r w:rsidRPr="009F1AC7">
        <w:rPr>
          <w:rFonts w:hint="eastAsia"/>
        </w:rPr>
        <w:t>Киушкина</w:t>
      </w:r>
      <w:r w:rsidRPr="009F1AC7">
        <w:t xml:space="preserve"> </w:t>
      </w:r>
      <w:r w:rsidRPr="009F1AC7">
        <w:rPr>
          <w:rFonts w:hint="eastAsia"/>
        </w:rPr>
        <w:t>Виолетта</w:t>
      </w:r>
      <w:r w:rsidRPr="009F1AC7">
        <w:t xml:space="preserve"> </w:t>
      </w:r>
      <w:r w:rsidRPr="009F1AC7">
        <w:rPr>
          <w:rFonts w:hint="eastAsia"/>
        </w:rPr>
        <w:t>Рафик</w:t>
      </w:r>
      <w:r w:rsidRPr="009F1AC7">
        <w:t xml:space="preserve"> </w:t>
      </w:r>
      <w:r w:rsidRPr="009F1AC7">
        <w:rPr>
          <w:rFonts w:hint="eastAsia"/>
        </w:rPr>
        <w:t>гызы</w:t>
      </w:r>
      <w:r>
        <w:rPr>
          <w:rFonts w:hint="cs"/>
        </w:rPr>
        <w:t xml:space="preserve"> </w:t>
      </w:r>
      <w:r w:rsidRPr="009F1AC7">
        <w:rPr>
          <w:rFonts w:hint="eastAsia"/>
        </w:rPr>
        <w:t>Повышение</w:t>
      </w:r>
      <w:r w:rsidRPr="009F1AC7">
        <w:t xml:space="preserve"> </w:t>
      </w:r>
      <w:r w:rsidRPr="009F1AC7">
        <w:rPr>
          <w:rFonts w:hint="eastAsia"/>
        </w:rPr>
        <w:t>энергетической</w:t>
      </w:r>
      <w:r w:rsidRPr="009F1AC7">
        <w:t xml:space="preserve"> </w:t>
      </w:r>
      <w:r w:rsidRPr="009F1AC7">
        <w:rPr>
          <w:rFonts w:hint="eastAsia"/>
        </w:rPr>
        <w:t>безопасности</w:t>
      </w:r>
      <w:r w:rsidRPr="009F1AC7">
        <w:t xml:space="preserve"> </w:t>
      </w:r>
      <w:r w:rsidRPr="009F1AC7">
        <w:rPr>
          <w:rFonts w:hint="eastAsia"/>
        </w:rPr>
        <w:t>децентрализованных</w:t>
      </w:r>
      <w:r w:rsidRPr="009F1AC7">
        <w:t xml:space="preserve"> </w:t>
      </w:r>
      <w:r w:rsidRPr="009F1AC7">
        <w:rPr>
          <w:rFonts w:hint="eastAsia"/>
        </w:rPr>
        <w:t>зон</w:t>
      </w:r>
      <w:r w:rsidRPr="009F1AC7">
        <w:t xml:space="preserve"> </w:t>
      </w:r>
      <w:r w:rsidRPr="009F1AC7">
        <w:rPr>
          <w:rFonts w:hint="eastAsia"/>
        </w:rPr>
        <w:t>электроснабжения</w:t>
      </w:r>
      <w:r w:rsidRPr="009F1AC7">
        <w:t xml:space="preserve"> </w:t>
      </w:r>
      <w:r w:rsidRPr="009F1AC7">
        <w:rPr>
          <w:rFonts w:hint="eastAsia"/>
        </w:rPr>
        <w:t>регионов</w:t>
      </w:r>
      <w:r w:rsidRPr="009F1AC7">
        <w:t xml:space="preserve"> </w:t>
      </w:r>
      <w:r w:rsidRPr="009F1AC7">
        <w:rPr>
          <w:rFonts w:hint="eastAsia"/>
        </w:rPr>
        <w:t>Северных</w:t>
      </w:r>
      <w:r w:rsidRPr="009F1AC7">
        <w:t xml:space="preserve"> </w:t>
      </w:r>
      <w:r w:rsidRPr="009F1AC7">
        <w:rPr>
          <w:rFonts w:hint="eastAsia"/>
        </w:rPr>
        <w:t>территорий</w:t>
      </w:r>
      <w:r w:rsidRPr="009F1AC7">
        <w:t xml:space="preserve"> </w:t>
      </w:r>
      <w:r w:rsidRPr="009F1AC7">
        <w:rPr>
          <w:rFonts w:hint="eastAsia"/>
        </w:rPr>
        <w:t>и</w:t>
      </w:r>
      <w:r w:rsidRPr="009F1AC7">
        <w:t xml:space="preserve"> </w:t>
      </w:r>
      <w:r w:rsidRPr="009F1AC7">
        <w:rPr>
          <w:rFonts w:hint="eastAsia"/>
        </w:rPr>
        <w:t>Арктических</w:t>
      </w:r>
      <w:r w:rsidRPr="009F1AC7">
        <w:t xml:space="preserve"> </w:t>
      </w:r>
      <w:r w:rsidRPr="009F1AC7">
        <w:rPr>
          <w:rFonts w:hint="eastAsia"/>
        </w:rPr>
        <w:t>зон</w:t>
      </w:r>
      <w:r w:rsidRPr="009F1AC7">
        <w:t xml:space="preserve"> (</w:t>
      </w:r>
      <w:r w:rsidRPr="009F1AC7">
        <w:rPr>
          <w:rFonts w:hint="eastAsia"/>
        </w:rPr>
        <w:t>на</w:t>
      </w:r>
      <w:r w:rsidRPr="009F1AC7">
        <w:t xml:space="preserve"> </w:t>
      </w:r>
      <w:r w:rsidRPr="009F1AC7">
        <w:rPr>
          <w:rFonts w:hint="eastAsia"/>
        </w:rPr>
        <w:t>примере</w:t>
      </w:r>
      <w:r w:rsidRPr="009F1AC7">
        <w:t xml:space="preserve"> </w:t>
      </w:r>
      <w:r w:rsidRPr="009F1AC7">
        <w:rPr>
          <w:rFonts w:hint="eastAsia"/>
        </w:rPr>
        <w:t>республики</w:t>
      </w:r>
      <w:r w:rsidRPr="009F1AC7">
        <w:t xml:space="preserve"> </w:t>
      </w:r>
      <w:r w:rsidRPr="009F1AC7">
        <w:rPr>
          <w:rFonts w:hint="eastAsia"/>
        </w:rPr>
        <w:t>Саха</w:t>
      </w:r>
      <w:r w:rsidRPr="009F1AC7">
        <w:t xml:space="preserve"> (</w:t>
      </w:r>
      <w:r w:rsidRPr="009F1AC7">
        <w:rPr>
          <w:rFonts w:hint="eastAsia"/>
        </w:rPr>
        <w:t>Якутия</w:t>
      </w:r>
      <w:r w:rsidRPr="009F1AC7">
        <w:t>)</w:t>
      </w:r>
    </w:p>
    <w:p w14:paraId="2C8F148C" w14:textId="77777777" w:rsidR="009F1AC7" w:rsidRDefault="009F1AC7" w:rsidP="009F1AC7">
      <w:r>
        <w:rPr>
          <w:rFonts w:hint="eastAsia"/>
        </w:rPr>
        <w:t>ОГЛАВЛЕНИЕ</w:t>
      </w:r>
      <w:r>
        <w:t xml:space="preserve"> </w:t>
      </w:r>
      <w:r>
        <w:rPr>
          <w:rFonts w:hint="eastAsia"/>
        </w:rPr>
        <w:t>ДИССЕРТАЦИИ</w:t>
      </w:r>
    </w:p>
    <w:p w14:paraId="08140B37" w14:textId="77777777" w:rsidR="009F1AC7" w:rsidRDefault="009F1AC7" w:rsidP="009F1AC7">
      <w:r>
        <w:rPr>
          <w:rFonts w:hint="eastAsia"/>
        </w:rPr>
        <w:t>доктор</w:t>
      </w:r>
      <w:r>
        <w:t xml:space="preserve"> </w:t>
      </w:r>
      <w:r>
        <w:rPr>
          <w:rFonts w:hint="eastAsia"/>
        </w:rPr>
        <w:t>наук</w:t>
      </w:r>
      <w:r>
        <w:t xml:space="preserve"> </w:t>
      </w:r>
      <w:r>
        <w:rPr>
          <w:rFonts w:hint="eastAsia"/>
        </w:rPr>
        <w:t>Киушкина</w:t>
      </w:r>
      <w:r>
        <w:t xml:space="preserve"> </w:t>
      </w:r>
      <w:r>
        <w:rPr>
          <w:rFonts w:hint="eastAsia"/>
        </w:rPr>
        <w:t>Виолетта</w:t>
      </w:r>
      <w:r>
        <w:t xml:space="preserve"> </w:t>
      </w:r>
      <w:r>
        <w:rPr>
          <w:rFonts w:hint="eastAsia"/>
        </w:rPr>
        <w:t>Рафик</w:t>
      </w:r>
      <w:r>
        <w:t xml:space="preserve"> </w:t>
      </w:r>
      <w:r>
        <w:rPr>
          <w:rFonts w:hint="eastAsia"/>
        </w:rPr>
        <w:t>гызы</w:t>
      </w:r>
    </w:p>
    <w:p w14:paraId="03FEF3FB" w14:textId="77777777" w:rsidR="009F1AC7" w:rsidRDefault="009F1AC7" w:rsidP="009F1AC7">
      <w:r>
        <w:rPr>
          <w:rFonts w:hint="eastAsia"/>
        </w:rPr>
        <w:t>СПИСОК</w:t>
      </w:r>
      <w:r>
        <w:t xml:space="preserve"> </w:t>
      </w:r>
      <w:r>
        <w:rPr>
          <w:rFonts w:hint="eastAsia"/>
        </w:rPr>
        <w:t>СОКРАЩЕНИЙ</w:t>
      </w:r>
    </w:p>
    <w:p w14:paraId="66E2A418" w14:textId="77777777" w:rsidR="009F1AC7" w:rsidRDefault="009F1AC7" w:rsidP="009F1AC7"/>
    <w:p w14:paraId="1FBE2A9A" w14:textId="77777777" w:rsidR="009F1AC7" w:rsidRDefault="009F1AC7" w:rsidP="009F1AC7">
      <w:r>
        <w:rPr>
          <w:rFonts w:hint="eastAsia"/>
        </w:rPr>
        <w:t>ВВЕДЕНИЕ</w:t>
      </w:r>
    </w:p>
    <w:p w14:paraId="5D750F6A" w14:textId="77777777" w:rsidR="009F1AC7" w:rsidRDefault="009F1AC7" w:rsidP="009F1AC7"/>
    <w:p w14:paraId="6EDD3B8F" w14:textId="77777777" w:rsidR="009F1AC7" w:rsidRDefault="009F1AC7" w:rsidP="009F1AC7">
      <w:r>
        <w:rPr>
          <w:rFonts w:hint="eastAsia"/>
        </w:rPr>
        <w:t>Глава</w:t>
      </w:r>
      <w:r>
        <w:t xml:space="preserve"> 1 </w:t>
      </w:r>
      <w:r>
        <w:rPr>
          <w:rFonts w:hint="eastAsia"/>
        </w:rPr>
        <w:t>Энергетическая</w:t>
      </w:r>
      <w:r>
        <w:t xml:space="preserve"> </w:t>
      </w:r>
      <w:r>
        <w:rPr>
          <w:rFonts w:hint="eastAsia"/>
        </w:rPr>
        <w:t>безопасность</w:t>
      </w:r>
      <w:r>
        <w:t xml:space="preserve"> </w:t>
      </w:r>
      <w:r>
        <w:rPr>
          <w:rFonts w:hint="eastAsia"/>
        </w:rPr>
        <w:t>и</w:t>
      </w:r>
      <w:r>
        <w:t xml:space="preserve"> </w:t>
      </w:r>
      <w:r>
        <w:rPr>
          <w:rFonts w:hint="eastAsia"/>
        </w:rPr>
        <w:t>современные</w:t>
      </w:r>
      <w:r>
        <w:t xml:space="preserve"> </w:t>
      </w:r>
      <w:r>
        <w:rPr>
          <w:rFonts w:hint="eastAsia"/>
        </w:rPr>
        <w:t>тренды</w:t>
      </w:r>
      <w:r>
        <w:t xml:space="preserve"> </w:t>
      </w:r>
      <w:r>
        <w:rPr>
          <w:rFonts w:hint="eastAsia"/>
        </w:rPr>
        <w:t>развития</w:t>
      </w:r>
      <w:r>
        <w:t xml:space="preserve"> </w:t>
      </w:r>
      <w:r>
        <w:rPr>
          <w:rFonts w:hint="eastAsia"/>
        </w:rPr>
        <w:t>мировой</w:t>
      </w:r>
      <w:r>
        <w:t xml:space="preserve"> </w:t>
      </w:r>
      <w:r>
        <w:rPr>
          <w:rFonts w:hint="eastAsia"/>
        </w:rPr>
        <w:t>и</w:t>
      </w:r>
      <w:r>
        <w:t xml:space="preserve"> </w:t>
      </w:r>
      <w:r>
        <w:rPr>
          <w:rFonts w:hint="eastAsia"/>
        </w:rPr>
        <w:t>российской</w:t>
      </w:r>
      <w:r>
        <w:t xml:space="preserve"> </w:t>
      </w:r>
      <w:r>
        <w:rPr>
          <w:rFonts w:hint="eastAsia"/>
        </w:rPr>
        <w:t>энергетики</w:t>
      </w:r>
    </w:p>
    <w:p w14:paraId="3842C5ED" w14:textId="77777777" w:rsidR="009F1AC7" w:rsidRDefault="009F1AC7" w:rsidP="009F1AC7"/>
    <w:p w14:paraId="74AFDB01" w14:textId="77777777" w:rsidR="009F1AC7" w:rsidRDefault="009F1AC7" w:rsidP="009F1AC7">
      <w:r>
        <w:t xml:space="preserve">1.1 </w:t>
      </w:r>
      <w:r>
        <w:rPr>
          <w:rFonts w:hint="eastAsia"/>
        </w:rPr>
        <w:t>Прогнозы</w:t>
      </w:r>
      <w:r>
        <w:t xml:space="preserve"> </w:t>
      </w:r>
      <w:r>
        <w:rPr>
          <w:rFonts w:hint="eastAsia"/>
        </w:rPr>
        <w:t>развития</w:t>
      </w:r>
      <w:r>
        <w:t xml:space="preserve"> </w:t>
      </w:r>
      <w:r>
        <w:rPr>
          <w:rFonts w:hint="eastAsia"/>
        </w:rPr>
        <w:t>мировой</w:t>
      </w:r>
      <w:r>
        <w:t xml:space="preserve"> </w:t>
      </w:r>
      <w:r>
        <w:rPr>
          <w:rFonts w:hint="eastAsia"/>
        </w:rPr>
        <w:t>энергетики</w:t>
      </w:r>
    </w:p>
    <w:p w14:paraId="1971A143" w14:textId="77777777" w:rsidR="009F1AC7" w:rsidRDefault="009F1AC7" w:rsidP="009F1AC7"/>
    <w:p w14:paraId="37445065" w14:textId="77777777" w:rsidR="009F1AC7" w:rsidRDefault="009F1AC7" w:rsidP="009F1AC7">
      <w:r>
        <w:t xml:space="preserve">1.1.1 </w:t>
      </w:r>
      <w:r>
        <w:rPr>
          <w:rFonts w:hint="eastAsia"/>
        </w:rPr>
        <w:t>Прогнозы</w:t>
      </w:r>
      <w:r>
        <w:t xml:space="preserve"> </w:t>
      </w:r>
      <w:r>
        <w:rPr>
          <w:rFonts w:hint="eastAsia"/>
        </w:rPr>
        <w:t>и</w:t>
      </w:r>
      <w:r>
        <w:t xml:space="preserve"> </w:t>
      </w:r>
      <w:r>
        <w:rPr>
          <w:rFonts w:hint="eastAsia"/>
        </w:rPr>
        <w:t>перспективы</w:t>
      </w:r>
      <w:r>
        <w:t xml:space="preserve"> </w:t>
      </w:r>
      <w:r>
        <w:rPr>
          <w:rFonts w:hint="eastAsia"/>
        </w:rPr>
        <w:t>в</w:t>
      </w:r>
      <w:r>
        <w:t xml:space="preserve"> </w:t>
      </w:r>
      <w:r>
        <w:rPr>
          <w:rFonts w:hint="eastAsia"/>
        </w:rPr>
        <w:t>мировой</w:t>
      </w:r>
      <w:r>
        <w:t xml:space="preserve"> </w:t>
      </w:r>
      <w:r>
        <w:rPr>
          <w:rFonts w:hint="eastAsia"/>
        </w:rPr>
        <w:t>энергетике</w:t>
      </w:r>
    </w:p>
    <w:p w14:paraId="52CD105A" w14:textId="77777777" w:rsidR="009F1AC7" w:rsidRDefault="009F1AC7" w:rsidP="009F1AC7"/>
    <w:p w14:paraId="1FF9287C" w14:textId="77777777" w:rsidR="009F1AC7" w:rsidRDefault="009F1AC7" w:rsidP="009F1AC7">
      <w:r>
        <w:t xml:space="preserve">1.1.2 </w:t>
      </w:r>
      <w:r>
        <w:rPr>
          <w:rFonts w:hint="eastAsia"/>
        </w:rPr>
        <w:t>Тенденции</w:t>
      </w:r>
      <w:r>
        <w:t xml:space="preserve"> </w:t>
      </w:r>
      <w:r>
        <w:rPr>
          <w:rFonts w:hint="eastAsia"/>
        </w:rPr>
        <w:t>и</w:t>
      </w:r>
      <w:r>
        <w:t xml:space="preserve"> </w:t>
      </w:r>
      <w:r>
        <w:rPr>
          <w:rFonts w:hint="eastAsia"/>
        </w:rPr>
        <w:t>трансформации</w:t>
      </w:r>
      <w:r>
        <w:t xml:space="preserve"> </w:t>
      </w:r>
      <w:r>
        <w:rPr>
          <w:rFonts w:hint="eastAsia"/>
        </w:rPr>
        <w:t>в</w:t>
      </w:r>
      <w:r>
        <w:t xml:space="preserve"> </w:t>
      </w:r>
      <w:r>
        <w:rPr>
          <w:rFonts w:hint="eastAsia"/>
        </w:rPr>
        <w:t>мировой</w:t>
      </w:r>
      <w:r>
        <w:t xml:space="preserve"> </w:t>
      </w:r>
      <w:r>
        <w:rPr>
          <w:rFonts w:hint="eastAsia"/>
        </w:rPr>
        <w:t>энергетике</w:t>
      </w:r>
    </w:p>
    <w:p w14:paraId="3492E414" w14:textId="77777777" w:rsidR="009F1AC7" w:rsidRDefault="009F1AC7" w:rsidP="009F1AC7"/>
    <w:p w14:paraId="0244B49A" w14:textId="77777777" w:rsidR="009F1AC7" w:rsidRDefault="009F1AC7" w:rsidP="009F1AC7">
      <w:r>
        <w:t xml:space="preserve">1.2 </w:t>
      </w:r>
      <w:r>
        <w:rPr>
          <w:rFonts w:hint="eastAsia"/>
        </w:rPr>
        <w:t>Тенденции</w:t>
      </w:r>
      <w:r>
        <w:t xml:space="preserve"> </w:t>
      </w:r>
      <w:r>
        <w:rPr>
          <w:rFonts w:hint="eastAsia"/>
        </w:rPr>
        <w:t>развития</w:t>
      </w:r>
      <w:r>
        <w:t xml:space="preserve"> </w:t>
      </w:r>
      <w:r>
        <w:rPr>
          <w:rFonts w:hint="eastAsia"/>
        </w:rPr>
        <w:t>современной</w:t>
      </w:r>
      <w:r>
        <w:t xml:space="preserve"> </w:t>
      </w:r>
      <w:r>
        <w:rPr>
          <w:rFonts w:hint="eastAsia"/>
        </w:rPr>
        <w:t>энергетики</w:t>
      </w:r>
      <w:r>
        <w:t xml:space="preserve"> </w:t>
      </w:r>
      <w:r>
        <w:rPr>
          <w:rFonts w:hint="eastAsia"/>
        </w:rPr>
        <w:t>и</w:t>
      </w:r>
      <w:r>
        <w:t xml:space="preserve"> </w:t>
      </w:r>
      <w:r>
        <w:rPr>
          <w:rFonts w:hint="eastAsia"/>
        </w:rPr>
        <w:t>проблемы</w:t>
      </w:r>
      <w:r>
        <w:t xml:space="preserve"> </w:t>
      </w:r>
      <w:r>
        <w:rPr>
          <w:rFonts w:hint="eastAsia"/>
        </w:rPr>
        <w:t>энергетической</w:t>
      </w:r>
      <w:r>
        <w:t xml:space="preserve"> 37 </w:t>
      </w:r>
      <w:r>
        <w:rPr>
          <w:rFonts w:hint="eastAsia"/>
        </w:rPr>
        <w:t>безопасности</w:t>
      </w:r>
      <w:r>
        <w:t xml:space="preserve"> </w:t>
      </w:r>
      <w:r>
        <w:rPr>
          <w:rFonts w:hint="eastAsia"/>
        </w:rPr>
        <w:t>России</w:t>
      </w:r>
    </w:p>
    <w:p w14:paraId="20D1298D" w14:textId="77777777" w:rsidR="009F1AC7" w:rsidRDefault="009F1AC7" w:rsidP="009F1AC7"/>
    <w:p w14:paraId="1333C325" w14:textId="77777777" w:rsidR="009F1AC7" w:rsidRDefault="009F1AC7" w:rsidP="009F1AC7">
      <w:r>
        <w:t xml:space="preserve">1.3 </w:t>
      </w:r>
      <w:r>
        <w:rPr>
          <w:rFonts w:hint="eastAsia"/>
        </w:rPr>
        <w:t>Место</w:t>
      </w:r>
      <w:r>
        <w:t xml:space="preserve"> </w:t>
      </w:r>
      <w:r>
        <w:rPr>
          <w:rFonts w:hint="eastAsia"/>
        </w:rPr>
        <w:t>возобновляемой</w:t>
      </w:r>
      <w:r>
        <w:t xml:space="preserve"> </w:t>
      </w:r>
      <w:r>
        <w:rPr>
          <w:rFonts w:hint="eastAsia"/>
        </w:rPr>
        <w:t>энергетики</w:t>
      </w:r>
      <w:r>
        <w:t xml:space="preserve"> </w:t>
      </w:r>
      <w:r>
        <w:rPr>
          <w:rFonts w:hint="eastAsia"/>
        </w:rPr>
        <w:t>в</w:t>
      </w:r>
      <w:r>
        <w:t xml:space="preserve"> </w:t>
      </w:r>
      <w:r>
        <w:rPr>
          <w:rFonts w:hint="eastAsia"/>
        </w:rPr>
        <w:t>повышении</w:t>
      </w:r>
      <w:r>
        <w:t xml:space="preserve"> </w:t>
      </w:r>
      <w:r>
        <w:rPr>
          <w:rFonts w:hint="eastAsia"/>
        </w:rPr>
        <w:t>энергетической</w:t>
      </w:r>
      <w:r>
        <w:t xml:space="preserve"> </w:t>
      </w:r>
      <w:r>
        <w:rPr>
          <w:rFonts w:hint="eastAsia"/>
        </w:rPr>
        <w:t>безопасности</w:t>
      </w:r>
      <w:r>
        <w:t xml:space="preserve"> </w:t>
      </w:r>
      <w:r>
        <w:rPr>
          <w:rFonts w:hint="eastAsia"/>
        </w:rPr>
        <w:t>сис</w:t>
      </w:r>
      <w:r>
        <w:t xml:space="preserve">- 63 </w:t>
      </w:r>
      <w:r>
        <w:rPr>
          <w:rFonts w:hint="eastAsia"/>
        </w:rPr>
        <w:t>тем</w:t>
      </w:r>
      <w:r>
        <w:t xml:space="preserve"> </w:t>
      </w:r>
      <w:r>
        <w:rPr>
          <w:rFonts w:hint="eastAsia"/>
        </w:rPr>
        <w:t>электроснабжения</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России</w:t>
      </w:r>
    </w:p>
    <w:p w14:paraId="43D22068" w14:textId="77777777" w:rsidR="009F1AC7" w:rsidRDefault="009F1AC7" w:rsidP="009F1AC7"/>
    <w:p w14:paraId="6F3217EF" w14:textId="77777777" w:rsidR="009F1AC7" w:rsidRDefault="009F1AC7" w:rsidP="009F1AC7">
      <w:r>
        <w:t xml:space="preserve">1.4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диссертационного</w:t>
      </w:r>
      <w:r>
        <w:t xml:space="preserve"> </w:t>
      </w:r>
      <w:r>
        <w:rPr>
          <w:rFonts w:hint="eastAsia"/>
        </w:rPr>
        <w:t>исследования</w:t>
      </w:r>
    </w:p>
    <w:p w14:paraId="6FCD2A13" w14:textId="77777777" w:rsidR="009F1AC7" w:rsidRDefault="009F1AC7" w:rsidP="009F1AC7"/>
    <w:p w14:paraId="2CD41DA7" w14:textId="77777777" w:rsidR="009F1AC7" w:rsidRDefault="009F1AC7" w:rsidP="009F1AC7">
      <w:r>
        <w:rPr>
          <w:rFonts w:hint="eastAsia"/>
        </w:rPr>
        <w:t>Глава</w:t>
      </w:r>
      <w:r>
        <w:t xml:space="preserve"> 2 </w:t>
      </w:r>
      <w:r>
        <w:rPr>
          <w:rFonts w:hint="eastAsia"/>
        </w:rPr>
        <w:t>Методы</w:t>
      </w:r>
      <w:r>
        <w:t xml:space="preserve"> </w:t>
      </w:r>
      <w:r>
        <w:rPr>
          <w:rFonts w:hint="eastAsia"/>
        </w:rPr>
        <w:t>оценки</w:t>
      </w:r>
      <w:r>
        <w:t xml:space="preserve"> </w:t>
      </w:r>
      <w:r>
        <w:rPr>
          <w:rFonts w:hint="eastAsia"/>
        </w:rPr>
        <w:t>и</w:t>
      </w:r>
      <w:r>
        <w:t xml:space="preserve"> </w:t>
      </w:r>
      <w:r>
        <w:rPr>
          <w:rFonts w:hint="eastAsia"/>
        </w:rPr>
        <w:t>пути</w:t>
      </w:r>
      <w:r>
        <w:t xml:space="preserve"> </w:t>
      </w:r>
      <w:r>
        <w:rPr>
          <w:rFonts w:hint="eastAsia"/>
        </w:rPr>
        <w:t>повышения</w:t>
      </w:r>
      <w:r>
        <w:t xml:space="preserve"> </w:t>
      </w:r>
      <w:r>
        <w:rPr>
          <w:rFonts w:hint="eastAsia"/>
        </w:rPr>
        <w:t>энергетической</w:t>
      </w:r>
      <w:r>
        <w:t xml:space="preserve"> </w:t>
      </w:r>
      <w:r>
        <w:rPr>
          <w:rFonts w:hint="eastAsia"/>
        </w:rPr>
        <w:t>безопасности</w:t>
      </w:r>
      <w:r>
        <w:t xml:space="preserve"> </w:t>
      </w:r>
      <w:r>
        <w:rPr>
          <w:rFonts w:hint="eastAsia"/>
        </w:rPr>
        <w:t>децентрализованных</w:t>
      </w:r>
      <w:r>
        <w:t xml:space="preserve"> </w:t>
      </w:r>
      <w:r>
        <w:rPr>
          <w:rFonts w:hint="eastAsia"/>
        </w:rPr>
        <w:t>зон</w:t>
      </w:r>
      <w:r>
        <w:t xml:space="preserve"> </w:t>
      </w:r>
      <w:r>
        <w:rPr>
          <w:rFonts w:hint="eastAsia"/>
        </w:rPr>
        <w:t>северных</w:t>
      </w:r>
      <w:r>
        <w:t xml:space="preserve"> </w:t>
      </w:r>
      <w:r>
        <w:rPr>
          <w:rFonts w:hint="eastAsia"/>
        </w:rPr>
        <w:t>регионов</w:t>
      </w:r>
    </w:p>
    <w:p w14:paraId="60826828" w14:textId="77777777" w:rsidR="009F1AC7" w:rsidRDefault="009F1AC7" w:rsidP="009F1AC7"/>
    <w:p w14:paraId="05E2B43B" w14:textId="77777777" w:rsidR="009F1AC7" w:rsidRDefault="009F1AC7" w:rsidP="009F1AC7">
      <w:r>
        <w:t xml:space="preserve">2.1 </w:t>
      </w:r>
      <w:r>
        <w:rPr>
          <w:rFonts w:hint="eastAsia"/>
        </w:rPr>
        <w:t>Методологические</w:t>
      </w:r>
      <w:r>
        <w:t xml:space="preserve"> </w:t>
      </w:r>
      <w:r>
        <w:rPr>
          <w:rFonts w:hint="eastAsia"/>
        </w:rPr>
        <w:t>основы</w:t>
      </w:r>
      <w:r>
        <w:t xml:space="preserve"> </w:t>
      </w:r>
      <w:r>
        <w:rPr>
          <w:rFonts w:hint="eastAsia"/>
        </w:rPr>
        <w:t>оценки</w:t>
      </w:r>
      <w:r>
        <w:t xml:space="preserve"> </w:t>
      </w:r>
      <w:r>
        <w:rPr>
          <w:rFonts w:hint="eastAsia"/>
        </w:rPr>
        <w:t>энергетической</w:t>
      </w:r>
      <w:r>
        <w:t xml:space="preserve"> </w:t>
      </w:r>
      <w:r>
        <w:rPr>
          <w:rFonts w:hint="eastAsia"/>
        </w:rPr>
        <w:t>безопасности</w:t>
      </w:r>
      <w:r>
        <w:t xml:space="preserve"> </w:t>
      </w:r>
      <w:r>
        <w:rPr>
          <w:rFonts w:hint="eastAsia"/>
        </w:rPr>
        <w:t>регионов</w:t>
      </w:r>
    </w:p>
    <w:p w14:paraId="6528EBE9" w14:textId="77777777" w:rsidR="009F1AC7" w:rsidRDefault="009F1AC7" w:rsidP="009F1AC7"/>
    <w:p w14:paraId="6DEF377D" w14:textId="77777777" w:rsidR="009F1AC7" w:rsidRDefault="009F1AC7" w:rsidP="009F1AC7">
      <w:r>
        <w:t xml:space="preserve">2.1.1 </w:t>
      </w:r>
      <w:r>
        <w:rPr>
          <w:rFonts w:hint="eastAsia"/>
        </w:rPr>
        <w:t>Модели</w:t>
      </w:r>
      <w:r>
        <w:t xml:space="preserve"> </w:t>
      </w:r>
      <w:r>
        <w:rPr>
          <w:rFonts w:hint="eastAsia"/>
        </w:rPr>
        <w:t>оценки</w:t>
      </w:r>
      <w:r>
        <w:t xml:space="preserve"> </w:t>
      </w:r>
      <w:r>
        <w:rPr>
          <w:rFonts w:hint="eastAsia"/>
        </w:rPr>
        <w:t>уровня</w:t>
      </w:r>
      <w:r>
        <w:t xml:space="preserve"> </w:t>
      </w:r>
      <w:r>
        <w:rPr>
          <w:rFonts w:hint="eastAsia"/>
        </w:rPr>
        <w:t>энергетической</w:t>
      </w:r>
      <w:r>
        <w:t xml:space="preserve"> </w:t>
      </w:r>
      <w:r>
        <w:rPr>
          <w:rFonts w:hint="eastAsia"/>
        </w:rPr>
        <w:t>безопасности</w:t>
      </w:r>
    </w:p>
    <w:p w14:paraId="0D309B31" w14:textId="77777777" w:rsidR="009F1AC7" w:rsidRDefault="009F1AC7" w:rsidP="009F1AC7"/>
    <w:p w14:paraId="1CBE661E" w14:textId="77777777" w:rsidR="009F1AC7" w:rsidRDefault="009F1AC7" w:rsidP="009F1AC7">
      <w:r>
        <w:t xml:space="preserve">2.2 </w:t>
      </w:r>
      <w:r>
        <w:rPr>
          <w:rFonts w:hint="eastAsia"/>
        </w:rPr>
        <w:t>Особенности</w:t>
      </w:r>
      <w:r>
        <w:t xml:space="preserve"> </w:t>
      </w:r>
      <w:r>
        <w:rPr>
          <w:rFonts w:hint="eastAsia"/>
        </w:rPr>
        <w:t>анализа</w:t>
      </w:r>
      <w:r>
        <w:t xml:space="preserve"> </w:t>
      </w:r>
      <w:r>
        <w:rPr>
          <w:rFonts w:hint="eastAsia"/>
        </w:rPr>
        <w:t>показателей</w:t>
      </w:r>
      <w:r>
        <w:t xml:space="preserve"> </w:t>
      </w:r>
      <w:r>
        <w:rPr>
          <w:rFonts w:hint="eastAsia"/>
        </w:rPr>
        <w:t>энергетической</w:t>
      </w:r>
      <w:r>
        <w:t xml:space="preserve"> </w:t>
      </w:r>
      <w:r>
        <w:rPr>
          <w:rFonts w:hint="eastAsia"/>
        </w:rPr>
        <w:t>безопасности</w:t>
      </w:r>
      <w:r>
        <w:t xml:space="preserve"> </w:t>
      </w:r>
      <w:r>
        <w:rPr>
          <w:rFonts w:hint="eastAsia"/>
        </w:rPr>
        <w:t>децентрализованных</w:t>
      </w:r>
      <w:r>
        <w:t xml:space="preserve"> </w:t>
      </w:r>
      <w:r>
        <w:rPr>
          <w:rFonts w:hint="eastAsia"/>
        </w:rPr>
        <w:t>территорий</w:t>
      </w:r>
      <w:r>
        <w:t xml:space="preserve"> </w:t>
      </w:r>
      <w:r>
        <w:rPr>
          <w:rFonts w:hint="eastAsia"/>
        </w:rPr>
        <w:t>Северных</w:t>
      </w:r>
      <w:r>
        <w:t xml:space="preserve"> </w:t>
      </w:r>
      <w:r>
        <w:rPr>
          <w:rFonts w:hint="eastAsia"/>
        </w:rPr>
        <w:t>регионов</w:t>
      </w:r>
    </w:p>
    <w:p w14:paraId="4F605308" w14:textId="77777777" w:rsidR="009F1AC7" w:rsidRDefault="009F1AC7" w:rsidP="009F1AC7"/>
    <w:p w14:paraId="3D5E3458" w14:textId="77777777" w:rsidR="009F1AC7" w:rsidRDefault="009F1AC7" w:rsidP="009F1AC7">
      <w:r>
        <w:t xml:space="preserve">2.2.1 </w:t>
      </w:r>
      <w:r>
        <w:rPr>
          <w:rFonts w:hint="eastAsia"/>
        </w:rPr>
        <w:t>Анализ</w:t>
      </w:r>
      <w:r>
        <w:t xml:space="preserve"> </w:t>
      </w:r>
      <w:r>
        <w:rPr>
          <w:rFonts w:hint="eastAsia"/>
        </w:rPr>
        <w:t>специфических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уязвимость</w:t>
      </w:r>
      <w:r>
        <w:t xml:space="preserve"> </w:t>
      </w:r>
      <w:r>
        <w:rPr>
          <w:rFonts w:hint="eastAsia"/>
        </w:rPr>
        <w:t>децентрализованных</w:t>
      </w:r>
      <w:r>
        <w:t xml:space="preserve"> </w:t>
      </w:r>
      <w:r>
        <w:rPr>
          <w:rFonts w:hint="eastAsia"/>
        </w:rPr>
        <w:t>территорий</w:t>
      </w:r>
      <w:r>
        <w:t xml:space="preserve"> </w:t>
      </w:r>
      <w:r>
        <w:rPr>
          <w:rFonts w:hint="eastAsia"/>
        </w:rPr>
        <w:t>в</w:t>
      </w:r>
      <w:r>
        <w:t xml:space="preserve"> </w:t>
      </w:r>
      <w:r>
        <w:rPr>
          <w:rFonts w:hint="eastAsia"/>
        </w:rPr>
        <w:t>отношении</w:t>
      </w:r>
      <w:r>
        <w:t xml:space="preserve"> </w:t>
      </w:r>
      <w:r>
        <w:rPr>
          <w:rFonts w:hint="eastAsia"/>
        </w:rPr>
        <w:t>угроз</w:t>
      </w:r>
      <w:r>
        <w:t xml:space="preserve"> </w:t>
      </w:r>
      <w:r>
        <w:rPr>
          <w:rFonts w:hint="eastAsia"/>
        </w:rPr>
        <w:t>энергетической</w:t>
      </w:r>
      <w:r>
        <w:t xml:space="preserve"> </w:t>
      </w:r>
      <w:r>
        <w:rPr>
          <w:rFonts w:hint="eastAsia"/>
        </w:rPr>
        <w:t>безопасности</w:t>
      </w:r>
    </w:p>
    <w:p w14:paraId="620AF706" w14:textId="77777777" w:rsidR="009F1AC7" w:rsidRDefault="009F1AC7" w:rsidP="009F1AC7"/>
    <w:p w14:paraId="59B37FF6" w14:textId="77777777" w:rsidR="009F1AC7" w:rsidRDefault="009F1AC7" w:rsidP="009F1AC7">
      <w:r>
        <w:t xml:space="preserve">2.2.2 </w:t>
      </w:r>
      <w:r>
        <w:rPr>
          <w:rFonts w:hint="eastAsia"/>
        </w:rPr>
        <w:t>Определение</w:t>
      </w:r>
      <w:r>
        <w:t xml:space="preserve"> </w:t>
      </w:r>
      <w:r>
        <w:rPr>
          <w:rFonts w:hint="eastAsia"/>
        </w:rPr>
        <w:t>энергетической</w:t>
      </w:r>
      <w:r>
        <w:t xml:space="preserve"> </w:t>
      </w:r>
      <w:r>
        <w:rPr>
          <w:rFonts w:hint="eastAsia"/>
        </w:rPr>
        <w:t>безопасности</w:t>
      </w:r>
      <w:r>
        <w:t xml:space="preserve"> </w:t>
      </w:r>
      <w:r>
        <w:rPr>
          <w:rFonts w:hint="eastAsia"/>
        </w:rPr>
        <w:t>децентрализованных</w:t>
      </w:r>
      <w:r>
        <w:t xml:space="preserve"> </w:t>
      </w:r>
      <w:r>
        <w:rPr>
          <w:rFonts w:hint="eastAsia"/>
        </w:rPr>
        <w:t>территорий</w:t>
      </w:r>
      <w:r>
        <w:t xml:space="preserve"> </w:t>
      </w:r>
      <w:r>
        <w:rPr>
          <w:rFonts w:hint="eastAsia"/>
        </w:rPr>
        <w:t>и</w:t>
      </w:r>
      <w:r>
        <w:t xml:space="preserve"> </w:t>
      </w:r>
      <w:r>
        <w:rPr>
          <w:rFonts w:hint="eastAsia"/>
        </w:rPr>
        <w:t>перечень</w:t>
      </w:r>
      <w:r>
        <w:t xml:space="preserve"> </w:t>
      </w:r>
      <w:r>
        <w:rPr>
          <w:rFonts w:hint="eastAsia"/>
        </w:rPr>
        <w:t>индикативных</w:t>
      </w:r>
      <w:r>
        <w:t xml:space="preserve"> </w:t>
      </w:r>
      <w:r>
        <w:rPr>
          <w:rFonts w:hint="eastAsia"/>
        </w:rPr>
        <w:t>показателей</w:t>
      </w:r>
      <w:r>
        <w:t xml:space="preserve"> </w:t>
      </w:r>
      <w:r>
        <w:rPr>
          <w:rFonts w:hint="eastAsia"/>
        </w:rPr>
        <w:t>ее</w:t>
      </w:r>
      <w:r>
        <w:t xml:space="preserve"> </w:t>
      </w:r>
      <w:r>
        <w:rPr>
          <w:rFonts w:hint="eastAsia"/>
        </w:rPr>
        <w:t>оценки</w:t>
      </w:r>
    </w:p>
    <w:p w14:paraId="5640F7F4" w14:textId="77777777" w:rsidR="009F1AC7" w:rsidRDefault="009F1AC7" w:rsidP="009F1AC7"/>
    <w:p w14:paraId="15752196" w14:textId="77777777" w:rsidR="009F1AC7" w:rsidRDefault="009F1AC7" w:rsidP="009F1AC7">
      <w:r>
        <w:t xml:space="preserve">2.3 </w:t>
      </w:r>
      <w:r>
        <w:rPr>
          <w:rFonts w:hint="eastAsia"/>
        </w:rPr>
        <w:t>Ранжирование</w:t>
      </w:r>
      <w:r>
        <w:t xml:space="preserve"> </w:t>
      </w:r>
      <w:r>
        <w:rPr>
          <w:rFonts w:hint="eastAsia"/>
        </w:rPr>
        <w:t>важности</w:t>
      </w:r>
      <w:r>
        <w:t xml:space="preserve"> </w:t>
      </w:r>
      <w:r>
        <w:rPr>
          <w:rFonts w:hint="eastAsia"/>
        </w:rPr>
        <w:t>индикативных</w:t>
      </w:r>
      <w:r>
        <w:t xml:space="preserve"> </w:t>
      </w:r>
      <w:r>
        <w:rPr>
          <w:rFonts w:hint="eastAsia"/>
        </w:rPr>
        <w:t>показателей</w:t>
      </w:r>
      <w:r>
        <w:t xml:space="preserve"> </w:t>
      </w:r>
      <w:r>
        <w:rPr>
          <w:rFonts w:hint="eastAsia"/>
        </w:rPr>
        <w:t>оценки</w:t>
      </w:r>
      <w:r>
        <w:t xml:space="preserve"> </w:t>
      </w:r>
      <w:r>
        <w:rPr>
          <w:rFonts w:hint="eastAsia"/>
        </w:rPr>
        <w:t>энергетической</w:t>
      </w:r>
      <w:r>
        <w:t xml:space="preserve"> </w:t>
      </w:r>
      <w:r>
        <w:rPr>
          <w:rFonts w:hint="eastAsia"/>
        </w:rPr>
        <w:t>безопасности</w:t>
      </w:r>
      <w:r>
        <w:t xml:space="preserve"> </w:t>
      </w:r>
      <w:r>
        <w:rPr>
          <w:rFonts w:hint="eastAsia"/>
        </w:rPr>
        <w:t>децентрализованных</w:t>
      </w:r>
      <w:r>
        <w:t xml:space="preserve"> </w:t>
      </w:r>
      <w:r>
        <w:rPr>
          <w:rFonts w:hint="eastAsia"/>
        </w:rPr>
        <w:t>зон</w:t>
      </w:r>
      <w:r>
        <w:t xml:space="preserve"> </w:t>
      </w:r>
      <w:r>
        <w:rPr>
          <w:rFonts w:hint="eastAsia"/>
        </w:rPr>
        <w:t>северных</w:t>
      </w:r>
      <w:r>
        <w:t xml:space="preserve"> </w:t>
      </w:r>
      <w:r>
        <w:rPr>
          <w:rFonts w:hint="eastAsia"/>
        </w:rPr>
        <w:t>территорий</w:t>
      </w:r>
    </w:p>
    <w:p w14:paraId="49963815" w14:textId="77777777" w:rsidR="009F1AC7" w:rsidRDefault="009F1AC7" w:rsidP="009F1AC7"/>
    <w:p w14:paraId="22F24723" w14:textId="77777777" w:rsidR="009F1AC7" w:rsidRDefault="009F1AC7" w:rsidP="009F1AC7">
      <w:r>
        <w:t xml:space="preserve">2.4 </w:t>
      </w:r>
      <w:r>
        <w:rPr>
          <w:rFonts w:hint="eastAsia"/>
        </w:rPr>
        <w:t>Выводы</w:t>
      </w:r>
      <w:r>
        <w:t xml:space="preserve"> </w:t>
      </w:r>
      <w:r>
        <w:rPr>
          <w:rFonts w:hint="eastAsia"/>
        </w:rPr>
        <w:t>по</w:t>
      </w:r>
      <w:r>
        <w:t xml:space="preserve"> </w:t>
      </w:r>
      <w:r>
        <w:rPr>
          <w:rFonts w:hint="eastAsia"/>
        </w:rPr>
        <w:t>главе</w:t>
      </w:r>
    </w:p>
    <w:p w14:paraId="439FC475" w14:textId="77777777" w:rsidR="009F1AC7" w:rsidRDefault="009F1AC7" w:rsidP="009F1AC7"/>
    <w:p w14:paraId="6340A5ED" w14:textId="77777777" w:rsidR="009F1AC7" w:rsidRDefault="009F1AC7" w:rsidP="009F1AC7">
      <w:r>
        <w:rPr>
          <w:rFonts w:hint="eastAsia"/>
        </w:rPr>
        <w:t>Глава</w:t>
      </w:r>
      <w:r>
        <w:t xml:space="preserve"> 3 </w:t>
      </w:r>
      <w:r>
        <w:rPr>
          <w:rFonts w:hint="eastAsia"/>
        </w:rPr>
        <w:t>Количественная</w:t>
      </w:r>
      <w:r>
        <w:t xml:space="preserve"> </w:t>
      </w:r>
      <w:r>
        <w:rPr>
          <w:rFonts w:hint="eastAsia"/>
        </w:rPr>
        <w:t>оценка</w:t>
      </w:r>
      <w:r>
        <w:t xml:space="preserve"> </w:t>
      </w:r>
      <w:r>
        <w:rPr>
          <w:rFonts w:hint="eastAsia"/>
        </w:rPr>
        <w:t>энергетической</w:t>
      </w:r>
      <w:r>
        <w:t xml:space="preserve"> </w:t>
      </w:r>
      <w:r>
        <w:rPr>
          <w:rFonts w:hint="eastAsia"/>
        </w:rPr>
        <w:t>безопасности</w:t>
      </w:r>
      <w:r>
        <w:t xml:space="preserve"> </w:t>
      </w:r>
      <w:r>
        <w:rPr>
          <w:rFonts w:hint="eastAsia"/>
        </w:rPr>
        <w:t>децентрализованных</w:t>
      </w:r>
      <w:r>
        <w:t xml:space="preserve"> </w:t>
      </w:r>
      <w:r>
        <w:rPr>
          <w:rFonts w:hint="eastAsia"/>
        </w:rPr>
        <w:t>систем</w:t>
      </w:r>
      <w:r>
        <w:t xml:space="preserve"> </w:t>
      </w:r>
      <w:r>
        <w:rPr>
          <w:rFonts w:hint="eastAsia"/>
        </w:rPr>
        <w:t>электроснабжения</w:t>
      </w:r>
      <w:r>
        <w:t xml:space="preserve"> </w:t>
      </w:r>
      <w:r>
        <w:rPr>
          <w:rFonts w:hint="eastAsia"/>
        </w:rPr>
        <w:t>северных</w:t>
      </w:r>
      <w:r>
        <w:t xml:space="preserve"> </w:t>
      </w:r>
      <w:r>
        <w:rPr>
          <w:rFonts w:hint="eastAsia"/>
        </w:rPr>
        <w:t>территорий</w:t>
      </w:r>
    </w:p>
    <w:p w14:paraId="422A64BE" w14:textId="77777777" w:rsidR="009F1AC7" w:rsidRDefault="009F1AC7" w:rsidP="009F1AC7"/>
    <w:p w14:paraId="6F679939" w14:textId="77777777" w:rsidR="009F1AC7" w:rsidRDefault="009F1AC7" w:rsidP="009F1AC7">
      <w:r>
        <w:t xml:space="preserve">3.1. </w:t>
      </w:r>
      <w:r>
        <w:rPr>
          <w:rFonts w:hint="eastAsia"/>
        </w:rPr>
        <w:t>Состав</w:t>
      </w:r>
      <w:r>
        <w:t xml:space="preserve"> </w:t>
      </w:r>
      <w:r>
        <w:rPr>
          <w:rFonts w:hint="eastAsia"/>
        </w:rPr>
        <w:t>и</w:t>
      </w:r>
      <w:r>
        <w:t xml:space="preserve"> </w:t>
      </w:r>
      <w:r>
        <w:rPr>
          <w:rFonts w:hint="eastAsia"/>
        </w:rPr>
        <w:t>пороговые</w:t>
      </w:r>
      <w:r>
        <w:t xml:space="preserve"> </w:t>
      </w:r>
      <w:r>
        <w:rPr>
          <w:rFonts w:hint="eastAsia"/>
        </w:rPr>
        <w:t>значения</w:t>
      </w:r>
      <w:r>
        <w:t xml:space="preserve"> </w:t>
      </w:r>
      <w:r>
        <w:rPr>
          <w:rFonts w:hint="eastAsia"/>
        </w:rPr>
        <w:t>показателей</w:t>
      </w:r>
      <w:r>
        <w:t xml:space="preserve"> </w:t>
      </w:r>
      <w:r>
        <w:rPr>
          <w:rFonts w:hint="eastAsia"/>
        </w:rPr>
        <w:t>оценки</w:t>
      </w:r>
      <w:r>
        <w:t xml:space="preserve"> </w:t>
      </w:r>
      <w:r>
        <w:rPr>
          <w:rFonts w:hint="eastAsia"/>
        </w:rPr>
        <w:t>обеспечения</w:t>
      </w:r>
      <w:r>
        <w:t xml:space="preserve"> </w:t>
      </w:r>
      <w:r>
        <w:rPr>
          <w:rFonts w:hint="eastAsia"/>
        </w:rPr>
        <w:t>характеристик</w:t>
      </w:r>
      <w:r>
        <w:t xml:space="preserve"> </w:t>
      </w:r>
      <w:r>
        <w:rPr>
          <w:rFonts w:hint="eastAsia"/>
        </w:rPr>
        <w:t>количества</w:t>
      </w:r>
      <w:r>
        <w:t xml:space="preserve"> </w:t>
      </w:r>
      <w:r>
        <w:rPr>
          <w:rFonts w:hint="eastAsia"/>
        </w:rPr>
        <w:t>энергоснабжения</w:t>
      </w:r>
      <w:r>
        <w:t xml:space="preserve"> </w:t>
      </w:r>
      <w:r>
        <w:rPr>
          <w:rFonts w:hint="eastAsia"/>
        </w:rPr>
        <w:t>потребителей</w:t>
      </w:r>
    </w:p>
    <w:p w14:paraId="746E157E" w14:textId="77777777" w:rsidR="009F1AC7" w:rsidRDefault="009F1AC7" w:rsidP="009F1AC7"/>
    <w:p w14:paraId="3E3B714B" w14:textId="77777777" w:rsidR="009F1AC7" w:rsidRDefault="009F1AC7" w:rsidP="009F1AC7">
      <w:r>
        <w:t xml:space="preserve">3.2 </w:t>
      </w:r>
      <w:r>
        <w:rPr>
          <w:rFonts w:hint="eastAsia"/>
        </w:rPr>
        <w:t>Состав</w:t>
      </w:r>
      <w:r>
        <w:t xml:space="preserve"> </w:t>
      </w:r>
      <w:r>
        <w:rPr>
          <w:rFonts w:hint="eastAsia"/>
        </w:rPr>
        <w:t>и</w:t>
      </w:r>
      <w:r>
        <w:t xml:space="preserve"> </w:t>
      </w:r>
      <w:r>
        <w:rPr>
          <w:rFonts w:hint="eastAsia"/>
        </w:rPr>
        <w:t>пороговые</w:t>
      </w:r>
      <w:r>
        <w:t xml:space="preserve"> </w:t>
      </w:r>
      <w:r>
        <w:rPr>
          <w:rFonts w:hint="eastAsia"/>
        </w:rPr>
        <w:t>значения</w:t>
      </w:r>
      <w:r>
        <w:t xml:space="preserve"> </w:t>
      </w:r>
      <w:r>
        <w:rPr>
          <w:rFonts w:hint="eastAsia"/>
        </w:rPr>
        <w:t>показателей</w:t>
      </w:r>
      <w:r>
        <w:t xml:space="preserve"> </w:t>
      </w:r>
      <w:r>
        <w:rPr>
          <w:rFonts w:hint="eastAsia"/>
        </w:rPr>
        <w:t>оценки</w:t>
      </w:r>
      <w:r>
        <w:t xml:space="preserve"> </w:t>
      </w:r>
      <w:r>
        <w:rPr>
          <w:rFonts w:hint="eastAsia"/>
        </w:rPr>
        <w:t>обеспечения</w:t>
      </w:r>
      <w:r>
        <w:t xml:space="preserve"> </w:t>
      </w:r>
      <w:r>
        <w:rPr>
          <w:rFonts w:hint="eastAsia"/>
        </w:rPr>
        <w:t>характеристик</w:t>
      </w:r>
    </w:p>
    <w:p w14:paraId="09762117" w14:textId="77777777" w:rsidR="009F1AC7" w:rsidRDefault="009F1AC7" w:rsidP="009F1AC7"/>
    <w:p w14:paraId="13E036D7" w14:textId="77777777" w:rsidR="009F1AC7" w:rsidRDefault="009F1AC7" w:rsidP="009F1AC7">
      <w:r>
        <w:rPr>
          <w:rFonts w:hint="eastAsia"/>
        </w:rPr>
        <w:t>качества</w:t>
      </w:r>
      <w:r>
        <w:t xml:space="preserve"> </w:t>
      </w:r>
      <w:r>
        <w:rPr>
          <w:rFonts w:hint="eastAsia"/>
        </w:rPr>
        <w:t>энергоснабжения</w:t>
      </w:r>
      <w:r>
        <w:t xml:space="preserve"> </w:t>
      </w:r>
      <w:r>
        <w:rPr>
          <w:rFonts w:hint="eastAsia"/>
        </w:rPr>
        <w:t>потребителей</w:t>
      </w:r>
    </w:p>
    <w:p w14:paraId="1BA49486" w14:textId="77777777" w:rsidR="009F1AC7" w:rsidRDefault="009F1AC7" w:rsidP="009F1AC7"/>
    <w:p w14:paraId="13E297EC" w14:textId="77777777" w:rsidR="009F1AC7" w:rsidRDefault="009F1AC7" w:rsidP="009F1AC7">
      <w:r>
        <w:t xml:space="preserve">3.3 </w:t>
      </w:r>
      <w:r>
        <w:rPr>
          <w:rFonts w:hint="eastAsia"/>
        </w:rPr>
        <w:t>Состав</w:t>
      </w:r>
      <w:r>
        <w:t xml:space="preserve"> </w:t>
      </w:r>
      <w:r>
        <w:rPr>
          <w:rFonts w:hint="eastAsia"/>
        </w:rPr>
        <w:t>и</w:t>
      </w:r>
      <w:r>
        <w:t xml:space="preserve"> </w:t>
      </w:r>
      <w:r>
        <w:rPr>
          <w:rFonts w:hint="eastAsia"/>
        </w:rPr>
        <w:t>пороговые</w:t>
      </w:r>
      <w:r>
        <w:t xml:space="preserve"> </w:t>
      </w:r>
      <w:r>
        <w:rPr>
          <w:rFonts w:hint="eastAsia"/>
        </w:rPr>
        <w:t>значения</w:t>
      </w:r>
      <w:r>
        <w:t xml:space="preserve"> </w:t>
      </w:r>
      <w:r>
        <w:rPr>
          <w:rFonts w:hint="eastAsia"/>
        </w:rPr>
        <w:t>показателей</w:t>
      </w:r>
      <w:r>
        <w:t xml:space="preserve"> </w:t>
      </w:r>
      <w:r>
        <w:rPr>
          <w:rFonts w:hint="eastAsia"/>
        </w:rPr>
        <w:t>оценк</w:t>
      </w:r>
      <w:r>
        <w:rPr>
          <w:rFonts w:hint="eastAsia"/>
        </w:rPr>
        <w:lastRenderedPageBreak/>
        <w:t>и</w:t>
      </w:r>
      <w:r>
        <w:t xml:space="preserve"> </w:t>
      </w:r>
      <w:r>
        <w:rPr>
          <w:rFonts w:hint="eastAsia"/>
        </w:rPr>
        <w:t>обеспечения</w:t>
      </w:r>
      <w:r>
        <w:t xml:space="preserve"> </w:t>
      </w:r>
      <w:r>
        <w:rPr>
          <w:rFonts w:hint="eastAsia"/>
        </w:rPr>
        <w:t>характеристик</w:t>
      </w:r>
      <w:r>
        <w:t xml:space="preserve"> </w:t>
      </w:r>
      <w:r>
        <w:rPr>
          <w:rFonts w:hint="eastAsia"/>
        </w:rPr>
        <w:t>эффекта</w:t>
      </w:r>
      <w:r>
        <w:t xml:space="preserve"> </w:t>
      </w:r>
      <w:r>
        <w:rPr>
          <w:rFonts w:hint="eastAsia"/>
        </w:rPr>
        <w:t>от</w:t>
      </w:r>
      <w:r>
        <w:t xml:space="preserve"> </w:t>
      </w:r>
      <w:r>
        <w:rPr>
          <w:rFonts w:hint="eastAsia"/>
        </w:rPr>
        <w:t>использования</w:t>
      </w:r>
      <w:r>
        <w:t xml:space="preserve"> </w:t>
      </w:r>
      <w:r>
        <w:rPr>
          <w:rFonts w:hint="eastAsia"/>
        </w:rPr>
        <w:t>энергоресурса</w:t>
      </w:r>
      <w:r>
        <w:t xml:space="preserve"> </w:t>
      </w:r>
      <w:r>
        <w:rPr>
          <w:rFonts w:hint="eastAsia"/>
        </w:rPr>
        <w:t>для</w:t>
      </w:r>
      <w:r>
        <w:t xml:space="preserve"> </w:t>
      </w:r>
      <w:r>
        <w:rPr>
          <w:rFonts w:hint="eastAsia"/>
        </w:rPr>
        <w:t>энергоснабжения</w:t>
      </w:r>
      <w:r>
        <w:t xml:space="preserve"> </w:t>
      </w:r>
      <w:r>
        <w:rPr>
          <w:rFonts w:hint="eastAsia"/>
        </w:rPr>
        <w:t>потребителей</w:t>
      </w:r>
    </w:p>
    <w:p w14:paraId="76EAF7E5" w14:textId="77777777" w:rsidR="009F1AC7" w:rsidRDefault="009F1AC7" w:rsidP="009F1AC7"/>
    <w:p w14:paraId="2F35111E" w14:textId="77777777" w:rsidR="009F1AC7" w:rsidRDefault="009F1AC7" w:rsidP="009F1AC7">
      <w:r>
        <w:t xml:space="preserve">3.4 </w:t>
      </w:r>
      <w:r>
        <w:rPr>
          <w:rFonts w:hint="eastAsia"/>
        </w:rPr>
        <w:t>Анализ</w:t>
      </w:r>
      <w:r>
        <w:t xml:space="preserve"> </w:t>
      </w:r>
      <w:r>
        <w:rPr>
          <w:rFonts w:hint="eastAsia"/>
        </w:rPr>
        <w:t>результатов</w:t>
      </w:r>
      <w:r>
        <w:t xml:space="preserve"> </w:t>
      </w:r>
      <w:r>
        <w:rPr>
          <w:rFonts w:hint="eastAsia"/>
        </w:rPr>
        <w:t>экспертных</w:t>
      </w:r>
      <w:r>
        <w:t xml:space="preserve"> </w:t>
      </w:r>
      <w:r>
        <w:rPr>
          <w:rFonts w:hint="eastAsia"/>
        </w:rPr>
        <w:t>оценок</w:t>
      </w:r>
      <w:r>
        <w:t xml:space="preserve"> </w:t>
      </w:r>
      <w:r>
        <w:rPr>
          <w:rFonts w:hint="eastAsia"/>
        </w:rPr>
        <w:t>в</w:t>
      </w:r>
      <w:r>
        <w:t xml:space="preserve"> </w:t>
      </w:r>
      <w:r>
        <w:rPr>
          <w:rFonts w:hint="eastAsia"/>
        </w:rPr>
        <w:t>задаче</w:t>
      </w:r>
      <w:r>
        <w:t xml:space="preserve"> </w:t>
      </w:r>
      <w:r>
        <w:rPr>
          <w:rFonts w:hint="eastAsia"/>
        </w:rPr>
        <w:t>интегральной</w:t>
      </w:r>
      <w:r>
        <w:t xml:space="preserve"> </w:t>
      </w:r>
      <w:r>
        <w:rPr>
          <w:rFonts w:hint="eastAsia"/>
        </w:rPr>
        <w:t>оценки</w:t>
      </w:r>
      <w:r>
        <w:t xml:space="preserve"> </w:t>
      </w:r>
      <w:r>
        <w:rPr>
          <w:rFonts w:hint="eastAsia"/>
        </w:rPr>
        <w:t>состояния</w:t>
      </w:r>
    </w:p>
    <w:p w14:paraId="21DE685E" w14:textId="77777777" w:rsidR="009F1AC7" w:rsidRDefault="009F1AC7" w:rsidP="009F1AC7"/>
    <w:p w14:paraId="6C56A806" w14:textId="77777777" w:rsidR="009F1AC7" w:rsidRDefault="009F1AC7" w:rsidP="009F1AC7">
      <w:r>
        <w:rPr>
          <w:rFonts w:hint="eastAsia"/>
        </w:rPr>
        <w:t>энергетической</w:t>
      </w:r>
      <w:r>
        <w:t xml:space="preserve"> </w:t>
      </w:r>
      <w:r>
        <w:rPr>
          <w:rFonts w:hint="eastAsia"/>
        </w:rPr>
        <w:t>безопасности</w:t>
      </w:r>
      <w:r>
        <w:t xml:space="preserve"> </w:t>
      </w:r>
      <w:r>
        <w:rPr>
          <w:rFonts w:hint="eastAsia"/>
        </w:rPr>
        <w:t>децентрализованной</w:t>
      </w:r>
      <w:r>
        <w:t xml:space="preserve"> </w:t>
      </w:r>
      <w:r>
        <w:rPr>
          <w:rFonts w:hint="eastAsia"/>
        </w:rPr>
        <w:t>зоны</w:t>
      </w:r>
    </w:p>
    <w:p w14:paraId="5378F221" w14:textId="77777777" w:rsidR="009F1AC7" w:rsidRDefault="009F1AC7" w:rsidP="009F1AC7"/>
    <w:p w14:paraId="61EDB0E1" w14:textId="77777777" w:rsidR="009F1AC7" w:rsidRDefault="009F1AC7" w:rsidP="009F1AC7">
      <w:r>
        <w:t xml:space="preserve">3.5. </w:t>
      </w:r>
      <w:r>
        <w:rPr>
          <w:rFonts w:hint="eastAsia"/>
        </w:rPr>
        <w:t>Выводы</w:t>
      </w:r>
      <w:r>
        <w:t xml:space="preserve"> </w:t>
      </w:r>
      <w:r>
        <w:rPr>
          <w:rFonts w:hint="eastAsia"/>
        </w:rPr>
        <w:t>по</w:t>
      </w:r>
      <w:r>
        <w:t xml:space="preserve"> </w:t>
      </w:r>
      <w:r>
        <w:rPr>
          <w:rFonts w:hint="eastAsia"/>
        </w:rPr>
        <w:t>главе</w:t>
      </w:r>
    </w:p>
    <w:p w14:paraId="76A7A038" w14:textId="77777777" w:rsidR="009F1AC7" w:rsidRDefault="009F1AC7" w:rsidP="009F1AC7"/>
    <w:p w14:paraId="17BA878C" w14:textId="77777777" w:rsidR="009F1AC7" w:rsidRDefault="009F1AC7" w:rsidP="009F1AC7">
      <w:r>
        <w:rPr>
          <w:rFonts w:hint="eastAsia"/>
        </w:rPr>
        <w:t>Глава</w:t>
      </w:r>
      <w:r>
        <w:t xml:space="preserve"> 4 </w:t>
      </w:r>
      <w:r>
        <w:rPr>
          <w:rFonts w:hint="eastAsia"/>
        </w:rPr>
        <w:t>Анализ</w:t>
      </w:r>
      <w:r>
        <w:t xml:space="preserve"> </w:t>
      </w:r>
      <w:r>
        <w:rPr>
          <w:rFonts w:hint="eastAsia"/>
        </w:rPr>
        <w:t>энергетической</w:t>
      </w:r>
      <w:r>
        <w:t xml:space="preserve"> </w:t>
      </w:r>
      <w:r>
        <w:rPr>
          <w:rFonts w:hint="eastAsia"/>
        </w:rPr>
        <w:t>безопасности</w:t>
      </w:r>
      <w:r>
        <w:t xml:space="preserve"> </w:t>
      </w:r>
      <w:r>
        <w:rPr>
          <w:rFonts w:hint="eastAsia"/>
        </w:rPr>
        <w:t>Северных</w:t>
      </w:r>
      <w:r>
        <w:t xml:space="preserve"> </w:t>
      </w:r>
      <w:r>
        <w:rPr>
          <w:rFonts w:hint="eastAsia"/>
        </w:rPr>
        <w:t>децентрализованных</w:t>
      </w:r>
      <w:r>
        <w:t xml:space="preserve"> </w:t>
      </w:r>
      <w:r>
        <w:rPr>
          <w:rFonts w:hint="eastAsia"/>
        </w:rPr>
        <w:t>энергетических</w:t>
      </w:r>
      <w:r>
        <w:t xml:space="preserve"> </w:t>
      </w:r>
      <w:r>
        <w:rPr>
          <w:rFonts w:hint="eastAsia"/>
        </w:rPr>
        <w:t>районов</w:t>
      </w:r>
    </w:p>
    <w:p w14:paraId="69EEBB6E" w14:textId="77777777" w:rsidR="009F1AC7" w:rsidRDefault="009F1AC7" w:rsidP="009F1AC7"/>
    <w:p w14:paraId="0699664C" w14:textId="77777777" w:rsidR="009F1AC7" w:rsidRDefault="009F1AC7" w:rsidP="009F1AC7">
      <w:r>
        <w:t xml:space="preserve">4.1 </w:t>
      </w:r>
      <w:r>
        <w:rPr>
          <w:rFonts w:hint="eastAsia"/>
        </w:rPr>
        <w:t>Характеристика</w:t>
      </w:r>
      <w:r>
        <w:t xml:space="preserve"> </w:t>
      </w:r>
      <w:r>
        <w:rPr>
          <w:rFonts w:hint="eastAsia"/>
        </w:rPr>
        <w:t>децентрализованных</w:t>
      </w:r>
      <w:r>
        <w:t xml:space="preserve"> </w:t>
      </w:r>
      <w:r>
        <w:rPr>
          <w:rFonts w:hint="eastAsia"/>
        </w:rPr>
        <w:t>систем</w:t>
      </w:r>
      <w:r>
        <w:t xml:space="preserve"> </w:t>
      </w:r>
      <w:r>
        <w:rPr>
          <w:rFonts w:hint="eastAsia"/>
        </w:rPr>
        <w:t>электроснабжения</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45F62456" w14:textId="77777777" w:rsidR="009F1AC7" w:rsidRDefault="009F1AC7" w:rsidP="009F1AC7"/>
    <w:p w14:paraId="0EDCCFF6" w14:textId="77777777" w:rsidR="009F1AC7" w:rsidRDefault="009F1AC7" w:rsidP="009F1AC7">
      <w:r>
        <w:t xml:space="preserve">4.2 </w:t>
      </w:r>
      <w:r>
        <w:rPr>
          <w:rFonts w:hint="eastAsia"/>
        </w:rPr>
        <w:t>Ранговый</w:t>
      </w:r>
      <w:r>
        <w:t xml:space="preserve"> </w:t>
      </w:r>
      <w:r>
        <w:rPr>
          <w:rFonts w:hint="eastAsia"/>
        </w:rPr>
        <w:t>анализ</w:t>
      </w:r>
      <w:r>
        <w:t xml:space="preserve"> </w:t>
      </w:r>
      <w:r>
        <w:rPr>
          <w:rFonts w:hint="eastAsia"/>
        </w:rPr>
        <w:t>районов</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4822C63E" w14:textId="77777777" w:rsidR="009F1AC7" w:rsidRDefault="009F1AC7" w:rsidP="009F1AC7"/>
    <w:p w14:paraId="791C0300" w14:textId="77777777" w:rsidR="009F1AC7" w:rsidRDefault="009F1AC7" w:rsidP="009F1AC7">
      <w:r>
        <w:t xml:space="preserve">4.3 </w:t>
      </w:r>
      <w:r>
        <w:rPr>
          <w:rFonts w:hint="eastAsia"/>
        </w:rPr>
        <w:t>Анализ</w:t>
      </w:r>
      <w:r>
        <w:t xml:space="preserve"> </w:t>
      </w:r>
      <w:r>
        <w:rPr>
          <w:rFonts w:hint="eastAsia"/>
        </w:rPr>
        <w:t>энергетической</w:t>
      </w:r>
      <w:r>
        <w:t xml:space="preserve"> </w:t>
      </w:r>
      <w:r>
        <w:rPr>
          <w:rFonts w:hint="eastAsia"/>
        </w:rPr>
        <w:t>безопасности</w:t>
      </w:r>
      <w:r>
        <w:t xml:space="preserve"> </w:t>
      </w:r>
      <w:r>
        <w:rPr>
          <w:rFonts w:hint="eastAsia"/>
        </w:rPr>
        <w:t>децентрализованной</w:t>
      </w:r>
      <w:r>
        <w:t xml:space="preserve"> </w:t>
      </w:r>
      <w:r>
        <w:rPr>
          <w:rFonts w:hint="eastAsia"/>
        </w:rPr>
        <w:t>энергетики</w:t>
      </w:r>
      <w:r>
        <w:t xml:space="preserve"> </w:t>
      </w:r>
      <w:r>
        <w:rPr>
          <w:rFonts w:hint="eastAsia"/>
        </w:rPr>
        <w:t>Якутии</w:t>
      </w:r>
    </w:p>
    <w:p w14:paraId="42AC05F8" w14:textId="77777777" w:rsidR="009F1AC7" w:rsidRDefault="009F1AC7" w:rsidP="009F1AC7"/>
    <w:p w14:paraId="5C6DD562" w14:textId="77777777" w:rsidR="009F1AC7" w:rsidRDefault="009F1AC7" w:rsidP="009F1AC7">
      <w:r>
        <w:t xml:space="preserve">4.4. </w:t>
      </w:r>
      <w:r>
        <w:rPr>
          <w:rFonts w:hint="eastAsia"/>
        </w:rPr>
        <w:t>Кластерный</w:t>
      </w:r>
      <w:r>
        <w:t xml:space="preserve"> </w:t>
      </w:r>
      <w:r>
        <w:rPr>
          <w:rFonts w:hint="eastAsia"/>
        </w:rPr>
        <w:t>анализ</w:t>
      </w:r>
      <w:r>
        <w:t xml:space="preserve"> </w:t>
      </w:r>
      <w:r>
        <w:rPr>
          <w:rFonts w:hint="eastAsia"/>
        </w:rPr>
        <w:t>индикаторов</w:t>
      </w:r>
      <w:r>
        <w:t xml:space="preserve"> </w:t>
      </w:r>
      <w:r>
        <w:rPr>
          <w:rFonts w:hint="eastAsia"/>
        </w:rPr>
        <w:t>энергетической</w:t>
      </w:r>
      <w:r>
        <w:t xml:space="preserve"> </w:t>
      </w:r>
      <w:r>
        <w:rPr>
          <w:rFonts w:hint="eastAsia"/>
        </w:rPr>
        <w:t>безопасности</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7C9FE5B7" w14:textId="77777777" w:rsidR="009F1AC7" w:rsidRDefault="009F1AC7" w:rsidP="009F1AC7"/>
    <w:p w14:paraId="1D3CAADF" w14:textId="77777777" w:rsidR="009F1AC7" w:rsidRDefault="009F1AC7" w:rsidP="009F1AC7">
      <w:r>
        <w:t xml:space="preserve">4.4.1. </w:t>
      </w:r>
      <w:r>
        <w:rPr>
          <w:rFonts w:hint="eastAsia"/>
        </w:rPr>
        <w:t>Кластерный</w:t>
      </w:r>
      <w:r>
        <w:t xml:space="preserve"> </w:t>
      </w:r>
      <w:r>
        <w:rPr>
          <w:rFonts w:hint="eastAsia"/>
        </w:rPr>
        <w:t>анализ</w:t>
      </w:r>
      <w:r>
        <w:t xml:space="preserve"> </w:t>
      </w:r>
      <w:r>
        <w:rPr>
          <w:rFonts w:hint="eastAsia"/>
        </w:rPr>
        <w:t>индикаторов</w:t>
      </w:r>
      <w:r>
        <w:t xml:space="preserve"> </w:t>
      </w:r>
      <w:r>
        <w:rPr>
          <w:rFonts w:hint="eastAsia"/>
        </w:rPr>
        <w:t>энергетической</w:t>
      </w:r>
      <w:r>
        <w:t xml:space="preserve"> </w:t>
      </w:r>
      <w:r>
        <w:rPr>
          <w:rFonts w:hint="eastAsia"/>
        </w:rPr>
        <w:t>безопасности</w:t>
      </w:r>
      <w:r>
        <w:t xml:space="preserve"> </w:t>
      </w:r>
      <w:r>
        <w:rPr>
          <w:rFonts w:hint="eastAsia"/>
        </w:rPr>
        <w:t>по</w:t>
      </w:r>
      <w:r>
        <w:t xml:space="preserve"> </w:t>
      </w:r>
      <w:r>
        <w:rPr>
          <w:rFonts w:hint="eastAsia"/>
        </w:rPr>
        <w:t>направлениям</w:t>
      </w:r>
      <w:r>
        <w:t xml:space="preserve"> </w:t>
      </w:r>
      <w:r>
        <w:rPr>
          <w:rFonts w:hint="eastAsia"/>
        </w:rPr>
        <w:t>и</w:t>
      </w:r>
      <w:r>
        <w:t xml:space="preserve"> </w:t>
      </w:r>
      <w:r>
        <w:rPr>
          <w:rFonts w:hint="eastAsia"/>
        </w:rPr>
        <w:t>сферам</w:t>
      </w:r>
      <w:r>
        <w:t xml:space="preserve"> </w:t>
      </w:r>
      <w:r>
        <w:rPr>
          <w:rFonts w:hint="eastAsia"/>
        </w:rPr>
        <w:t>жизнедеятельности</w:t>
      </w:r>
      <w:r>
        <w:t xml:space="preserve"> </w:t>
      </w:r>
      <w:r>
        <w:rPr>
          <w:rFonts w:hint="eastAsia"/>
        </w:rPr>
        <w:t>улусов</w:t>
      </w:r>
    </w:p>
    <w:p w14:paraId="3B73FD8F" w14:textId="77777777" w:rsidR="009F1AC7" w:rsidRDefault="009F1AC7" w:rsidP="009F1AC7"/>
    <w:p w14:paraId="6BD33AE7" w14:textId="77777777" w:rsidR="009F1AC7" w:rsidRDefault="009F1AC7" w:rsidP="009F1AC7">
      <w:r>
        <w:t xml:space="preserve">4.4.1.1. </w:t>
      </w:r>
      <w:r>
        <w:rPr>
          <w:rFonts w:hint="eastAsia"/>
        </w:rPr>
        <w:t>Кластеризация</w:t>
      </w:r>
      <w:r>
        <w:t xml:space="preserve"> </w:t>
      </w:r>
      <w:r>
        <w:rPr>
          <w:rFonts w:hint="eastAsia"/>
        </w:rPr>
        <w:t>по</w:t>
      </w:r>
      <w:r>
        <w:t xml:space="preserve"> </w:t>
      </w:r>
      <w:r>
        <w:rPr>
          <w:rFonts w:hint="eastAsia"/>
        </w:rPr>
        <w:t>направлению</w:t>
      </w:r>
      <w:r>
        <w:t xml:space="preserve"> </w:t>
      </w:r>
      <w:r>
        <w:rPr>
          <w:rFonts w:hint="eastAsia"/>
        </w:rPr>
        <w:t>«</w:t>
      </w:r>
      <w:r>
        <w:rPr>
          <w:rFonts w:hint="eastAsia"/>
        </w:rPr>
        <w:t>Топливообеспеченность</w:t>
      </w:r>
      <w:r>
        <w:rPr>
          <w:rFonts w:hint="eastAsia"/>
        </w:rPr>
        <w:t>»</w:t>
      </w:r>
    </w:p>
    <w:p w14:paraId="21879599" w14:textId="77777777" w:rsidR="009F1AC7" w:rsidRDefault="009F1AC7" w:rsidP="009F1AC7"/>
    <w:p w14:paraId="6982D4CA" w14:textId="77777777" w:rsidR="009F1AC7" w:rsidRDefault="009F1AC7" w:rsidP="009F1AC7">
      <w:r>
        <w:t xml:space="preserve">4.4.1.2. </w:t>
      </w:r>
      <w:r>
        <w:rPr>
          <w:rFonts w:hint="eastAsia"/>
        </w:rPr>
        <w:t>Кластеризация</w:t>
      </w:r>
      <w:r>
        <w:t xml:space="preserve"> </w:t>
      </w:r>
      <w:r>
        <w:rPr>
          <w:rFonts w:hint="eastAsia"/>
        </w:rPr>
        <w:t>по</w:t>
      </w:r>
      <w:r>
        <w:t xml:space="preserve"> </w:t>
      </w:r>
      <w:r>
        <w:rPr>
          <w:rFonts w:hint="eastAsia"/>
        </w:rPr>
        <w:t>направлению</w:t>
      </w:r>
      <w:r>
        <w:t xml:space="preserve"> </w:t>
      </w:r>
      <w:r>
        <w:rPr>
          <w:rFonts w:hint="eastAsia"/>
        </w:rPr>
        <w:t>«</w:t>
      </w:r>
      <w:r>
        <w:rPr>
          <w:rFonts w:hint="eastAsia"/>
        </w:rPr>
        <w:t>Энергообеспеченность</w:t>
      </w:r>
      <w:r>
        <w:rPr>
          <w:rFonts w:hint="eastAsia"/>
        </w:rPr>
        <w:t>»</w:t>
      </w:r>
    </w:p>
    <w:p w14:paraId="5B2A2ACA" w14:textId="77777777" w:rsidR="009F1AC7" w:rsidRDefault="009F1AC7" w:rsidP="009F1AC7"/>
    <w:p w14:paraId="7BB86650" w14:textId="77777777" w:rsidR="009F1AC7" w:rsidRDefault="009F1AC7" w:rsidP="009F1AC7">
      <w:r>
        <w:t>4.4.1.3.</w:t>
      </w:r>
      <w:r>
        <w:rPr>
          <w:rFonts w:hint="eastAsia"/>
        </w:rPr>
        <w:t>Кластеризация</w:t>
      </w:r>
      <w:r>
        <w:t xml:space="preserve"> </w:t>
      </w:r>
      <w:r>
        <w:rPr>
          <w:rFonts w:hint="eastAsia"/>
        </w:rPr>
        <w:t>по</w:t>
      </w:r>
      <w:r>
        <w:t xml:space="preserve"> </w:t>
      </w:r>
      <w:r>
        <w:rPr>
          <w:rFonts w:hint="eastAsia"/>
        </w:rPr>
        <w:t>направлению</w:t>
      </w:r>
      <w:r>
        <w:t xml:space="preserve"> </w:t>
      </w:r>
      <w:r>
        <w:rPr>
          <w:rFonts w:hint="eastAsia"/>
        </w:rPr>
        <w:t>«</w:t>
      </w:r>
      <w:r>
        <w:rPr>
          <w:rFonts w:hint="eastAsia"/>
        </w:rPr>
        <w:t>Состояние</w:t>
      </w:r>
      <w:r>
        <w:t xml:space="preserve"> </w:t>
      </w:r>
      <w:r>
        <w:rPr>
          <w:rFonts w:hint="eastAsia"/>
        </w:rPr>
        <w:t>производственных</w:t>
      </w:r>
      <w:r>
        <w:t xml:space="preserve"> </w:t>
      </w:r>
      <w:r>
        <w:rPr>
          <w:rFonts w:hint="eastAsia"/>
        </w:rPr>
        <w:t>фондов</w:t>
      </w:r>
      <w:r>
        <w:rPr>
          <w:rFonts w:hint="eastAsia"/>
        </w:rPr>
        <w:t>»</w:t>
      </w:r>
    </w:p>
    <w:p w14:paraId="6C3A1095" w14:textId="77777777" w:rsidR="009F1AC7" w:rsidRDefault="009F1AC7" w:rsidP="009F1AC7"/>
    <w:p w14:paraId="0A9B1859" w14:textId="77777777" w:rsidR="009F1AC7" w:rsidRDefault="009F1AC7" w:rsidP="009F1AC7">
      <w:r>
        <w:t xml:space="preserve">4.4.2. </w:t>
      </w:r>
      <w:r>
        <w:rPr>
          <w:rFonts w:hint="eastAsia"/>
        </w:rPr>
        <w:t>Кластерный</w:t>
      </w:r>
      <w:r>
        <w:t xml:space="preserve"> </w:t>
      </w:r>
      <w:r>
        <w:rPr>
          <w:rFonts w:hint="eastAsia"/>
        </w:rPr>
        <w:t>анализ</w:t>
      </w:r>
      <w:r>
        <w:t xml:space="preserve"> </w:t>
      </w:r>
      <w:r>
        <w:rPr>
          <w:rFonts w:hint="eastAsia"/>
        </w:rPr>
        <w:t>по</w:t>
      </w:r>
      <w:r>
        <w:t xml:space="preserve"> </w:t>
      </w:r>
      <w:r>
        <w:rPr>
          <w:rFonts w:hint="eastAsia"/>
        </w:rPr>
        <w:t>показателям</w:t>
      </w:r>
      <w:r>
        <w:t xml:space="preserve"> </w:t>
      </w:r>
      <w:r>
        <w:rPr>
          <w:rFonts w:hint="eastAsia"/>
        </w:rPr>
        <w:t>доступности</w:t>
      </w:r>
      <w:r>
        <w:t xml:space="preserve"> </w:t>
      </w:r>
      <w:r>
        <w:rPr>
          <w:rFonts w:hint="eastAsia"/>
        </w:rPr>
        <w:t>и</w:t>
      </w:r>
      <w:r>
        <w:t xml:space="preserve"> </w:t>
      </w:r>
      <w:r>
        <w:rPr>
          <w:rFonts w:hint="eastAsia"/>
        </w:rPr>
        <w:t>достаточности</w:t>
      </w:r>
    </w:p>
    <w:p w14:paraId="7B01B751" w14:textId="77777777" w:rsidR="009F1AC7" w:rsidRDefault="009F1AC7" w:rsidP="009F1AC7"/>
    <w:p w14:paraId="0BE285FB" w14:textId="77777777" w:rsidR="009F1AC7" w:rsidRDefault="009F1AC7" w:rsidP="009F1AC7">
      <w:r>
        <w:t xml:space="preserve">4.5. </w:t>
      </w:r>
      <w:r>
        <w:rPr>
          <w:rFonts w:hint="eastAsia"/>
        </w:rPr>
        <w:t>Интегральная</w:t>
      </w:r>
      <w:r>
        <w:t xml:space="preserve"> </w:t>
      </w:r>
      <w:r>
        <w:rPr>
          <w:rFonts w:hint="eastAsia"/>
        </w:rPr>
        <w:t>оценка</w:t>
      </w:r>
      <w:r>
        <w:t xml:space="preserve"> </w:t>
      </w:r>
      <w:r>
        <w:rPr>
          <w:rFonts w:hint="eastAsia"/>
        </w:rPr>
        <w:t>состояния</w:t>
      </w:r>
      <w:r>
        <w:t xml:space="preserve"> </w:t>
      </w:r>
      <w:r>
        <w:rPr>
          <w:rFonts w:hint="eastAsia"/>
        </w:rPr>
        <w:t>энергетической</w:t>
      </w:r>
      <w:r>
        <w:t xml:space="preserve"> </w:t>
      </w:r>
      <w:r>
        <w:rPr>
          <w:rFonts w:hint="eastAsia"/>
        </w:rPr>
        <w:t>безопасности</w:t>
      </w:r>
      <w:r>
        <w:t xml:space="preserve"> </w:t>
      </w:r>
      <w:r>
        <w:rPr>
          <w:rFonts w:hint="eastAsia"/>
        </w:rPr>
        <w:t>кластеров</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0C3AA2DD" w14:textId="77777777" w:rsidR="009F1AC7" w:rsidRDefault="009F1AC7" w:rsidP="009F1AC7"/>
    <w:p w14:paraId="40869FFF" w14:textId="77777777" w:rsidR="009F1AC7" w:rsidRDefault="009F1AC7" w:rsidP="009F1AC7">
      <w:r>
        <w:t xml:space="preserve">4.6. </w:t>
      </w:r>
      <w:r>
        <w:rPr>
          <w:rFonts w:hint="eastAsia"/>
        </w:rPr>
        <w:t>Вывод</w:t>
      </w:r>
      <w:r>
        <w:t xml:space="preserve"> </w:t>
      </w:r>
      <w:r>
        <w:rPr>
          <w:rFonts w:hint="eastAsia"/>
        </w:rPr>
        <w:t>по</w:t>
      </w:r>
      <w:r>
        <w:t xml:space="preserve"> </w:t>
      </w:r>
      <w:r>
        <w:rPr>
          <w:rFonts w:hint="eastAsia"/>
        </w:rPr>
        <w:t>Главе</w:t>
      </w:r>
    </w:p>
    <w:p w14:paraId="07B4DDD2" w14:textId="77777777" w:rsidR="009F1AC7" w:rsidRDefault="009F1AC7" w:rsidP="009F1AC7"/>
    <w:p w14:paraId="40AE6F25" w14:textId="77777777" w:rsidR="009F1AC7" w:rsidRDefault="009F1AC7" w:rsidP="009F1AC7">
      <w:r>
        <w:rPr>
          <w:rFonts w:hint="eastAsia"/>
        </w:rPr>
        <w:t>Глава</w:t>
      </w:r>
      <w:r>
        <w:t xml:space="preserve"> 5 </w:t>
      </w:r>
      <w:r>
        <w:rPr>
          <w:rFonts w:hint="eastAsia"/>
        </w:rPr>
        <w:t>Роль</w:t>
      </w:r>
      <w:r>
        <w:t xml:space="preserve"> </w:t>
      </w:r>
      <w:r>
        <w:rPr>
          <w:rFonts w:hint="eastAsia"/>
        </w:rPr>
        <w:t>возобновляемых</w:t>
      </w:r>
      <w:r>
        <w:t xml:space="preserve"> </w:t>
      </w:r>
      <w:r>
        <w:rPr>
          <w:rFonts w:hint="eastAsia"/>
        </w:rPr>
        <w:t>энергоресурсов</w:t>
      </w:r>
      <w:r>
        <w:t xml:space="preserve"> </w:t>
      </w:r>
      <w:r>
        <w:rPr>
          <w:rFonts w:hint="eastAsia"/>
        </w:rPr>
        <w:t>в</w:t>
      </w:r>
      <w:r>
        <w:t xml:space="preserve"> </w:t>
      </w:r>
      <w:r>
        <w:rPr>
          <w:rFonts w:hint="eastAsia"/>
        </w:rPr>
        <w:t>обеспечении</w:t>
      </w:r>
      <w:r>
        <w:t xml:space="preserve"> </w:t>
      </w:r>
      <w:r>
        <w:rPr>
          <w:rFonts w:hint="eastAsia"/>
        </w:rPr>
        <w:t>энергетической</w:t>
      </w:r>
      <w:r>
        <w:t xml:space="preserve"> </w:t>
      </w:r>
      <w:r>
        <w:rPr>
          <w:rFonts w:hint="eastAsia"/>
        </w:rPr>
        <w:t>безопасности</w:t>
      </w:r>
      <w:r>
        <w:t xml:space="preserve"> </w:t>
      </w:r>
      <w:r>
        <w:rPr>
          <w:rFonts w:hint="eastAsia"/>
        </w:rPr>
        <w:t>децентрализованных</w:t>
      </w:r>
      <w:r>
        <w:t xml:space="preserve"> </w:t>
      </w:r>
      <w:r>
        <w:rPr>
          <w:rFonts w:hint="eastAsia"/>
        </w:rPr>
        <w:t>зон</w:t>
      </w:r>
      <w:r>
        <w:t xml:space="preserve"> </w:t>
      </w:r>
      <w:r>
        <w:rPr>
          <w:rFonts w:hint="eastAsia"/>
        </w:rPr>
        <w:t>электроснабжения</w:t>
      </w:r>
    </w:p>
    <w:p w14:paraId="7EEABE92" w14:textId="77777777" w:rsidR="009F1AC7" w:rsidRDefault="009F1AC7" w:rsidP="009F1AC7"/>
    <w:p w14:paraId="0E9DE8F8" w14:textId="77777777" w:rsidR="009F1AC7" w:rsidRDefault="009F1AC7" w:rsidP="009F1AC7">
      <w:r>
        <w:t xml:space="preserve">5.1 </w:t>
      </w:r>
      <w:r>
        <w:rPr>
          <w:rFonts w:hint="eastAsia"/>
        </w:rPr>
        <w:t>Задачи</w:t>
      </w:r>
      <w:r>
        <w:t xml:space="preserve"> </w:t>
      </w:r>
      <w:r>
        <w:rPr>
          <w:rFonts w:hint="eastAsia"/>
        </w:rPr>
        <w:t>интеграции</w:t>
      </w:r>
      <w:r>
        <w:t xml:space="preserve"> </w:t>
      </w:r>
      <w:r>
        <w:rPr>
          <w:rFonts w:hint="eastAsia"/>
        </w:rPr>
        <w:t>ВИЭ</w:t>
      </w:r>
      <w:r>
        <w:t xml:space="preserve"> </w:t>
      </w:r>
      <w:r>
        <w:rPr>
          <w:rFonts w:hint="eastAsia"/>
        </w:rPr>
        <w:t>в</w:t>
      </w:r>
      <w:r>
        <w:t xml:space="preserve"> </w:t>
      </w:r>
      <w:r>
        <w:rPr>
          <w:rFonts w:hint="eastAsia"/>
        </w:rPr>
        <w:t>энергобаланс</w:t>
      </w:r>
      <w:r>
        <w:t xml:space="preserve"> </w:t>
      </w:r>
      <w:r>
        <w:rPr>
          <w:rFonts w:hint="eastAsia"/>
        </w:rPr>
        <w:t>децентрализованных</w:t>
      </w:r>
      <w:r>
        <w:t xml:space="preserve"> </w:t>
      </w:r>
      <w:r>
        <w:rPr>
          <w:rFonts w:hint="eastAsia"/>
        </w:rPr>
        <w:t>зон</w:t>
      </w:r>
      <w:r>
        <w:t xml:space="preserve"> </w:t>
      </w:r>
      <w:r>
        <w:rPr>
          <w:rFonts w:hint="eastAsia"/>
        </w:rPr>
        <w:t>электроснабжения</w:t>
      </w:r>
    </w:p>
    <w:p w14:paraId="5AFF245F" w14:textId="77777777" w:rsidR="009F1AC7" w:rsidRDefault="009F1AC7" w:rsidP="009F1AC7"/>
    <w:p w14:paraId="092325C9" w14:textId="77777777" w:rsidR="009F1AC7" w:rsidRDefault="009F1AC7" w:rsidP="009F1AC7">
      <w:r>
        <w:t xml:space="preserve">5.2 </w:t>
      </w:r>
      <w:r>
        <w:rPr>
          <w:rFonts w:hint="eastAsia"/>
        </w:rPr>
        <w:t>Анализ</w:t>
      </w:r>
      <w:r>
        <w:t xml:space="preserve"> </w:t>
      </w:r>
      <w:r>
        <w:rPr>
          <w:rFonts w:hint="eastAsia"/>
        </w:rPr>
        <w:t>потенциала</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246D3842" w14:textId="77777777" w:rsidR="009F1AC7" w:rsidRDefault="009F1AC7" w:rsidP="009F1AC7"/>
    <w:p w14:paraId="0D140436" w14:textId="77777777" w:rsidR="009F1AC7" w:rsidRDefault="009F1AC7" w:rsidP="009F1AC7">
      <w:r>
        <w:t xml:space="preserve">5.2.1 </w:t>
      </w:r>
      <w:r>
        <w:rPr>
          <w:rFonts w:hint="eastAsia"/>
        </w:rPr>
        <w:t>Потенциал</w:t>
      </w:r>
      <w:r>
        <w:t xml:space="preserve"> </w:t>
      </w:r>
      <w:r>
        <w:rPr>
          <w:rFonts w:hint="eastAsia"/>
        </w:rPr>
        <w:t>энергии</w:t>
      </w:r>
      <w:r>
        <w:t xml:space="preserve"> </w:t>
      </w:r>
      <w:r>
        <w:rPr>
          <w:rFonts w:hint="eastAsia"/>
        </w:rPr>
        <w:t>ветра</w:t>
      </w:r>
      <w:r>
        <w:t xml:space="preserve"> </w:t>
      </w:r>
      <w:r>
        <w:rPr>
          <w:rFonts w:hint="eastAsia"/>
        </w:rPr>
        <w:t>децентрализованных</w:t>
      </w:r>
      <w:r>
        <w:t xml:space="preserve"> </w:t>
      </w:r>
      <w:r>
        <w:rPr>
          <w:rFonts w:hint="eastAsia"/>
        </w:rPr>
        <w:t>зон</w:t>
      </w:r>
    </w:p>
    <w:p w14:paraId="53F242FD" w14:textId="77777777" w:rsidR="009F1AC7" w:rsidRDefault="009F1AC7" w:rsidP="009F1AC7"/>
    <w:p w14:paraId="1000C6AB" w14:textId="77777777" w:rsidR="009F1AC7" w:rsidRDefault="009F1AC7" w:rsidP="009F1AC7">
      <w:r>
        <w:t xml:space="preserve">5.2.2 </w:t>
      </w:r>
      <w:r>
        <w:rPr>
          <w:rFonts w:hint="eastAsia"/>
        </w:rPr>
        <w:t>Потенциал</w:t>
      </w:r>
      <w:r>
        <w:t xml:space="preserve"> </w:t>
      </w:r>
      <w:r>
        <w:rPr>
          <w:rFonts w:hint="eastAsia"/>
        </w:rPr>
        <w:t>солнечной</w:t>
      </w:r>
      <w:r>
        <w:t xml:space="preserve"> </w:t>
      </w:r>
      <w:r>
        <w:rPr>
          <w:rFonts w:hint="eastAsia"/>
        </w:rPr>
        <w:t>энергии</w:t>
      </w:r>
      <w:r>
        <w:t xml:space="preserve"> </w:t>
      </w:r>
      <w:r>
        <w:rPr>
          <w:rFonts w:hint="eastAsia"/>
        </w:rPr>
        <w:t>децентрализованных</w:t>
      </w:r>
      <w:r>
        <w:t xml:space="preserve"> </w:t>
      </w:r>
      <w:r>
        <w:rPr>
          <w:rFonts w:hint="eastAsia"/>
        </w:rPr>
        <w:t>зон</w:t>
      </w:r>
    </w:p>
    <w:p w14:paraId="08D25109" w14:textId="77777777" w:rsidR="009F1AC7" w:rsidRDefault="009F1AC7" w:rsidP="009F1AC7"/>
    <w:p w14:paraId="077B819E" w14:textId="77777777" w:rsidR="009F1AC7" w:rsidRDefault="009F1AC7" w:rsidP="009F1AC7">
      <w:r>
        <w:t xml:space="preserve">5.2.3 </w:t>
      </w:r>
      <w:r>
        <w:rPr>
          <w:rFonts w:hint="eastAsia"/>
        </w:rPr>
        <w:t>Гидропотенциал</w:t>
      </w:r>
      <w:r>
        <w:t xml:space="preserve"> </w:t>
      </w:r>
      <w:r>
        <w:rPr>
          <w:rFonts w:hint="eastAsia"/>
        </w:rPr>
        <w:t>рек</w:t>
      </w:r>
      <w:r>
        <w:t xml:space="preserve"> </w:t>
      </w:r>
      <w:r>
        <w:rPr>
          <w:rFonts w:hint="eastAsia"/>
        </w:rPr>
        <w:t>децентрализованных</w:t>
      </w:r>
      <w:r>
        <w:t xml:space="preserve"> </w:t>
      </w:r>
      <w:r>
        <w:rPr>
          <w:rFonts w:hint="eastAsia"/>
        </w:rPr>
        <w:t>зон</w:t>
      </w:r>
    </w:p>
    <w:p w14:paraId="2828387B" w14:textId="77777777" w:rsidR="009F1AC7" w:rsidRDefault="009F1AC7" w:rsidP="009F1AC7"/>
    <w:p w14:paraId="2A0B955C" w14:textId="77777777" w:rsidR="009F1AC7" w:rsidRDefault="009F1AC7" w:rsidP="009F1AC7">
      <w:r>
        <w:t xml:space="preserve">5.2.4 </w:t>
      </w:r>
      <w:r>
        <w:rPr>
          <w:rFonts w:hint="eastAsia"/>
        </w:rPr>
        <w:t>Биоэнергетические</w:t>
      </w:r>
      <w:r>
        <w:t xml:space="preserve"> </w:t>
      </w:r>
      <w:r>
        <w:rPr>
          <w:rFonts w:hint="eastAsia"/>
        </w:rPr>
        <w:t>ресурсы</w:t>
      </w:r>
      <w:r>
        <w:t xml:space="preserve"> </w:t>
      </w:r>
      <w:r>
        <w:rPr>
          <w:rFonts w:hint="eastAsia"/>
        </w:rPr>
        <w:t>децентрализованных</w:t>
      </w:r>
      <w:r>
        <w:t xml:space="preserve"> </w:t>
      </w:r>
      <w:r>
        <w:rPr>
          <w:rFonts w:hint="eastAsia"/>
        </w:rPr>
        <w:t>зон</w:t>
      </w:r>
    </w:p>
    <w:p w14:paraId="196DB9A0" w14:textId="77777777" w:rsidR="009F1AC7" w:rsidRDefault="009F1AC7" w:rsidP="009F1AC7"/>
    <w:p w14:paraId="2176E261" w14:textId="77777777" w:rsidR="009F1AC7" w:rsidRDefault="009F1AC7" w:rsidP="009F1AC7">
      <w:r>
        <w:t xml:space="preserve">5.2.5 </w:t>
      </w:r>
      <w:r>
        <w:rPr>
          <w:rFonts w:hint="eastAsia"/>
        </w:rPr>
        <w:t>Технический</w:t>
      </w:r>
      <w:r>
        <w:t xml:space="preserve"> </w:t>
      </w:r>
      <w:r>
        <w:rPr>
          <w:rFonts w:hint="eastAsia"/>
        </w:rPr>
        <w:t>потенциал</w:t>
      </w:r>
      <w:r>
        <w:t xml:space="preserve"> </w:t>
      </w:r>
      <w:r>
        <w:rPr>
          <w:rFonts w:hint="eastAsia"/>
        </w:rPr>
        <w:t>ВИЭ</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68D76001" w14:textId="77777777" w:rsidR="009F1AC7" w:rsidRDefault="009F1AC7" w:rsidP="009F1AC7"/>
    <w:p w14:paraId="298AEC1E" w14:textId="77777777" w:rsidR="009F1AC7" w:rsidRDefault="009F1AC7" w:rsidP="009F1AC7">
      <w:r>
        <w:t xml:space="preserve">5.3 </w:t>
      </w:r>
      <w:r>
        <w:rPr>
          <w:rFonts w:hint="eastAsia"/>
        </w:rPr>
        <w:t>Моделирование</w:t>
      </w:r>
      <w:r>
        <w:t xml:space="preserve"> </w:t>
      </w:r>
      <w:r>
        <w:rPr>
          <w:rFonts w:hint="eastAsia"/>
        </w:rPr>
        <w:t>данных</w:t>
      </w:r>
      <w:r>
        <w:t xml:space="preserve"> </w:t>
      </w:r>
      <w:r>
        <w:rPr>
          <w:rFonts w:hint="eastAsia"/>
        </w:rPr>
        <w:t>потенциала</w:t>
      </w:r>
      <w:r>
        <w:t xml:space="preserve"> </w:t>
      </w:r>
      <w:r>
        <w:rPr>
          <w:rFonts w:hint="eastAsia"/>
        </w:rPr>
        <w:t>ВИЭ</w:t>
      </w:r>
      <w:r>
        <w:t xml:space="preserve"> </w:t>
      </w:r>
      <w:r>
        <w:rPr>
          <w:rFonts w:hint="eastAsia"/>
        </w:rPr>
        <w:t>Якутии</w:t>
      </w:r>
    </w:p>
    <w:p w14:paraId="51910800" w14:textId="77777777" w:rsidR="009F1AC7" w:rsidRDefault="009F1AC7" w:rsidP="009F1AC7"/>
    <w:p w14:paraId="43ECBE51" w14:textId="77777777" w:rsidR="009F1AC7" w:rsidRDefault="009F1AC7" w:rsidP="009F1AC7">
      <w:r>
        <w:t xml:space="preserve">5.3.1 </w:t>
      </w:r>
      <w:r>
        <w:rPr>
          <w:rFonts w:hint="eastAsia"/>
        </w:rPr>
        <w:t>Эффективность</w:t>
      </w:r>
      <w:r>
        <w:t xml:space="preserve"> </w:t>
      </w:r>
      <w:r>
        <w:rPr>
          <w:rFonts w:hint="eastAsia"/>
        </w:rPr>
        <w:t>применения</w:t>
      </w:r>
      <w:r>
        <w:t xml:space="preserve"> </w:t>
      </w:r>
      <w:r>
        <w:rPr>
          <w:rFonts w:hint="eastAsia"/>
        </w:rPr>
        <w:t>информационной</w:t>
      </w:r>
      <w:r>
        <w:t xml:space="preserve"> </w:t>
      </w:r>
      <w:r>
        <w:rPr>
          <w:rFonts w:hint="eastAsia"/>
        </w:rPr>
        <w:t>базы</w:t>
      </w:r>
      <w:r>
        <w:t xml:space="preserve"> </w:t>
      </w:r>
      <w:r>
        <w:rPr>
          <w:rFonts w:hint="eastAsia"/>
        </w:rPr>
        <w:t>ВИЭ</w:t>
      </w:r>
      <w:r>
        <w:t xml:space="preserve"> </w:t>
      </w:r>
      <w:r>
        <w:rPr>
          <w:rFonts w:hint="eastAsia"/>
        </w:rPr>
        <w:t>в</w:t>
      </w:r>
      <w:r>
        <w:t xml:space="preserve"> </w:t>
      </w:r>
      <w:r>
        <w:rPr>
          <w:rFonts w:hint="eastAsia"/>
        </w:rPr>
        <w:t>изолированных</w:t>
      </w:r>
      <w:r>
        <w:t xml:space="preserve"> </w:t>
      </w:r>
      <w:r>
        <w:rPr>
          <w:rFonts w:hint="eastAsia"/>
        </w:rPr>
        <w:t>районах</w:t>
      </w:r>
      <w:r>
        <w:t xml:space="preserve"> </w:t>
      </w:r>
      <w:r>
        <w:rPr>
          <w:rFonts w:hint="eastAsia"/>
        </w:rPr>
        <w:t>Якутии</w:t>
      </w:r>
    </w:p>
    <w:p w14:paraId="6C4E0CDA" w14:textId="77777777" w:rsidR="009F1AC7" w:rsidRDefault="009F1AC7" w:rsidP="009F1AC7"/>
    <w:p w14:paraId="095008D3" w14:textId="77777777" w:rsidR="009F1AC7" w:rsidRDefault="009F1AC7" w:rsidP="009F1AC7">
      <w:r>
        <w:t xml:space="preserve">5.3.2 </w:t>
      </w:r>
      <w:r>
        <w:rPr>
          <w:rFonts w:hint="eastAsia"/>
        </w:rPr>
        <w:t>Классификация</w:t>
      </w:r>
      <w:r>
        <w:t xml:space="preserve"> </w:t>
      </w:r>
      <w:r>
        <w:rPr>
          <w:rFonts w:hint="eastAsia"/>
        </w:rPr>
        <w:t>исходных</w:t>
      </w:r>
      <w:r>
        <w:t xml:space="preserve"> </w:t>
      </w:r>
      <w:r>
        <w:rPr>
          <w:rFonts w:hint="eastAsia"/>
        </w:rPr>
        <w:t>параметров</w:t>
      </w:r>
      <w:r>
        <w:t xml:space="preserve"> </w:t>
      </w:r>
      <w:r>
        <w:rPr>
          <w:rFonts w:hint="eastAsia"/>
        </w:rPr>
        <w:t>возобновляемой</w:t>
      </w:r>
      <w:r>
        <w:t xml:space="preserve"> </w:t>
      </w:r>
      <w:r>
        <w:rPr>
          <w:rFonts w:hint="eastAsia"/>
        </w:rPr>
        <w:t>энергетики</w:t>
      </w:r>
      <w:r>
        <w:t xml:space="preserve"> </w:t>
      </w:r>
      <w:r>
        <w:rPr>
          <w:rFonts w:hint="eastAsia"/>
        </w:rPr>
        <w:t>в</w:t>
      </w:r>
      <w:r>
        <w:t xml:space="preserve"> </w:t>
      </w:r>
      <w:r>
        <w:rPr>
          <w:rFonts w:hint="eastAsia"/>
        </w:rPr>
        <w:t>кластерном</w:t>
      </w:r>
      <w:r>
        <w:t xml:space="preserve"> </w:t>
      </w:r>
      <w:r>
        <w:rPr>
          <w:rFonts w:hint="eastAsia"/>
        </w:rPr>
        <w:t>анализе</w:t>
      </w:r>
    </w:p>
    <w:p w14:paraId="5E6F436B" w14:textId="77777777" w:rsidR="009F1AC7" w:rsidRDefault="009F1AC7" w:rsidP="009F1AC7"/>
    <w:p w14:paraId="6D7A459F" w14:textId="77777777" w:rsidR="009F1AC7" w:rsidRDefault="009F1AC7" w:rsidP="009F1AC7">
      <w:r>
        <w:t xml:space="preserve">5.4 </w:t>
      </w:r>
      <w:r>
        <w:rPr>
          <w:rFonts w:hint="eastAsia"/>
        </w:rPr>
        <w:t>Анализ</w:t>
      </w:r>
      <w:r>
        <w:t xml:space="preserve"> </w:t>
      </w:r>
      <w:r>
        <w:rPr>
          <w:rFonts w:hint="eastAsia"/>
        </w:rPr>
        <w:t>результатов</w:t>
      </w:r>
      <w:r>
        <w:t xml:space="preserve"> </w:t>
      </w:r>
      <w:r>
        <w:rPr>
          <w:rFonts w:hint="eastAsia"/>
        </w:rPr>
        <w:t>диагностирования</w:t>
      </w:r>
      <w:r>
        <w:t xml:space="preserve"> </w:t>
      </w:r>
      <w:r>
        <w:rPr>
          <w:rFonts w:hint="eastAsia"/>
        </w:rPr>
        <w:t>энергетического</w:t>
      </w:r>
      <w:r>
        <w:t xml:space="preserve"> </w:t>
      </w:r>
      <w:r>
        <w:rPr>
          <w:rFonts w:hint="eastAsia"/>
        </w:rPr>
        <w:t>состояния</w:t>
      </w:r>
      <w:r>
        <w:t xml:space="preserve"> </w:t>
      </w:r>
      <w:r>
        <w:rPr>
          <w:rFonts w:hint="eastAsia"/>
        </w:rPr>
        <w:t>территорий</w:t>
      </w:r>
      <w:r>
        <w:t xml:space="preserve"> </w:t>
      </w:r>
      <w:r>
        <w:rPr>
          <w:rFonts w:hint="eastAsia"/>
        </w:rPr>
        <w:t>в</w:t>
      </w:r>
      <w:r>
        <w:t xml:space="preserve"> </w:t>
      </w:r>
      <w:r>
        <w:rPr>
          <w:rFonts w:hint="eastAsia"/>
        </w:rPr>
        <w:t>со</w:t>
      </w:r>
      <w:r>
        <w:t>-</w:t>
      </w:r>
    </w:p>
    <w:p w14:paraId="06CDD83B" w14:textId="77777777" w:rsidR="009F1AC7" w:rsidRDefault="009F1AC7" w:rsidP="009F1AC7"/>
    <w:p w14:paraId="21ECFF77" w14:textId="77777777" w:rsidR="009F1AC7" w:rsidRDefault="009F1AC7" w:rsidP="009F1AC7">
      <w:r>
        <w:rPr>
          <w:rFonts w:hint="eastAsia"/>
        </w:rPr>
        <w:t>вокупности</w:t>
      </w:r>
      <w:r>
        <w:t xml:space="preserve"> </w:t>
      </w:r>
      <w:r>
        <w:rPr>
          <w:rFonts w:hint="eastAsia"/>
        </w:rPr>
        <w:t>с</w:t>
      </w:r>
      <w:r>
        <w:t xml:space="preserve"> </w:t>
      </w:r>
      <w:r>
        <w:rPr>
          <w:rFonts w:hint="eastAsia"/>
        </w:rPr>
        <w:t>потенциалом</w:t>
      </w:r>
      <w:r>
        <w:t xml:space="preserve"> </w:t>
      </w:r>
      <w:r>
        <w:rPr>
          <w:rFonts w:hint="eastAsia"/>
        </w:rPr>
        <w:t>ВИЭ</w:t>
      </w:r>
      <w:r>
        <w:t xml:space="preserve"> </w:t>
      </w:r>
      <w:r>
        <w:rPr>
          <w:rFonts w:hint="eastAsia"/>
        </w:rPr>
        <w:t>РС</w:t>
      </w:r>
      <w:r>
        <w:t xml:space="preserve"> (</w:t>
      </w:r>
      <w:r>
        <w:rPr>
          <w:rFonts w:hint="eastAsia"/>
        </w:rPr>
        <w:t>Я</w:t>
      </w:r>
      <w:r>
        <w:t>)</w:t>
      </w:r>
    </w:p>
    <w:p w14:paraId="1C113C45" w14:textId="77777777" w:rsidR="009F1AC7" w:rsidRDefault="009F1AC7" w:rsidP="009F1AC7"/>
    <w:p w14:paraId="5C41D3D8" w14:textId="77777777" w:rsidR="009F1AC7" w:rsidRDefault="009F1AC7" w:rsidP="009F1AC7">
      <w:r>
        <w:t xml:space="preserve">5.5 </w:t>
      </w:r>
      <w:r>
        <w:rPr>
          <w:rFonts w:hint="eastAsia"/>
        </w:rPr>
        <w:t>Выводы</w:t>
      </w:r>
      <w:r>
        <w:t xml:space="preserve"> </w:t>
      </w:r>
      <w:r>
        <w:rPr>
          <w:rFonts w:hint="eastAsia"/>
        </w:rPr>
        <w:t>по</w:t>
      </w:r>
      <w:r>
        <w:t xml:space="preserve"> </w:t>
      </w:r>
      <w:r>
        <w:rPr>
          <w:rFonts w:hint="eastAsia"/>
        </w:rPr>
        <w:t>Главе</w:t>
      </w:r>
    </w:p>
    <w:p w14:paraId="6468E8D2" w14:textId="77777777" w:rsidR="009F1AC7" w:rsidRDefault="009F1AC7" w:rsidP="009F1AC7"/>
    <w:p w14:paraId="27B8BAF3" w14:textId="77777777" w:rsidR="009F1AC7" w:rsidRDefault="009F1AC7" w:rsidP="009F1AC7">
      <w:r>
        <w:rPr>
          <w:rFonts w:hint="eastAsia"/>
        </w:rPr>
        <w:t>Глава</w:t>
      </w:r>
      <w:r>
        <w:t xml:space="preserve"> 6 </w:t>
      </w:r>
      <w:r>
        <w:rPr>
          <w:rFonts w:hint="eastAsia"/>
        </w:rPr>
        <w:t>Информационная</w:t>
      </w:r>
      <w:r>
        <w:t xml:space="preserve"> </w:t>
      </w:r>
      <w:r>
        <w:rPr>
          <w:rFonts w:hint="eastAsia"/>
        </w:rPr>
        <w:t>система</w:t>
      </w:r>
      <w:r>
        <w:t xml:space="preserve"> </w:t>
      </w:r>
      <w:r>
        <w:rPr>
          <w:rFonts w:hint="eastAsia"/>
        </w:rPr>
        <w:t>мониторинга</w:t>
      </w:r>
      <w:r>
        <w:t xml:space="preserve">, </w:t>
      </w:r>
      <w:r>
        <w:rPr>
          <w:rFonts w:hint="eastAsia"/>
        </w:rPr>
        <w:t>оценки</w:t>
      </w:r>
      <w:r>
        <w:t xml:space="preserve"> </w:t>
      </w:r>
      <w:r>
        <w:rPr>
          <w:rFonts w:hint="eastAsia"/>
        </w:rPr>
        <w:t>и</w:t>
      </w:r>
      <w:r>
        <w:t xml:space="preserve"> </w:t>
      </w:r>
      <w:r>
        <w:rPr>
          <w:rFonts w:hint="eastAsia"/>
        </w:rPr>
        <w:t>планирования</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энергетической</w:t>
      </w:r>
      <w:r>
        <w:t xml:space="preserve"> </w:t>
      </w:r>
      <w:r>
        <w:rPr>
          <w:rFonts w:hint="eastAsia"/>
        </w:rPr>
        <w:t>безопасности</w:t>
      </w:r>
      <w:r>
        <w:t xml:space="preserve"> </w:t>
      </w:r>
      <w:r>
        <w:rPr>
          <w:rFonts w:hint="eastAsia"/>
        </w:rPr>
        <w:t>децентрализованных</w:t>
      </w:r>
      <w:r>
        <w:t xml:space="preserve"> </w:t>
      </w:r>
      <w:r>
        <w:rPr>
          <w:rFonts w:hint="eastAsia"/>
        </w:rPr>
        <w:t>зон</w:t>
      </w:r>
    </w:p>
    <w:p w14:paraId="74E8BD03" w14:textId="77777777" w:rsidR="009F1AC7" w:rsidRDefault="009F1AC7" w:rsidP="009F1AC7"/>
    <w:p w14:paraId="1FA819E6" w14:textId="77777777" w:rsidR="009F1AC7" w:rsidRDefault="009F1AC7" w:rsidP="009F1AC7">
      <w:r>
        <w:rPr>
          <w:rFonts w:hint="eastAsia"/>
        </w:rPr>
        <w:t>электроснабжения</w:t>
      </w:r>
    </w:p>
    <w:p w14:paraId="0EF63F22" w14:textId="77777777" w:rsidR="009F1AC7" w:rsidRDefault="009F1AC7" w:rsidP="009F1AC7"/>
    <w:p w14:paraId="17E0C622" w14:textId="77777777" w:rsidR="009F1AC7" w:rsidRDefault="009F1AC7" w:rsidP="009F1AC7">
      <w:r>
        <w:t xml:space="preserve">6.1 </w:t>
      </w:r>
      <w:r>
        <w:rPr>
          <w:rFonts w:hint="eastAsia"/>
        </w:rPr>
        <w:t>Информационная</w:t>
      </w:r>
      <w:r>
        <w:t xml:space="preserve"> </w:t>
      </w:r>
      <w:r>
        <w:rPr>
          <w:rFonts w:hint="eastAsia"/>
        </w:rPr>
        <w:t>диаграмма</w:t>
      </w:r>
      <w:r>
        <w:t xml:space="preserve"> </w:t>
      </w:r>
      <w:r>
        <w:rPr>
          <w:rFonts w:hint="eastAsia"/>
        </w:rPr>
        <w:t>моделируемого</w:t>
      </w:r>
      <w:r>
        <w:t xml:space="preserve"> </w:t>
      </w:r>
      <w:r>
        <w:rPr>
          <w:rFonts w:hint="eastAsia"/>
        </w:rPr>
        <w:t>комплекса</w:t>
      </w:r>
      <w:r>
        <w:t xml:space="preserve"> </w:t>
      </w:r>
      <w:r>
        <w:rPr>
          <w:rFonts w:hint="eastAsia"/>
        </w:rPr>
        <w:t>оценки</w:t>
      </w:r>
      <w:r>
        <w:t xml:space="preserve"> </w:t>
      </w:r>
      <w:r>
        <w:rPr>
          <w:rFonts w:hint="eastAsia"/>
        </w:rPr>
        <w:t>уровня</w:t>
      </w:r>
      <w:r>
        <w:t xml:space="preserve"> </w:t>
      </w:r>
      <w:r>
        <w:rPr>
          <w:rFonts w:hint="eastAsia"/>
        </w:rPr>
        <w:t>состояния</w:t>
      </w:r>
      <w:r>
        <w:t xml:space="preserve"> </w:t>
      </w:r>
      <w:r>
        <w:rPr>
          <w:rFonts w:hint="eastAsia"/>
        </w:rPr>
        <w:t>энергетической</w:t>
      </w:r>
      <w:r>
        <w:t xml:space="preserve"> </w:t>
      </w:r>
      <w:r>
        <w:rPr>
          <w:rFonts w:hint="eastAsia"/>
        </w:rPr>
        <w:t>безопасности</w:t>
      </w:r>
    </w:p>
    <w:p w14:paraId="251DC478" w14:textId="77777777" w:rsidR="009F1AC7" w:rsidRDefault="009F1AC7" w:rsidP="009F1AC7"/>
    <w:p w14:paraId="0206F954" w14:textId="77777777" w:rsidR="009F1AC7" w:rsidRDefault="009F1AC7" w:rsidP="009F1AC7">
      <w:r>
        <w:t xml:space="preserve">6.2 </w:t>
      </w:r>
      <w:r>
        <w:rPr>
          <w:rFonts w:hint="eastAsia"/>
        </w:rPr>
        <w:t>Обоснование</w:t>
      </w:r>
      <w:r>
        <w:t xml:space="preserve"> </w:t>
      </w:r>
      <w:r>
        <w:rPr>
          <w:rFonts w:hint="eastAsia"/>
        </w:rPr>
        <w:t>выбора</w:t>
      </w:r>
      <w:r>
        <w:t xml:space="preserve"> </w:t>
      </w:r>
      <w:r>
        <w:rPr>
          <w:rFonts w:hint="eastAsia"/>
        </w:rPr>
        <w:t>путей</w:t>
      </w:r>
      <w:r>
        <w:t xml:space="preserve"> </w:t>
      </w:r>
      <w:r>
        <w:rPr>
          <w:rFonts w:hint="eastAsia"/>
        </w:rPr>
        <w:t>повышения</w:t>
      </w:r>
      <w:r>
        <w:t xml:space="preserve"> </w:t>
      </w:r>
      <w:r>
        <w:rPr>
          <w:rFonts w:hint="eastAsia"/>
        </w:rPr>
        <w:t>и</w:t>
      </w:r>
      <w:r>
        <w:t xml:space="preserve"> </w:t>
      </w:r>
      <w:r>
        <w:rPr>
          <w:rFonts w:hint="eastAsia"/>
        </w:rPr>
        <w:t>укрепления</w:t>
      </w:r>
      <w:r>
        <w:t xml:space="preserve"> </w:t>
      </w:r>
      <w:r>
        <w:rPr>
          <w:rFonts w:hint="eastAsia"/>
        </w:rPr>
        <w:t>энергетической</w:t>
      </w:r>
      <w:r>
        <w:t xml:space="preserve"> </w:t>
      </w:r>
      <w:r>
        <w:rPr>
          <w:rFonts w:hint="eastAsia"/>
        </w:rPr>
        <w:t>безопасности</w:t>
      </w:r>
      <w:r>
        <w:t xml:space="preserve"> </w:t>
      </w:r>
      <w:r>
        <w:rPr>
          <w:rFonts w:hint="eastAsia"/>
        </w:rPr>
        <w:t>децентрализованных</w:t>
      </w:r>
      <w:r>
        <w:t xml:space="preserve"> </w:t>
      </w:r>
      <w:r>
        <w:rPr>
          <w:rFonts w:hint="eastAsia"/>
        </w:rPr>
        <w:t>зон</w:t>
      </w:r>
      <w:r>
        <w:t xml:space="preserve"> </w:t>
      </w:r>
      <w:r>
        <w:rPr>
          <w:rFonts w:hint="eastAsia"/>
        </w:rPr>
        <w:t>электроснабжения</w:t>
      </w:r>
    </w:p>
    <w:p w14:paraId="6097B4CD" w14:textId="77777777" w:rsidR="009F1AC7" w:rsidRDefault="009F1AC7" w:rsidP="009F1AC7"/>
    <w:p w14:paraId="36FFF989" w14:textId="77777777" w:rsidR="009F1AC7" w:rsidRDefault="009F1AC7" w:rsidP="009F1AC7">
      <w:r>
        <w:t xml:space="preserve">6.3 </w:t>
      </w:r>
      <w:r>
        <w:rPr>
          <w:rFonts w:hint="eastAsia"/>
        </w:rPr>
        <w:t>Выводы</w:t>
      </w:r>
      <w:r>
        <w:t xml:space="preserve"> </w:t>
      </w:r>
      <w:r>
        <w:rPr>
          <w:rFonts w:hint="eastAsia"/>
        </w:rPr>
        <w:t>по</w:t>
      </w:r>
      <w:r>
        <w:t xml:space="preserve"> </w:t>
      </w:r>
      <w:r>
        <w:rPr>
          <w:rFonts w:hint="eastAsia"/>
        </w:rPr>
        <w:t>Главе</w:t>
      </w:r>
    </w:p>
    <w:p w14:paraId="1514DE2E" w14:textId="77777777" w:rsidR="009F1AC7" w:rsidRDefault="009F1AC7" w:rsidP="009F1AC7"/>
    <w:p w14:paraId="5C9C4348" w14:textId="77777777" w:rsidR="009F1AC7" w:rsidRDefault="009F1AC7" w:rsidP="009F1AC7">
      <w:r>
        <w:rPr>
          <w:rFonts w:hint="eastAsia"/>
        </w:rPr>
        <w:t>ЗАКЛЮЧЕНИЕ</w:t>
      </w:r>
    </w:p>
    <w:p w14:paraId="71CE0050" w14:textId="77777777" w:rsidR="009F1AC7" w:rsidRDefault="009F1AC7" w:rsidP="009F1AC7"/>
    <w:p w14:paraId="06EEF121" w14:textId="77777777" w:rsidR="009F1AC7" w:rsidRDefault="009F1AC7" w:rsidP="009F1AC7">
      <w:r>
        <w:rPr>
          <w:rFonts w:hint="eastAsia"/>
        </w:rPr>
        <w:lastRenderedPageBreak/>
        <w:t>ЛИТЕРАТУРА</w:t>
      </w:r>
    </w:p>
    <w:p w14:paraId="17A54067" w14:textId="77777777" w:rsidR="009F1AC7" w:rsidRDefault="009F1AC7" w:rsidP="009F1AC7"/>
    <w:p w14:paraId="2F173BF0" w14:textId="39A478D9" w:rsidR="009F1AC7" w:rsidRPr="009F1AC7" w:rsidRDefault="009F1AC7" w:rsidP="009F1AC7">
      <w:r>
        <w:rPr>
          <w:rFonts w:hint="eastAsia"/>
        </w:rPr>
        <w:t>Приложение</w:t>
      </w:r>
      <w:r>
        <w:t xml:space="preserve">. </w:t>
      </w:r>
      <w:r>
        <w:rPr>
          <w:rFonts w:hint="eastAsia"/>
        </w:rPr>
        <w:t>Акты</w:t>
      </w:r>
      <w:r>
        <w:t xml:space="preserve"> </w:t>
      </w:r>
      <w:r>
        <w:rPr>
          <w:rFonts w:hint="eastAsia"/>
        </w:rPr>
        <w:t>внедрения</w:t>
      </w:r>
    </w:p>
    <w:sectPr w:rsidR="009F1AC7" w:rsidRPr="009F1AC7" w:rsidSect="00C60A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C62B" w14:textId="77777777" w:rsidR="00C60A0C" w:rsidRDefault="00C60A0C">
      <w:pPr>
        <w:spacing w:after="0" w:line="240" w:lineRule="auto"/>
      </w:pPr>
      <w:r>
        <w:separator/>
      </w:r>
    </w:p>
  </w:endnote>
  <w:endnote w:type="continuationSeparator" w:id="0">
    <w:p w14:paraId="53E65697" w14:textId="77777777" w:rsidR="00C60A0C" w:rsidRDefault="00C6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80ED" w14:textId="77777777" w:rsidR="00C60A0C" w:rsidRDefault="00C60A0C"/>
    <w:p w14:paraId="1526BFBF" w14:textId="77777777" w:rsidR="00C60A0C" w:rsidRDefault="00C60A0C"/>
    <w:p w14:paraId="0A96BCFA" w14:textId="77777777" w:rsidR="00C60A0C" w:rsidRDefault="00C60A0C"/>
    <w:p w14:paraId="53DC68B2" w14:textId="77777777" w:rsidR="00C60A0C" w:rsidRDefault="00C60A0C"/>
    <w:p w14:paraId="49A95AC1" w14:textId="77777777" w:rsidR="00C60A0C" w:rsidRDefault="00C60A0C"/>
    <w:p w14:paraId="010B776F" w14:textId="77777777" w:rsidR="00C60A0C" w:rsidRDefault="00C60A0C"/>
    <w:p w14:paraId="2FF17E38" w14:textId="77777777" w:rsidR="00C60A0C" w:rsidRDefault="00C60A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916885" wp14:editId="2D63A4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8A6BE" w14:textId="77777777" w:rsidR="00C60A0C" w:rsidRDefault="00C60A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9168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58A6BE" w14:textId="77777777" w:rsidR="00C60A0C" w:rsidRDefault="00C60A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83FA38" w14:textId="77777777" w:rsidR="00C60A0C" w:rsidRDefault="00C60A0C"/>
    <w:p w14:paraId="08230D74" w14:textId="77777777" w:rsidR="00C60A0C" w:rsidRDefault="00C60A0C"/>
    <w:p w14:paraId="43C7C181" w14:textId="77777777" w:rsidR="00C60A0C" w:rsidRDefault="00C60A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ABFD06" wp14:editId="7B16C6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7152" w14:textId="77777777" w:rsidR="00C60A0C" w:rsidRDefault="00C60A0C"/>
                          <w:p w14:paraId="25CB4B9B" w14:textId="77777777" w:rsidR="00C60A0C" w:rsidRDefault="00C60A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ABFD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9F7152" w14:textId="77777777" w:rsidR="00C60A0C" w:rsidRDefault="00C60A0C"/>
                    <w:p w14:paraId="25CB4B9B" w14:textId="77777777" w:rsidR="00C60A0C" w:rsidRDefault="00C60A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574BB3" w14:textId="77777777" w:rsidR="00C60A0C" w:rsidRDefault="00C60A0C"/>
    <w:p w14:paraId="6D000A0F" w14:textId="77777777" w:rsidR="00C60A0C" w:rsidRDefault="00C60A0C">
      <w:pPr>
        <w:rPr>
          <w:sz w:val="2"/>
          <w:szCs w:val="2"/>
        </w:rPr>
      </w:pPr>
    </w:p>
    <w:p w14:paraId="358EE134" w14:textId="77777777" w:rsidR="00C60A0C" w:rsidRDefault="00C60A0C"/>
    <w:p w14:paraId="45625631" w14:textId="77777777" w:rsidR="00C60A0C" w:rsidRDefault="00C60A0C">
      <w:pPr>
        <w:spacing w:after="0" w:line="240" w:lineRule="auto"/>
      </w:pPr>
    </w:p>
  </w:footnote>
  <w:footnote w:type="continuationSeparator" w:id="0">
    <w:p w14:paraId="2181EBB9" w14:textId="77777777" w:rsidR="00C60A0C" w:rsidRDefault="00C60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0C"/>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29550</TotalTime>
  <Pages>6</Pages>
  <Words>674</Words>
  <Characters>3846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3874</cp:revision>
  <cp:lastPrinted>2009-02-06T05:36:00Z</cp:lastPrinted>
  <dcterms:created xsi:type="dcterms:W3CDTF">2024-01-07T13:43:00Z</dcterms:created>
  <dcterms:modified xsi:type="dcterms:W3CDTF">2024-02-24T09:54:00Z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