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DBBA" w14:textId="5A34B83E" w:rsidR="00517FE5" w:rsidRDefault="00A14EE5" w:rsidP="00A14EE5">
      <w:r w:rsidRPr="00A14EE5">
        <w:rPr>
          <w:rFonts w:hint="eastAsia"/>
        </w:rPr>
        <w:t>Валеева</w:t>
      </w:r>
      <w:r w:rsidRPr="00A14EE5">
        <w:t xml:space="preserve"> </w:t>
      </w:r>
      <w:r w:rsidRPr="00A14EE5">
        <w:rPr>
          <w:rFonts w:hint="eastAsia"/>
        </w:rPr>
        <w:t>Сабира</w:t>
      </w:r>
      <w:r w:rsidRPr="00A14EE5">
        <w:t xml:space="preserve"> </w:t>
      </w:r>
      <w:r w:rsidRPr="00A14EE5">
        <w:rPr>
          <w:rFonts w:hint="eastAsia"/>
        </w:rPr>
        <w:t>Валиулловна</w:t>
      </w:r>
      <w:r>
        <w:t xml:space="preserve"> </w:t>
      </w:r>
      <w:r w:rsidRPr="00A14EE5">
        <w:rPr>
          <w:rFonts w:hint="eastAsia"/>
        </w:rPr>
        <w:t>Совершенствование</w:t>
      </w:r>
      <w:r w:rsidRPr="00A14EE5">
        <w:t xml:space="preserve"> </w:t>
      </w:r>
      <w:r w:rsidRPr="00A14EE5">
        <w:rPr>
          <w:rFonts w:hint="eastAsia"/>
        </w:rPr>
        <w:t>организационных</w:t>
      </w:r>
      <w:r w:rsidRPr="00A14EE5">
        <w:t xml:space="preserve"> </w:t>
      </w:r>
      <w:r w:rsidRPr="00A14EE5">
        <w:rPr>
          <w:rFonts w:hint="eastAsia"/>
        </w:rPr>
        <w:t>форм</w:t>
      </w:r>
      <w:r w:rsidRPr="00A14EE5">
        <w:t xml:space="preserve"> </w:t>
      </w:r>
      <w:r w:rsidRPr="00A14EE5">
        <w:rPr>
          <w:rFonts w:hint="eastAsia"/>
        </w:rPr>
        <w:t>управления</w:t>
      </w:r>
      <w:r w:rsidRPr="00A14EE5">
        <w:t xml:space="preserve"> </w:t>
      </w:r>
      <w:r w:rsidRPr="00A14EE5">
        <w:rPr>
          <w:rFonts w:hint="eastAsia"/>
        </w:rPr>
        <w:t>инновационной</w:t>
      </w:r>
      <w:r w:rsidRPr="00A14EE5">
        <w:t xml:space="preserve"> </w:t>
      </w:r>
      <w:r w:rsidRPr="00A14EE5">
        <w:rPr>
          <w:rFonts w:hint="eastAsia"/>
        </w:rPr>
        <w:t>активностью</w:t>
      </w:r>
      <w:r w:rsidRPr="00A14EE5">
        <w:t xml:space="preserve"> </w:t>
      </w:r>
      <w:r w:rsidRPr="00A14EE5">
        <w:rPr>
          <w:rFonts w:hint="eastAsia"/>
        </w:rPr>
        <w:t>в</w:t>
      </w:r>
      <w:r w:rsidRPr="00A14EE5">
        <w:t xml:space="preserve"> </w:t>
      </w:r>
      <w:r w:rsidRPr="00A14EE5">
        <w:rPr>
          <w:rFonts w:hint="eastAsia"/>
        </w:rPr>
        <w:t>сфере</w:t>
      </w:r>
      <w:r w:rsidRPr="00A14EE5">
        <w:t xml:space="preserve"> </w:t>
      </w:r>
      <w:r w:rsidRPr="00A14EE5">
        <w:rPr>
          <w:rFonts w:hint="eastAsia"/>
        </w:rPr>
        <w:t>рекреации</w:t>
      </w:r>
      <w:r w:rsidRPr="00A14EE5">
        <w:t xml:space="preserve"> </w:t>
      </w:r>
      <w:r w:rsidRPr="00A14EE5">
        <w:rPr>
          <w:rFonts w:hint="eastAsia"/>
        </w:rPr>
        <w:t>и</w:t>
      </w:r>
      <w:r w:rsidRPr="00A14EE5">
        <w:t xml:space="preserve"> </w:t>
      </w:r>
      <w:r w:rsidRPr="00A14EE5">
        <w:rPr>
          <w:rFonts w:hint="eastAsia"/>
        </w:rPr>
        <w:t>туризма</w:t>
      </w:r>
      <w:r w:rsidRPr="00A14EE5">
        <w:t xml:space="preserve"> </w:t>
      </w:r>
      <w:r w:rsidRPr="00A14EE5">
        <w:rPr>
          <w:rFonts w:hint="eastAsia"/>
        </w:rPr>
        <w:t>на</w:t>
      </w:r>
      <w:r w:rsidRPr="00A14EE5">
        <w:t xml:space="preserve"> </w:t>
      </w:r>
      <w:r w:rsidRPr="00A14EE5">
        <w:rPr>
          <w:rFonts w:hint="eastAsia"/>
        </w:rPr>
        <w:t>региональном</w:t>
      </w:r>
      <w:r w:rsidRPr="00A14EE5">
        <w:t xml:space="preserve"> </w:t>
      </w:r>
      <w:r w:rsidRPr="00A14EE5">
        <w:rPr>
          <w:rFonts w:hint="eastAsia"/>
        </w:rPr>
        <w:t>уровне</w:t>
      </w:r>
    </w:p>
    <w:p w14:paraId="1B0DB278" w14:textId="77777777" w:rsidR="00A14EE5" w:rsidRDefault="00A14EE5" w:rsidP="00A14EE5">
      <w:r>
        <w:rPr>
          <w:rFonts w:hint="eastAsia"/>
        </w:rPr>
        <w:t>ОГЛАВЛЕНИЕ</w:t>
      </w:r>
      <w:r>
        <w:t xml:space="preserve"> </w:t>
      </w:r>
      <w:r>
        <w:rPr>
          <w:rFonts w:hint="eastAsia"/>
        </w:rPr>
        <w:t>ДИССЕРТАЦИИ</w:t>
      </w:r>
    </w:p>
    <w:p w14:paraId="778478D6" w14:textId="77777777" w:rsidR="00A14EE5" w:rsidRDefault="00A14EE5" w:rsidP="00A14EE5">
      <w:r>
        <w:rPr>
          <w:rFonts w:hint="eastAsia"/>
        </w:rPr>
        <w:t>кандидат</w:t>
      </w:r>
      <w:r>
        <w:t xml:space="preserve"> </w:t>
      </w:r>
      <w:r>
        <w:rPr>
          <w:rFonts w:hint="eastAsia"/>
        </w:rPr>
        <w:t>наук</w:t>
      </w:r>
      <w:r>
        <w:t xml:space="preserve"> </w:t>
      </w:r>
      <w:r>
        <w:rPr>
          <w:rFonts w:hint="eastAsia"/>
        </w:rPr>
        <w:t>Валеева</w:t>
      </w:r>
      <w:r>
        <w:t xml:space="preserve"> </w:t>
      </w:r>
      <w:r>
        <w:rPr>
          <w:rFonts w:hint="eastAsia"/>
        </w:rPr>
        <w:t>Сабира</w:t>
      </w:r>
      <w:r>
        <w:t xml:space="preserve"> </w:t>
      </w:r>
      <w:r>
        <w:rPr>
          <w:rFonts w:hint="eastAsia"/>
        </w:rPr>
        <w:t>Валиулловна</w:t>
      </w:r>
    </w:p>
    <w:p w14:paraId="301CA261" w14:textId="77777777" w:rsidR="00A14EE5" w:rsidRDefault="00A14EE5" w:rsidP="00A14EE5">
      <w:r>
        <w:rPr>
          <w:rFonts w:hint="eastAsia"/>
        </w:rPr>
        <w:t>ВВЕДЕНИЕ</w:t>
      </w:r>
    </w:p>
    <w:p w14:paraId="558E27CC" w14:textId="77777777" w:rsidR="00A14EE5" w:rsidRDefault="00A14EE5" w:rsidP="00A14EE5"/>
    <w:p w14:paraId="49999EAA" w14:textId="77777777" w:rsidR="00A14EE5" w:rsidRDefault="00A14EE5" w:rsidP="00A14EE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ИННОВАЦИОННОЙ</w:t>
      </w:r>
      <w:r>
        <w:t xml:space="preserve"> </w:t>
      </w:r>
      <w:r>
        <w:rPr>
          <w:rFonts w:hint="eastAsia"/>
        </w:rPr>
        <w:t>АКТИВНОСТЬЮ</w:t>
      </w:r>
      <w:r>
        <w:t xml:space="preserve"> </w:t>
      </w:r>
      <w:r>
        <w:rPr>
          <w:rFonts w:hint="eastAsia"/>
        </w:rPr>
        <w:t>В</w:t>
      </w:r>
      <w:r>
        <w:t xml:space="preserve"> </w:t>
      </w:r>
      <w:r>
        <w:rPr>
          <w:rFonts w:hint="eastAsia"/>
        </w:rPr>
        <w:t>СФЕРЕ</w:t>
      </w:r>
      <w:r>
        <w:t xml:space="preserve"> </w:t>
      </w:r>
      <w:r>
        <w:rPr>
          <w:rFonts w:hint="eastAsia"/>
        </w:rPr>
        <w:t>РЕКРЕАЦИИ</w:t>
      </w:r>
      <w:r>
        <w:t xml:space="preserve"> </w:t>
      </w:r>
      <w:r>
        <w:rPr>
          <w:rFonts w:hint="eastAsia"/>
        </w:rPr>
        <w:t>И</w:t>
      </w:r>
      <w:r>
        <w:t xml:space="preserve"> </w:t>
      </w:r>
      <w:r>
        <w:rPr>
          <w:rFonts w:hint="eastAsia"/>
        </w:rPr>
        <w:t>ТУРИЗМА</w:t>
      </w:r>
    </w:p>
    <w:p w14:paraId="2568CCA1" w14:textId="77777777" w:rsidR="00A14EE5" w:rsidRDefault="00A14EE5" w:rsidP="00A14EE5"/>
    <w:p w14:paraId="407F1368" w14:textId="77777777" w:rsidR="00A14EE5" w:rsidRDefault="00A14EE5" w:rsidP="00A14EE5">
      <w:r>
        <w:t xml:space="preserve">1.1. </w:t>
      </w:r>
      <w:r>
        <w:rPr>
          <w:rFonts w:hint="eastAsia"/>
        </w:rPr>
        <w:t>Инновационная</w:t>
      </w:r>
      <w:r>
        <w:t xml:space="preserve"> </w:t>
      </w:r>
      <w:r>
        <w:rPr>
          <w:rFonts w:hint="eastAsia"/>
        </w:rPr>
        <w:t>активность</w:t>
      </w:r>
      <w:r>
        <w:t xml:space="preserve"> </w:t>
      </w:r>
      <w:r>
        <w:rPr>
          <w:rFonts w:hint="eastAsia"/>
        </w:rPr>
        <w:t>в</w:t>
      </w:r>
      <w:r>
        <w:t xml:space="preserve"> </w:t>
      </w:r>
      <w:r>
        <w:rPr>
          <w:rFonts w:hint="eastAsia"/>
        </w:rPr>
        <w:t>сфере</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развития</w:t>
      </w:r>
    </w:p>
    <w:p w14:paraId="66184B3B" w14:textId="77777777" w:rsidR="00A14EE5" w:rsidRDefault="00A14EE5" w:rsidP="00A14EE5"/>
    <w:p w14:paraId="4D0AF717" w14:textId="77777777" w:rsidR="00A14EE5" w:rsidRDefault="00A14EE5" w:rsidP="00A14EE5">
      <w:r>
        <w:t xml:space="preserve">1.2.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инновационной</w:t>
      </w:r>
      <w:r>
        <w:t xml:space="preserve"> </w:t>
      </w:r>
      <w:r>
        <w:rPr>
          <w:rFonts w:hint="eastAsia"/>
        </w:rPr>
        <w:t>активностью</w:t>
      </w:r>
      <w:r>
        <w:t xml:space="preserve"> </w:t>
      </w:r>
      <w:r>
        <w:rPr>
          <w:rFonts w:hint="eastAsia"/>
        </w:rPr>
        <w:t>в</w:t>
      </w:r>
      <w:r>
        <w:t xml:space="preserve"> </w:t>
      </w:r>
      <w:r>
        <w:rPr>
          <w:rFonts w:hint="eastAsia"/>
        </w:rPr>
        <w:t>сфере</w:t>
      </w:r>
      <w:r>
        <w:t xml:space="preserve"> </w:t>
      </w:r>
      <w:r>
        <w:rPr>
          <w:rFonts w:hint="eastAsia"/>
        </w:rPr>
        <w:t>рекреации</w:t>
      </w:r>
      <w:r>
        <w:t xml:space="preserve"> </w:t>
      </w:r>
      <w:r>
        <w:rPr>
          <w:rFonts w:hint="eastAsia"/>
        </w:rPr>
        <w:t>и</w:t>
      </w:r>
      <w:r>
        <w:t xml:space="preserve"> </w:t>
      </w:r>
      <w:r>
        <w:rPr>
          <w:rFonts w:hint="eastAsia"/>
        </w:rPr>
        <w:t>туризма</w:t>
      </w:r>
    </w:p>
    <w:p w14:paraId="38B61355" w14:textId="77777777" w:rsidR="00A14EE5" w:rsidRDefault="00A14EE5" w:rsidP="00A14EE5"/>
    <w:p w14:paraId="3C1085E3" w14:textId="77777777" w:rsidR="00A14EE5" w:rsidRDefault="00A14EE5" w:rsidP="00A14EE5">
      <w:r>
        <w:t xml:space="preserve">1.3. </w:t>
      </w:r>
      <w:r>
        <w:rPr>
          <w:rFonts w:hint="eastAsia"/>
        </w:rPr>
        <w:t>Туристско</w:t>
      </w:r>
      <w:r>
        <w:t>-</w:t>
      </w:r>
      <w:r>
        <w:rPr>
          <w:rFonts w:hint="eastAsia"/>
        </w:rPr>
        <w:t>инновационные</w:t>
      </w:r>
      <w:r>
        <w:t xml:space="preserve"> </w:t>
      </w:r>
      <w:r>
        <w:rPr>
          <w:rFonts w:hint="eastAsia"/>
        </w:rPr>
        <w:t>кластеры</w:t>
      </w:r>
      <w:r>
        <w:t xml:space="preserve"> </w:t>
      </w:r>
      <w:r>
        <w:rPr>
          <w:rFonts w:hint="eastAsia"/>
        </w:rPr>
        <w:t>как</w:t>
      </w:r>
      <w:r>
        <w:t xml:space="preserve"> </w:t>
      </w:r>
      <w:r>
        <w:rPr>
          <w:rFonts w:hint="eastAsia"/>
        </w:rPr>
        <w:t>форма</w:t>
      </w:r>
      <w:r>
        <w:t xml:space="preserve"> </w:t>
      </w:r>
      <w:r>
        <w:rPr>
          <w:rFonts w:hint="eastAsia"/>
        </w:rPr>
        <w:t>управления</w:t>
      </w:r>
    </w:p>
    <w:p w14:paraId="60ED1F6B" w14:textId="77777777" w:rsidR="00A14EE5" w:rsidRDefault="00A14EE5" w:rsidP="00A14EE5"/>
    <w:p w14:paraId="03DB306E" w14:textId="77777777" w:rsidR="00A14EE5" w:rsidRDefault="00A14EE5" w:rsidP="00A14EE5">
      <w:r>
        <w:rPr>
          <w:rFonts w:hint="eastAsia"/>
        </w:rPr>
        <w:t>инновационной</w:t>
      </w:r>
      <w:r>
        <w:t xml:space="preserve"> </w:t>
      </w:r>
      <w:r>
        <w:rPr>
          <w:rFonts w:hint="eastAsia"/>
        </w:rPr>
        <w:t>активностью</w:t>
      </w:r>
      <w:r>
        <w:t xml:space="preserve"> </w:t>
      </w:r>
      <w:r>
        <w:rPr>
          <w:rFonts w:hint="eastAsia"/>
        </w:rPr>
        <w:t>в</w:t>
      </w:r>
      <w:r>
        <w:t xml:space="preserve"> </w:t>
      </w:r>
      <w:r>
        <w:rPr>
          <w:rFonts w:hint="eastAsia"/>
        </w:rPr>
        <w:t>сфере</w:t>
      </w:r>
      <w:r>
        <w:t xml:space="preserve"> </w:t>
      </w:r>
      <w:r>
        <w:rPr>
          <w:rFonts w:hint="eastAsia"/>
        </w:rPr>
        <w:t>рекреации</w:t>
      </w:r>
      <w:r>
        <w:t xml:space="preserve"> </w:t>
      </w:r>
      <w:r>
        <w:rPr>
          <w:rFonts w:hint="eastAsia"/>
        </w:rPr>
        <w:t>и</w:t>
      </w:r>
      <w:r>
        <w:t xml:space="preserve"> </w:t>
      </w:r>
      <w:r>
        <w:rPr>
          <w:rFonts w:hint="eastAsia"/>
        </w:rPr>
        <w:t>туризма</w:t>
      </w:r>
    </w:p>
    <w:p w14:paraId="0ADD964D" w14:textId="77777777" w:rsidR="00A14EE5" w:rsidRDefault="00A14EE5" w:rsidP="00A14EE5"/>
    <w:p w14:paraId="71DBAD22" w14:textId="77777777" w:rsidR="00A14EE5" w:rsidRDefault="00A14EE5" w:rsidP="00A14EE5">
      <w:r>
        <w:rPr>
          <w:rFonts w:hint="eastAsia"/>
        </w:rPr>
        <w:t>ГЛАВА</w:t>
      </w:r>
      <w:r>
        <w:t xml:space="preserve"> 2.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ИННОВАЦИОННОЙ</w:t>
      </w:r>
      <w:r>
        <w:t xml:space="preserve"> </w:t>
      </w:r>
      <w:r>
        <w:rPr>
          <w:rFonts w:hint="eastAsia"/>
        </w:rPr>
        <w:t>АКТИВНОСТИ</w:t>
      </w:r>
      <w:r>
        <w:t xml:space="preserve"> </w:t>
      </w:r>
      <w:r>
        <w:rPr>
          <w:rFonts w:hint="eastAsia"/>
        </w:rPr>
        <w:t>В</w:t>
      </w:r>
      <w:r>
        <w:t xml:space="preserve"> </w:t>
      </w:r>
      <w:r>
        <w:rPr>
          <w:rFonts w:hint="eastAsia"/>
        </w:rPr>
        <w:t>СФЕРЕ</w:t>
      </w:r>
      <w:r>
        <w:t xml:space="preserve"> </w:t>
      </w:r>
      <w:r>
        <w:rPr>
          <w:rFonts w:hint="eastAsia"/>
        </w:rPr>
        <w:t>РЕКРЕАЦИИ</w:t>
      </w:r>
      <w:r>
        <w:t xml:space="preserve"> </w:t>
      </w:r>
      <w:r>
        <w:rPr>
          <w:rFonts w:hint="eastAsia"/>
        </w:rPr>
        <w:t>И</w:t>
      </w:r>
      <w:r>
        <w:t xml:space="preserve"> </w:t>
      </w:r>
      <w:r>
        <w:rPr>
          <w:rFonts w:hint="eastAsia"/>
        </w:rPr>
        <w:t>ТУРИЗМА</w:t>
      </w:r>
      <w:r>
        <w:t xml:space="preserve"> </w:t>
      </w:r>
      <w:r>
        <w:rPr>
          <w:rFonts w:hint="eastAsia"/>
        </w:rPr>
        <w:t>НА</w:t>
      </w:r>
      <w:r>
        <w:t xml:space="preserve"> </w:t>
      </w:r>
      <w:r>
        <w:rPr>
          <w:rFonts w:hint="eastAsia"/>
        </w:rPr>
        <w:t>РЕГИОНАЛЬНОМ</w:t>
      </w:r>
      <w:r>
        <w:t xml:space="preserve"> </w:t>
      </w:r>
      <w:r>
        <w:rPr>
          <w:rFonts w:hint="eastAsia"/>
        </w:rPr>
        <w:t>УРОВНЕ</w:t>
      </w:r>
    </w:p>
    <w:p w14:paraId="138DF527" w14:textId="77777777" w:rsidR="00A14EE5" w:rsidRDefault="00A14EE5" w:rsidP="00A14EE5"/>
    <w:p w14:paraId="4802A020" w14:textId="77777777" w:rsidR="00A14EE5" w:rsidRDefault="00A14EE5" w:rsidP="00A14EE5">
      <w:r>
        <w:t xml:space="preserve">2.1.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региональных</w:t>
      </w:r>
      <w:r>
        <w:t xml:space="preserve"> </w:t>
      </w:r>
      <w:r>
        <w:rPr>
          <w:rFonts w:hint="eastAsia"/>
        </w:rPr>
        <w:t>туристских</w:t>
      </w:r>
      <w:r>
        <w:t xml:space="preserve"> </w:t>
      </w:r>
      <w:r>
        <w:rPr>
          <w:rFonts w:hint="eastAsia"/>
        </w:rPr>
        <w:t>кластеров</w:t>
      </w:r>
      <w:r>
        <w:t xml:space="preserve"> </w:t>
      </w:r>
      <w:r>
        <w:rPr>
          <w:rFonts w:hint="eastAsia"/>
        </w:rPr>
        <w:t>в</w:t>
      </w:r>
      <w:r>
        <w:t xml:space="preserve"> </w:t>
      </w:r>
      <w:r>
        <w:rPr>
          <w:rFonts w:hint="eastAsia"/>
        </w:rPr>
        <w:t>РФ</w:t>
      </w:r>
    </w:p>
    <w:p w14:paraId="27C5C5FE" w14:textId="77777777" w:rsidR="00A14EE5" w:rsidRDefault="00A14EE5" w:rsidP="00A14EE5"/>
    <w:p w14:paraId="694956FF" w14:textId="77777777" w:rsidR="00A14EE5" w:rsidRDefault="00A14EE5" w:rsidP="00A14EE5">
      <w:r>
        <w:t xml:space="preserve">2.2. </w:t>
      </w:r>
      <w:r>
        <w:rPr>
          <w:rFonts w:hint="eastAsia"/>
        </w:rPr>
        <w:t>Исследование</w:t>
      </w:r>
      <w:r>
        <w:t xml:space="preserve"> </w:t>
      </w:r>
      <w:r>
        <w:rPr>
          <w:rFonts w:hint="eastAsia"/>
        </w:rPr>
        <w:t>роли</w:t>
      </w:r>
      <w:r>
        <w:t xml:space="preserve"> </w:t>
      </w:r>
      <w:r>
        <w:rPr>
          <w:rFonts w:hint="eastAsia"/>
        </w:rPr>
        <w:t>региональных</w:t>
      </w:r>
      <w:r>
        <w:t xml:space="preserve"> </w:t>
      </w:r>
      <w:r>
        <w:rPr>
          <w:rFonts w:hint="eastAsia"/>
        </w:rPr>
        <w:t>туристских</w:t>
      </w:r>
      <w:r>
        <w:t xml:space="preserve"> </w:t>
      </w:r>
      <w:r>
        <w:rPr>
          <w:rFonts w:hint="eastAsia"/>
        </w:rPr>
        <w:t>кластеров</w:t>
      </w:r>
      <w:r>
        <w:t xml:space="preserve"> </w:t>
      </w:r>
      <w:r>
        <w:rPr>
          <w:rFonts w:hint="eastAsia"/>
        </w:rPr>
        <w:t>в</w:t>
      </w:r>
      <w:r>
        <w:t xml:space="preserve"> </w:t>
      </w:r>
      <w:r>
        <w:rPr>
          <w:rFonts w:hint="eastAsia"/>
        </w:rPr>
        <w:t>развитии</w:t>
      </w:r>
      <w:r>
        <w:t xml:space="preserve"> </w:t>
      </w:r>
      <w:r>
        <w:rPr>
          <w:rFonts w:hint="eastAsia"/>
        </w:rPr>
        <w:t>экспортного</w:t>
      </w:r>
      <w:r>
        <w:t xml:space="preserve"> </w:t>
      </w:r>
      <w:r>
        <w:rPr>
          <w:rFonts w:hint="eastAsia"/>
        </w:rPr>
        <w:t>потенциала</w:t>
      </w:r>
      <w:r>
        <w:t xml:space="preserve"> </w:t>
      </w:r>
      <w:r>
        <w:rPr>
          <w:rFonts w:hint="eastAsia"/>
        </w:rPr>
        <w:t>регионов</w:t>
      </w:r>
      <w:r>
        <w:t xml:space="preserve"> </w:t>
      </w:r>
      <w:r>
        <w:rPr>
          <w:rFonts w:hint="eastAsia"/>
        </w:rPr>
        <w:t>СЗФО</w:t>
      </w:r>
    </w:p>
    <w:p w14:paraId="3D9B578B" w14:textId="77777777" w:rsidR="00A14EE5" w:rsidRDefault="00A14EE5" w:rsidP="00A14EE5"/>
    <w:p w14:paraId="0B7A4059" w14:textId="77777777" w:rsidR="00A14EE5" w:rsidRDefault="00A14EE5" w:rsidP="00A14EE5">
      <w:r>
        <w:t xml:space="preserve">2.3. </w:t>
      </w:r>
      <w:r>
        <w:rPr>
          <w:rFonts w:hint="eastAsia"/>
        </w:rPr>
        <w:t>Алгоритм</w:t>
      </w:r>
      <w:r>
        <w:t xml:space="preserve"> </w:t>
      </w:r>
      <w:r>
        <w:rPr>
          <w:rFonts w:hint="eastAsia"/>
        </w:rPr>
        <w:t>оценки</w:t>
      </w:r>
      <w:r>
        <w:t xml:space="preserve"> </w:t>
      </w:r>
      <w:r>
        <w:rPr>
          <w:rFonts w:hint="eastAsia"/>
        </w:rPr>
        <w:t>инновационной</w:t>
      </w:r>
      <w:r>
        <w:t xml:space="preserve"> </w:t>
      </w:r>
      <w:r>
        <w:rPr>
          <w:rFonts w:hint="eastAsia"/>
        </w:rPr>
        <w:t>активности</w:t>
      </w:r>
      <w:r>
        <w:t xml:space="preserve"> </w:t>
      </w:r>
      <w:r>
        <w:rPr>
          <w:rFonts w:hint="eastAsia"/>
        </w:rPr>
        <w:t>в</w:t>
      </w:r>
      <w:r>
        <w:t xml:space="preserve"> </w:t>
      </w:r>
      <w:r>
        <w:rPr>
          <w:rFonts w:hint="eastAsia"/>
        </w:rPr>
        <w:t>сф</w:t>
      </w:r>
      <w:r>
        <w:rPr>
          <w:rFonts w:hint="eastAsia"/>
        </w:rPr>
        <w:lastRenderedPageBreak/>
        <w:t>ере</w:t>
      </w:r>
      <w:r>
        <w:t xml:space="preserve"> </w:t>
      </w:r>
      <w:r>
        <w:rPr>
          <w:rFonts w:hint="eastAsia"/>
        </w:rPr>
        <w:t>рекреации</w:t>
      </w:r>
      <w:r>
        <w:t xml:space="preserve"> </w:t>
      </w:r>
      <w:r>
        <w:rPr>
          <w:rFonts w:hint="eastAsia"/>
        </w:rPr>
        <w:t>и</w:t>
      </w:r>
      <w:r>
        <w:t xml:space="preserve"> </w:t>
      </w:r>
      <w:r>
        <w:rPr>
          <w:rFonts w:hint="eastAsia"/>
        </w:rPr>
        <w:t>туризма</w:t>
      </w:r>
    </w:p>
    <w:p w14:paraId="6C03496E" w14:textId="77777777" w:rsidR="00A14EE5" w:rsidRDefault="00A14EE5" w:rsidP="00A14EE5"/>
    <w:p w14:paraId="5524FC84" w14:textId="77777777" w:rsidR="00A14EE5" w:rsidRDefault="00A14EE5" w:rsidP="00A14EE5">
      <w:r>
        <w:rPr>
          <w:rFonts w:hint="eastAsia"/>
        </w:rPr>
        <w:t>на</w:t>
      </w:r>
      <w:r>
        <w:t xml:space="preserve"> </w:t>
      </w:r>
      <w:r>
        <w:rPr>
          <w:rFonts w:hint="eastAsia"/>
        </w:rPr>
        <w:t>региональном</w:t>
      </w:r>
      <w:r>
        <w:t xml:space="preserve"> </w:t>
      </w:r>
      <w:r>
        <w:rPr>
          <w:rFonts w:hint="eastAsia"/>
        </w:rPr>
        <w:t>уровне</w:t>
      </w:r>
    </w:p>
    <w:p w14:paraId="06F84207" w14:textId="77777777" w:rsidR="00A14EE5" w:rsidRDefault="00A14EE5" w:rsidP="00A14EE5"/>
    <w:p w14:paraId="7D09B37F" w14:textId="77777777" w:rsidR="00A14EE5" w:rsidRDefault="00A14EE5" w:rsidP="00A14EE5">
      <w:r>
        <w:rPr>
          <w:rFonts w:hint="eastAsia"/>
        </w:rPr>
        <w:t>ГЛАВА</w:t>
      </w:r>
      <w:r>
        <w:t xml:space="preserve"> 3. </w:t>
      </w:r>
      <w:r>
        <w:rPr>
          <w:rFonts w:hint="eastAsia"/>
        </w:rPr>
        <w:t>МЕХАНИЗМ</w:t>
      </w:r>
      <w:r>
        <w:t xml:space="preserve"> </w:t>
      </w:r>
      <w:r>
        <w:rPr>
          <w:rFonts w:hint="eastAsia"/>
        </w:rPr>
        <w:t>УПРАВЛЕНИЯ</w:t>
      </w:r>
      <w:r>
        <w:t xml:space="preserve"> </w:t>
      </w:r>
      <w:r>
        <w:rPr>
          <w:rFonts w:hint="eastAsia"/>
        </w:rPr>
        <w:t>РЕГИОНАЛЬНЫМИ</w:t>
      </w:r>
      <w:r>
        <w:t xml:space="preserve"> </w:t>
      </w:r>
      <w:r>
        <w:rPr>
          <w:rFonts w:hint="eastAsia"/>
        </w:rPr>
        <w:t>ТУРИСТСКО</w:t>
      </w:r>
      <w:r>
        <w:t>-</w:t>
      </w:r>
      <w:r>
        <w:rPr>
          <w:rFonts w:hint="eastAsia"/>
        </w:rPr>
        <w:t>ИННОВАЦИОННЫМИ</w:t>
      </w:r>
      <w:r>
        <w:t xml:space="preserve"> </w:t>
      </w:r>
      <w:r>
        <w:rPr>
          <w:rFonts w:hint="eastAsia"/>
        </w:rPr>
        <w:t>КЛАСТЕРАМИ</w:t>
      </w:r>
    </w:p>
    <w:p w14:paraId="78380EBD" w14:textId="77777777" w:rsidR="00A14EE5" w:rsidRDefault="00A14EE5" w:rsidP="00A14EE5"/>
    <w:p w14:paraId="199A4F64" w14:textId="77777777" w:rsidR="00A14EE5" w:rsidRDefault="00A14EE5" w:rsidP="00A14EE5">
      <w:r>
        <w:t xml:space="preserve">3.1. </w:t>
      </w:r>
      <w:r>
        <w:rPr>
          <w:rFonts w:hint="eastAsia"/>
        </w:rPr>
        <w:t>Принципы</w:t>
      </w:r>
      <w:r>
        <w:t xml:space="preserve"> </w:t>
      </w:r>
      <w:r>
        <w:rPr>
          <w:rFonts w:hint="eastAsia"/>
        </w:rPr>
        <w:t>успешного</w:t>
      </w:r>
      <w:r>
        <w:t xml:space="preserve"> </w:t>
      </w:r>
      <w:r>
        <w:rPr>
          <w:rFonts w:hint="eastAsia"/>
        </w:rPr>
        <w:t>функционирования</w:t>
      </w:r>
      <w:r>
        <w:t xml:space="preserve"> </w:t>
      </w:r>
      <w:r>
        <w:rPr>
          <w:rFonts w:hint="eastAsia"/>
        </w:rPr>
        <w:t>регионального</w:t>
      </w:r>
      <w:r>
        <w:t xml:space="preserve"> </w:t>
      </w:r>
      <w:r>
        <w:rPr>
          <w:rFonts w:hint="eastAsia"/>
        </w:rPr>
        <w:t>туристско</w:t>
      </w:r>
      <w:r>
        <w:t>-</w:t>
      </w:r>
      <w:r>
        <w:rPr>
          <w:rFonts w:hint="eastAsia"/>
        </w:rPr>
        <w:t>инновационного</w:t>
      </w:r>
      <w:r>
        <w:t xml:space="preserve"> </w:t>
      </w:r>
      <w:r>
        <w:rPr>
          <w:rFonts w:hint="eastAsia"/>
        </w:rPr>
        <w:t>кластера</w:t>
      </w:r>
    </w:p>
    <w:p w14:paraId="4FE46401" w14:textId="77777777" w:rsidR="00A14EE5" w:rsidRDefault="00A14EE5" w:rsidP="00A14EE5"/>
    <w:p w14:paraId="07DD4871" w14:textId="77777777" w:rsidR="00A14EE5" w:rsidRDefault="00A14EE5" w:rsidP="00A14EE5">
      <w:r>
        <w:t xml:space="preserve">3.2. </w:t>
      </w:r>
      <w:r>
        <w:rPr>
          <w:rFonts w:hint="eastAsia"/>
        </w:rPr>
        <w:t>Модель</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туристско</w:t>
      </w:r>
      <w:r>
        <w:t>-</w:t>
      </w:r>
      <w:r>
        <w:rPr>
          <w:rFonts w:hint="eastAsia"/>
        </w:rPr>
        <w:t>инновационным</w:t>
      </w:r>
      <w:r>
        <w:t xml:space="preserve"> </w:t>
      </w:r>
      <w:r>
        <w:rPr>
          <w:rFonts w:hint="eastAsia"/>
        </w:rPr>
        <w:t>кластером</w:t>
      </w:r>
      <w:r>
        <w:t xml:space="preserve"> </w:t>
      </w:r>
      <w:r>
        <w:rPr>
          <w:rFonts w:hint="eastAsia"/>
        </w:rPr>
        <w:t>на</w:t>
      </w:r>
      <w:r>
        <w:t xml:space="preserve"> </w:t>
      </w:r>
      <w:r>
        <w:rPr>
          <w:rFonts w:hint="eastAsia"/>
        </w:rPr>
        <w:t>региональном</w:t>
      </w:r>
      <w:r>
        <w:t xml:space="preserve"> </w:t>
      </w:r>
      <w:r>
        <w:rPr>
          <w:rFonts w:hint="eastAsia"/>
        </w:rPr>
        <w:t>уровне</w:t>
      </w:r>
    </w:p>
    <w:p w14:paraId="4F30D4DE" w14:textId="77777777" w:rsidR="00A14EE5" w:rsidRDefault="00A14EE5" w:rsidP="00A14EE5"/>
    <w:p w14:paraId="1F631CDF" w14:textId="77777777" w:rsidR="00A14EE5" w:rsidRDefault="00A14EE5" w:rsidP="00A14EE5">
      <w:r>
        <w:t xml:space="preserve">3.3.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региональным</w:t>
      </w:r>
      <w:r>
        <w:t xml:space="preserve"> </w:t>
      </w:r>
      <w:r>
        <w:rPr>
          <w:rFonts w:hint="eastAsia"/>
        </w:rPr>
        <w:t>туристско</w:t>
      </w:r>
      <w:r>
        <w:t>-</w:t>
      </w:r>
    </w:p>
    <w:p w14:paraId="385750C8" w14:textId="77777777" w:rsidR="00A14EE5" w:rsidRDefault="00A14EE5" w:rsidP="00A14EE5"/>
    <w:p w14:paraId="08C2E439" w14:textId="77777777" w:rsidR="00A14EE5" w:rsidRDefault="00A14EE5" w:rsidP="00A14EE5">
      <w:r>
        <w:rPr>
          <w:rFonts w:hint="eastAsia"/>
        </w:rPr>
        <w:t>инновационным</w:t>
      </w:r>
      <w:r>
        <w:t xml:space="preserve"> </w:t>
      </w:r>
      <w:r>
        <w:rPr>
          <w:rFonts w:hint="eastAsia"/>
        </w:rPr>
        <w:t>кластером</w:t>
      </w:r>
    </w:p>
    <w:p w14:paraId="37BA10D6" w14:textId="77777777" w:rsidR="00A14EE5" w:rsidRDefault="00A14EE5" w:rsidP="00A14EE5"/>
    <w:p w14:paraId="7824A912" w14:textId="77777777" w:rsidR="00A14EE5" w:rsidRDefault="00A14EE5" w:rsidP="00A14EE5">
      <w:r>
        <w:rPr>
          <w:rFonts w:hint="eastAsia"/>
        </w:rPr>
        <w:t>ЗАКЛЮЧЕНИЕ</w:t>
      </w:r>
    </w:p>
    <w:p w14:paraId="317714BF" w14:textId="77777777" w:rsidR="00A14EE5" w:rsidRDefault="00A14EE5" w:rsidP="00A14EE5"/>
    <w:p w14:paraId="4063AAF2" w14:textId="77777777" w:rsidR="00A14EE5" w:rsidRDefault="00A14EE5" w:rsidP="00A14EE5">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AA1CB4C" w14:textId="77777777" w:rsidR="00A14EE5" w:rsidRDefault="00A14EE5" w:rsidP="00A14EE5"/>
    <w:p w14:paraId="3C010417" w14:textId="77777777" w:rsidR="00A14EE5" w:rsidRDefault="00A14EE5" w:rsidP="00A14EE5">
      <w:r>
        <w:rPr>
          <w:rFonts w:hint="eastAsia"/>
        </w:rPr>
        <w:t>БИБЛИОГРАФИЧЕСКИЙ</w:t>
      </w:r>
      <w:r>
        <w:t xml:space="preserve"> </w:t>
      </w:r>
      <w:r>
        <w:rPr>
          <w:rFonts w:hint="eastAsia"/>
        </w:rPr>
        <w:t>СПИСОК</w:t>
      </w:r>
      <w:r>
        <w:t xml:space="preserve"> </w:t>
      </w:r>
      <w:r>
        <w:rPr>
          <w:rFonts w:hint="eastAsia"/>
        </w:rPr>
        <w:t>ЛИТЕРАТУРЫ</w:t>
      </w:r>
    </w:p>
    <w:p w14:paraId="0E06CC43" w14:textId="77777777" w:rsidR="00A14EE5" w:rsidRDefault="00A14EE5" w:rsidP="00A14EE5"/>
    <w:p w14:paraId="35D6DB04" w14:textId="77777777" w:rsidR="00A14EE5" w:rsidRDefault="00A14EE5" w:rsidP="00A14EE5">
      <w:r>
        <w:rPr>
          <w:rFonts w:hint="eastAsia"/>
        </w:rPr>
        <w:t>ПРИЛОЖЕНИЕ</w:t>
      </w:r>
    </w:p>
    <w:p w14:paraId="0E9CF688" w14:textId="77777777" w:rsidR="00A14EE5" w:rsidRDefault="00A14EE5" w:rsidP="00A14EE5"/>
    <w:p w14:paraId="36AA7D39" w14:textId="77777777" w:rsidR="00A14EE5" w:rsidRDefault="00A14EE5" w:rsidP="00A14EE5">
      <w:r>
        <w:rPr>
          <w:rFonts w:hint="eastAsia"/>
        </w:rPr>
        <w:t>ПРИЛОЖЕНИЕ</w:t>
      </w:r>
      <w:r>
        <w:t xml:space="preserve"> 2......................................................................185_</w:t>
      </w:r>
      <w:r>
        <w:rPr>
          <w:rFonts w:hint="eastAsia"/>
        </w:rPr>
        <w:t>Тос</w:t>
      </w:r>
      <w:r>
        <w:t>494706276</w:t>
      </w:r>
    </w:p>
    <w:p w14:paraId="4592C7ED" w14:textId="77777777" w:rsidR="00A14EE5" w:rsidRDefault="00A14EE5" w:rsidP="00A14EE5"/>
    <w:p w14:paraId="2B0CAF3B" w14:textId="77777777" w:rsidR="00A14EE5" w:rsidRDefault="00A14EE5" w:rsidP="00A14EE5">
      <w:r>
        <w:rPr>
          <w:rFonts w:hint="eastAsia"/>
        </w:rPr>
        <w:t>ПРИЛОЖЕНИЕ</w:t>
      </w:r>
    </w:p>
    <w:p w14:paraId="20AB4600" w14:textId="77777777" w:rsidR="00A14EE5" w:rsidRDefault="00A14EE5" w:rsidP="00A14EE5"/>
    <w:p w14:paraId="65A92020" w14:textId="77777777" w:rsidR="00A14EE5" w:rsidRDefault="00A14EE5" w:rsidP="00A14EE5">
      <w:r>
        <w:rPr>
          <w:rFonts w:hint="eastAsia"/>
        </w:rPr>
        <w:t>ПРИЛОЖЕНИЕ</w:t>
      </w:r>
    </w:p>
    <w:p w14:paraId="24425952" w14:textId="77777777" w:rsidR="00A14EE5" w:rsidRDefault="00A14EE5" w:rsidP="00A14EE5"/>
    <w:p w14:paraId="43C8814D" w14:textId="206975A2" w:rsidR="00A14EE5" w:rsidRPr="00A14EE5" w:rsidRDefault="00A14EE5" w:rsidP="00A14EE5">
      <w:r>
        <w:rPr>
          <w:rFonts w:hint="eastAsia"/>
        </w:rPr>
        <w:t>ПРИЛОЖЕНИЕ</w:t>
      </w:r>
    </w:p>
    <w:sectPr w:rsidR="00A14EE5" w:rsidRPr="00A14EE5" w:rsidSect="004903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55C3" w14:textId="77777777" w:rsidR="0049030C" w:rsidRDefault="0049030C">
      <w:pPr>
        <w:spacing w:after="0" w:line="240" w:lineRule="auto"/>
      </w:pPr>
      <w:r>
        <w:separator/>
      </w:r>
    </w:p>
  </w:endnote>
  <w:endnote w:type="continuationSeparator" w:id="0">
    <w:p w14:paraId="6BD8512F" w14:textId="77777777" w:rsidR="0049030C" w:rsidRDefault="0049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CE7F" w14:textId="77777777" w:rsidR="0049030C" w:rsidRDefault="0049030C"/>
    <w:p w14:paraId="64C2A6D1" w14:textId="77777777" w:rsidR="0049030C" w:rsidRDefault="0049030C"/>
    <w:p w14:paraId="1A86811C" w14:textId="77777777" w:rsidR="0049030C" w:rsidRDefault="0049030C"/>
    <w:p w14:paraId="3513D934" w14:textId="77777777" w:rsidR="0049030C" w:rsidRDefault="0049030C"/>
    <w:p w14:paraId="5580650C" w14:textId="77777777" w:rsidR="0049030C" w:rsidRDefault="0049030C"/>
    <w:p w14:paraId="39B1704D" w14:textId="77777777" w:rsidR="0049030C" w:rsidRDefault="0049030C"/>
    <w:p w14:paraId="672E05DF" w14:textId="77777777" w:rsidR="0049030C" w:rsidRDefault="004903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3A70A3" wp14:editId="620001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FBBE" w14:textId="77777777" w:rsidR="0049030C" w:rsidRDefault="004903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A70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0FFBBE" w14:textId="77777777" w:rsidR="0049030C" w:rsidRDefault="004903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A43C49" w14:textId="77777777" w:rsidR="0049030C" w:rsidRDefault="0049030C"/>
    <w:p w14:paraId="16A9BB87" w14:textId="77777777" w:rsidR="0049030C" w:rsidRDefault="0049030C"/>
    <w:p w14:paraId="088BD907" w14:textId="77777777" w:rsidR="0049030C" w:rsidRDefault="004903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39B44D" wp14:editId="01C6B4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9631" w14:textId="77777777" w:rsidR="0049030C" w:rsidRDefault="0049030C"/>
                          <w:p w14:paraId="7A68D21B" w14:textId="77777777" w:rsidR="0049030C" w:rsidRDefault="004903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9B4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A29631" w14:textId="77777777" w:rsidR="0049030C" w:rsidRDefault="0049030C"/>
                    <w:p w14:paraId="7A68D21B" w14:textId="77777777" w:rsidR="0049030C" w:rsidRDefault="004903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1190BF" w14:textId="77777777" w:rsidR="0049030C" w:rsidRDefault="0049030C"/>
    <w:p w14:paraId="54EAD9DC" w14:textId="77777777" w:rsidR="0049030C" w:rsidRDefault="0049030C">
      <w:pPr>
        <w:rPr>
          <w:sz w:val="2"/>
          <w:szCs w:val="2"/>
        </w:rPr>
      </w:pPr>
    </w:p>
    <w:p w14:paraId="50B4AB1B" w14:textId="77777777" w:rsidR="0049030C" w:rsidRDefault="0049030C"/>
    <w:p w14:paraId="3E151103" w14:textId="77777777" w:rsidR="0049030C" w:rsidRDefault="0049030C">
      <w:pPr>
        <w:spacing w:after="0" w:line="240" w:lineRule="auto"/>
      </w:pPr>
    </w:p>
  </w:footnote>
  <w:footnote w:type="continuationSeparator" w:id="0">
    <w:p w14:paraId="564535F1" w14:textId="77777777" w:rsidR="0049030C" w:rsidRDefault="0049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0C"/>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13687</TotalTime>
  <Pages>3</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2139</cp:revision>
  <cp:lastPrinted>2009-02-06T05:36:00Z</cp:lastPrinted>
  <dcterms:created xsi:type="dcterms:W3CDTF">2024-04-09T10:20:00Z</dcterms:created>
  <dcterms:modified xsi:type="dcterms:W3CDTF">2024-04-25T21:19:00Z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