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215" w:rsidRDefault="009B3057" w:rsidP="009B3057">
      <w:pPr>
        <w:rPr>
          <w:rFonts w:ascii="Times New Roman" w:eastAsia="Times New Roman" w:hAnsi="Times New Roman" w:cs="Times New Roman"/>
          <w:kern w:val="0"/>
          <w:sz w:val="28"/>
          <w:szCs w:val="28"/>
          <w:lang w:eastAsia="ru-RU"/>
        </w:rPr>
      </w:pPr>
      <w:bookmarkStart w:id="0" w:name="_GoBack"/>
      <w:r w:rsidRPr="009B3057">
        <w:rPr>
          <w:rFonts w:ascii="Times New Roman" w:eastAsia="Times New Roman" w:hAnsi="Times New Roman" w:cs="Times New Roman" w:hint="eastAsia"/>
          <w:kern w:val="0"/>
          <w:sz w:val="28"/>
          <w:szCs w:val="28"/>
          <w:lang w:eastAsia="ru-RU"/>
        </w:rPr>
        <w:t>Жук</w:t>
      </w:r>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Олексій</w:t>
      </w:r>
      <w:proofErr w:type="spellEnd"/>
      <w:r w:rsidRPr="009B3057">
        <w:rPr>
          <w:rFonts w:ascii="Times New Roman" w:eastAsia="Times New Roman" w:hAnsi="Times New Roman" w:cs="Times New Roman"/>
          <w:kern w:val="0"/>
          <w:sz w:val="28"/>
          <w:szCs w:val="28"/>
          <w:lang w:eastAsia="ru-RU"/>
        </w:rPr>
        <w:t xml:space="preserve"> </w:t>
      </w:r>
      <w:r w:rsidRPr="009B3057">
        <w:rPr>
          <w:rFonts w:ascii="Times New Roman" w:eastAsia="Times New Roman" w:hAnsi="Times New Roman" w:cs="Times New Roman" w:hint="eastAsia"/>
          <w:kern w:val="0"/>
          <w:sz w:val="28"/>
          <w:szCs w:val="28"/>
          <w:lang w:eastAsia="ru-RU"/>
        </w:rPr>
        <w:t>Павлович</w:t>
      </w:r>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Еколого</w:t>
      </w:r>
      <w:r w:rsidRPr="009B3057">
        <w:rPr>
          <w:rFonts w:ascii="Times New Roman" w:eastAsia="Times New Roman" w:hAnsi="Times New Roman" w:cs="Times New Roman"/>
          <w:kern w:val="0"/>
          <w:sz w:val="28"/>
          <w:szCs w:val="28"/>
          <w:lang w:eastAsia="ru-RU"/>
        </w:rPr>
        <w:t>-</w:t>
      </w:r>
      <w:r w:rsidRPr="009B3057">
        <w:rPr>
          <w:rFonts w:ascii="Times New Roman" w:eastAsia="Times New Roman" w:hAnsi="Times New Roman" w:cs="Times New Roman" w:hint="eastAsia"/>
          <w:kern w:val="0"/>
          <w:sz w:val="28"/>
          <w:szCs w:val="28"/>
          <w:lang w:eastAsia="ru-RU"/>
        </w:rPr>
        <w:t>економічні</w:t>
      </w:r>
      <w:proofErr w:type="spellEnd"/>
      <w:r w:rsidRPr="009B3057">
        <w:rPr>
          <w:rFonts w:ascii="Times New Roman" w:eastAsia="Times New Roman" w:hAnsi="Times New Roman" w:cs="Times New Roman"/>
          <w:kern w:val="0"/>
          <w:sz w:val="28"/>
          <w:szCs w:val="28"/>
          <w:lang w:eastAsia="ru-RU"/>
        </w:rPr>
        <w:t xml:space="preserve"> </w:t>
      </w:r>
      <w:r w:rsidRPr="009B3057">
        <w:rPr>
          <w:rFonts w:ascii="Times New Roman" w:eastAsia="Times New Roman" w:hAnsi="Times New Roman" w:cs="Times New Roman" w:hint="eastAsia"/>
          <w:kern w:val="0"/>
          <w:sz w:val="28"/>
          <w:szCs w:val="28"/>
          <w:lang w:eastAsia="ru-RU"/>
        </w:rPr>
        <w:t>засади</w:t>
      </w:r>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використання</w:t>
      </w:r>
      <w:proofErr w:type="spellEnd"/>
      <w:r w:rsidRPr="009B3057">
        <w:rPr>
          <w:rFonts w:ascii="Times New Roman" w:eastAsia="Times New Roman" w:hAnsi="Times New Roman" w:cs="Times New Roman"/>
          <w:kern w:val="0"/>
          <w:sz w:val="28"/>
          <w:szCs w:val="28"/>
          <w:lang w:eastAsia="ru-RU"/>
        </w:rPr>
        <w:t xml:space="preserve"> </w:t>
      </w:r>
      <w:r w:rsidRPr="009B3057">
        <w:rPr>
          <w:rFonts w:ascii="Times New Roman" w:eastAsia="Times New Roman" w:hAnsi="Times New Roman" w:cs="Times New Roman" w:hint="eastAsia"/>
          <w:kern w:val="0"/>
          <w:sz w:val="28"/>
          <w:szCs w:val="28"/>
          <w:lang w:eastAsia="ru-RU"/>
        </w:rPr>
        <w:t>і</w:t>
      </w:r>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охорони</w:t>
      </w:r>
      <w:proofErr w:type="spellEnd"/>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земельних</w:t>
      </w:r>
      <w:proofErr w:type="spellEnd"/>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ресурсів</w:t>
      </w:r>
      <w:proofErr w:type="spellEnd"/>
      <w:r w:rsidRPr="009B3057">
        <w:rPr>
          <w:rFonts w:ascii="Times New Roman" w:eastAsia="Times New Roman" w:hAnsi="Times New Roman" w:cs="Times New Roman"/>
          <w:kern w:val="0"/>
          <w:sz w:val="28"/>
          <w:szCs w:val="28"/>
          <w:lang w:eastAsia="ru-RU"/>
        </w:rPr>
        <w:t xml:space="preserve"> </w:t>
      </w:r>
      <w:r w:rsidRPr="009B3057">
        <w:rPr>
          <w:rFonts w:ascii="Times New Roman" w:eastAsia="Times New Roman" w:hAnsi="Times New Roman" w:cs="Times New Roman" w:hint="eastAsia"/>
          <w:kern w:val="0"/>
          <w:sz w:val="28"/>
          <w:szCs w:val="28"/>
          <w:lang w:eastAsia="ru-RU"/>
        </w:rPr>
        <w:t>у</w:t>
      </w:r>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новостворених</w:t>
      </w:r>
      <w:proofErr w:type="spellEnd"/>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агроформуваннях</w:t>
      </w:r>
      <w:proofErr w:type="spellEnd"/>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ринкового</w:t>
      </w:r>
      <w:proofErr w:type="spellEnd"/>
      <w:r w:rsidRPr="009B3057">
        <w:rPr>
          <w:rFonts w:ascii="Times New Roman" w:eastAsia="Times New Roman" w:hAnsi="Times New Roman" w:cs="Times New Roman"/>
          <w:kern w:val="0"/>
          <w:sz w:val="28"/>
          <w:szCs w:val="28"/>
          <w:lang w:eastAsia="ru-RU"/>
        </w:rPr>
        <w:t xml:space="preserve"> </w:t>
      </w:r>
      <w:proofErr w:type="gramStart"/>
      <w:r w:rsidRPr="009B3057">
        <w:rPr>
          <w:rFonts w:ascii="Times New Roman" w:eastAsia="Times New Roman" w:hAnsi="Times New Roman" w:cs="Times New Roman" w:hint="eastAsia"/>
          <w:kern w:val="0"/>
          <w:sz w:val="28"/>
          <w:szCs w:val="28"/>
          <w:lang w:eastAsia="ru-RU"/>
        </w:rPr>
        <w:t>типу</w:t>
      </w:r>
      <w:r w:rsidRPr="009B3057">
        <w:rPr>
          <w:rFonts w:ascii="Times New Roman" w:eastAsia="Times New Roman" w:hAnsi="Times New Roman" w:cs="Times New Roman"/>
          <w:kern w:val="0"/>
          <w:sz w:val="28"/>
          <w:szCs w:val="28"/>
          <w:lang w:eastAsia="ru-RU"/>
        </w:rPr>
        <w:t xml:space="preserve"> :</w:t>
      </w:r>
      <w:proofErr w:type="gramEnd"/>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дис</w:t>
      </w:r>
      <w:proofErr w:type="spellEnd"/>
      <w:r w:rsidRPr="009B3057">
        <w:rPr>
          <w:rFonts w:ascii="Times New Roman" w:eastAsia="Times New Roman" w:hAnsi="Times New Roman" w:cs="Times New Roman"/>
          <w:kern w:val="0"/>
          <w:sz w:val="28"/>
          <w:szCs w:val="28"/>
          <w:lang w:eastAsia="ru-RU"/>
        </w:rPr>
        <w:t xml:space="preserve">... </w:t>
      </w:r>
      <w:r w:rsidRPr="009B3057">
        <w:rPr>
          <w:rFonts w:ascii="Times New Roman" w:eastAsia="Times New Roman" w:hAnsi="Times New Roman" w:cs="Times New Roman" w:hint="eastAsia"/>
          <w:kern w:val="0"/>
          <w:sz w:val="28"/>
          <w:szCs w:val="28"/>
          <w:lang w:eastAsia="ru-RU"/>
        </w:rPr>
        <w:t>канд</w:t>
      </w:r>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екон</w:t>
      </w:r>
      <w:proofErr w:type="spellEnd"/>
      <w:r w:rsidRPr="009B3057">
        <w:rPr>
          <w:rFonts w:ascii="Times New Roman" w:eastAsia="Times New Roman" w:hAnsi="Times New Roman" w:cs="Times New Roman"/>
          <w:kern w:val="0"/>
          <w:sz w:val="28"/>
          <w:szCs w:val="28"/>
          <w:lang w:eastAsia="ru-RU"/>
        </w:rPr>
        <w:t xml:space="preserve">. </w:t>
      </w:r>
      <w:r w:rsidRPr="009B3057">
        <w:rPr>
          <w:rFonts w:ascii="Times New Roman" w:eastAsia="Times New Roman" w:hAnsi="Times New Roman" w:cs="Times New Roman" w:hint="eastAsia"/>
          <w:kern w:val="0"/>
          <w:sz w:val="28"/>
          <w:szCs w:val="28"/>
          <w:lang w:eastAsia="ru-RU"/>
        </w:rPr>
        <w:t>наук</w:t>
      </w:r>
      <w:r w:rsidRPr="009B3057">
        <w:rPr>
          <w:rFonts w:ascii="Times New Roman" w:eastAsia="Times New Roman" w:hAnsi="Times New Roman" w:cs="Times New Roman"/>
          <w:kern w:val="0"/>
          <w:sz w:val="28"/>
          <w:szCs w:val="28"/>
          <w:lang w:eastAsia="ru-RU"/>
        </w:rPr>
        <w:t xml:space="preserve">: 08.00.06 / </w:t>
      </w:r>
      <w:proofErr w:type="spellStart"/>
      <w:r w:rsidRPr="009B3057">
        <w:rPr>
          <w:rFonts w:ascii="Times New Roman" w:eastAsia="Times New Roman" w:hAnsi="Times New Roman" w:cs="Times New Roman" w:hint="eastAsia"/>
          <w:kern w:val="0"/>
          <w:sz w:val="28"/>
          <w:szCs w:val="28"/>
          <w:lang w:eastAsia="ru-RU"/>
        </w:rPr>
        <w:t>Національний</w:t>
      </w:r>
      <w:proofErr w:type="spellEnd"/>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аграрний</w:t>
      </w:r>
      <w:proofErr w:type="spellEnd"/>
      <w:r w:rsidRPr="009B3057">
        <w:rPr>
          <w:rFonts w:ascii="Times New Roman" w:eastAsia="Times New Roman" w:hAnsi="Times New Roman" w:cs="Times New Roman"/>
          <w:kern w:val="0"/>
          <w:sz w:val="28"/>
          <w:szCs w:val="28"/>
          <w:lang w:eastAsia="ru-RU"/>
        </w:rPr>
        <w:t xml:space="preserve"> </w:t>
      </w:r>
      <w:r w:rsidRPr="009B3057">
        <w:rPr>
          <w:rFonts w:ascii="Times New Roman" w:eastAsia="Times New Roman" w:hAnsi="Times New Roman" w:cs="Times New Roman" w:hint="eastAsia"/>
          <w:kern w:val="0"/>
          <w:sz w:val="28"/>
          <w:szCs w:val="28"/>
          <w:lang w:eastAsia="ru-RU"/>
        </w:rPr>
        <w:t>ун</w:t>
      </w:r>
      <w:r w:rsidRPr="009B3057">
        <w:rPr>
          <w:rFonts w:ascii="Times New Roman" w:eastAsia="Times New Roman" w:hAnsi="Times New Roman" w:cs="Times New Roman"/>
          <w:kern w:val="0"/>
          <w:sz w:val="28"/>
          <w:szCs w:val="28"/>
          <w:lang w:eastAsia="ru-RU"/>
        </w:rPr>
        <w:t>-</w:t>
      </w:r>
      <w:r w:rsidRPr="009B3057">
        <w:rPr>
          <w:rFonts w:ascii="Times New Roman" w:eastAsia="Times New Roman" w:hAnsi="Times New Roman" w:cs="Times New Roman" w:hint="eastAsia"/>
          <w:kern w:val="0"/>
          <w:sz w:val="28"/>
          <w:szCs w:val="28"/>
          <w:lang w:eastAsia="ru-RU"/>
        </w:rPr>
        <w:t>т</w:t>
      </w:r>
      <w:r w:rsidRPr="009B3057">
        <w:rPr>
          <w:rFonts w:ascii="Times New Roman" w:eastAsia="Times New Roman" w:hAnsi="Times New Roman" w:cs="Times New Roman"/>
          <w:kern w:val="0"/>
          <w:sz w:val="28"/>
          <w:szCs w:val="28"/>
          <w:lang w:eastAsia="ru-RU"/>
        </w:rPr>
        <w:t xml:space="preserve">. </w:t>
      </w:r>
      <w:r w:rsidRPr="009B3057">
        <w:rPr>
          <w:rFonts w:ascii="Times New Roman" w:eastAsia="Times New Roman" w:hAnsi="Times New Roman" w:cs="Times New Roman" w:hint="eastAsia"/>
          <w:kern w:val="0"/>
          <w:sz w:val="28"/>
          <w:szCs w:val="28"/>
          <w:lang w:eastAsia="ru-RU"/>
        </w:rPr>
        <w:t>—</w:t>
      </w:r>
      <w:r w:rsidRPr="009B3057">
        <w:rPr>
          <w:rFonts w:ascii="Times New Roman" w:eastAsia="Times New Roman" w:hAnsi="Times New Roman" w:cs="Times New Roman"/>
          <w:kern w:val="0"/>
          <w:sz w:val="28"/>
          <w:szCs w:val="28"/>
          <w:lang w:eastAsia="ru-RU"/>
        </w:rPr>
        <w:t xml:space="preserve"> </w:t>
      </w:r>
      <w:r w:rsidRPr="009B3057">
        <w:rPr>
          <w:rFonts w:ascii="Times New Roman" w:eastAsia="Times New Roman" w:hAnsi="Times New Roman" w:cs="Times New Roman" w:hint="eastAsia"/>
          <w:kern w:val="0"/>
          <w:sz w:val="28"/>
          <w:szCs w:val="28"/>
          <w:lang w:eastAsia="ru-RU"/>
        </w:rPr>
        <w:t>К</w:t>
      </w:r>
      <w:r w:rsidRPr="009B3057">
        <w:rPr>
          <w:rFonts w:ascii="Times New Roman" w:eastAsia="Times New Roman" w:hAnsi="Times New Roman" w:cs="Times New Roman"/>
          <w:kern w:val="0"/>
          <w:sz w:val="28"/>
          <w:szCs w:val="28"/>
          <w:lang w:eastAsia="ru-RU"/>
        </w:rPr>
        <w:t xml:space="preserve">., 2007. </w:t>
      </w:r>
      <w:r w:rsidRPr="009B3057">
        <w:rPr>
          <w:rFonts w:ascii="Times New Roman" w:eastAsia="Times New Roman" w:hAnsi="Times New Roman" w:cs="Times New Roman" w:hint="eastAsia"/>
          <w:kern w:val="0"/>
          <w:sz w:val="28"/>
          <w:szCs w:val="28"/>
          <w:lang w:eastAsia="ru-RU"/>
        </w:rPr>
        <w:t>—</w:t>
      </w:r>
      <w:r w:rsidRPr="009B3057">
        <w:rPr>
          <w:rFonts w:ascii="Times New Roman" w:eastAsia="Times New Roman" w:hAnsi="Times New Roman" w:cs="Times New Roman"/>
          <w:kern w:val="0"/>
          <w:sz w:val="28"/>
          <w:szCs w:val="28"/>
          <w:lang w:eastAsia="ru-RU"/>
        </w:rPr>
        <w:t xml:space="preserve"> 198</w:t>
      </w:r>
      <w:r w:rsidRPr="009B3057">
        <w:rPr>
          <w:rFonts w:ascii="Times New Roman" w:eastAsia="Times New Roman" w:hAnsi="Times New Roman" w:cs="Times New Roman" w:hint="eastAsia"/>
          <w:kern w:val="0"/>
          <w:sz w:val="28"/>
          <w:szCs w:val="28"/>
          <w:lang w:eastAsia="ru-RU"/>
        </w:rPr>
        <w:t>арк</w:t>
      </w:r>
      <w:r w:rsidRPr="009B3057">
        <w:rPr>
          <w:rFonts w:ascii="Times New Roman" w:eastAsia="Times New Roman" w:hAnsi="Times New Roman" w:cs="Times New Roman"/>
          <w:kern w:val="0"/>
          <w:sz w:val="28"/>
          <w:szCs w:val="28"/>
          <w:lang w:eastAsia="ru-RU"/>
        </w:rPr>
        <w:t xml:space="preserve">. </w:t>
      </w:r>
      <w:r w:rsidRPr="009B3057">
        <w:rPr>
          <w:rFonts w:ascii="Times New Roman" w:eastAsia="Times New Roman" w:hAnsi="Times New Roman" w:cs="Times New Roman" w:hint="eastAsia"/>
          <w:kern w:val="0"/>
          <w:sz w:val="28"/>
          <w:szCs w:val="28"/>
          <w:lang w:eastAsia="ru-RU"/>
        </w:rPr>
        <w:t>—</w:t>
      </w:r>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Бібліогр</w:t>
      </w:r>
      <w:proofErr w:type="spellEnd"/>
      <w:r w:rsidRPr="009B3057">
        <w:rPr>
          <w:rFonts w:ascii="Times New Roman" w:eastAsia="Times New Roman" w:hAnsi="Times New Roman" w:cs="Times New Roman"/>
          <w:kern w:val="0"/>
          <w:sz w:val="28"/>
          <w:szCs w:val="28"/>
          <w:lang w:eastAsia="ru-RU"/>
        </w:rPr>
        <w:t xml:space="preserve">.: </w:t>
      </w:r>
      <w:proofErr w:type="spellStart"/>
      <w:r w:rsidRPr="009B3057">
        <w:rPr>
          <w:rFonts w:ascii="Times New Roman" w:eastAsia="Times New Roman" w:hAnsi="Times New Roman" w:cs="Times New Roman" w:hint="eastAsia"/>
          <w:kern w:val="0"/>
          <w:sz w:val="28"/>
          <w:szCs w:val="28"/>
          <w:lang w:eastAsia="ru-RU"/>
        </w:rPr>
        <w:t>арк</w:t>
      </w:r>
      <w:proofErr w:type="spellEnd"/>
      <w:r w:rsidRPr="009B3057">
        <w:rPr>
          <w:rFonts w:ascii="Times New Roman" w:eastAsia="Times New Roman" w:hAnsi="Times New Roman" w:cs="Times New Roman"/>
          <w:kern w:val="0"/>
          <w:sz w:val="28"/>
          <w:szCs w:val="28"/>
          <w:lang w:eastAsia="ru-RU"/>
        </w:rPr>
        <w:t>. 179-196.</w:t>
      </w:r>
    </w:p>
    <w:p w:rsidR="009B3057" w:rsidRDefault="009B3057" w:rsidP="009B3057">
      <w:r>
        <w:rPr>
          <w:rFonts w:hint="eastAsia"/>
        </w:rPr>
        <w:t>Жук</w:t>
      </w:r>
      <w:r>
        <w:t></w:t>
      </w:r>
      <w:r>
        <w:rPr>
          <w:rFonts w:hint="eastAsia"/>
        </w:rPr>
        <w:t>О</w:t>
      </w:r>
      <w:r>
        <w:t></w:t>
      </w:r>
      <w:r>
        <w:rPr>
          <w:rFonts w:hint="eastAsia"/>
        </w:rPr>
        <w:t>П</w:t>
      </w:r>
      <w:r>
        <w:t></w:t>
      </w:r>
      <w:r>
        <w:t></w:t>
      </w:r>
      <w:r>
        <w:rPr>
          <w:rFonts w:hint="eastAsia"/>
        </w:rPr>
        <w:t>Еколого</w:t>
      </w:r>
      <w:r>
        <w:t></w:t>
      </w:r>
      <w:r>
        <w:rPr>
          <w:rFonts w:hint="eastAsia"/>
        </w:rPr>
        <w:t>економічні</w:t>
      </w:r>
      <w:r>
        <w:t></w:t>
      </w:r>
      <w:r>
        <w:rPr>
          <w:rFonts w:hint="eastAsia"/>
        </w:rPr>
        <w:t>засади</w:t>
      </w:r>
      <w:r>
        <w:t></w:t>
      </w:r>
      <w:r>
        <w:rPr>
          <w:rFonts w:hint="eastAsia"/>
        </w:rPr>
        <w:t>використання</w:t>
      </w:r>
      <w:r>
        <w:t></w:t>
      </w:r>
      <w:r>
        <w:rPr>
          <w:rFonts w:hint="eastAsia"/>
        </w:rPr>
        <w:t>і</w:t>
      </w:r>
      <w:r>
        <w:t></w:t>
      </w:r>
      <w:r>
        <w:rPr>
          <w:rFonts w:hint="eastAsia"/>
        </w:rPr>
        <w:t>охорони</w:t>
      </w:r>
      <w:r>
        <w:t></w:t>
      </w:r>
      <w:r>
        <w:rPr>
          <w:rFonts w:hint="eastAsia"/>
        </w:rPr>
        <w:t>земельних</w:t>
      </w:r>
      <w:r>
        <w:t></w:t>
      </w:r>
      <w:r>
        <w:rPr>
          <w:rFonts w:hint="eastAsia"/>
        </w:rPr>
        <w:t>ресурсів</w:t>
      </w:r>
      <w:r>
        <w:t></w:t>
      </w:r>
      <w:r>
        <w:rPr>
          <w:rFonts w:hint="eastAsia"/>
        </w:rPr>
        <w:t>у</w:t>
      </w:r>
      <w:r>
        <w:t></w:t>
      </w:r>
      <w:r>
        <w:rPr>
          <w:rFonts w:hint="eastAsia"/>
        </w:rPr>
        <w:t>новостворених</w:t>
      </w:r>
      <w:r>
        <w:t></w:t>
      </w:r>
      <w:r>
        <w:rPr>
          <w:rFonts w:hint="eastAsia"/>
        </w:rPr>
        <w:t>агроформуваннях</w:t>
      </w:r>
      <w:r>
        <w:t></w:t>
      </w:r>
      <w:r>
        <w:rPr>
          <w:rFonts w:hint="eastAsia"/>
        </w:rPr>
        <w:t>ринкового</w:t>
      </w:r>
      <w:r>
        <w:t></w:t>
      </w:r>
      <w:r>
        <w:rPr>
          <w:rFonts w:hint="eastAsia"/>
        </w:rPr>
        <w:t>типу</w:t>
      </w:r>
      <w:r>
        <w:t></w:t>
      </w:r>
      <w:r>
        <w:t></w:t>
      </w:r>
      <w:r>
        <w:rPr>
          <w:rFonts w:hint="eastAsia"/>
        </w:rPr>
        <w:t>–</w:t>
      </w:r>
      <w:r>
        <w:t></w:t>
      </w:r>
      <w:r>
        <w:rPr>
          <w:rFonts w:hint="eastAsia"/>
        </w:rPr>
        <w:t>Рукопис</w:t>
      </w:r>
      <w:r>
        <w:t></w:t>
      </w:r>
    </w:p>
    <w:p w:rsidR="009B3057" w:rsidRDefault="009B3057" w:rsidP="009B3057"/>
    <w:p w:rsidR="009B3057" w:rsidRDefault="009B3057" w:rsidP="009B305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rPr>
          <w:rFonts w:hint="eastAsia"/>
        </w:rPr>
        <w:t>–</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Київ</w:t>
      </w:r>
      <w:r>
        <w:t></w:t>
      </w:r>
      <w:r>
        <w:t></w:t>
      </w:r>
      <w:r>
        <w:t></w:t>
      </w:r>
      <w:r>
        <w:t></w:t>
      </w:r>
      <w:r>
        <w:t></w:t>
      </w:r>
      <w:r>
        <w:t></w:t>
      </w:r>
      <w:r>
        <w:t></w:t>
      </w:r>
    </w:p>
    <w:p w:rsidR="009B3057" w:rsidRDefault="009B3057" w:rsidP="009B3057"/>
    <w:p w:rsidR="009B3057" w:rsidRDefault="009B3057" w:rsidP="009B3057">
      <w:r>
        <w:rPr>
          <w:rFonts w:hint="eastAsia"/>
        </w:rPr>
        <w:t>У</w:t>
      </w:r>
      <w:r>
        <w:t></w:t>
      </w:r>
      <w:r>
        <w:rPr>
          <w:rFonts w:hint="eastAsia"/>
        </w:rPr>
        <w:t>дисертації</w:t>
      </w:r>
      <w:r>
        <w:t></w:t>
      </w:r>
      <w:r>
        <w:rPr>
          <w:rFonts w:hint="eastAsia"/>
        </w:rPr>
        <w:t>викладено</w:t>
      </w:r>
      <w:r>
        <w:t></w:t>
      </w:r>
      <w:r>
        <w:rPr>
          <w:rFonts w:hint="eastAsia"/>
        </w:rPr>
        <w:t>наукові</w:t>
      </w:r>
      <w:r>
        <w:t></w:t>
      </w:r>
      <w:r>
        <w:rPr>
          <w:rFonts w:hint="eastAsia"/>
        </w:rPr>
        <w:t>основи</w:t>
      </w:r>
      <w:r>
        <w:t></w:t>
      </w:r>
      <w:r>
        <w:rPr>
          <w:rFonts w:hint="eastAsia"/>
        </w:rPr>
        <w:t>використання</w:t>
      </w:r>
      <w:r>
        <w:t></w:t>
      </w:r>
      <w:r>
        <w:rPr>
          <w:rFonts w:hint="eastAsia"/>
        </w:rPr>
        <w:t>і</w:t>
      </w:r>
      <w:r>
        <w:t></w:t>
      </w:r>
      <w:r>
        <w:rPr>
          <w:rFonts w:hint="eastAsia"/>
        </w:rPr>
        <w:t>охорони</w:t>
      </w:r>
      <w:r>
        <w:t></w:t>
      </w:r>
      <w:r>
        <w:rPr>
          <w:rFonts w:hint="eastAsia"/>
        </w:rPr>
        <w:t>земельних</w:t>
      </w:r>
      <w:r>
        <w:t></w:t>
      </w:r>
      <w:r>
        <w:rPr>
          <w:rFonts w:hint="eastAsia"/>
        </w:rPr>
        <w:t>ресурсів</w:t>
      </w:r>
      <w:r>
        <w:t></w:t>
      </w:r>
      <w:r>
        <w:rPr>
          <w:rFonts w:hint="eastAsia"/>
        </w:rPr>
        <w:t>у</w:t>
      </w:r>
      <w:r>
        <w:t></w:t>
      </w:r>
      <w:r>
        <w:rPr>
          <w:rFonts w:hint="eastAsia"/>
        </w:rPr>
        <w:t>новостворених</w:t>
      </w:r>
      <w:r>
        <w:t></w:t>
      </w:r>
      <w:r>
        <w:rPr>
          <w:rFonts w:hint="eastAsia"/>
        </w:rPr>
        <w:t>агроформуваннях</w:t>
      </w:r>
      <w:r>
        <w:t></w:t>
      </w:r>
      <w:r>
        <w:rPr>
          <w:rFonts w:hint="eastAsia"/>
        </w:rPr>
        <w:t>ринкового</w:t>
      </w:r>
      <w:r>
        <w:t></w:t>
      </w:r>
      <w:r>
        <w:rPr>
          <w:rFonts w:hint="eastAsia"/>
        </w:rPr>
        <w:t>типу</w:t>
      </w:r>
      <w:r>
        <w:t></w:t>
      </w:r>
    </w:p>
    <w:p w:rsidR="009B3057" w:rsidRDefault="009B3057" w:rsidP="009B3057"/>
    <w:p w:rsidR="009B3057" w:rsidRDefault="009B3057" w:rsidP="009B3057">
      <w:r>
        <w:rPr>
          <w:rFonts w:hint="eastAsia"/>
        </w:rPr>
        <w:t>Розкрита</w:t>
      </w:r>
      <w:r>
        <w:t></w:t>
      </w:r>
      <w:r>
        <w:rPr>
          <w:rFonts w:hint="eastAsia"/>
        </w:rPr>
        <w:t>сутність</w:t>
      </w:r>
      <w:r>
        <w:t></w:t>
      </w:r>
      <w:r>
        <w:rPr>
          <w:rFonts w:hint="eastAsia"/>
        </w:rPr>
        <w:t>придатності</w:t>
      </w:r>
      <w:r>
        <w:t></w:t>
      </w:r>
      <w:r>
        <w:rPr>
          <w:rFonts w:hint="eastAsia"/>
        </w:rPr>
        <w:t>орних</w:t>
      </w:r>
      <w:r>
        <w:t></w:t>
      </w:r>
      <w:r>
        <w:rPr>
          <w:rFonts w:hint="eastAsia"/>
        </w:rPr>
        <w:t>земель</w:t>
      </w:r>
      <w:r>
        <w:t></w:t>
      </w:r>
      <w:r>
        <w:rPr>
          <w:rFonts w:hint="eastAsia"/>
        </w:rPr>
        <w:t>за</w:t>
      </w:r>
      <w:r>
        <w:t></w:t>
      </w:r>
      <w:r>
        <w:rPr>
          <w:rFonts w:hint="eastAsia"/>
        </w:rPr>
        <w:t>еколого</w:t>
      </w:r>
      <w:r>
        <w:t></w:t>
      </w:r>
      <w:r>
        <w:rPr>
          <w:rFonts w:hint="eastAsia"/>
        </w:rPr>
        <w:t>технологічними</w:t>
      </w:r>
      <w:r>
        <w:t></w:t>
      </w:r>
      <w:r>
        <w:rPr>
          <w:rFonts w:hint="eastAsia"/>
        </w:rPr>
        <w:t>показниками</w:t>
      </w:r>
      <w:r>
        <w:t></w:t>
      </w:r>
      <w:r>
        <w:t></w:t>
      </w:r>
      <w:r>
        <w:rPr>
          <w:rFonts w:hint="eastAsia"/>
        </w:rPr>
        <w:t>як</w:t>
      </w:r>
      <w:r>
        <w:t></w:t>
      </w:r>
      <w:r>
        <w:rPr>
          <w:rFonts w:hint="eastAsia"/>
        </w:rPr>
        <w:t>наукова</w:t>
      </w:r>
      <w:r>
        <w:t></w:t>
      </w:r>
      <w:r>
        <w:rPr>
          <w:rFonts w:hint="eastAsia"/>
        </w:rPr>
        <w:t>передумова</w:t>
      </w:r>
      <w:r>
        <w:t></w:t>
      </w:r>
      <w:r>
        <w:rPr>
          <w:rFonts w:hint="eastAsia"/>
        </w:rPr>
        <w:t>екологобезпечного</w:t>
      </w:r>
      <w:r>
        <w:t></w:t>
      </w:r>
      <w:r>
        <w:rPr>
          <w:rFonts w:hint="eastAsia"/>
        </w:rPr>
        <w:t>землекористування</w:t>
      </w:r>
      <w:r>
        <w:t></w:t>
      </w:r>
    </w:p>
    <w:p w:rsidR="009B3057" w:rsidRDefault="009B3057" w:rsidP="009B3057"/>
    <w:p w:rsidR="009B3057" w:rsidRDefault="009B3057" w:rsidP="009B3057">
      <w:r>
        <w:rPr>
          <w:rFonts w:hint="eastAsia"/>
        </w:rPr>
        <w:t>Теоретично</w:t>
      </w:r>
      <w:r>
        <w:t></w:t>
      </w:r>
      <w:r>
        <w:rPr>
          <w:rFonts w:hint="eastAsia"/>
        </w:rPr>
        <w:t>обґрунтовано</w:t>
      </w:r>
      <w:r>
        <w:t></w:t>
      </w:r>
      <w:r>
        <w:rPr>
          <w:rFonts w:hint="eastAsia"/>
        </w:rPr>
        <w:t>концепцію</w:t>
      </w:r>
      <w:r>
        <w:t></w:t>
      </w:r>
      <w:r>
        <w:rPr>
          <w:rFonts w:hint="eastAsia"/>
        </w:rPr>
        <w:t>раціонального</w:t>
      </w:r>
      <w:r>
        <w:t></w:t>
      </w:r>
      <w:r>
        <w:rPr>
          <w:rFonts w:hint="eastAsia"/>
        </w:rPr>
        <w:t>використання</w:t>
      </w:r>
      <w:r>
        <w:t></w:t>
      </w:r>
      <w:r>
        <w:rPr>
          <w:rFonts w:hint="eastAsia"/>
        </w:rPr>
        <w:t>та</w:t>
      </w:r>
      <w:r>
        <w:t></w:t>
      </w:r>
      <w:r>
        <w:rPr>
          <w:rFonts w:hint="eastAsia"/>
        </w:rPr>
        <w:t>охорони</w:t>
      </w:r>
      <w:r>
        <w:t></w:t>
      </w:r>
      <w:r>
        <w:rPr>
          <w:rFonts w:hint="eastAsia"/>
        </w:rPr>
        <w:t>земельних</w:t>
      </w:r>
      <w:r>
        <w:t></w:t>
      </w:r>
      <w:r>
        <w:rPr>
          <w:rFonts w:hint="eastAsia"/>
        </w:rPr>
        <w:t>ресурсів</w:t>
      </w:r>
      <w:r>
        <w:t></w:t>
      </w:r>
      <w:r>
        <w:rPr>
          <w:rFonts w:hint="eastAsia"/>
        </w:rPr>
        <w:t>в</w:t>
      </w:r>
      <w:r>
        <w:t></w:t>
      </w:r>
      <w:r>
        <w:rPr>
          <w:rFonts w:hint="eastAsia"/>
        </w:rPr>
        <w:t>умовах</w:t>
      </w:r>
      <w:r>
        <w:t></w:t>
      </w:r>
      <w:r>
        <w:rPr>
          <w:rFonts w:hint="eastAsia"/>
        </w:rPr>
        <w:t>формування</w:t>
      </w:r>
      <w:r>
        <w:t></w:t>
      </w:r>
      <w:r>
        <w:rPr>
          <w:rFonts w:hint="eastAsia"/>
        </w:rPr>
        <w:t>ринкових</w:t>
      </w:r>
      <w:r>
        <w:t></w:t>
      </w:r>
      <w:r>
        <w:rPr>
          <w:rFonts w:hint="eastAsia"/>
        </w:rPr>
        <w:t>відносин</w:t>
      </w:r>
      <w:r>
        <w:t></w:t>
      </w:r>
      <w:r>
        <w:t></w:t>
      </w:r>
      <w:r>
        <w:rPr>
          <w:rFonts w:hint="eastAsia"/>
        </w:rPr>
        <w:t>з</w:t>
      </w:r>
      <w:r>
        <w:t></w:t>
      </w:r>
      <w:r>
        <w:rPr>
          <w:rFonts w:hint="eastAsia"/>
        </w:rPr>
        <w:t>урахуванням</w:t>
      </w:r>
      <w:r>
        <w:t></w:t>
      </w:r>
      <w:r>
        <w:rPr>
          <w:rFonts w:hint="eastAsia"/>
        </w:rPr>
        <w:t>трансформації</w:t>
      </w:r>
      <w:r>
        <w:t></w:t>
      </w:r>
      <w:r>
        <w:rPr>
          <w:rFonts w:hint="eastAsia"/>
        </w:rPr>
        <w:t>земельних</w:t>
      </w:r>
      <w:r>
        <w:t></w:t>
      </w:r>
      <w:r>
        <w:rPr>
          <w:rFonts w:hint="eastAsia"/>
        </w:rPr>
        <w:t>відносин</w:t>
      </w:r>
      <w:r>
        <w:t></w:t>
      </w:r>
      <w:r>
        <w:rPr>
          <w:rFonts w:hint="eastAsia"/>
        </w:rPr>
        <w:t>та</w:t>
      </w:r>
      <w:r>
        <w:t></w:t>
      </w:r>
      <w:r>
        <w:rPr>
          <w:rFonts w:hint="eastAsia"/>
        </w:rPr>
        <w:t>соціально</w:t>
      </w:r>
      <w:r>
        <w:t></w:t>
      </w:r>
      <w:r>
        <w:rPr>
          <w:rFonts w:hint="eastAsia"/>
        </w:rPr>
        <w:t>економічного</w:t>
      </w:r>
      <w:r>
        <w:t></w:t>
      </w:r>
      <w:r>
        <w:rPr>
          <w:rFonts w:hint="eastAsia"/>
        </w:rPr>
        <w:t>розвитку</w:t>
      </w:r>
      <w:r>
        <w:t></w:t>
      </w:r>
    </w:p>
    <w:p w:rsidR="009B3057" w:rsidRDefault="009B3057" w:rsidP="009B3057"/>
    <w:p w:rsidR="009B3057" w:rsidRDefault="009B3057" w:rsidP="009B3057">
      <w:r>
        <w:rPr>
          <w:rFonts w:hint="eastAsia"/>
        </w:rPr>
        <w:t>Удосконалено</w:t>
      </w:r>
      <w:r>
        <w:t></w:t>
      </w:r>
      <w:r>
        <w:rPr>
          <w:rFonts w:hint="eastAsia"/>
        </w:rPr>
        <w:t>показники</w:t>
      </w:r>
      <w:r>
        <w:t></w:t>
      </w:r>
      <w:r>
        <w:rPr>
          <w:rFonts w:hint="eastAsia"/>
        </w:rPr>
        <w:t>еколого</w:t>
      </w:r>
      <w:r>
        <w:t></w:t>
      </w:r>
      <w:r>
        <w:rPr>
          <w:rFonts w:hint="eastAsia"/>
        </w:rPr>
        <w:t>економічної</w:t>
      </w:r>
      <w:r>
        <w:t></w:t>
      </w:r>
      <w:r>
        <w:rPr>
          <w:rFonts w:hint="eastAsia"/>
        </w:rPr>
        <w:t>оцінки</w:t>
      </w:r>
      <w:r>
        <w:t></w:t>
      </w:r>
      <w:r>
        <w:rPr>
          <w:rFonts w:hint="eastAsia"/>
        </w:rPr>
        <w:t>використання</w:t>
      </w:r>
      <w:r>
        <w:t></w:t>
      </w:r>
      <w:r>
        <w:rPr>
          <w:rFonts w:hint="eastAsia"/>
        </w:rPr>
        <w:t>земельних</w:t>
      </w:r>
      <w:r>
        <w:t></w:t>
      </w:r>
      <w:r>
        <w:rPr>
          <w:rFonts w:hint="eastAsia"/>
        </w:rPr>
        <w:t>ресурсів</w:t>
      </w:r>
      <w:r>
        <w:t></w:t>
      </w:r>
      <w:r>
        <w:t></w:t>
      </w:r>
      <w:r>
        <w:rPr>
          <w:rFonts w:hint="eastAsia"/>
        </w:rPr>
        <w:t>які</w:t>
      </w:r>
      <w:r>
        <w:t></w:t>
      </w:r>
      <w:r>
        <w:rPr>
          <w:rFonts w:hint="eastAsia"/>
        </w:rPr>
        <w:t>розраховуються</w:t>
      </w:r>
      <w:r>
        <w:t></w:t>
      </w:r>
      <w:r>
        <w:rPr>
          <w:rFonts w:hint="eastAsia"/>
        </w:rPr>
        <w:t>по</w:t>
      </w:r>
      <w:r>
        <w:t></w:t>
      </w:r>
      <w:r>
        <w:rPr>
          <w:rFonts w:hint="eastAsia"/>
        </w:rPr>
        <w:t>кожній</w:t>
      </w:r>
      <w:r>
        <w:t></w:t>
      </w:r>
      <w:r>
        <w:rPr>
          <w:rFonts w:hint="eastAsia"/>
        </w:rPr>
        <w:t>складовій</w:t>
      </w:r>
      <w:r>
        <w:t></w:t>
      </w:r>
      <w:r>
        <w:rPr>
          <w:rFonts w:hint="eastAsia"/>
        </w:rPr>
        <w:t>сільськогосподарських</w:t>
      </w:r>
      <w:r>
        <w:t></w:t>
      </w:r>
      <w:r>
        <w:rPr>
          <w:rFonts w:hint="eastAsia"/>
        </w:rPr>
        <w:t>угідь</w:t>
      </w:r>
      <w:r>
        <w:t></w:t>
      </w:r>
      <w:r>
        <w:t></w:t>
      </w:r>
      <w:r>
        <w:rPr>
          <w:rFonts w:hint="eastAsia"/>
        </w:rPr>
        <w:t>рілля</w:t>
      </w:r>
      <w:r>
        <w:t></w:t>
      </w:r>
      <w:r>
        <w:t></w:t>
      </w:r>
      <w:r>
        <w:rPr>
          <w:rFonts w:hint="eastAsia"/>
        </w:rPr>
        <w:t>багаторічні</w:t>
      </w:r>
      <w:r>
        <w:t></w:t>
      </w:r>
      <w:r>
        <w:rPr>
          <w:rFonts w:hint="eastAsia"/>
        </w:rPr>
        <w:t>насадження</w:t>
      </w:r>
      <w:r>
        <w:t></w:t>
      </w:r>
      <w:r>
        <w:t></w:t>
      </w:r>
      <w:r>
        <w:rPr>
          <w:rFonts w:hint="eastAsia"/>
        </w:rPr>
        <w:t>сіножаті</w:t>
      </w:r>
      <w:r>
        <w:t></w:t>
      </w:r>
      <w:r>
        <w:rPr>
          <w:rFonts w:hint="eastAsia"/>
        </w:rPr>
        <w:t>та</w:t>
      </w:r>
      <w:r>
        <w:t></w:t>
      </w:r>
      <w:r>
        <w:rPr>
          <w:rFonts w:hint="eastAsia"/>
        </w:rPr>
        <w:t>пасовища</w:t>
      </w:r>
      <w:r>
        <w:t></w:t>
      </w:r>
    </w:p>
    <w:p w:rsidR="009B3057" w:rsidRDefault="009B3057" w:rsidP="009B3057"/>
    <w:p w:rsidR="009B3057" w:rsidRPr="009B3057" w:rsidRDefault="009B3057" w:rsidP="009B3057">
      <w:r>
        <w:rPr>
          <w:rFonts w:hint="eastAsia"/>
        </w:rPr>
        <w:t>Розроблено</w:t>
      </w:r>
      <w:r>
        <w:t></w:t>
      </w:r>
      <w:r>
        <w:rPr>
          <w:rFonts w:hint="eastAsia"/>
        </w:rPr>
        <w:t>теоретико</w:t>
      </w:r>
      <w:r>
        <w:t></w:t>
      </w:r>
      <w:r>
        <w:rPr>
          <w:rFonts w:hint="eastAsia"/>
        </w:rPr>
        <w:t>методологічні</w:t>
      </w:r>
      <w:r>
        <w:t></w:t>
      </w:r>
      <w:r>
        <w:rPr>
          <w:rFonts w:hint="eastAsia"/>
        </w:rPr>
        <w:t>підходи</w:t>
      </w:r>
      <w:r>
        <w:t></w:t>
      </w:r>
      <w:r>
        <w:rPr>
          <w:rFonts w:hint="eastAsia"/>
        </w:rPr>
        <w:t>визначення</w:t>
      </w:r>
      <w:r>
        <w:t></w:t>
      </w:r>
      <w:r>
        <w:rPr>
          <w:rFonts w:hint="eastAsia"/>
        </w:rPr>
        <w:t>оптимальних</w:t>
      </w:r>
      <w:r>
        <w:t></w:t>
      </w:r>
      <w:r>
        <w:rPr>
          <w:rFonts w:hint="eastAsia"/>
        </w:rPr>
        <w:t>розмірів</w:t>
      </w:r>
      <w:r>
        <w:t></w:t>
      </w:r>
      <w:r>
        <w:rPr>
          <w:rFonts w:hint="eastAsia"/>
        </w:rPr>
        <w:t>землекористувань</w:t>
      </w:r>
      <w:r>
        <w:t></w:t>
      </w:r>
      <w:r>
        <w:rPr>
          <w:rFonts w:hint="eastAsia"/>
        </w:rPr>
        <w:t>агроформувань</w:t>
      </w:r>
      <w:r>
        <w:t></w:t>
      </w:r>
      <w:r>
        <w:rPr>
          <w:rFonts w:hint="eastAsia"/>
        </w:rPr>
        <w:t>на</w:t>
      </w:r>
      <w:r>
        <w:t></w:t>
      </w:r>
      <w:r>
        <w:rPr>
          <w:rFonts w:hint="eastAsia"/>
        </w:rPr>
        <w:t>основі</w:t>
      </w:r>
      <w:r>
        <w:t></w:t>
      </w:r>
      <w:r>
        <w:rPr>
          <w:rFonts w:hint="eastAsia"/>
        </w:rPr>
        <w:t>раціонального</w:t>
      </w:r>
      <w:r>
        <w:t></w:t>
      </w:r>
      <w:r>
        <w:rPr>
          <w:rFonts w:hint="eastAsia"/>
        </w:rPr>
        <w:t>використання</w:t>
      </w:r>
      <w:r>
        <w:t></w:t>
      </w:r>
      <w:r>
        <w:rPr>
          <w:rFonts w:hint="eastAsia"/>
        </w:rPr>
        <w:t>земельних</w:t>
      </w:r>
      <w:r>
        <w:t></w:t>
      </w:r>
      <w:r>
        <w:rPr>
          <w:rFonts w:hint="eastAsia"/>
        </w:rPr>
        <w:t>ресурсів</w:t>
      </w:r>
      <w:r>
        <w:t></w:t>
      </w:r>
      <w:r>
        <w:rPr>
          <w:rFonts w:hint="eastAsia"/>
        </w:rPr>
        <w:t>з</w:t>
      </w:r>
      <w:r>
        <w:t></w:t>
      </w:r>
      <w:r>
        <w:rPr>
          <w:rFonts w:hint="eastAsia"/>
        </w:rPr>
        <w:t>урахуванням</w:t>
      </w:r>
      <w:r>
        <w:t></w:t>
      </w:r>
      <w:r>
        <w:rPr>
          <w:rFonts w:hint="eastAsia"/>
        </w:rPr>
        <w:t>формування</w:t>
      </w:r>
      <w:r>
        <w:t></w:t>
      </w:r>
      <w:r>
        <w:rPr>
          <w:rFonts w:hint="eastAsia"/>
        </w:rPr>
        <w:t>і</w:t>
      </w:r>
      <w:r>
        <w:t></w:t>
      </w:r>
      <w:r>
        <w:rPr>
          <w:rFonts w:hint="eastAsia"/>
        </w:rPr>
        <w:t>розвитку</w:t>
      </w:r>
      <w:r>
        <w:t></w:t>
      </w:r>
      <w:r>
        <w:rPr>
          <w:rFonts w:hint="eastAsia"/>
        </w:rPr>
        <w:t>ринкових</w:t>
      </w:r>
      <w:r>
        <w:t></w:t>
      </w:r>
      <w:r>
        <w:rPr>
          <w:rFonts w:hint="eastAsia"/>
        </w:rPr>
        <w:t>відносин</w:t>
      </w:r>
      <w:r>
        <w:t></w:t>
      </w:r>
      <w:bookmarkEnd w:id="0"/>
    </w:p>
    <w:sectPr w:rsidR="009B3057" w:rsidRPr="009B305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228" w:rsidRDefault="00504228">
      <w:pPr>
        <w:spacing w:after="0" w:line="240" w:lineRule="auto"/>
      </w:pPr>
      <w:r>
        <w:separator/>
      </w:r>
    </w:p>
  </w:endnote>
  <w:endnote w:type="continuationSeparator" w:id="0">
    <w:p w:rsidR="00504228" w:rsidRDefault="0050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228" w:rsidRDefault="00504228"/>
    <w:p w:rsidR="00504228" w:rsidRDefault="00504228"/>
    <w:p w:rsidR="00504228" w:rsidRDefault="00504228"/>
    <w:p w:rsidR="00504228" w:rsidRDefault="00504228"/>
    <w:p w:rsidR="00504228" w:rsidRDefault="00504228"/>
    <w:p w:rsidR="00504228" w:rsidRDefault="00504228"/>
    <w:p w:rsidR="00504228" w:rsidRDefault="0050422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228" w:rsidRDefault="005042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04228" w:rsidRDefault="005042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04228" w:rsidRDefault="00504228"/>
    <w:p w:rsidR="00504228" w:rsidRDefault="00504228"/>
    <w:p w:rsidR="00504228" w:rsidRDefault="0050422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228" w:rsidRDefault="00504228"/>
                          <w:p w:rsidR="00504228" w:rsidRDefault="005042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04228" w:rsidRDefault="00504228"/>
                    <w:p w:rsidR="00504228" w:rsidRDefault="005042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04228" w:rsidRDefault="00504228"/>
    <w:p w:rsidR="00504228" w:rsidRDefault="00504228">
      <w:pPr>
        <w:rPr>
          <w:sz w:val="2"/>
          <w:szCs w:val="2"/>
        </w:rPr>
      </w:pPr>
    </w:p>
    <w:p w:rsidR="00504228" w:rsidRDefault="00504228"/>
    <w:p w:rsidR="00504228" w:rsidRDefault="00504228">
      <w:pPr>
        <w:spacing w:after="0" w:line="240" w:lineRule="auto"/>
      </w:pPr>
    </w:p>
  </w:footnote>
  <w:footnote w:type="continuationSeparator" w:id="0">
    <w:p w:rsidR="00504228" w:rsidRDefault="00504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28"/>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9E052-6364-4023-984D-684B7714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18469</TotalTime>
  <Pages>1</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1098</cp:revision>
  <cp:lastPrinted>2009-02-06T05:36:00Z</cp:lastPrinted>
  <dcterms:created xsi:type="dcterms:W3CDTF">2023-09-07T12:38:00Z</dcterms:created>
  <dcterms:modified xsi:type="dcterms:W3CDTF">2023-11-26T15:01:00Z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