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61DD"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Овечкина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Елена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Сергеевна</w:t>
      </w:r>
      <w:r w:rsidRPr="0025166C">
        <w:rPr>
          <w:rFonts w:ascii="Helvetica" w:hAnsi="Helvetica" w:cs="Helvetica"/>
          <w:b/>
          <w:bCs/>
          <w:color w:val="222222"/>
          <w:sz w:val="21"/>
          <w:szCs w:val="21"/>
        </w:rPr>
        <w:t>.</w:t>
      </w:r>
    </w:p>
    <w:p w14:paraId="3E294CE0"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Растительность</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r w:rsidRPr="0025166C">
        <w:rPr>
          <w:rFonts w:ascii="Helvetica" w:hAnsi="Helvetica" w:cs="Helvetica"/>
          <w:b/>
          <w:bCs/>
          <w:color w:val="222222"/>
          <w:sz w:val="21"/>
          <w:szCs w:val="21"/>
        </w:rPr>
        <w:t xml:space="preserve"> : </w:t>
      </w:r>
      <w:r w:rsidRPr="0025166C">
        <w:rPr>
          <w:rFonts w:ascii="Helvetica" w:hAnsi="Helvetica" w:cs="Helvetica" w:hint="eastAsia"/>
          <w:b/>
          <w:bCs/>
          <w:color w:val="222222"/>
          <w:sz w:val="21"/>
          <w:szCs w:val="21"/>
        </w:rPr>
        <w:t>диссертация</w:t>
      </w:r>
      <w:r w:rsidRPr="0025166C">
        <w:rPr>
          <w:rFonts w:ascii="Helvetica" w:hAnsi="Helvetica" w:cs="Helvetica"/>
          <w:b/>
          <w:bCs/>
          <w:color w:val="222222"/>
          <w:sz w:val="21"/>
          <w:szCs w:val="21"/>
        </w:rPr>
        <w:t xml:space="preserve"> ... </w:t>
      </w:r>
      <w:r w:rsidRPr="0025166C">
        <w:rPr>
          <w:rFonts w:ascii="Helvetica" w:hAnsi="Helvetica" w:cs="Helvetica" w:hint="eastAsia"/>
          <w:b/>
          <w:bCs/>
          <w:color w:val="222222"/>
          <w:sz w:val="21"/>
          <w:szCs w:val="21"/>
        </w:rPr>
        <w:t>кандидата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биологических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наук</w:t>
      </w:r>
      <w:r w:rsidRPr="0025166C">
        <w:rPr>
          <w:rFonts w:ascii="Helvetica" w:hAnsi="Helvetica" w:cs="Helvetica"/>
          <w:b/>
          <w:bCs/>
          <w:color w:val="222222"/>
          <w:sz w:val="21"/>
          <w:szCs w:val="21"/>
        </w:rPr>
        <w:t xml:space="preserve"> : 03.00.05. - </w:t>
      </w:r>
      <w:r w:rsidRPr="0025166C">
        <w:rPr>
          <w:rFonts w:ascii="Helvetica" w:hAnsi="Helvetica" w:cs="Helvetica" w:hint="eastAsia"/>
          <w:b/>
          <w:bCs/>
          <w:color w:val="222222"/>
          <w:sz w:val="21"/>
          <w:szCs w:val="21"/>
        </w:rPr>
        <w:t>Томск</w:t>
      </w:r>
      <w:r w:rsidRPr="0025166C">
        <w:rPr>
          <w:rFonts w:ascii="Helvetica" w:hAnsi="Helvetica" w:cs="Helvetica"/>
          <w:b/>
          <w:bCs/>
          <w:color w:val="222222"/>
          <w:sz w:val="21"/>
          <w:szCs w:val="21"/>
        </w:rPr>
        <w:t xml:space="preserve">, 1999. - 148 </w:t>
      </w:r>
      <w:r w:rsidRPr="0025166C">
        <w:rPr>
          <w:rFonts w:ascii="Helvetica" w:hAnsi="Helvetica" w:cs="Helvetica" w:hint="eastAsia"/>
          <w:b/>
          <w:bCs/>
          <w:color w:val="222222"/>
          <w:sz w:val="21"/>
          <w:szCs w:val="21"/>
        </w:rPr>
        <w:t>с</w:t>
      </w:r>
      <w:r w:rsidRPr="0025166C">
        <w:rPr>
          <w:rFonts w:ascii="Helvetica" w:hAnsi="Helvetica" w:cs="Helvetica"/>
          <w:b/>
          <w:bCs/>
          <w:color w:val="222222"/>
          <w:sz w:val="21"/>
          <w:szCs w:val="21"/>
        </w:rPr>
        <w:t xml:space="preserve">. : </w:t>
      </w:r>
      <w:r w:rsidRPr="0025166C">
        <w:rPr>
          <w:rFonts w:ascii="Helvetica" w:hAnsi="Helvetica" w:cs="Helvetica" w:hint="eastAsia"/>
          <w:b/>
          <w:bCs/>
          <w:color w:val="222222"/>
          <w:sz w:val="21"/>
          <w:szCs w:val="21"/>
        </w:rPr>
        <w:t>ил</w:t>
      </w:r>
      <w:r w:rsidRPr="0025166C">
        <w:rPr>
          <w:rFonts w:ascii="Helvetica" w:hAnsi="Helvetica" w:cs="Helvetica"/>
          <w:b/>
          <w:bCs/>
          <w:color w:val="222222"/>
          <w:sz w:val="21"/>
          <w:szCs w:val="21"/>
        </w:rPr>
        <w:t>.</w:t>
      </w:r>
    </w:p>
    <w:p w14:paraId="5177154D"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больше</w:t>
      </w:r>
    </w:p>
    <w:p w14:paraId="60790256"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Цитаты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из</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текста</w:t>
      </w:r>
      <w:r w:rsidRPr="0025166C">
        <w:rPr>
          <w:rFonts w:ascii="Helvetica" w:hAnsi="Helvetica" w:cs="Helvetica"/>
          <w:b/>
          <w:bCs/>
          <w:color w:val="222222"/>
          <w:sz w:val="21"/>
          <w:szCs w:val="21"/>
        </w:rPr>
        <w:t>:</w:t>
      </w:r>
    </w:p>
    <w:p w14:paraId="1D5B9581"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стр</w:t>
      </w:r>
      <w:r w:rsidRPr="0025166C">
        <w:rPr>
          <w:rFonts w:ascii="Helvetica" w:hAnsi="Helvetica" w:cs="Helvetica"/>
          <w:b/>
          <w:bCs/>
          <w:color w:val="222222"/>
          <w:sz w:val="21"/>
          <w:szCs w:val="21"/>
        </w:rPr>
        <w:t>. 1</w:t>
      </w:r>
    </w:p>
    <w:p w14:paraId="5D833DCB"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МИНИСТЕРСТВО</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ОБЩЕГО</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ПРОФЕССИОНАЛЬНОГО</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ОБРАЗОВАНИЯ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РОССИЙСКОЙ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ФЕДЕРАЦИИ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НИЖНЕВАРТОВСКИЙ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ГОСУДАРСТВЕННЫЙ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ПЕДАГОГИЧЕСКИЙ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ИНСТИТУТ</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правах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рукописи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ОВЕЧКИНА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ЕЛЕНА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СЕРГЕЕВНА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РАСТИТЕЛЬНОСТЬ</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r w:rsidRPr="0025166C">
        <w:rPr>
          <w:rFonts w:ascii="Helvetica" w:hAnsi="Helvetica" w:cs="Helvetica"/>
          <w:b/>
          <w:bCs/>
          <w:color w:val="222222"/>
          <w:sz w:val="21"/>
          <w:szCs w:val="21"/>
        </w:rPr>
        <w:t xml:space="preserve"> 03.00.05. - </w:t>
      </w:r>
      <w:r w:rsidRPr="0025166C">
        <w:rPr>
          <w:rFonts w:ascii="Helvetica" w:hAnsi="Helvetica" w:cs="Helvetica" w:hint="eastAsia"/>
          <w:b/>
          <w:bCs/>
          <w:color w:val="222222"/>
          <w:sz w:val="21"/>
          <w:szCs w:val="21"/>
        </w:rPr>
        <w:t>Ботаника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диссертация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соискание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ученой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степени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кандидата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биологических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наук</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Научный</w:t>
      </w:r>
    </w:p>
    <w:p w14:paraId="0EE67CFA"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стр</w:t>
      </w:r>
      <w:r w:rsidRPr="0025166C">
        <w:rPr>
          <w:rFonts w:ascii="Helvetica" w:hAnsi="Helvetica" w:cs="Helvetica"/>
          <w:b/>
          <w:bCs/>
          <w:color w:val="222222"/>
          <w:sz w:val="21"/>
          <w:szCs w:val="21"/>
        </w:rPr>
        <w:t>. 2</w:t>
      </w:r>
    </w:p>
    <w:p w14:paraId="3B552956"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Обгьем</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работы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методы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л</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д</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й</w:t>
      </w:r>
      <w:r w:rsidRPr="0025166C">
        <w:rPr>
          <w:rFonts w:ascii="Helvetica" w:hAnsi="Helvetica" w:cs="Helvetica"/>
          <w:b/>
          <w:bCs/>
          <w:color w:val="222222"/>
          <w:sz w:val="21"/>
          <w:szCs w:val="21"/>
        </w:rPr>
        <w:t xml:space="preserve"> . . . . . . </w:t>
      </w:r>
      <w:r w:rsidRPr="0025166C">
        <w:rPr>
          <w:rFonts w:ascii="Helvetica" w:hAnsi="Helvetica" w:cs="Helvetica" w:hint="eastAsia"/>
          <w:b/>
          <w:bCs/>
          <w:color w:val="222222"/>
          <w:sz w:val="21"/>
          <w:szCs w:val="21"/>
        </w:rPr>
        <w:t>Классификация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r w:rsidRPr="0025166C">
        <w:rPr>
          <w:rFonts w:ascii="Helvetica" w:hAnsi="Helvetica" w:cs="Helvetica"/>
          <w:b/>
          <w:bCs/>
          <w:color w:val="222222"/>
          <w:sz w:val="21"/>
          <w:szCs w:val="21"/>
        </w:rPr>
        <w:t xml:space="preserve">. . </w:t>
      </w:r>
      <w:r w:rsidRPr="0025166C">
        <w:rPr>
          <w:rFonts w:ascii="Helvetica" w:hAnsi="Helvetica" w:cs="Helvetica" w:hint="eastAsia"/>
          <w:b/>
          <w:bCs/>
          <w:color w:val="222222"/>
          <w:sz w:val="21"/>
          <w:szCs w:val="21"/>
        </w:rPr>
        <w:t>Продромус</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Видовой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циаций</w:t>
      </w:r>
      <w:r w:rsidRPr="0025166C">
        <w:rPr>
          <w:rFonts w:ascii="Helvetica" w:hAnsi="Helvetica" w:cs="Helvetica"/>
          <w:b/>
          <w:bCs/>
          <w:color w:val="222222"/>
          <w:sz w:val="21"/>
          <w:szCs w:val="21"/>
        </w:rPr>
        <w:t xml:space="preserve"> 3.2.1.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Festucetion pratensis 30 Phragmitetion </w:t>
      </w:r>
      <w:r w:rsidRPr="0025166C">
        <w:rPr>
          <w:rFonts w:ascii="Helvetica" w:hAnsi="Helvetica" w:cs="Helvetica" w:hint="eastAsia"/>
          <w:b/>
          <w:bCs/>
          <w:color w:val="222222"/>
          <w:sz w:val="21"/>
          <w:szCs w:val="21"/>
        </w:rPr>
        <w:t>Гигро</w:t>
      </w:r>
      <w:r w:rsidRPr="0025166C">
        <w:rPr>
          <w:rFonts w:ascii="Helvetica" w:hAnsi="Helvetica" w:cs="Helvetica"/>
          <w:b/>
          <w:bCs/>
          <w:color w:val="222222"/>
          <w:sz w:val="21"/>
          <w:szCs w:val="21"/>
        </w:rPr>
        <w:t xml:space="preserve">40 Salicetion </w:t>
      </w:r>
      <w:r w:rsidRPr="0025166C">
        <w:rPr>
          <w:rFonts w:ascii="Helvetica" w:hAnsi="Helvetica" w:cs="Helvetica" w:hint="eastAsia"/>
          <w:b/>
          <w:bCs/>
          <w:color w:val="222222"/>
          <w:sz w:val="21"/>
          <w:szCs w:val="21"/>
        </w:rPr>
        <w:t>Бореальные</w:t>
      </w:r>
      <w:r w:rsidRPr="0025166C">
        <w:rPr>
          <w:rFonts w:ascii="Helvetica" w:hAnsi="Helvetica" w:cs="Helvetica"/>
          <w:b/>
          <w:bCs/>
          <w:color w:val="222222"/>
          <w:sz w:val="21"/>
          <w:szCs w:val="21"/>
        </w:rPr>
        <w:t xml:space="preserve"> 45 - </w:t>
      </w:r>
      <w:r w:rsidRPr="0025166C">
        <w:rPr>
          <w:rFonts w:ascii="Helvetica" w:hAnsi="Helvetica" w:cs="Helvetica" w:hint="eastAsia"/>
          <w:b/>
          <w:bCs/>
          <w:color w:val="222222"/>
          <w:sz w:val="21"/>
          <w:szCs w:val="21"/>
        </w:rPr>
        <w:t>Бо­</w:t>
      </w:r>
      <w:r w:rsidRPr="0025166C">
        <w:rPr>
          <w:rFonts w:ascii="Helvetica" w:hAnsi="Helvetica" w:cs="Helvetica"/>
          <w:b/>
          <w:bCs/>
          <w:color w:val="222222"/>
          <w:sz w:val="21"/>
          <w:szCs w:val="21"/>
        </w:rPr>
        <w:t xml:space="preserve"> 54 </w:t>
      </w:r>
      <w:r w:rsidRPr="0025166C">
        <w:rPr>
          <w:rFonts w:ascii="Helvetica" w:hAnsi="Helvetica" w:cs="Helvetica" w:hint="eastAsia"/>
          <w:b/>
          <w:bCs/>
          <w:color w:val="222222"/>
          <w:sz w:val="21"/>
          <w:szCs w:val="21"/>
        </w:rPr>
        <w:t>состав</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структура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синэкология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ассо­</w:t>
      </w:r>
      <w:r w:rsidRPr="0025166C">
        <w:rPr>
          <w:rFonts w:ascii="Helvetica" w:hAnsi="Helvetica" w:cs="Helvetica"/>
          <w:b/>
          <w:bCs/>
          <w:color w:val="222222"/>
          <w:sz w:val="21"/>
          <w:szCs w:val="21"/>
        </w:rPr>
        <w:t xml:space="preserve"> 30 15 17 22 25</w:t>
      </w:r>
    </w:p>
    <w:p w14:paraId="4D1F89A7"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стр</w:t>
      </w:r>
      <w:r w:rsidRPr="0025166C">
        <w:rPr>
          <w:rFonts w:ascii="Helvetica" w:hAnsi="Helvetica" w:cs="Helvetica"/>
          <w:b/>
          <w:bCs/>
          <w:color w:val="222222"/>
          <w:sz w:val="21"/>
          <w:szCs w:val="21"/>
        </w:rPr>
        <w:t>. 26</w:t>
      </w:r>
    </w:p>
    <w:p w14:paraId="4DF0BB76"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космоснимкам</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результатам</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наземных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обследований</w:t>
      </w:r>
      <w:r w:rsidRPr="0025166C">
        <w:rPr>
          <w:rFonts w:ascii="Helvetica" w:hAnsi="Helvetica" w:cs="Helvetica"/>
          <w:b/>
          <w:bCs/>
          <w:color w:val="222222"/>
          <w:sz w:val="21"/>
          <w:szCs w:val="21"/>
        </w:rPr>
        <w:t xml:space="preserve">. 25 </w:t>
      </w:r>
      <w:r w:rsidRPr="0025166C">
        <w:rPr>
          <w:rFonts w:ascii="Helvetica" w:hAnsi="Helvetica" w:cs="Helvetica" w:hint="eastAsia"/>
          <w:b/>
          <w:bCs/>
          <w:color w:val="222222"/>
          <w:sz w:val="21"/>
          <w:szCs w:val="21"/>
        </w:rPr>
        <w:t>ГЛАВА</w:t>
      </w:r>
      <w:r w:rsidRPr="0025166C">
        <w:rPr>
          <w:rFonts w:ascii="Helvetica" w:hAnsi="Helvetica" w:cs="Helvetica"/>
          <w:b/>
          <w:bCs/>
          <w:color w:val="222222"/>
          <w:sz w:val="21"/>
          <w:szCs w:val="21"/>
        </w:rPr>
        <w:t xml:space="preserve"> 3. </w:t>
      </w:r>
      <w:r w:rsidRPr="0025166C">
        <w:rPr>
          <w:rFonts w:ascii="Helvetica" w:hAnsi="Helvetica" w:cs="Helvetica" w:hint="eastAsia"/>
          <w:b/>
          <w:bCs/>
          <w:color w:val="222222"/>
          <w:sz w:val="21"/>
          <w:szCs w:val="21"/>
        </w:rPr>
        <w:t>КЛАССИФИКАЦИЯ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основе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обработки</w:t>
      </w:r>
      <w:r w:rsidRPr="0025166C">
        <w:rPr>
          <w:rFonts w:ascii="Helvetica" w:hAnsi="Helvetica" w:cs="Helvetica"/>
          <w:b/>
          <w:bCs/>
          <w:color w:val="222222"/>
          <w:sz w:val="21"/>
          <w:szCs w:val="21"/>
        </w:rPr>
        <w:t xml:space="preserve"> 345 </w:t>
      </w:r>
      <w:r w:rsidRPr="0025166C">
        <w:rPr>
          <w:rFonts w:ascii="Helvetica" w:hAnsi="Helvetica" w:cs="Helvetica" w:hint="eastAsia"/>
          <w:b/>
          <w:bCs/>
          <w:color w:val="222222"/>
          <w:sz w:val="21"/>
          <w:szCs w:val="21"/>
        </w:rPr>
        <w:t>геоботанических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описаний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было</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выделено</w:t>
      </w:r>
      <w:r w:rsidRPr="0025166C">
        <w:rPr>
          <w:rFonts w:ascii="Helvetica" w:hAnsi="Helvetica" w:cs="Helvetica"/>
          <w:b/>
          <w:bCs/>
          <w:color w:val="222222"/>
          <w:sz w:val="21"/>
          <w:szCs w:val="21"/>
        </w:rPr>
        <w:t xml:space="preserve"> 30 </w:t>
      </w:r>
      <w:r w:rsidRPr="0025166C">
        <w:rPr>
          <w:rFonts w:ascii="Helvetica" w:hAnsi="Helvetica" w:cs="Helvetica" w:hint="eastAsia"/>
          <w:b/>
          <w:bCs/>
          <w:color w:val="222222"/>
          <w:sz w:val="21"/>
          <w:szCs w:val="21"/>
        </w:rPr>
        <w:t>ассоциаций</w:t>
      </w:r>
      <w:r w:rsidRPr="0025166C">
        <w:rPr>
          <w:rFonts w:ascii="Helvetica" w:hAnsi="Helvetica" w:cs="Helvetica"/>
          <w:b/>
          <w:bCs/>
          <w:color w:val="222222"/>
          <w:sz w:val="21"/>
          <w:szCs w:val="21"/>
        </w:rPr>
        <w:t xml:space="preserve">, 13 </w:t>
      </w:r>
      <w:r w:rsidRPr="0025166C">
        <w:rPr>
          <w:rFonts w:ascii="Helvetica" w:hAnsi="Helvetica" w:cs="Helvetica" w:hint="eastAsia"/>
          <w:b/>
          <w:bCs/>
          <w:color w:val="222222"/>
          <w:sz w:val="21"/>
          <w:szCs w:val="21"/>
        </w:rPr>
        <w:t>формаций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типов</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3 .1 </w:t>
      </w:r>
      <w:r w:rsidRPr="0025166C">
        <w:rPr>
          <w:rFonts w:ascii="Helvetica" w:hAnsi="Helvetica" w:cs="Helvetica" w:hint="eastAsia"/>
          <w:b/>
          <w:bCs/>
          <w:color w:val="222222"/>
          <w:sz w:val="21"/>
          <w:szCs w:val="21"/>
        </w:rPr>
        <w:t>Продромус</w:t>
      </w:r>
      <w:r w:rsidRPr="0025166C">
        <w:rPr>
          <w:rFonts w:ascii="Helvetica" w:hAnsi="Helvetica" w:cs="Helvetica"/>
          <w:b/>
          <w:bCs/>
          <w:color w:val="222222"/>
          <w:sz w:val="21"/>
          <w:szCs w:val="21"/>
        </w:rPr>
        <w:t xml:space="preserve"> pacTMTenbHOcojH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растиа</w:t>
      </w:r>
      <w:r w:rsidRPr="0025166C">
        <w:rPr>
          <w:rFonts w:ascii="Helvetica" w:hAnsi="Helvetica" w:cs="Helvetica"/>
          <w:b/>
          <w:bCs/>
          <w:color w:val="222222"/>
          <w:sz w:val="21"/>
          <w:szCs w:val="21"/>
        </w:rPr>
        <w:t>?</w:t>
      </w:r>
      <w:r w:rsidRPr="0025166C">
        <w:rPr>
          <w:rFonts w:ascii="Helvetica" w:hAnsi="Helvetica" w:cs="Helvetica" w:hint="eastAsia"/>
          <w:b/>
          <w:bCs/>
          <w:color w:val="222222"/>
          <w:sz w:val="21"/>
          <w:szCs w:val="21"/>
        </w:rPr>
        <w:t>ельности</w:t>
      </w:r>
      <w:r w:rsidRPr="0025166C">
        <w:rPr>
          <w:rFonts w:ascii="Helvetica" w:hAnsi="Helvetica" w:cs="Helvetica"/>
          <w:b/>
          <w:bCs/>
          <w:color w:val="222222"/>
          <w:sz w:val="21"/>
          <w:szCs w:val="21"/>
        </w:rPr>
        <w:t xml:space="preserve"> - F e s t u c e t</w:t>
      </w:r>
    </w:p>
    <w:p w14:paraId="27547802" w14:textId="77777777" w:rsidR="0025166C" w:rsidRPr="0025166C" w:rsidRDefault="0025166C" w:rsidP="0025166C">
      <w:pPr>
        <w:rPr>
          <w:rFonts w:ascii="Helvetica" w:hAnsi="Helvetica" w:cs="Helvetica"/>
          <w:b/>
          <w:bCs/>
          <w:color w:val="222222"/>
          <w:sz w:val="21"/>
          <w:szCs w:val="21"/>
        </w:rPr>
      </w:pPr>
    </w:p>
    <w:p w14:paraId="6E8CABE8"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Оглавление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диссертации</w:t>
      </w:r>
    </w:p>
    <w:p w14:paraId="25ABD28D"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кандидат</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биологических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наук</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Овечкина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Елена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Сергеевна</w:t>
      </w:r>
    </w:p>
    <w:p w14:paraId="4BB93B05"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lastRenderedPageBreak/>
        <w:t>СОДЕРЖАНИЕ</w:t>
      </w:r>
    </w:p>
    <w:p w14:paraId="1C1A19D1" w14:textId="77777777" w:rsidR="0025166C" w:rsidRPr="0025166C" w:rsidRDefault="0025166C" w:rsidP="0025166C">
      <w:pPr>
        <w:rPr>
          <w:rFonts w:ascii="Helvetica" w:hAnsi="Helvetica" w:cs="Helvetica"/>
          <w:b/>
          <w:bCs/>
          <w:color w:val="222222"/>
          <w:sz w:val="21"/>
          <w:szCs w:val="21"/>
        </w:rPr>
      </w:pPr>
    </w:p>
    <w:p w14:paraId="305D2917"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Введение</w:t>
      </w:r>
    </w:p>
    <w:p w14:paraId="00FE19BF" w14:textId="77777777" w:rsidR="0025166C" w:rsidRPr="0025166C" w:rsidRDefault="0025166C" w:rsidP="0025166C">
      <w:pPr>
        <w:rPr>
          <w:rFonts w:ascii="Helvetica" w:hAnsi="Helvetica" w:cs="Helvetica"/>
          <w:b/>
          <w:bCs/>
          <w:color w:val="222222"/>
          <w:sz w:val="21"/>
          <w:szCs w:val="21"/>
        </w:rPr>
      </w:pPr>
    </w:p>
    <w:p w14:paraId="2F2E6551"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Глава</w:t>
      </w:r>
      <w:r w:rsidRPr="0025166C">
        <w:rPr>
          <w:rFonts w:ascii="Helvetica" w:hAnsi="Helvetica" w:cs="Helvetica"/>
          <w:b/>
          <w:bCs/>
          <w:color w:val="222222"/>
          <w:sz w:val="21"/>
          <w:szCs w:val="21"/>
        </w:rPr>
        <w:t xml:space="preserve"> 1. </w:t>
      </w:r>
      <w:r w:rsidRPr="0025166C">
        <w:rPr>
          <w:rFonts w:ascii="Helvetica" w:hAnsi="Helvetica" w:cs="Helvetica" w:hint="eastAsia"/>
          <w:b/>
          <w:bCs/>
          <w:color w:val="222222"/>
          <w:sz w:val="21"/>
          <w:szCs w:val="21"/>
        </w:rPr>
        <w:t>Природные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условия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бассейна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p>
    <w:p w14:paraId="21F19F5B" w14:textId="77777777" w:rsidR="0025166C" w:rsidRPr="0025166C" w:rsidRDefault="0025166C" w:rsidP="0025166C">
      <w:pPr>
        <w:rPr>
          <w:rFonts w:ascii="Helvetica" w:hAnsi="Helvetica" w:cs="Helvetica"/>
          <w:b/>
          <w:bCs/>
          <w:color w:val="222222"/>
          <w:sz w:val="21"/>
          <w:szCs w:val="21"/>
        </w:rPr>
      </w:pPr>
    </w:p>
    <w:p w14:paraId="4D7B3D9D"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1.1. </w:t>
      </w:r>
      <w:r w:rsidRPr="0025166C">
        <w:rPr>
          <w:rFonts w:ascii="Helvetica" w:hAnsi="Helvetica" w:cs="Helvetica" w:hint="eastAsia"/>
          <w:b/>
          <w:bCs/>
          <w:color w:val="222222"/>
          <w:sz w:val="21"/>
          <w:szCs w:val="21"/>
        </w:rPr>
        <w:t>Геоморфологическая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характеристика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территории</w:t>
      </w:r>
    </w:p>
    <w:p w14:paraId="0BF7802D" w14:textId="77777777" w:rsidR="0025166C" w:rsidRPr="0025166C" w:rsidRDefault="0025166C" w:rsidP="0025166C">
      <w:pPr>
        <w:rPr>
          <w:rFonts w:ascii="Helvetica" w:hAnsi="Helvetica" w:cs="Helvetica"/>
          <w:b/>
          <w:bCs/>
          <w:color w:val="222222"/>
          <w:sz w:val="21"/>
          <w:szCs w:val="21"/>
        </w:rPr>
      </w:pPr>
    </w:p>
    <w:p w14:paraId="30FCE8C2"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1.2. </w:t>
      </w:r>
      <w:r w:rsidRPr="0025166C">
        <w:rPr>
          <w:rFonts w:ascii="Helvetica" w:hAnsi="Helvetica" w:cs="Helvetica" w:hint="eastAsia"/>
          <w:b/>
          <w:bCs/>
          <w:color w:val="222222"/>
          <w:sz w:val="21"/>
          <w:szCs w:val="21"/>
        </w:rPr>
        <w:t>Климат</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территории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гидрологический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режим</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w:t>
      </w:r>
      <w:r w:rsidRPr="0025166C">
        <w:rPr>
          <w:rFonts w:ascii="Helvetica" w:hAnsi="Helvetica" w:cs="Helvetica"/>
          <w:b/>
          <w:bCs/>
          <w:color w:val="222222"/>
          <w:sz w:val="21"/>
          <w:szCs w:val="21"/>
        </w:rPr>
        <w:t xml:space="preserve">- 12 </w:t>
      </w:r>
      <w:r w:rsidRPr="0025166C">
        <w:rPr>
          <w:rFonts w:ascii="Helvetica" w:hAnsi="Helvetica" w:cs="Helvetica" w:hint="eastAsia"/>
          <w:b/>
          <w:bCs/>
          <w:color w:val="222222"/>
          <w:sz w:val="21"/>
          <w:szCs w:val="21"/>
        </w:rPr>
        <w:t>ха</w:t>
      </w:r>
      <w:r w:rsidRPr="0025166C">
        <w:rPr>
          <w:rFonts w:ascii="Helvetica" w:hAnsi="Helvetica" w:cs="Helvetica"/>
          <w:b/>
          <w:bCs/>
          <w:color w:val="222222"/>
          <w:sz w:val="21"/>
          <w:szCs w:val="21"/>
        </w:rPr>
        <w:t>.</w:t>
      </w:r>
    </w:p>
    <w:p w14:paraId="717A2CF8" w14:textId="77777777" w:rsidR="0025166C" w:rsidRPr="0025166C" w:rsidRDefault="0025166C" w:rsidP="0025166C">
      <w:pPr>
        <w:rPr>
          <w:rFonts w:ascii="Helvetica" w:hAnsi="Helvetica" w:cs="Helvetica"/>
          <w:b/>
          <w:bCs/>
          <w:color w:val="222222"/>
          <w:sz w:val="21"/>
          <w:szCs w:val="21"/>
        </w:rPr>
      </w:pPr>
    </w:p>
    <w:p w14:paraId="771C25C5"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1.3. </w:t>
      </w:r>
      <w:r w:rsidRPr="0025166C">
        <w:rPr>
          <w:rFonts w:ascii="Helvetica" w:hAnsi="Helvetica" w:cs="Helvetica" w:hint="eastAsia"/>
          <w:b/>
          <w:bCs/>
          <w:color w:val="222222"/>
          <w:sz w:val="21"/>
          <w:szCs w:val="21"/>
        </w:rPr>
        <w:t>Пойменный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ландшафт</w:t>
      </w:r>
    </w:p>
    <w:p w14:paraId="0DE1E431" w14:textId="77777777" w:rsidR="0025166C" w:rsidRPr="0025166C" w:rsidRDefault="0025166C" w:rsidP="0025166C">
      <w:pPr>
        <w:rPr>
          <w:rFonts w:ascii="Helvetica" w:hAnsi="Helvetica" w:cs="Helvetica"/>
          <w:b/>
          <w:bCs/>
          <w:color w:val="222222"/>
          <w:sz w:val="21"/>
          <w:szCs w:val="21"/>
        </w:rPr>
      </w:pPr>
    </w:p>
    <w:p w14:paraId="2DFBD563"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1.4. </w:t>
      </w:r>
      <w:r w:rsidRPr="0025166C">
        <w:rPr>
          <w:rFonts w:ascii="Helvetica" w:hAnsi="Helvetica" w:cs="Helvetica" w:hint="eastAsia"/>
          <w:b/>
          <w:bCs/>
          <w:color w:val="222222"/>
          <w:sz w:val="21"/>
          <w:szCs w:val="21"/>
        </w:rPr>
        <w:t>Почвы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растительность</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p>
    <w:p w14:paraId="31360989" w14:textId="77777777" w:rsidR="0025166C" w:rsidRPr="0025166C" w:rsidRDefault="0025166C" w:rsidP="0025166C">
      <w:pPr>
        <w:rPr>
          <w:rFonts w:ascii="Helvetica" w:hAnsi="Helvetica" w:cs="Helvetica"/>
          <w:b/>
          <w:bCs/>
          <w:color w:val="222222"/>
          <w:sz w:val="21"/>
          <w:szCs w:val="21"/>
        </w:rPr>
      </w:pPr>
    </w:p>
    <w:p w14:paraId="0118AD0E"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Глава</w:t>
      </w:r>
      <w:r w:rsidRPr="0025166C">
        <w:rPr>
          <w:rFonts w:ascii="Helvetica" w:hAnsi="Helvetica" w:cs="Helvetica"/>
          <w:b/>
          <w:bCs/>
          <w:color w:val="222222"/>
          <w:sz w:val="21"/>
          <w:szCs w:val="21"/>
        </w:rPr>
        <w:t xml:space="preserve"> 2. </w:t>
      </w:r>
      <w:r w:rsidRPr="0025166C">
        <w:rPr>
          <w:rFonts w:ascii="Helvetica" w:hAnsi="Helvetica" w:cs="Helvetica" w:hint="eastAsia"/>
          <w:b/>
          <w:bCs/>
          <w:color w:val="222222"/>
          <w:sz w:val="21"/>
          <w:szCs w:val="21"/>
        </w:rPr>
        <w:t>Объем</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работы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методы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исследований</w:t>
      </w:r>
    </w:p>
    <w:p w14:paraId="2AB3B539" w14:textId="77777777" w:rsidR="0025166C" w:rsidRPr="0025166C" w:rsidRDefault="0025166C" w:rsidP="0025166C">
      <w:pPr>
        <w:rPr>
          <w:rFonts w:ascii="Helvetica" w:hAnsi="Helvetica" w:cs="Helvetica"/>
          <w:b/>
          <w:bCs/>
          <w:color w:val="222222"/>
          <w:sz w:val="21"/>
          <w:szCs w:val="21"/>
        </w:rPr>
      </w:pPr>
    </w:p>
    <w:p w14:paraId="4B3C1BF5"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Глава</w:t>
      </w:r>
      <w:r w:rsidRPr="0025166C">
        <w:rPr>
          <w:rFonts w:ascii="Helvetica" w:hAnsi="Helvetica" w:cs="Helvetica"/>
          <w:b/>
          <w:bCs/>
          <w:color w:val="222222"/>
          <w:sz w:val="21"/>
          <w:szCs w:val="21"/>
        </w:rPr>
        <w:t xml:space="preserve"> 3. </w:t>
      </w:r>
      <w:r w:rsidRPr="0025166C">
        <w:rPr>
          <w:rFonts w:ascii="Helvetica" w:hAnsi="Helvetica" w:cs="Helvetica" w:hint="eastAsia"/>
          <w:b/>
          <w:bCs/>
          <w:color w:val="222222"/>
          <w:sz w:val="21"/>
          <w:szCs w:val="21"/>
        </w:rPr>
        <w:t>Классификация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p>
    <w:p w14:paraId="5C095996" w14:textId="77777777" w:rsidR="0025166C" w:rsidRPr="0025166C" w:rsidRDefault="0025166C" w:rsidP="0025166C">
      <w:pPr>
        <w:rPr>
          <w:rFonts w:ascii="Helvetica" w:hAnsi="Helvetica" w:cs="Helvetica"/>
          <w:b/>
          <w:bCs/>
          <w:color w:val="222222"/>
          <w:sz w:val="21"/>
          <w:szCs w:val="21"/>
        </w:rPr>
      </w:pPr>
    </w:p>
    <w:p w14:paraId="6DBEADE6"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3.1. </w:t>
      </w:r>
      <w:r w:rsidRPr="0025166C">
        <w:rPr>
          <w:rFonts w:ascii="Helvetica" w:hAnsi="Helvetica" w:cs="Helvetica" w:hint="eastAsia"/>
          <w:b/>
          <w:bCs/>
          <w:color w:val="222222"/>
          <w:sz w:val="21"/>
          <w:szCs w:val="21"/>
        </w:rPr>
        <w:t>Продромус</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p>
    <w:p w14:paraId="47224BA9" w14:textId="77777777" w:rsidR="0025166C" w:rsidRPr="0025166C" w:rsidRDefault="0025166C" w:rsidP="0025166C">
      <w:pPr>
        <w:rPr>
          <w:rFonts w:ascii="Helvetica" w:hAnsi="Helvetica" w:cs="Helvetica"/>
          <w:b/>
          <w:bCs/>
          <w:color w:val="222222"/>
          <w:sz w:val="21"/>
          <w:szCs w:val="21"/>
        </w:rPr>
      </w:pPr>
    </w:p>
    <w:p w14:paraId="09BD7D05"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3.2. </w:t>
      </w:r>
      <w:r w:rsidRPr="0025166C">
        <w:rPr>
          <w:rFonts w:ascii="Helvetica" w:hAnsi="Helvetica" w:cs="Helvetica" w:hint="eastAsia"/>
          <w:b/>
          <w:bCs/>
          <w:color w:val="222222"/>
          <w:sz w:val="21"/>
          <w:szCs w:val="21"/>
        </w:rPr>
        <w:t>Видовой</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состав</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структура</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синэкология</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ассоциаций</w:t>
      </w:r>
    </w:p>
    <w:p w14:paraId="4571EE80" w14:textId="77777777" w:rsidR="0025166C" w:rsidRPr="0025166C" w:rsidRDefault="0025166C" w:rsidP="0025166C">
      <w:pPr>
        <w:rPr>
          <w:rFonts w:ascii="Helvetica" w:hAnsi="Helvetica" w:cs="Helvetica"/>
          <w:b/>
          <w:bCs/>
          <w:color w:val="222222"/>
          <w:sz w:val="21"/>
          <w:szCs w:val="21"/>
        </w:rPr>
      </w:pPr>
    </w:p>
    <w:p w14:paraId="3ED77B7E"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3.2.1.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 Festucetion pratensis (Prata) - </w:t>
      </w:r>
      <w:r w:rsidRPr="0025166C">
        <w:rPr>
          <w:rFonts w:ascii="Helvetica" w:hAnsi="Helvetica" w:cs="Helvetica" w:hint="eastAsia"/>
          <w:b/>
          <w:bCs/>
          <w:color w:val="222222"/>
          <w:sz w:val="21"/>
          <w:szCs w:val="21"/>
        </w:rPr>
        <w:t>Луга</w:t>
      </w:r>
    </w:p>
    <w:p w14:paraId="6BA96630" w14:textId="77777777" w:rsidR="0025166C" w:rsidRPr="0025166C" w:rsidRDefault="0025166C" w:rsidP="0025166C">
      <w:pPr>
        <w:rPr>
          <w:rFonts w:ascii="Helvetica" w:hAnsi="Helvetica" w:cs="Helvetica"/>
          <w:b/>
          <w:bCs/>
          <w:color w:val="222222"/>
          <w:sz w:val="21"/>
          <w:szCs w:val="21"/>
        </w:rPr>
      </w:pPr>
    </w:p>
    <w:p w14:paraId="5CC24256"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lastRenderedPageBreak/>
        <w:t xml:space="preserve">3.2.2.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 Phragmltetion - </w:t>
      </w:r>
      <w:r w:rsidRPr="0025166C">
        <w:rPr>
          <w:rFonts w:ascii="Helvetica" w:hAnsi="Helvetica" w:cs="Helvetica" w:hint="eastAsia"/>
          <w:b/>
          <w:bCs/>
          <w:color w:val="222222"/>
          <w:sz w:val="21"/>
          <w:szCs w:val="21"/>
        </w:rPr>
        <w:t>Гигро</w:t>
      </w:r>
      <w:r w:rsidRPr="0025166C">
        <w:rPr>
          <w:rFonts w:ascii="Helvetica" w:hAnsi="Helvetica" w:cs="Helvetica"/>
          <w:b/>
          <w:bCs/>
          <w:color w:val="222222"/>
          <w:sz w:val="21"/>
          <w:szCs w:val="21"/>
        </w:rPr>
        <w:t>-</w:t>
      </w:r>
      <w:r w:rsidRPr="0025166C">
        <w:rPr>
          <w:rFonts w:ascii="Helvetica" w:hAnsi="Helvetica" w:cs="Helvetica" w:hint="eastAsia"/>
          <w:b/>
          <w:bCs/>
          <w:color w:val="222222"/>
          <w:sz w:val="21"/>
          <w:szCs w:val="21"/>
        </w:rPr>
        <w:t>фильнотравяной</w:t>
      </w:r>
    </w:p>
    <w:p w14:paraId="2377C3AC" w14:textId="77777777" w:rsidR="0025166C" w:rsidRPr="0025166C" w:rsidRDefault="0025166C" w:rsidP="0025166C">
      <w:pPr>
        <w:rPr>
          <w:rFonts w:ascii="Helvetica" w:hAnsi="Helvetica" w:cs="Helvetica"/>
          <w:b/>
          <w:bCs/>
          <w:color w:val="222222"/>
          <w:sz w:val="21"/>
          <w:szCs w:val="21"/>
        </w:rPr>
      </w:pPr>
    </w:p>
    <w:p w14:paraId="449A5C93"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3.2.3.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 Salicetion - </w:t>
      </w:r>
      <w:r w:rsidRPr="0025166C">
        <w:rPr>
          <w:rFonts w:ascii="Helvetica" w:hAnsi="Helvetica" w:cs="Helvetica" w:hint="eastAsia"/>
          <w:b/>
          <w:bCs/>
          <w:color w:val="222222"/>
          <w:sz w:val="21"/>
          <w:szCs w:val="21"/>
        </w:rPr>
        <w:t>Бореальные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мезофильные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лиственные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кустарники</w:t>
      </w:r>
    </w:p>
    <w:p w14:paraId="70DE4AFE" w14:textId="77777777" w:rsidR="0025166C" w:rsidRPr="0025166C" w:rsidRDefault="0025166C" w:rsidP="0025166C">
      <w:pPr>
        <w:rPr>
          <w:rFonts w:ascii="Helvetica" w:hAnsi="Helvetica" w:cs="Helvetica"/>
          <w:b/>
          <w:bCs/>
          <w:color w:val="222222"/>
          <w:sz w:val="21"/>
          <w:szCs w:val="21"/>
        </w:rPr>
      </w:pPr>
    </w:p>
    <w:p w14:paraId="1AEFD914"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3.2.4.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 Betuletion pendulae - </w:t>
      </w:r>
      <w:r w:rsidRPr="0025166C">
        <w:rPr>
          <w:rFonts w:ascii="Helvetica" w:hAnsi="Helvetica" w:cs="Helvetica" w:hint="eastAsia"/>
          <w:b/>
          <w:bCs/>
          <w:color w:val="222222"/>
          <w:sz w:val="21"/>
          <w:szCs w:val="21"/>
        </w:rPr>
        <w:t>Бореальные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неморальные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лиственные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леса</w:t>
      </w:r>
    </w:p>
    <w:p w14:paraId="7E678FD5" w14:textId="77777777" w:rsidR="0025166C" w:rsidRPr="0025166C" w:rsidRDefault="0025166C" w:rsidP="0025166C">
      <w:pPr>
        <w:rPr>
          <w:rFonts w:ascii="Helvetica" w:hAnsi="Helvetica" w:cs="Helvetica"/>
          <w:b/>
          <w:bCs/>
          <w:color w:val="222222"/>
          <w:sz w:val="21"/>
          <w:szCs w:val="21"/>
        </w:rPr>
      </w:pPr>
    </w:p>
    <w:p w14:paraId="6605C7BA"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3.2.5.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 Pinetion sylvestris - </w:t>
      </w:r>
      <w:r w:rsidRPr="0025166C">
        <w:rPr>
          <w:rFonts w:ascii="Helvetica" w:hAnsi="Helvetica" w:cs="Helvetica" w:hint="eastAsia"/>
          <w:b/>
          <w:bCs/>
          <w:color w:val="222222"/>
          <w:sz w:val="21"/>
          <w:szCs w:val="21"/>
        </w:rPr>
        <w:t>Бореальные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хвойные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леса</w:t>
      </w:r>
    </w:p>
    <w:p w14:paraId="06CC1366" w14:textId="77777777" w:rsidR="0025166C" w:rsidRPr="0025166C" w:rsidRDefault="0025166C" w:rsidP="0025166C">
      <w:pPr>
        <w:rPr>
          <w:rFonts w:ascii="Helvetica" w:hAnsi="Helvetica" w:cs="Helvetica"/>
          <w:b/>
          <w:bCs/>
          <w:color w:val="222222"/>
          <w:sz w:val="21"/>
          <w:szCs w:val="21"/>
        </w:rPr>
      </w:pPr>
    </w:p>
    <w:p w14:paraId="5E10E7F3"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b/>
          <w:bCs/>
          <w:color w:val="222222"/>
          <w:sz w:val="21"/>
          <w:szCs w:val="21"/>
        </w:rPr>
        <w:t xml:space="preserve">3.2.6. </w:t>
      </w:r>
      <w:r w:rsidRPr="0025166C">
        <w:rPr>
          <w:rFonts w:ascii="Helvetica" w:hAnsi="Helvetica" w:cs="Helvetica" w:hint="eastAsia"/>
          <w:b/>
          <w:bCs/>
          <w:color w:val="222222"/>
          <w:sz w:val="21"/>
          <w:szCs w:val="21"/>
        </w:rPr>
        <w:t>Тип</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растительности</w:t>
      </w:r>
      <w:r w:rsidRPr="0025166C">
        <w:rPr>
          <w:rFonts w:ascii="Helvetica" w:hAnsi="Helvetica" w:cs="Helvetica"/>
          <w:b/>
          <w:bCs/>
          <w:color w:val="222222"/>
          <w:sz w:val="21"/>
          <w:szCs w:val="21"/>
        </w:rPr>
        <w:t xml:space="preserve"> - Sphagnetion - </w:t>
      </w:r>
      <w:r w:rsidRPr="0025166C">
        <w:rPr>
          <w:rFonts w:ascii="Helvetica" w:hAnsi="Helvetica" w:cs="Helvetica" w:hint="eastAsia"/>
          <w:b/>
          <w:bCs/>
          <w:color w:val="222222"/>
          <w:sz w:val="21"/>
          <w:szCs w:val="21"/>
        </w:rPr>
        <w:t>Сфагновые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болота</w:t>
      </w:r>
    </w:p>
    <w:p w14:paraId="499F4273" w14:textId="77777777" w:rsidR="0025166C" w:rsidRPr="0025166C" w:rsidRDefault="0025166C" w:rsidP="0025166C">
      <w:pPr>
        <w:rPr>
          <w:rFonts w:ascii="Helvetica" w:hAnsi="Helvetica" w:cs="Helvetica"/>
          <w:b/>
          <w:bCs/>
          <w:color w:val="222222"/>
          <w:sz w:val="21"/>
          <w:szCs w:val="21"/>
        </w:rPr>
      </w:pPr>
    </w:p>
    <w:p w14:paraId="7DC50233"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Глава</w:t>
      </w:r>
      <w:r w:rsidRPr="0025166C">
        <w:rPr>
          <w:rFonts w:ascii="Helvetica" w:hAnsi="Helvetica" w:cs="Helvetica"/>
          <w:b/>
          <w:bCs/>
          <w:color w:val="222222"/>
          <w:sz w:val="21"/>
          <w:szCs w:val="21"/>
        </w:rPr>
        <w:t xml:space="preserve"> 4. </w:t>
      </w:r>
      <w:r w:rsidRPr="0025166C">
        <w:rPr>
          <w:rFonts w:ascii="Helvetica" w:hAnsi="Helvetica" w:cs="Helvetica" w:hint="eastAsia"/>
          <w:b/>
          <w:bCs/>
          <w:color w:val="222222"/>
          <w:sz w:val="21"/>
          <w:szCs w:val="21"/>
        </w:rPr>
        <w:t>Геоботаническое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районирование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поймы</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Вах</w:t>
      </w:r>
      <w:r w:rsidRPr="0025166C">
        <w:rPr>
          <w:rFonts w:ascii="Helvetica" w:hAnsi="Helvetica" w:cs="Helvetica"/>
          <w:b/>
          <w:bCs/>
          <w:color w:val="222222"/>
          <w:sz w:val="21"/>
          <w:szCs w:val="21"/>
        </w:rPr>
        <w:t xml:space="preserve"> 103 </w:t>
      </w:r>
      <w:r w:rsidRPr="0025166C">
        <w:rPr>
          <w:rFonts w:ascii="Helvetica" w:hAnsi="Helvetica" w:cs="Helvetica" w:hint="eastAsia"/>
          <w:b/>
          <w:bCs/>
          <w:color w:val="222222"/>
          <w:sz w:val="21"/>
          <w:szCs w:val="21"/>
        </w:rPr>
        <w:t>Глава</w:t>
      </w:r>
      <w:r w:rsidRPr="0025166C">
        <w:rPr>
          <w:rFonts w:ascii="Helvetica" w:hAnsi="Helvetica" w:cs="Helvetica"/>
          <w:b/>
          <w:bCs/>
          <w:color w:val="222222"/>
          <w:sz w:val="21"/>
          <w:szCs w:val="21"/>
        </w:rPr>
        <w:t xml:space="preserve"> 5. </w:t>
      </w:r>
      <w:r w:rsidRPr="0025166C">
        <w:rPr>
          <w:rFonts w:ascii="Helvetica" w:hAnsi="Helvetica" w:cs="Helvetica" w:hint="eastAsia"/>
          <w:b/>
          <w:bCs/>
          <w:color w:val="222222"/>
          <w:sz w:val="21"/>
          <w:szCs w:val="21"/>
        </w:rPr>
        <w:t>Состояние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пойменных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экосистем</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рекомендации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по</w:t>
      </w:r>
    </w:p>
    <w:p w14:paraId="09F26939" w14:textId="77777777" w:rsidR="0025166C" w:rsidRPr="0025166C" w:rsidRDefault="0025166C" w:rsidP="0025166C">
      <w:pPr>
        <w:rPr>
          <w:rFonts w:ascii="Helvetica" w:hAnsi="Helvetica" w:cs="Helvetica"/>
          <w:b/>
          <w:bCs/>
          <w:color w:val="222222"/>
          <w:sz w:val="21"/>
          <w:szCs w:val="21"/>
        </w:rPr>
      </w:pPr>
    </w:p>
    <w:p w14:paraId="33BB6B93"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их</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охране</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рациональному</w:t>
      </w:r>
      <w:r w:rsidRPr="0025166C">
        <w:rPr>
          <w:rFonts w:ascii="Helvetica" w:hAnsi="Helvetica" w:cs="Helvetica"/>
          <w:b/>
          <w:bCs/>
          <w:color w:val="222222"/>
          <w:sz w:val="21"/>
          <w:szCs w:val="21"/>
        </w:rPr>
        <w:t xml:space="preserve"> </w:t>
      </w:r>
      <w:r w:rsidRPr="0025166C">
        <w:rPr>
          <w:rFonts w:ascii="Helvetica" w:hAnsi="Helvetica" w:cs="Helvetica" w:hint="eastAsia"/>
          <w:b/>
          <w:bCs/>
          <w:color w:val="222222"/>
          <w:sz w:val="21"/>
          <w:szCs w:val="21"/>
        </w:rPr>
        <w:t>использованию</w:t>
      </w:r>
    </w:p>
    <w:p w14:paraId="381AC543" w14:textId="77777777" w:rsidR="0025166C" w:rsidRPr="0025166C" w:rsidRDefault="0025166C" w:rsidP="0025166C">
      <w:pPr>
        <w:rPr>
          <w:rFonts w:ascii="Helvetica" w:hAnsi="Helvetica" w:cs="Helvetica"/>
          <w:b/>
          <w:bCs/>
          <w:color w:val="222222"/>
          <w:sz w:val="21"/>
          <w:szCs w:val="21"/>
        </w:rPr>
      </w:pPr>
    </w:p>
    <w:p w14:paraId="760E7387"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Выводы</w:t>
      </w:r>
    </w:p>
    <w:p w14:paraId="2372FA3B" w14:textId="77777777" w:rsidR="0025166C" w:rsidRPr="0025166C" w:rsidRDefault="0025166C" w:rsidP="0025166C">
      <w:pPr>
        <w:rPr>
          <w:rFonts w:ascii="Helvetica" w:hAnsi="Helvetica" w:cs="Helvetica"/>
          <w:b/>
          <w:bCs/>
          <w:color w:val="222222"/>
          <w:sz w:val="21"/>
          <w:szCs w:val="21"/>
        </w:rPr>
      </w:pPr>
    </w:p>
    <w:p w14:paraId="0CF66A66" w14:textId="77777777" w:rsidR="0025166C" w:rsidRPr="0025166C" w:rsidRDefault="0025166C" w:rsidP="0025166C">
      <w:pPr>
        <w:rPr>
          <w:rFonts w:ascii="Helvetica" w:hAnsi="Helvetica" w:cs="Helvetica"/>
          <w:b/>
          <w:bCs/>
          <w:color w:val="222222"/>
          <w:sz w:val="21"/>
          <w:szCs w:val="21"/>
        </w:rPr>
      </w:pPr>
      <w:r w:rsidRPr="0025166C">
        <w:rPr>
          <w:rFonts w:ascii="Helvetica" w:hAnsi="Helvetica" w:cs="Helvetica" w:hint="eastAsia"/>
          <w:b/>
          <w:bCs/>
          <w:color w:val="222222"/>
          <w:sz w:val="21"/>
          <w:szCs w:val="21"/>
        </w:rPr>
        <w:t>Литература</w:t>
      </w:r>
    </w:p>
    <w:p w14:paraId="645C9109" w14:textId="77777777" w:rsidR="0025166C" w:rsidRPr="0025166C" w:rsidRDefault="0025166C" w:rsidP="0025166C">
      <w:pPr>
        <w:rPr>
          <w:rFonts w:ascii="Helvetica" w:hAnsi="Helvetica" w:cs="Helvetica"/>
          <w:b/>
          <w:bCs/>
          <w:color w:val="222222"/>
          <w:sz w:val="21"/>
          <w:szCs w:val="21"/>
        </w:rPr>
      </w:pPr>
    </w:p>
    <w:p w14:paraId="0C1B29AA" w14:textId="4E34F922" w:rsidR="008A0C40" w:rsidRPr="0025166C" w:rsidRDefault="0025166C" w:rsidP="0025166C">
      <w:r w:rsidRPr="0025166C">
        <w:rPr>
          <w:rFonts w:ascii="Helvetica" w:hAnsi="Helvetica" w:cs="Helvetica" w:hint="eastAsia"/>
          <w:b/>
          <w:bCs/>
          <w:color w:val="222222"/>
          <w:sz w:val="21"/>
          <w:szCs w:val="21"/>
        </w:rPr>
        <w:t>Приложение</w:t>
      </w:r>
    </w:p>
    <w:sectPr w:rsidR="008A0C40" w:rsidRPr="002516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EF846" w14:textId="77777777" w:rsidR="0081667E" w:rsidRDefault="0081667E">
      <w:pPr>
        <w:spacing w:after="0" w:line="240" w:lineRule="auto"/>
      </w:pPr>
      <w:r>
        <w:separator/>
      </w:r>
    </w:p>
  </w:endnote>
  <w:endnote w:type="continuationSeparator" w:id="0">
    <w:p w14:paraId="31DE45C5" w14:textId="77777777" w:rsidR="0081667E" w:rsidRDefault="0081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3518" w14:textId="77777777" w:rsidR="0081667E" w:rsidRDefault="0081667E"/>
    <w:p w14:paraId="749DC696" w14:textId="77777777" w:rsidR="0081667E" w:rsidRDefault="0081667E"/>
    <w:p w14:paraId="63D865C5" w14:textId="77777777" w:rsidR="0081667E" w:rsidRDefault="0081667E"/>
    <w:p w14:paraId="7FC52B60" w14:textId="77777777" w:rsidR="0081667E" w:rsidRDefault="0081667E"/>
    <w:p w14:paraId="4A1E08E5" w14:textId="77777777" w:rsidR="0081667E" w:rsidRDefault="0081667E"/>
    <w:p w14:paraId="7D481F51" w14:textId="77777777" w:rsidR="0081667E" w:rsidRDefault="0081667E"/>
    <w:p w14:paraId="52E6565E" w14:textId="77777777" w:rsidR="0081667E" w:rsidRDefault="008166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E2B766" wp14:editId="7BA281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8C3F8" w14:textId="77777777" w:rsidR="0081667E" w:rsidRDefault="008166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2B7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F8C3F8" w14:textId="77777777" w:rsidR="0081667E" w:rsidRDefault="008166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8C3C5F" w14:textId="77777777" w:rsidR="0081667E" w:rsidRDefault="0081667E"/>
    <w:p w14:paraId="43F4FBC0" w14:textId="77777777" w:rsidR="0081667E" w:rsidRDefault="0081667E"/>
    <w:p w14:paraId="286ADC87" w14:textId="77777777" w:rsidR="0081667E" w:rsidRDefault="008166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575C7E" wp14:editId="46840F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B17DB" w14:textId="77777777" w:rsidR="0081667E" w:rsidRDefault="0081667E"/>
                          <w:p w14:paraId="0C5F245F" w14:textId="77777777" w:rsidR="0081667E" w:rsidRDefault="008166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575C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CB17DB" w14:textId="77777777" w:rsidR="0081667E" w:rsidRDefault="0081667E"/>
                    <w:p w14:paraId="0C5F245F" w14:textId="77777777" w:rsidR="0081667E" w:rsidRDefault="008166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9AF079" w14:textId="77777777" w:rsidR="0081667E" w:rsidRDefault="0081667E"/>
    <w:p w14:paraId="21082C19" w14:textId="77777777" w:rsidR="0081667E" w:rsidRDefault="0081667E">
      <w:pPr>
        <w:rPr>
          <w:sz w:val="2"/>
          <w:szCs w:val="2"/>
        </w:rPr>
      </w:pPr>
    </w:p>
    <w:p w14:paraId="51908243" w14:textId="77777777" w:rsidR="0081667E" w:rsidRDefault="0081667E"/>
    <w:p w14:paraId="2FE2339C" w14:textId="77777777" w:rsidR="0081667E" w:rsidRDefault="0081667E">
      <w:pPr>
        <w:spacing w:after="0" w:line="240" w:lineRule="auto"/>
      </w:pPr>
    </w:p>
  </w:footnote>
  <w:footnote w:type="continuationSeparator" w:id="0">
    <w:p w14:paraId="450EDAB2" w14:textId="77777777" w:rsidR="0081667E" w:rsidRDefault="00816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7E"/>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16812</TotalTime>
  <Pages>3</Pages>
  <Words>334</Words>
  <Characters>1909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728</cp:revision>
  <cp:lastPrinted>2009-02-06T05:36:00Z</cp:lastPrinted>
  <dcterms:created xsi:type="dcterms:W3CDTF">2025-11-25T20:19:00Z</dcterms:created>
  <dcterms:modified xsi:type="dcterms:W3CDTF">2025-12-22T19:08:00Z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