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КЕМЕРОВСКИЙ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ТЕХНОЛОГИЧЕСКИЙ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ИНСТИТУТ</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ПИЩЕВОЙ</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ПРОМЫШЛЕННОСТИ</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На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правах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рукописи</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Неверова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Ольга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Александровна</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ЭКОЛОГИЧЕСКАЯ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СОСТОЯНИЯ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ЗАГРЯЗНЕНИЯ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ОКРУЖАЮЩЕЙ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СРЕДЫ</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ПРОМЫШЛЕННОГО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ПРИМЕРЕ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КЕМЕРОВО</w:t>
      </w:r>
      <w:r w:rsidRPr="00642426">
        <w:rPr>
          <w:rFonts w:ascii="Times New Roman" w:eastAsia="Times New Roman" w:hAnsi="Times New Roman" w:cs="Times New Roman"/>
          <w:kern w:val="0"/>
          <w:sz w:val="28"/>
          <w:szCs w:val="28"/>
          <w:lang w:eastAsia="ru-RU"/>
        </w:rPr>
        <w:t>)</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Специальность</w:t>
      </w:r>
      <w:r w:rsidRPr="00642426">
        <w:rPr>
          <w:rFonts w:ascii="Times New Roman" w:eastAsia="Times New Roman" w:hAnsi="Times New Roman" w:cs="Times New Roman"/>
          <w:kern w:val="0"/>
          <w:sz w:val="28"/>
          <w:szCs w:val="28"/>
          <w:lang w:eastAsia="ru-RU"/>
        </w:rPr>
        <w:t>:</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 xml:space="preserve">03.00.16 - </w:t>
      </w:r>
      <w:r w:rsidRPr="00642426">
        <w:rPr>
          <w:rFonts w:ascii="Times New Roman" w:eastAsia="Times New Roman" w:hAnsi="Times New Roman" w:cs="Times New Roman" w:hint="eastAsia"/>
          <w:kern w:val="0"/>
          <w:sz w:val="28"/>
          <w:szCs w:val="28"/>
          <w:lang w:eastAsia="ru-RU"/>
        </w:rPr>
        <w:t>Экология</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ДИССЕРТАЦИЯ</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на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соискание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ученой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степени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доктора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биологических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наук</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 xml:space="preserve">'7 </w:t>
      </w:r>
      <w:r w:rsidRPr="00642426">
        <w:rPr>
          <w:rFonts w:ascii="Times New Roman" w:eastAsia="Times New Roman" w:hAnsi="Times New Roman" w:cs="Times New Roman" w:hint="eastAsia"/>
          <w:kern w:val="0"/>
          <w:sz w:val="28"/>
          <w:szCs w:val="28"/>
          <w:lang w:eastAsia="ru-RU"/>
        </w:rPr>
        <w:t>—</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w:t>
      </w:r>
      <w:r w:rsidRPr="00642426">
        <w:rPr>
          <w:rFonts w:ascii="Times New Roman" w:eastAsia="Times New Roman" w:hAnsi="Times New Roman" w:cs="Times New Roman"/>
          <w:kern w:val="0"/>
          <w:sz w:val="28"/>
          <w:szCs w:val="28"/>
          <w:lang w:eastAsia="ru-RU"/>
        </w:rPr>
        <w:t xml:space="preserve"> 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w:t>
      </w:r>
      <w:r w:rsidRPr="00642426">
        <w:rPr>
          <w:rFonts w:ascii="Times New Roman" w:eastAsia="Times New Roman" w:hAnsi="Times New Roman" w:cs="Times New Roman"/>
          <w:kern w:val="0"/>
          <w:sz w:val="28"/>
          <w:szCs w:val="28"/>
          <w:lang w:eastAsia="ru-RU"/>
        </w:rPr>
        <w:t>. - ■_</w:t>
      </w:r>
      <w:r w:rsidRPr="00642426">
        <w:rPr>
          <w:rFonts w:ascii="Times New Roman" w:eastAsia="Times New Roman" w:hAnsi="Times New Roman" w:cs="Times New Roman"/>
          <w:kern w:val="0"/>
          <w:sz w:val="28"/>
          <w:szCs w:val="28"/>
          <w:lang w:eastAsia="ru-RU"/>
        </w:rPr>
        <w:tab/>
        <w:t>■ ■</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Президиум</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ВАК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России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решение</w:t>
      </w:r>
      <w:r w:rsidRPr="00642426">
        <w:rPr>
          <w:rFonts w:ascii="Times New Roman" w:eastAsia="Times New Roman" w:hAnsi="Times New Roman" w:cs="Times New Roman"/>
          <w:kern w:val="0"/>
          <w:sz w:val="28"/>
          <w:szCs w:val="28"/>
          <w:lang w:eastAsia="ru-RU"/>
        </w:rPr>
        <w:t xml:space="preserve"> </w:t>
      </w:r>
      <w:proofErr w:type="gramStart"/>
      <w:r w:rsidRPr="00642426">
        <w:rPr>
          <w:rFonts w:ascii="Times New Roman" w:eastAsia="Times New Roman" w:hAnsi="Times New Roman" w:cs="Times New Roman" w:hint="eastAsia"/>
          <w:kern w:val="0"/>
          <w:sz w:val="28"/>
          <w:szCs w:val="28"/>
          <w:lang w:eastAsia="ru-RU"/>
        </w:rPr>
        <w:t>от</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w:t>
      </w:r>
      <w:proofErr w:type="gramEnd"/>
      <w:r w:rsidRPr="00642426">
        <w:rPr>
          <w:rFonts w:ascii="Times New Roman" w:eastAsia="Times New Roman" w:hAnsi="Times New Roman" w:cs="Times New Roman"/>
          <w:kern w:val="0"/>
          <w:sz w:val="28"/>
          <w:szCs w:val="28"/>
          <w:lang w:eastAsia="ru-RU"/>
        </w:rPr>
        <w:t>&amp;_</w:t>
      </w:r>
      <w:r w:rsidRPr="00642426">
        <w:rPr>
          <w:rFonts w:ascii="Times New Roman" w:eastAsia="Times New Roman" w:hAnsi="Times New Roman" w:cs="Times New Roman" w:hint="eastAsia"/>
          <w:kern w:val="0"/>
          <w:sz w:val="28"/>
          <w:szCs w:val="28"/>
          <w:lang w:eastAsia="ru-RU"/>
        </w:rPr>
        <w:t>•</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kern w:val="0"/>
          <w:sz w:val="28"/>
          <w:szCs w:val="28"/>
          <w:lang w:eastAsia="ru-RU"/>
        </w:rPr>
        <w:t>fo</w:t>
      </w:r>
      <w:proofErr w:type="spell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присудил</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ученую</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степень</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ДОКТОРА</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наук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Начальник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управления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ВАК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России</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 xml:space="preserve"> </w:t>
      </w:r>
    </w:p>
    <w:p w:rsidR="00642426" w:rsidRPr="00642426" w:rsidRDefault="00642426" w:rsidP="00642426">
      <w:pPr>
        <w:rPr>
          <w:rFonts w:ascii="Times New Roman" w:eastAsia="Times New Roman" w:hAnsi="Times New Roman" w:cs="Times New Roman"/>
          <w:kern w:val="0"/>
          <w:sz w:val="28"/>
          <w:szCs w:val="28"/>
          <w:lang w:eastAsia="ru-RU"/>
        </w:rPr>
      </w:pP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Кемерово</w:t>
      </w:r>
      <w:r w:rsidRPr="00642426">
        <w:rPr>
          <w:rFonts w:ascii="Times New Roman" w:eastAsia="Times New Roman" w:hAnsi="Times New Roman" w:cs="Times New Roman"/>
          <w:kern w:val="0"/>
          <w:sz w:val="28"/>
          <w:szCs w:val="28"/>
          <w:lang w:eastAsia="ru-RU"/>
        </w:rPr>
        <w:t xml:space="preserve"> 2004 </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СОДЕРЖАНИЕ</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Стр</w:t>
      </w:r>
      <w:r w:rsidRPr="00642426">
        <w:rPr>
          <w:rFonts w:ascii="Times New Roman" w:eastAsia="Times New Roman" w:hAnsi="Times New Roman" w:cs="Times New Roman"/>
          <w:kern w:val="0"/>
          <w:sz w:val="28"/>
          <w:szCs w:val="28"/>
          <w:lang w:eastAsia="ru-RU"/>
        </w:rPr>
        <w:t>.</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ВВЕДЕНИЕ</w:t>
      </w:r>
      <w:r w:rsidRPr="00642426">
        <w:rPr>
          <w:rFonts w:ascii="Times New Roman" w:eastAsia="Times New Roman" w:hAnsi="Times New Roman" w:cs="Times New Roman"/>
          <w:kern w:val="0"/>
          <w:sz w:val="28"/>
          <w:szCs w:val="28"/>
          <w:lang w:eastAsia="ru-RU"/>
        </w:rPr>
        <w:tab/>
        <w:t xml:space="preserve"> 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1. </w:t>
      </w:r>
      <w:r w:rsidRPr="00642426">
        <w:rPr>
          <w:rFonts w:ascii="Times New Roman" w:eastAsia="Times New Roman" w:hAnsi="Times New Roman" w:cs="Times New Roman" w:hint="eastAsia"/>
          <w:kern w:val="0"/>
          <w:sz w:val="28"/>
          <w:szCs w:val="28"/>
          <w:lang w:eastAsia="ru-RU"/>
        </w:rPr>
        <w:t>ПРОБЛЕМА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СОСТОЯНИЯ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УСЛОВИЯХ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КРУПНОГО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ab/>
        <w:t xml:space="preserve"> 10</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1.1.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Роль</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функции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внутригородских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зеленых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насаждений</w:t>
      </w:r>
      <w:r w:rsidRPr="00642426">
        <w:rPr>
          <w:rFonts w:ascii="Times New Roman" w:eastAsia="Times New Roman" w:hAnsi="Times New Roman" w:cs="Times New Roman"/>
          <w:kern w:val="0"/>
          <w:sz w:val="28"/>
          <w:szCs w:val="28"/>
          <w:lang w:eastAsia="ru-RU"/>
        </w:rPr>
        <w:t xml:space="preserve"> ... 10</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1.2.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Из</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истории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зеленого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строительства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итпродукции</w:t>
      </w:r>
      <w:proofErr w:type="spellEnd"/>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дре</w:t>
      </w:r>
      <w:proofErr w:type="spellEnd"/>
      <w:r w:rsidRPr="00642426">
        <w:rPr>
          <w:rFonts w:ascii="Times New Roman" w:eastAsia="Times New Roman" w:hAnsi="Times New Roman" w:cs="Times New Roman" w:hint="eastAsia"/>
          <w:kern w:val="0"/>
          <w:sz w:val="28"/>
          <w:szCs w:val="28"/>
          <w:lang w:eastAsia="ru-RU"/>
        </w:rPr>
        <w:t>¬</w:t>
      </w:r>
    </w:p>
    <w:p w:rsidR="00642426" w:rsidRPr="00642426" w:rsidRDefault="00642426" w:rsidP="00642426">
      <w:pPr>
        <w:rPr>
          <w:rFonts w:ascii="Times New Roman" w:eastAsia="Times New Roman" w:hAnsi="Times New Roman" w:cs="Times New Roman"/>
          <w:kern w:val="0"/>
          <w:sz w:val="28"/>
          <w:szCs w:val="28"/>
          <w:lang w:eastAsia="ru-RU"/>
        </w:rPr>
      </w:pPr>
      <w:proofErr w:type="spellStart"/>
      <w:r w:rsidRPr="00642426">
        <w:rPr>
          <w:rFonts w:ascii="Times New Roman" w:eastAsia="Times New Roman" w:hAnsi="Times New Roman" w:cs="Times New Roman" w:hint="eastAsia"/>
          <w:kern w:val="0"/>
          <w:sz w:val="28"/>
          <w:szCs w:val="28"/>
          <w:lang w:eastAsia="ru-RU"/>
        </w:rPr>
        <w:t>весных</w:t>
      </w:r>
      <w:proofErr w:type="spell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России</w:t>
      </w:r>
      <w:r w:rsidRPr="00642426">
        <w:rPr>
          <w:rFonts w:ascii="Times New Roman" w:eastAsia="Times New Roman" w:hAnsi="Times New Roman" w:cs="Times New Roman"/>
          <w:kern w:val="0"/>
          <w:sz w:val="28"/>
          <w:szCs w:val="28"/>
          <w:lang w:eastAsia="ru-RU"/>
        </w:rPr>
        <w:tab/>
        <w:t xml:space="preserve"> 17</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1.3.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Городская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растения</w:t>
      </w:r>
      <w:r w:rsidRPr="00642426">
        <w:rPr>
          <w:rFonts w:ascii="Times New Roman" w:eastAsia="Times New Roman" w:hAnsi="Times New Roman" w:cs="Times New Roman"/>
          <w:kern w:val="0"/>
          <w:sz w:val="28"/>
          <w:szCs w:val="28"/>
          <w:lang w:eastAsia="ru-RU"/>
        </w:rPr>
        <w:tab/>
        <w:t xml:space="preserve"> 32</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1.4.</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Механизм</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устойчивости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техноген¬ным</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факторам</w:t>
      </w:r>
      <w:r w:rsidRPr="00642426">
        <w:rPr>
          <w:rFonts w:ascii="Times New Roman" w:eastAsia="Times New Roman" w:hAnsi="Times New Roman" w:cs="Times New Roman"/>
          <w:kern w:val="0"/>
          <w:sz w:val="28"/>
          <w:szCs w:val="28"/>
          <w:lang w:eastAsia="ru-RU"/>
        </w:rPr>
        <w:lastRenderedPageBreak/>
        <w:tab/>
        <w:t xml:space="preserve"> 43</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2. </w:t>
      </w:r>
      <w:r w:rsidRPr="00642426">
        <w:rPr>
          <w:rFonts w:ascii="Times New Roman" w:eastAsia="Times New Roman" w:hAnsi="Times New Roman" w:cs="Times New Roman" w:hint="eastAsia"/>
          <w:kern w:val="0"/>
          <w:sz w:val="28"/>
          <w:szCs w:val="28"/>
          <w:lang w:eastAsia="ru-RU"/>
        </w:rPr>
        <w:t>НАУЧНЫЕ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ОСНОВЫ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БИОИНДИКАЦИИ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ЗАГРЯЗНЕНИЯ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СОСТОЯНИЯ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ЭКОСИСТЕМ</w:t>
      </w:r>
      <w:r w:rsidRPr="00642426">
        <w:rPr>
          <w:rFonts w:ascii="Times New Roman" w:eastAsia="Times New Roman" w:hAnsi="Times New Roman" w:cs="Times New Roman"/>
          <w:kern w:val="0"/>
          <w:sz w:val="28"/>
          <w:szCs w:val="28"/>
          <w:lang w:eastAsia="ru-RU"/>
        </w:rPr>
        <w:tab/>
        <w:t xml:space="preserve"> 53</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2.1.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Классификация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методов</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фитоиндикации</w:t>
      </w:r>
      <w:proofErr w:type="spellEnd"/>
      <w:r w:rsidRPr="00642426">
        <w:rPr>
          <w:rFonts w:ascii="Times New Roman" w:eastAsia="Times New Roman" w:hAnsi="Times New Roman" w:cs="Times New Roman"/>
          <w:kern w:val="0"/>
          <w:sz w:val="28"/>
          <w:szCs w:val="28"/>
          <w:lang w:eastAsia="ru-RU"/>
        </w:rPr>
        <w:tab/>
        <w:t xml:space="preserve"> 56</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2.2.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Экспертные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оценки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применения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биоиндикаторов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для</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ди¬агностики</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состояния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атмосферного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воздуха</w:t>
      </w:r>
      <w:r w:rsidRPr="00642426">
        <w:rPr>
          <w:rFonts w:ascii="Times New Roman" w:eastAsia="Times New Roman" w:hAnsi="Times New Roman" w:cs="Times New Roman"/>
          <w:kern w:val="0"/>
          <w:sz w:val="28"/>
          <w:szCs w:val="28"/>
          <w:lang w:eastAsia="ru-RU"/>
        </w:rPr>
        <w:tab/>
        <w:t xml:space="preserve"> 59</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2.3.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Основные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принципы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биологической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индикации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диагно¬стики</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почв</w:t>
      </w:r>
      <w:r w:rsidRPr="00642426">
        <w:rPr>
          <w:rFonts w:ascii="Times New Roman" w:eastAsia="Times New Roman" w:hAnsi="Times New Roman" w:cs="Times New Roman"/>
          <w:kern w:val="0"/>
          <w:sz w:val="28"/>
          <w:szCs w:val="28"/>
          <w:lang w:eastAsia="ru-RU"/>
        </w:rPr>
        <w:tab/>
        <w:t xml:space="preserve"> 72</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2.4.</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Биотехнологические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методы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приемы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оценке</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загрязне¬ния</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окружающей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среды</w:t>
      </w:r>
      <w:r w:rsidRPr="00642426">
        <w:rPr>
          <w:rFonts w:ascii="Times New Roman" w:eastAsia="Times New Roman" w:hAnsi="Times New Roman" w:cs="Times New Roman"/>
          <w:kern w:val="0"/>
          <w:sz w:val="28"/>
          <w:szCs w:val="28"/>
          <w:lang w:eastAsia="ru-RU"/>
        </w:rPr>
        <w:tab/>
        <w:t xml:space="preserve"> 84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ОРГАНИЗАЦИЯ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СИСТЕМЫ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МОНИТОРИНГА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ЗЕЛЕНЫХ</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НАСАЖДЕНИЙ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КЕМЕРОВА</w:t>
      </w:r>
      <w:r w:rsidRPr="00642426">
        <w:rPr>
          <w:rFonts w:ascii="Times New Roman" w:eastAsia="Times New Roman" w:hAnsi="Times New Roman" w:cs="Times New Roman"/>
          <w:kern w:val="0"/>
          <w:sz w:val="28"/>
          <w:szCs w:val="28"/>
          <w:lang w:eastAsia="ru-RU"/>
        </w:rPr>
        <w:tab/>
        <w:t xml:space="preserve"> 91</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Объекты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методы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исследований</w:t>
      </w:r>
      <w:r w:rsidRPr="00642426">
        <w:rPr>
          <w:rFonts w:ascii="Times New Roman" w:eastAsia="Times New Roman" w:hAnsi="Times New Roman" w:cs="Times New Roman"/>
          <w:kern w:val="0"/>
          <w:sz w:val="28"/>
          <w:szCs w:val="28"/>
          <w:lang w:eastAsia="ru-RU"/>
        </w:rPr>
        <w:tab/>
        <w:t xml:space="preserve"> 94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4.</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ХАРАКТЕРИСТИКА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РАЙОНА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ИССЛЕДОВАНИЙ</w:t>
      </w:r>
      <w:r w:rsidRPr="00642426">
        <w:rPr>
          <w:rFonts w:ascii="Times New Roman" w:eastAsia="Times New Roman" w:hAnsi="Times New Roman" w:cs="Times New Roman"/>
          <w:kern w:val="0"/>
          <w:sz w:val="28"/>
          <w:szCs w:val="28"/>
          <w:lang w:eastAsia="ru-RU"/>
        </w:rPr>
        <w:tab/>
        <w:t xml:space="preserve"> 104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4.1.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Физико</w:t>
      </w:r>
      <w:r w:rsidRPr="00642426">
        <w:rPr>
          <w:rFonts w:ascii="Times New Roman" w:eastAsia="Times New Roman" w:hAnsi="Times New Roman" w:cs="Times New Roman"/>
          <w:kern w:val="0"/>
          <w:sz w:val="28"/>
          <w:szCs w:val="28"/>
          <w:lang w:eastAsia="ru-RU"/>
        </w:rPr>
        <w:t>-</w:t>
      </w:r>
      <w:r w:rsidRPr="00642426">
        <w:rPr>
          <w:rFonts w:ascii="Times New Roman" w:eastAsia="Times New Roman" w:hAnsi="Times New Roman" w:cs="Times New Roman" w:hint="eastAsia"/>
          <w:kern w:val="0"/>
          <w:sz w:val="28"/>
          <w:szCs w:val="28"/>
          <w:lang w:eastAsia="ru-RU"/>
        </w:rPr>
        <w:t>географическая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характеристика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климатические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условия</w:t>
      </w:r>
      <w:r w:rsidRPr="00642426">
        <w:rPr>
          <w:rFonts w:ascii="Times New Roman" w:eastAsia="Times New Roman" w:hAnsi="Times New Roman" w:cs="Times New Roman"/>
          <w:kern w:val="0"/>
          <w:sz w:val="28"/>
          <w:szCs w:val="28"/>
          <w:lang w:eastAsia="ru-RU"/>
        </w:rPr>
        <w:tab/>
        <w:t xml:space="preserve"> 104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4.2.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загрязнения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атмосферного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воздуха</w:t>
      </w:r>
      <w:r w:rsidRPr="00642426">
        <w:rPr>
          <w:rFonts w:ascii="Times New Roman" w:eastAsia="Times New Roman" w:hAnsi="Times New Roman" w:cs="Times New Roman"/>
          <w:kern w:val="0"/>
          <w:sz w:val="28"/>
          <w:szCs w:val="28"/>
          <w:lang w:eastAsia="ru-RU"/>
        </w:rPr>
        <w:tab/>
        <w:t xml:space="preserve"> </w:t>
      </w:r>
      <w:r w:rsidRPr="00642426">
        <w:rPr>
          <w:rFonts w:ascii="Times New Roman" w:eastAsia="Times New Roman" w:hAnsi="Times New Roman" w:cs="Times New Roman" w:hint="eastAsia"/>
          <w:kern w:val="0"/>
          <w:sz w:val="28"/>
          <w:szCs w:val="28"/>
          <w:lang w:eastAsia="ru-RU"/>
        </w:rPr>
        <w:t>ПО</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4.3.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Биогеохимическая</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харакгеристика</w:t>
      </w:r>
      <w:proofErr w:type="spell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почв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различных</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рай¬онов</w:t>
      </w:r>
      <w:proofErr w:type="spellEnd"/>
      <w:proofErr w:type="gramEnd"/>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Кемерова</w:t>
      </w:r>
      <w:proofErr w:type="spellEnd"/>
      <w:r w:rsidRPr="00642426">
        <w:rPr>
          <w:rFonts w:ascii="Times New Roman" w:eastAsia="Times New Roman" w:hAnsi="Times New Roman" w:cs="Times New Roman"/>
          <w:kern w:val="0"/>
          <w:sz w:val="28"/>
          <w:szCs w:val="28"/>
          <w:lang w:eastAsia="ru-RU"/>
        </w:rPr>
        <w:tab/>
        <w:t xml:space="preserve"> 118</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4.4.</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Биологическая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индикация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диагностика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почв</w:t>
      </w:r>
      <w:r w:rsidRPr="00642426">
        <w:rPr>
          <w:rFonts w:ascii="Times New Roman" w:eastAsia="Times New Roman" w:hAnsi="Times New Roman" w:cs="Times New Roman"/>
          <w:kern w:val="0"/>
          <w:sz w:val="28"/>
          <w:szCs w:val="28"/>
          <w:lang w:eastAsia="ru-RU"/>
        </w:rPr>
        <w:tab/>
        <w:t xml:space="preserve"> 127</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5.</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БИОГЕОХИМИЧЕСКАЯ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ГОРОДСКИХ</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ab/>
        <w:t xml:space="preserve"> 135</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5.1.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Особенности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накопления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серы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азота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деревьями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раз¬ных</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экологических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условиях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ab/>
        <w:t xml:space="preserve"> 137</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5.2.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Особенности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накопления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щелочных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щелочноземельных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тяжелых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металлов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растениями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ab/>
        <w:t xml:space="preserve"> 141</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5.3.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Изучение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механизмов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поступления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свинца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растения</w:t>
      </w:r>
      <w:r w:rsidRPr="00642426">
        <w:rPr>
          <w:rFonts w:ascii="Times New Roman" w:eastAsia="Times New Roman" w:hAnsi="Times New Roman" w:cs="Times New Roman"/>
          <w:kern w:val="0"/>
          <w:sz w:val="28"/>
          <w:szCs w:val="28"/>
          <w:lang w:eastAsia="ru-RU"/>
        </w:rPr>
        <w:t xml:space="preserve"> ... 154</w:t>
      </w:r>
    </w:p>
    <w:p w:rsidR="00642426" w:rsidRPr="00642426" w:rsidRDefault="00642426" w:rsidP="00642426">
      <w:pPr>
        <w:rPr>
          <w:rFonts w:ascii="Times New Roman" w:eastAsia="Times New Roman" w:hAnsi="Times New Roman" w:cs="Times New Roman"/>
          <w:kern w:val="0"/>
          <w:sz w:val="28"/>
          <w:szCs w:val="28"/>
          <w:lang w:eastAsia="ru-RU"/>
        </w:rPr>
      </w:pPr>
      <w:proofErr w:type="spellStart"/>
      <w:r w:rsidRPr="00642426">
        <w:rPr>
          <w:rFonts w:ascii="Times New Roman" w:eastAsia="Times New Roman" w:hAnsi="Times New Roman" w:cs="Times New Roman" w:hint="eastAsia"/>
          <w:kern w:val="0"/>
          <w:sz w:val="28"/>
          <w:szCs w:val="28"/>
          <w:lang w:eastAsia="ru-RU"/>
        </w:rPr>
        <w:t>Главаб</w:t>
      </w:r>
      <w:proofErr w:type="spell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СОСТОЯНИЕ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ЗЕЛЕНЫХ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НАСАЖДЕНИЯХ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proofErr w:type="gramStart"/>
      <w:r w:rsidRPr="00642426">
        <w:rPr>
          <w:rFonts w:ascii="Times New Roman" w:eastAsia="Times New Roman" w:hAnsi="Times New Roman" w:cs="Times New Roman"/>
          <w:kern w:val="0"/>
          <w:sz w:val="28"/>
          <w:szCs w:val="28"/>
          <w:lang w:eastAsia="ru-RU"/>
        </w:rPr>
        <w:tab/>
        <w:t xml:space="preserve">  160</w:t>
      </w:r>
      <w:proofErr w:type="gramEnd"/>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6.1.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Некоторые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физиолого</w:t>
      </w:r>
      <w:r w:rsidRPr="00642426">
        <w:rPr>
          <w:rFonts w:ascii="Times New Roman" w:eastAsia="Times New Roman" w:hAnsi="Times New Roman" w:cs="Times New Roman"/>
          <w:kern w:val="0"/>
          <w:sz w:val="28"/>
          <w:szCs w:val="28"/>
          <w:lang w:eastAsia="ru-RU"/>
        </w:rPr>
        <w:t>-</w:t>
      </w:r>
      <w:r w:rsidRPr="00642426">
        <w:rPr>
          <w:rFonts w:ascii="Times New Roman" w:eastAsia="Times New Roman" w:hAnsi="Times New Roman" w:cs="Times New Roman" w:hint="eastAsia"/>
          <w:kern w:val="0"/>
          <w:sz w:val="28"/>
          <w:szCs w:val="28"/>
          <w:lang w:eastAsia="ru-RU"/>
        </w:rPr>
        <w:t>биохимические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показатели</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состоя¬ния</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насаждений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Кемерово</w:t>
      </w:r>
      <w:r w:rsidRPr="00642426">
        <w:rPr>
          <w:rFonts w:ascii="Times New Roman" w:eastAsia="Times New Roman" w:hAnsi="Times New Roman" w:cs="Times New Roman"/>
          <w:kern w:val="0"/>
          <w:sz w:val="28"/>
          <w:szCs w:val="28"/>
          <w:lang w:eastAsia="ru-RU"/>
        </w:rPr>
        <w:tab/>
        <w:t xml:space="preserve"> 160</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lastRenderedPageBreak/>
        <w:t>6.2.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функциональной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активности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фотосинтетического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аппарата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ab/>
        <w:t xml:space="preserve"> 176</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6.3.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Фенологические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особенности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развития</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городских</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древес¬ных</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ab/>
        <w:t xml:space="preserve"> 184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7. </w:t>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УСТОЙЧИВОСТИ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ФАКТОРАМ</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ГОРОДСКОЙ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СРЕДЫ</w:t>
      </w:r>
      <w:r w:rsidRPr="00642426">
        <w:rPr>
          <w:rFonts w:ascii="Times New Roman" w:eastAsia="Times New Roman" w:hAnsi="Times New Roman" w:cs="Times New Roman"/>
          <w:kern w:val="0"/>
          <w:sz w:val="28"/>
          <w:szCs w:val="28"/>
          <w:lang w:eastAsia="ru-RU"/>
        </w:rPr>
        <w:tab/>
        <w:t xml:space="preserve"> 207</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8. </w:t>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УСТОЙЧИВОСТИ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МАЛОРАСПРОСТРАНЕННОГО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ДОПОЛНИТЕЛЬНОГО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АССОРТИМЕНТА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ДРЕВЕСНЫХ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РАСТЕНИЙ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КЕМЕРОВО</w:t>
      </w:r>
      <w:r w:rsidRPr="00642426">
        <w:rPr>
          <w:rFonts w:ascii="Times New Roman" w:eastAsia="Times New Roman" w:hAnsi="Times New Roman" w:cs="Times New Roman"/>
          <w:kern w:val="0"/>
          <w:sz w:val="28"/>
          <w:szCs w:val="28"/>
          <w:lang w:eastAsia="ru-RU"/>
        </w:rPr>
        <w:tab/>
        <w:t xml:space="preserve"> 226</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Глава</w:t>
      </w:r>
      <w:r w:rsidRPr="00642426">
        <w:rPr>
          <w:rFonts w:ascii="Times New Roman" w:eastAsia="Times New Roman" w:hAnsi="Times New Roman" w:cs="Times New Roman"/>
          <w:kern w:val="0"/>
          <w:sz w:val="28"/>
          <w:szCs w:val="28"/>
          <w:lang w:eastAsia="ru-RU"/>
        </w:rPr>
        <w:t xml:space="preserve"> 9 </w:t>
      </w:r>
      <w:r w:rsidRPr="00642426">
        <w:rPr>
          <w:rFonts w:ascii="Times New Roman" w:eastAsia="Times New Roman" w:hAnsi="Times New Roman" w:cs="Times New Roman" w:hint="eastAsia"/>
          <w:kern w:val="0"/>
          <w:sz w:val="28"/>
          <w:szCs w:val="28"/>
          <w:lang w:eastAsia="ru-RU"/>
        </w:rPr>
        <w:t>ЭКОЛОГИЧЕСКОЕ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ЗОНИРОВАНИЕ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ТЕРРИТОРИИ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КЕМЕРОВА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ИСПОЛЬЗОВАНИЕМ</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ФИТОИНДИКАТОРОВ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ДАННЫХ</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ДИСТАНЦИОННОГО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МОНИТОРИНГА</w:t>
      </w:r>
      <w:r w:rsidRPr="00642426">
        <w:rPr>
          <w:rFonts w:ascii="Times New Roman" w:eastAsia="Times New Roman" w:hAnsi="Times New Roman" w:cs="Times New Roman"/>
          <w:kern w:val="0"/>
          <w:sz w:val="28"/>
          <w:szCs w:val="28"/>
          <w:lang w:eastAsia="ru-RU"/>
        </w:rPr>
        <w:tab/>
        <w:t xml:space="preserve"> 238</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9.1.</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Моделирование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среднегодового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загрязнения</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атмосферно¬го</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воздуха</w:t>
      </w:r>
      <w:r w:rsidRPr="00642426">
        <w:rPr>
          <w:rFonts w:ascii="Times New Roman" w:eastAsia="Times New Roman" w:hAnsi="Times New Roman" w:cs="Times New Roman"/>
          <w:kern w:val="0"/>
          <w:sz w:val="28"/>
          <w:szCs w:val="28"/>
          <w:lang w:eastAsia="ru-RU"/>
        </w:rPr>
        <w:tab/>
        <w:t xml:space="preserve"> 241</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9.2.</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Зонирование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территории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основании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данных</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ра¬диального</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прироста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сосны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обыкновенной</w:t>
      </w:r>
      <w:r w:rsidRPr="00642426">
        <w:rPr>
          <w:rFonts w:ascii="Times New Roman" w:eastAsia="Times New Roman" w:hAnsi="Times New Roman" w:cs="Times New Roman"/>
          <w:kern w:val="0"/>
          <w:sz w:val="28"/>
          <w:szCs w:val="28"/>
          <w:lang w:eastAsia="ru-RU"/>
        </w:rPr>
        <w:tab/>
        <w:t xml:space="preserve"> 244</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9.3.</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Зонирование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территории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активности</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перокси¬дазы</w:t>
      </w:r>
      <w:proofErr w:type="spell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листьев</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березы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повислой</w:t>
      </w:r>
      <w:r w:rsidRPr="00642426">
        <w:rPr>
          <w:rFonts w:ascii="Times New Roman" w:eastAsia="Times New Roman" w:hAnsi="Times New Roman" w:cs="Times New Roman"/>
          <w:kern w:val="0"/>
          <w:sz w:val="28"/>
          <w:szCs w:val="28"/>
          <w:lang w:eastAsia="ru-RU"/>
        </w:rPr>
        <w:tab/>
        <w:t xml:space="preserve"> 248</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9.4.</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Зонирование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территории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данным</w:t>
      </w:r>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лихеноинди</w:t>
      </w:r>
      <w:proofErr w:type="spellEnd"/>
      <w:r w:rsidRPr="00642426">
        <w:rPr>
          <w:rFonts w:ascii="Times New Roman" w:eastAsia="Times New Roman" w:hAnsi="Times New Roman" w:cs="Times New Roman"/>
          <w:kern w:val="0"/>
          <w:sz w:val="28"/>
          <w:szCs w:val="28"/>
          <w:lang w:eastAsia="ru-RU"/>
        </w:rPr>
        <w:t xml:space="preserve">- </w:t>
      </w:r>
      <w:proofErr w:type="spellStart"/>
      <w:r w:rsidRPr="00642426">
        <w:rPr>
          <w:rFonts w:ascii="Times New Roman" w:eastAsia="Times New Roman" w:hAnsi="Times New Roman" w:cs="Times New Roman" w:hint="eastAsia"/>
          <w:kern w:val="0"/>
          <w:sz w:val="28"/>
          <w:szCs w:val="28"/>
          <w:lang w:eastAsia="ru-RU"/>
        </w:rPr>
        <w:t>кации</w:t>
      </w:r>
      <w:proofErr w:type="spellEnd"/>
      <w:r w:rsidRPr="00642426">
        <w:rPr>
          <w:rFonts w:ascii="Times New Roman" w:eastAsia="Times New Roman" w:hAnsi="Times New Roman" w:cs="Times New Roman"/>
          <w:kern w:val="0"/>
          <w:sz w:val="28"/>
          <w:szCs w:val="28"/>
          <w:lang w:eastAsia="ru-RU"/>
        </w:rPr>
        <w:tab/>
        <w:t xml:space="preserve"> 253</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9.5.</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Зонирование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территории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города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данным</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о</w:t>
      </w:r>
      <w:r w:rsidRPr="00642426">
        <w:rPr>
          <w:rFonts w:ascii="Times New Roman" w:eastAsia="Times New Roman" w:hAnsi="Times New Roman" w:cs="Times New Roman"/>
          <w:kern w:val="0"/>
          <w:sz w:val="28"/>
          <w:szCs w:val="28"/>
          <w:lang w:eastAsia="ru-RU"/>
        </w:rPr>
        <w:t xml:space="preserve"> </w:t>
      </w:r>
      <w:proofErr w:type="spellStart"/>
      <w:proofErr w:type="gramStart"/>
      <w:r w:rsidRPr="00642426">
        <w:rPr>
          <w:rFonts w:ascii="Times New Roman" w:eastAsia="Times New Roman" w:hAnsi="Times New Roman" w:cs="Times New Roman" w:hint="eastAsia"/>
          <w:kern w:val="0"/>
          <w:sz w:val="28"/>
          <w:szCs w:val="28"/>
          <w:lang w:eastAsia="ru-RU"/>
        </w:rPr>
        <w:t>за</w:t>
      </w:r>
      <w:r w:rsidRPr="00642426">
        <w:rPr>
          <w:rFonts w:ascii="Times New Roman" w:eastAsia="Times New Roman" w:hAnsi="Times New Roman" w:cs="Times New Roman"/>
          <w:kern w:val="0"/>
          <w:sz w:val="28"/>
          <w:szCs w:val="28"/>
          <w:lang w:eastAsia="ru-RU"/>
        </w:rPr>
        <w:t>!</w:t>
      </w:r>
      <w:r w:rsidRPr="00642426">
        <w:rPr>
          <w:rFonts w:ascii="Times New Roman" w:eastAsia="Times New Roman" w:hAnsi="Times New Roman" w:cs="Times New Roman" w:hint="eastAsia"/>
          <w:kern w:val="0"/>
          <w:sz w:val="28"/>
          <w:szCs w:val="28"/>
          <w:lang w:eastAsia="ru-RU"/>
        </w:rPr>
        <w:t>рязнении</w:t>
      </w:r>
      <w:proofErr w:type="spellEnd"/>
      <w:proofErr w:type="gramEnd"/>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атмосферы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серосодержащими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примесями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накоплению</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экзогенной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серы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листьями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березы</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повислой</w:t>
      </w:r>
      <w:r w:rsidRPr="00642426">
        <w:rPr>
          <w:rFonts w:ascii="Times New Roman" w:eastAsia="Times New Roman" w:hAnsi="Times New Roman" w:cs="Times New Roman"/>
          <w:kern w:val="0"/>
          <w:sz w:val="28"/>
          <w:szCs w:val="28"/>
          <w:lang w:eastAsia="ru-RU"/>
        </w:rPr>
        <w:tab/>
        <w:t xml:space="preserve"> 257</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kern w:val="0"/>
          <w:sz w:val="28"/>
          <w:szCs w:val="28"/>
          <w:lang w:eastAsia="ru-RU"/>
        </w:rPr>
        <w:t>9.6.</w:t>
      </w:r>
      <w:r w:rsidRPr="00642426">
        <w:rPr>
          <w:rFonts w:ascii="Times New Roman" w:eastAsia="Times New Roman" w:hAnsi="Times New Roman" w:cs="Times New Roman"/>
          <w:kern w:val="0"/>
          <w:sz w:val="28"/>
          <w:szCs w:val="28"/>
          <w:lang w:eastAsia="ru-RU"/>
        </w:rPr>
        <w:tab/>
      </w:r>
      <w:r w:rsidRPr="00642426">
        <w:rPr>
          <w:rFonts w:ascii="Times New Roman" w:eastAsia="Times New Roman" w:hAnsi="Times New Roman" w:cs="Times New Roman" w:hint="eastAsia"/>
          <w:kern w:val="0"/>
          <w:sz w:val="28"/>
          <w:szCs w:val="28"/>
          <w:lang w:eastAsia="ru-RU"/>
        </w:rPr>
        <w:t>Оценка</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уровней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техногенной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нагрузки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и</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экологический</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прогноз</w:t>
      </w:r>
      <w:r w:rsidRPr="00642426">
        <w:rPr>
          <w:rFonts w:ascii="Times New Roman" w:eastAsia="Times New Roman" w:hAnsi="Times New Roman" w:cs="Times New Roman"/>
          <w:kern w:val="0"/>
          <w:sz w:val="28"/>
          <w:szCs w:val="28"/>
          <w:lang w:eastAsia="ru-RU"/>
        </w:rPr>
        <w:tab/>
        <w:t xml:space="preserve"> 265</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ЗАКЛЮЧЕНИЕ</w:t>
      </w:r>
      <w:r w:rsidRPr="00642426">
        <w:rPr>
          <w:rFonts w:ascii="Times New Roman" w:eastAsia="Times New Roman" w:hAnsi="Times New Roman" w:cs="Times New Roman"/>
          <w:kern w:val="0"/>
          <w:sz w:val="28"/>
          <w:szCs w:val="28"/>
          <w:lang w:eastAsia="ru-RU"/>
        </w:rPr>
        <w:tab/>
        <w:t xml:space="preserve"> 268</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ОБЩИЕ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ВЫВОДЫ</w:t>
      </w:r>
      <w:r w:rsidRPr="00642426">
        <w:rPr>
          <w:rFonts w:ascii="Times New Roman" w:eastAsia="Times New Roman" w:hAnsi="Times New Roman" w:cs="Times New Roman"/>
          <w:kern w:val="0"/>
          <w:sz w:val="28"/>
          <w:szCs w:val="28"/>
          <w:lang w:eastAsia="ru-RU"/>
        </w:rPr>
        <w:tab/>
        <w:t xml:space="preserve"> 281</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ПРАКТИЧЕСКИЕ</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РЕКОМЕНДАЦИИ</w:t>
      </w:r>
      <w:r w:rsidRPr="00642426">
        <w:rPr>
          <w:rFonts w:ascii="Times New Roman" w:eastAsia="Times New Roman" w:hAnsi="Times New Roman" w:cs="Times New Roman"/>
          <w:kern w:val="0"/>
          <w:sz w:val="28"/>
          <w:szCs w:val="28"/>
          <w:lang w:eastAsia="ru-RU"/>
        </w:rPr>
        <w:tab/>
        <w:t xml:space="preserve"> 286</w:t>
      </w:r>
    </w:p>
    <w:p w:rsidR="00642426" w:rsidRPr="00642426"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СПИСОК</w:t>
      </w:r>
      <w:r w:rsidRPr="00642426">
        <w:rPr>
          <w:rFonts w:ascii="Times New Roman" w:eastAsia="Times New Roman" w:hAnsi="Times New Roman" w:cs="Times New Roman"/>
          <w:kern w:val="0"/>
          <w:sz w:val="28"/>
          <w:szCs w:val="28"/>
          <w:lang w:eastAsia="ru-RU"/>
        </w:rPr>
        <w:t xml:space="preserve"> </w:t>
      </w:r>
      <w:r w:rsidRPr="00642426">
        <w:rPr>
          <w:rFonts w:ascii="Times New Roman" w:eastAsia="Times New Roman" w:hAnsi="Times New Roman" w:cs="Times New Roman" w:hint="eastAsia"/>
          <w:kern w:val="0"/>
          <w:sz w:val="28"/>
          <w:szCs w:val="28"/>
          <w:lang w:eastAsia="ru-RU"/>
        </w:rPr>
        <w:t>ЛИТЕРАТУРЫ</w:t>
      </w:r>
      <w:r w:rsidRPr="00642426">
        <w:rPr>
          <w:rFonts w:ascii="Times New Roman" w:eastAsia="Times New Roman" w:hAnsi="Times New Roman" w:cs="Times New Roman"/>
          <w:kern w:val="0"/>
          <w:sz w:val="28"/>
          <w:szCs w:val="28"/>
          <w:lang w:eastAsia="ru-RU"/>
        </w:rPr>
        <w:tab/>
        <w:t xml:space="preserve"> 289</w:t>
      </w:r>
    </w:p>
    <w:p w:rsidR="00602D6F" w:rsidRDefault="00642426" w:rsidP="00642426">
      <w:pPr>
        <w:rPr>
          <w:rFonts w:ascii="Times New Roman" w:eastAsia="Times New Roman" w:hAnsi="Times New Roman" w:cs="Times New Roman"/>
          <w:kern w:val="0"/>
          <w:sz w:val="28"/>
          <w:szCs w:val="28"/>
          <w:lang w:eastAsia="ru-RU"/>
        </w:rPr>
      </w:pPr>
      <w:r w:rsidRPr="00642426">
        <w:rPr>
          <w:rFonts w:ascii="Times New Roman" w:eastAsia="Times New Roman" w:hAnsi="Times New Roman" w:cs="Times New Roman" w:hint="eastAsia"/>
          <w:kern w:val="0"/>
          <w:sz w:val="28"/>
          <w:szCs w:val="28"/>
          <w:lang w:eastAsia="ru-RU"/>
        </w:rPr>
        <w:t>ПРИЛОЖЕНИЯ</w:t>
      </w:r>
      <w:r w:rsidRPr="00642426">
        <w:rPr>
          <w:rFonts w:ascii="Times New Roman" w:eastAsia="Times New Roman" w:hAnsi="Times New Roman" w:cs="Times New Roman"/>
          <w:kern w:val="0"/>
          <w:sz w:val="28"/>
          <w:szCs w:val="28"/>
          <w:lang w:eastAsia="ru-RU"/>
        </w:rPr>
        <w:tab/>
        <w:t xml:space="preserve"> 332</w:t>
      </w:r>
    </w:p>
    <w:p w:rsidR="00642426" w:rsidRDefault="00642426" w:rsidP="00642426"/>
    <w:p w:rsidR="00642426" w:rsidRDefault="00642426" w:rsidP="00642426"/>
    <w:p w:rsidR="00642426" w:rsidRDefault="00642426" w:rsidP="00642426">
      <w:r>
        <w:rPr>
          <w:rFonts w:hint="eastAsia"/>
        </w:rPr>
        <w:t>ЗАКЛЮЧЕНИЕ</w:t>
      </w:r>
    </w:p>
    <w:p w:rsidR="00642426" w:rsidRDefault="00642426" w:rsidP="00642426">
      <w:r>
        <w:rPr>
          <w:rFonts w:hint="eastAsia"/>
        </w:rPr>
        <w:t>Анализ</w:t>
      </w:r>
      <w:r>
        <w:t></w:t>
      </w:r>
      <w:r>
        <w:rPr>
          <w:rFonts w:hint="eastAsia"/>
        </w:rPr>
        <w:t>материалов</w:t>
      </w:r>
      <w:r>
        <w:t></w:t>
      </w:r>
      <w:r>
        <w:rPr>
          <w:rFonts w:hint="eastAsia"/>
        </w:rPr>
        <w:t>наших</w:t>
      </w:r>
      <w:r>
        <w:t></w:t>
      </w:r>
      <w:r>
        <w:rPr>
          <w:rFonts w:hint="eastAsia"/>
        </w:rPr>
        <w:t>исследований</w:t>
      </w:r>
      <w:r>
        <w:t></w:t>
      </w:r>
      <w:r>
        <w:rPr>
          <w:rFonts w:hint="eastAsia"/>
        </w:rPr>
        <w:t>показал</w:t>
      </w:r>
      <w:r>
        <w:t></w:t>
      </w:r>
      <w:r>
        <w:t></w:t>
      </w:r>
      <w:r>
        <w:rPr>
          <w:rFonts w:hint="eastAsia"/>
        </w:rPr>
        <w:t>ч</w:t>
      </w:r>
      <w:r>
        <w:rPr>
          <w:rFonts w:hint="eastAsia"/>
        </w:rPr>
        <w:lastRenderedPageBreak/>
        <w:t>то</w:t>
      </w:r>
      <w:r>
        <w:t></w:t>
      </w:r>
      <w:r>
        <w:rPr>
          <w:rFonts w:hint="eastAsia"/>
        </w:rPr>
        <w:t>город</w:t>
      </w:r>
      <w:r>
        <w:t></w:t>
      </w:r>
      <w:r>
        <w:rPr>
          <w:rFonts w:hint="eastAsia"/>
        </w:rPr>
        <w:t>активно</w:t>
      </w:r>
      <w:r>
        <w:t></w:t>
      </w:r>
      <w:r>
        <w:rPr>
          <w:rFonts w:hint="eastAsia"/>
        </w:rPr>
        <w:t>преобразует</w:t>
      </w:r>
      <w:r>
        <w:t></w:t>
      </w:r>
      <w:r>
        <w:rPr>
          <w:rFonts w:hint="eastAsia"/>
        </w:rPr>
        <w:t>окружающую</w:t>
      </w:r>
      <w:r>
        <w:t></w:t>
      </w:r>
      <w:r>
        <w:rPr>
          <w:rFonts w:hint="eastAsia"/>
        </w:rPr>
        <w:t>среду</w:t>
      </w:r>
      <w:r>
        <w:t></w:t>
      </w:r>
      <w:r>
        <w:t></w:t>
      </w:r>
      <w:r>
        <w:t></w:t>
      </w:r>
      <w:r>
        <w:rPr>
          <w:rFonts w:hint="eastAsia"/>
        </w:rPr>
        <w:t>атмосферу</w:t>
      </w:r>
      <w:r>
        <w:t></w:t>
      </w:r>
      <w:r>
        <w:t></w:t>
      </w:r>
      <w:r>
        <w:rPr>
          <w:rFonts w:hint="eastAsia"/>
        </w:rPr>
        <w:t>почвы</w:t>
      </w:r>
      <w:r>
        <w:t></w:t>
      </w:r>
      <w:r>
        <w:t></w:t>
      </w:r>
      <w:r>
        <w:rPr>
          <w:rFonts w:hint="eastAsia"/>
        </w:rPr>
        <w:t>ухудшая</w:t>
      </w:r>
      <w:r>
        <w:t></w:t>
      </w:r>
      <w:r>
        <w:rPr>
          <w:rFonts w:hint="eastAsia"/>
        </w:rPr>
        <w:t>при</w:t>
      </w:r>
      <w:r>
        <w:t></w:t>
      </w:r>
      <w:r>
        <w:rPr>
          <w:rFonts w:hint="eastAsia"/>
        </w:rPr>
        <w:t>этом</w:t>
      </w:r>
      <w:r>
        <w:t></w:t>
      </w:r>
      <w:r>
        <w:rPr>
          <w:rFonts w:hint="eastAsia"/>
        </w:rPr>
        <w:t>усло</w:t>
      </w:r>
      <w:r>
        <w:t></w:t>
      </w:r>
      <w:r>
        <w:rPr>
          <w:rFonts w:hint="eastAsia"/>
        </w:rPr>
        <w:t>вия</w:t>
      </w:r>
      <w:r>
        <w:t></w:t>
      </w:r>
      <w:r>
        <w:rPr>
          <w:rFonts w:hint="eastAsia"/>
        </w:rPr>
        <w:t>существования</w:t>
      </w:r>
      <w:r>
        <w:t></w:t>
      </w:r>
      <w:r>
        <w:rPr>
          <w:rFonts w:hint="eastAsia"/>
        </w:rPr>
        <w:t>растений</w:t>
      </w:r>
      <w:r>
        <w:t></w:t>
      </w:r>
    </w:p>
    <w:p w:rsidR="00642426" w:rsidRDefault="00642426" w:rsidP="00642426">
      <w:r>
        <w:rPr>
          <w:rFonts w:hint="eastAsia"/>
        </w:rPr>
        <w:t>Оценка</w:t>
      </w:r>
      <w:r>
        <w:t></w:t>
      </w:r>
      <w:r>
        <w:rPr>
          <w:rFonts w:hint="eastAsia"/>
        </w:rPr>
        <w:t>состояния</w:t>
      </w:r>
      <w:r>
        <w:t></w:t>
      </w:r>
      <w:r>
        <w:rPr>
          <w:rFonts w:hint="eastAsia"/>
        </w:rPr>
        <w:t>воздушной</w:t>
      </w:r>
      <w:r>
        <w:t></w:t>
      </w:r>
      <w:r>
        <w:rPr>
          <w:rFonts w:hint="eastAsia"/>
        </w:rPr>
        <w:t>среды</w:t>
      </w:r>
      <w:r>
        <w:t></w:t>
      </w:r>
      <w:r>
        <w:rPr>
          <w:rFonts w:hint="eastAsia"/>
        </w:rPr>
        <w:t>показала</w:t>
      </w:r>
      <w:r>
        <w:t></w:t>
      </w:r>
      <w:r>
        <w:t></w:t>
      </w:r>
      <w:r>
        <w:rPr>
          <w:rFonts w:hint="eastAsia"/>
        </w:rPr>
        <w:t>что</w:t>
      </w:r>
      <w:r>
        <w:t></w:t>
      </w:r>
      <w:r>
        <w:rPr>
          <w:rFonts w:hint="eastAsia"/>
        </w:rPr>
        <w:t>г</w:t>
      </w:r>
      <w:r>
        <w:t></w:t>
      </w:r>
      <w:r>
        <w:t></w:t>
      </w:r>
      <w:r>
        <w:rPr>
          <w:rFonts w:hint="eastAsia"/>
        </w:rPr>
        <w:t>Кемерово</w:t>
      </w:r>
      <w:r>
        <w:t></w:t>
      </w:r>
      <w:r>
        <w:rPr>
          <w:rFonts w:hint="eastAsia"/>
        </w:rPr>
        <w:t>по</w:t>
      </w:r>
      <w:r>
        <w:t></w:t>
      </w:r>
      <w:r>
        <w:rPr>
          <w:rFonts w:hint="eastAsia"/>
        </w:rPr>
        <w:t>соста</w:t>
      </w:r>
      <w:r>
        <w:t></w:t>
      </w:r>
      <w:r>
        <w:rPr>
          <w:rFonts w:hint="eastAsia"/>
        </w:rPr>
        <w:t>ву</w:t>
      </w:r>
      <w:r>
        <w:t></w:t>
      </w:r>
      <w:r>
        <w:rPr>
          <w:rFonts w:hint="eastAsia"/>
        </w:rPr>
        <w:t>загрязняющих</w:t>
      </w:r>
      <w:r>
        <w:t></w:t>
      </w:r>
      <w:r>
        <w:rPr>
          <w:rFonts w:hint="eastAsia"/>
        </w:rPr>
        <w:t>веществ</w:t>
      </w:r>
      <w:r>
        <w:t></w:t>
      </w:r>
      <w:r>
        <w:rPr>
          <w:rFonts w:hint="eastAsia"/>
        </w:rPr>
        <w:t>имеет</w:t>
      </w:r>
      <w:r>
        <w:t></w:t>
      </w:r>
      <w:r>
        <w:rPr>
          <w:rFonts w:hint="eastAsia"/>
        </w:rPr>
        <w:t>ярко</w:t>
      </w:r>
      <w:r>
        <w:t></w:t>
      </w:r>
      <w:r>
        <w:rPr>
          <w:rFonts w:hint="eastAsia"/>
        </w:rPr>
        <w:t>выраженную</w:t>
      </w:r>
      <w:r>
        <w:t></w:t>
      </w:r>
      <w:r>
        <w:rPr>
          <w:rFonts w:hint="eastAsia"/>
        </w:rPr>
        <w:t>специфику</w:t>
      </w:r>
      <w:r>
        <w:t></w:t>
      </w:r>
      <w:r>
        <w:t></w:t>
      </w:r>
      <w:r>
        <w:rPr>
          <w:rFonts w:hint="eastAsia"/>
        </w:rPr>
        <w:t>которая</w:t>
      </w:r>
      <w:r>
        <w:t></w:t>
      </w:r>
      <w:r>
        <w:rPr>
          <w:rFonts w:hint="eastAsia"/>
        </w:rPr>
        <w:t>опре</w:t>
      </w:r>
      <w:r>
        <w:t></w:t>
      </w:r>
      <w:r>
        <w:rPr>
          <w:rFonts w:hint="eastAsia"/>
        </w:rPr>
        <w:t>деляется</w:t>
      </w:r>
      <w:r>
        <w:t></w:t>
      </w:r>
      <w:r>
        <w:rPr>
          <w:rFonts w:hint="eastAsia"/>
        </w:rPr>
        <w:t>высокой</w:t>
      </w:r>
      <w:r>
        <w:t></w:t>
      </w:r>
      <w:r>
        <w:rPr>
          <w:rFonts w:hint="eastAsia"/>
        </w:rPr>
        <w:t>концентрацией</w:t>
      </w:r>
      <w:r>
        <w:t></w:t>
      </w:r>
      <w:r>
        <w:rPr>
          <w:rFonts w:hint="eastAsia"/>
        </w:rPr>
        <w:t>производств</w:t>
      </w:r>
      <w:r>
        <w:t></w:t>
      </w:r>
      <w:r>
        <w:rPr>
          <w:rFonts w:hint="eastAsia"/>
        </w:rPr>
        <w:t>химической</w:t>
      </w:r>
      <w:r>
        <w:t></w:t>
      </w:r>
      <w:r>
        <w:t></w:t>
      </w:r>
      <w:r>
        <w:rPr>
          <w:rFonts w:hint="eastAsia"/>
        </w:rPr>
        <w:t>энергетической</w:t>
      </w:r>
      <w:r>
        <w:t></w:t>
      </w:r>
      <w:r>
        <w:t></w:t>
      </w:r>
      <w:r>
        <w:rPr>
          <w:rFonts w:hint="eastAsia"/>
        </w:rPr>
        <w:t>топливной</w:t>
      </w:r>
      <w:r>
        <w:t></w:t>
      </w:r>
      <w:r>
        <w:rPr>
          <w:rFonts w:hint="eastAsia"/>
        </w:rPr>
        <w:t>промышленности</w:t>
      </w:r>
      <w:r>
        <w:t></w:t>
      </w:r>
      <w:r>
        <w:t></w:t>
      </w:r>
      <w:r>
        <w:rPr>
          <w:rFonts w:hint="eastAsia"/>
        </w:rPr>
        <w:t>а</w:t>
      </w:r>
      <w:r>
        <w:t></w:t>
      </w:r>
      <w:r>
        <w:rPr>
          <w:rFonts w:hint="eastAsia"/>
        </w:rPr>
        <w:t>также</w:t>
      </w:r>
      <w:r>
        <w:t></w:t>
      </w:r>
      <w:r>
        <w:rPr>
          <w:rFonts w:hint="eastAsia"/>
        </w:rPr>
        <w:t>ростом</w:t>
      </w:r>
      <w:r>
        <w:t></w:t>
      </w:r>
      <w:r>
        <w:rPr>
          <w:rFonts w:hint="eastAsia"/>
        </w:rPr>
        <w:t>автотранспорта</w:t>
      </w:r>
      <w:r>
        <w:t></w:t>
      </w:r>
      <w:r>
        <w:t></w:t>
      </w:r>
      <w:r>
        <w:rPr>
          <w:rFonts w:hint="eastAsia"/>
        </w:rPr>
        <w:t>По</w:t>
      </w:r>
      <w:r>
        <w:t></w:t>
      </w:r>
      <w:r>
        <w:rPr>
          <w:rFonts w:hint="eastAsia"/>
        </w:rPr>
        <w:t>показателю</w:t>
      </w:r>
      <w:r>
        <w:t></w:t>
      </w:r>
      <w:r>
        <w:rPr>
          <w:rFonts w:hint="eastAsia"/>
        </w:rPr>
        <w:t>ИЗА</w:t>
      </w:r>
      <w:r>
        <w:t></w:t>
      </w:r>
      <w:r>
        <w:t></w:t>
      </w:r>
      <w:r>
        <w:rPr>
          <w:rFonts w:hint="eastAsia"/>
        </w:rPr>
        <w:t>рассчитанному</w:t>
      </w:r>
      <w:r>
        <w:t></w:t>
      </w:r>
      <w:r>
        <w:rPr>
          <w:rFonts w:hint="eastAsia"/>
        </w:rPr>
        <w:t>по</w:t>
      </w:r>
      <w:r>
        <w:t></w:t>
      </w:r>
      <w:r>
        <w:rPr>
          <w:rFonts w:hint="eastAsia"/>
        </w:rPr>
        <w:t>пяти</w:t>
      </w:r>
      <w:r>
        <w:t></w:t>
      </w:r>
      <w:r>
        <w:rPr>
          <w:rFonts w:hint="eastAsia"/>
        </w:rPr>
        <w:t>основным</w:t>
      </w:r>
      <w:r>
        <w:t></w:t>
      </w:r>
      <w:r>
        <w:rPr>
          <w:rFonts w:hint="eastAsia"/>
        </w:rPr>
        <w:t>загрязняющим</w:t>
      </w:r>
      <w:r>
        <w:t></w:t>
      </w:r>
      <w:r>
        <w:rPr>
          <w:rFonts w:hint="eastAsia"/>
        </w:rPr>
        <w:t>веществам</w:t>
      </w:r>
      <w:r>
        <w:t></w:t>
      </w:r>
      <w:r>
        <w:t></w:t>
      </w:r>
      <w:r>
        <w:rPr>
          <w:rFonts w:hint="eastAsia"/>
        </w:rPr>
        <w:t>уровень</w:t>
      </w:r>
      <w:r>
        <w:t></w:t>
      </w:r>
      <w:r>
        <w:rPr>
          <w:rFonts w:hint="eastAsia"/>
        </w:rPr>
        <w:t>за</w:t>
      </w:r>
      <w:r>
        <w:t></w:t>
      </w:r>
      <w:r>
        <w:rPr>
          <w:rFonts w:hint="eastAsia"/>
        </w:rPr>
        <w:t>грязнения</w:t>
      </w:r>
      <w:r>
        <w:t></w:t>
      </w:r>
      <w:r>
        <w:rPr>
          <w:rFonts w:hint="eastAsia"/>
        </w:rPr>
        <w:t>воздуха</w:t>
      </w:r>
      <w:r>
        <w:t></w:t>
      </w:r>
      <w:r>
        <w:rPr>
          <w:rFonts w:hint="eastAsia"/>
        </w:rPr>
        <w:t>в</w:t>
      </w:r>
      <w:r>
        <w:t></w:t>
      </w:r>
      <w:r>
        <w:rPr>
          <w:rFonts w:hint="eastAsia"/>
        </w:rPr>
        <w:t>городе</w:t>
      </w:r>
      <w:r>
        <w:t></w:t>
      </w:r>
      <w:r>
        <w:rPr>
          <w:rFonts w:hint="eastAsia"/>
        </w:rPr>
        <w:t>оценивается</w:t>
      </w:r>
      <w:r>
        <w:t></w:t>
      </w:r>
      <w:r>
        <w:rPr>
          <w:rFonts w:hint="eastAsia"/>
        </w:rPr>
        <w:t>как</w:t>
      </w:r>
      <w:r>
        <w:t></w:t>
      </w:r>
      <w:r>
        <w:t></w:t>
      </w:r>
      <w:r>
        <w:rPr>
          <w:rFonts w:hint="eastAsia"/>
        </w:rPr>
        <w:t>очень</w:t>
      </w:r>
      <w:r>
        <w:t></w:t>
      </w:r>
      <w:r>
        <w:rPr>
          <w:rFonts w:hint="eastAsia"/>
        </w:rPr>
        <w:t>высокий</w:t>
      </w:r>
      <w:r>
        <w:t></w:t>
      </w:r>
      <w:r>
        <w:t></w:t>
      </w:r>
      <w:r>
        <w:t></w:t>
      </w:r>
      <w:r>
        <w:rPr>
          <w:rFonts w:hint="eastAsia"/>
        </w:rPr>
        <w:t>особенно</w:t>
      </w:r>
      <w:r>
        <w:t></w:t>
      </w:r>
      <w:r>
        <w:rPr>
          <w:rFonts w:hint="eastAsia"/>
        </w:rPr>
        <w:t>в</w:t>
      </w:r>
      <w:r>
        <w:t></w:t>
      </w:r>
      <w:r>
        <w:rPr>
          <w:rFonts w:hint="eastAsia"/>
        </w:rPr>
        <w:t>Ки</w:t>
      </w:r>
      <w:r>
        <w:t></w:t>
      </w:r>
      <w:r>
        <w:rPr>
          <w:rFonts w:hint="eastAsia"/>
        </w:rPr>
        <w:t>ровском</w:t>
      </w:r>
      <w:r>
        <w:t></w:t>
      </w:r>
      <w:r>
        <w:rPr>
          <w:rFonts w:hint="eastAsia"/>
        </w:rPr>
        <w:t>районе</w:t>
      </w:r>
      <w:r>
        <w:t></w:t>
      </w:r>
      <w:r>
        <w:t></w:t>
      </w:r>
      <w:r>
        <w:rPr>
          <w:rFonts w:hint="eastAsia"/>
        </w:rPr>
        <w:t>а</w:t>
      </w:r>
      <w:r>
        <w:t></w:t>
      </w:r>
      <w:r>
        <w:rPr>
          <w:rFonts w:hint="eastAsia"/>
        </w:rPr>
        <w:t>также</w:t>
      </w:r>
      <w:r>
        <w:t></w:t>
      </w:r>
      <w:r>
        <w:rPr>
          <w:rFonts w:hint="eastAsia"/>
        </w:rPr>
        <w:t>на</w:t>
      </w:r>
      <w:r>
        <w:t></w:t>
      </w:r>
      <w:r>
        <w:rPr>
          <w:rFonts w:hint="eastAsia"/>
        </w:rPr>
        <w:t>автомагистралях</w:t>
      </w:r>
      <w:r>
        <w:t></w:t>
      </w:r>
      <w:r>
        <w:rPr>
          <w:rFonts w:hint="eastAsia"/>
        </w:rPr>
        <w:t>города</w:t>
      </w:r>
      <w:r>
        <w:t></w:t>
      </w:r>
    </w:p>
    <w:p w:rsidR="00642426" w:rsidRDefault="00642426" w:rsidP="00642426">
      <w:r>
        <w:rPr>
          <w:rFonts w:hint="eastAsia"/>
        </w:rPr>
        <w:t>Для</w:t>
      </w:r>
      <w:r>
        <w:t></w:t>
      </w:r>
      <w:r>
        <w:rPr>
          <w:rFonts w:hint="eastAsia"/>
        </w:rPr>
        <w:t>почв</w:t>
      </w:r>
      <w:r>
        <w:t></w:t>
      </w:r>
      <w:r>
        <w:rPr>
          <w:rFonts w:hint="eastAsia"/>
        </w:rPr>
        <w:t>города</w:t>
      </w:r>
      <w:r>
        <w:t></w:t>
      </w:r>
      <w:r>
        <w:t></w:t>
      </w:r>
      <w:r>
        <w:rPr>
          <w:rFonts w:hint="eastAsia"/>
        </w:rPr>
        <w:t>кроме</w:t>
      </w:r>
      <w:r>
        <w:t></w:t>
      </w:r>
      <w:r>
        <w:rPr>
          <w:rFonts w:hint="eastAsia"/>
        </w:rPr>
        <w:t>засоления</w:t>
      </w:r>
      <w:r>
        <w:t></w:t>
      </w:r>
      <w:r>
        <w:rPr>
          <w:rFonts w:hint="eastAsia"/>
        </w:rPr>
        <w:t>и</w:t>
      </w:r>
      <w:r>
        <w:t></w:t>
      </w:r>
      <w:r>
        <w:rPr>
          <w:rFonts w:hint="eastAsia"/>
        </w:rPr>
        <w:t>содержания</w:t>
      </w:r>
      <w:r>
        <w:t></w:t>
      </w:r>
      <w:r>
        <w:rPr>
          <w:rFonts w:hint="eastAsia"/>
        </w:rPr>
        <w:t>антропогенных</w:t>
      </w:r>
      <w:r>
        <w:t></w:t>
      </w:r>
      <w:r>
        <w:rPr>
          <w:rFonts w:hint="eastAsia"/>
        </w:rPr>
        <w:t>загряз</w:t>
      </w:r>
      <w:r>
        <w:t></w:t>
      </w:r>
      <w:r>
        <w:rPr>
          <w:rFonts w:hint="eastAsia"/>
        </w:rPr>
        <w:t>нителей</w:t>
      </w:r>
      <w:r>
        <w:t></w:t>
      </w:r>
      <w:r>
        <w:t></w:t>
      </w:r>
      <w:r>
        <w:rPr>
          <w:rFonts w:hint="eastAsia"/>
        </w:rPr>
        <w:t>характерно</w:t>
      </w:r>
      <w:r>
        <w:t></w:t>
      </w:r>
      <w:r>
        <w:rPr>
          <w:rFonts w:hint="eastAsia"/>
        </w:rPr>
        <w:t>снижение</w:t>
      </w:r>
      <w:r>
        <w:t></w:t>
      </w:r>
      <w:r>
        <w:rPr>
          <w:rFonts w:hint="eastAsia"/>
        </w:rPr>
        <w:t>содержания</w:t>
      </w:r>
      <w:r>
        <w:t></w:t>
      </w:r>
      <w:r>
        <w:rPr>
          <w:rFonts w:hint="eastAsia"/>
        </w:rPr>
        <w:t>макроэлементов</w:t>
      </w:r>
      <w:r>
        <w:t></w:t>
      </w:r>
      <w:r>
        <w:rPr>
          <w:rFonts w:hint="eastAsia"/>
        </w:rPr>
        <w:t>и</w:t>
      </w:r>
      <w:r>
        <w:t></w:t>
      </w:r>
      <w:r>
        <w:rPr>
          <w:rFonts w:hint="eastAsia"/>
        </w:rPr>
        <w:t>общего</w:t>
      </w:r>
      <w:r>
        <w:t></w:t>
      </w:r>
      <w:r>
        <w:rPr>
          <w:rFonts w:hint="eastAsia"/>
        </w:rPr>
        <w:t>плодо</w:t>
      </w:r>
      <w:r>
        <w:t></w:t>
      </w:r>
      <w:r>
        <w:rPr>
          <w:rFonts w:hint="eastAsia"/>
        </w:rPr>
        <w:t>родия</w:t>
      </w:r>
      <w:r>
        <w:t></w:t>
      </w:r>
      <w:r>
        <w:t></w:t>
      </w:r>
      <w:r>
        <w:rPr>
          <w:rFonts w:hint="eastAsia"/>
        </w:rPr>
        <w:t>Эти</w:t>
      </w:r>
      <w:r>
        <w:t></w:t>
      </w:r>
      <w:r>
        <w:rPr>
          <w:rFonts w:hint="eastAsia"/>
        </w:rPr>
        <w:t>негативные</w:t>
      </w:r>
      <w:r>
        <w:t></w:t>
      </w:r>
      <w:r>
        <w:rPr>
          <w:rFonts w:hint="eastAsia"/>
        </w:rPr>
        <w:t>изменения</w:t>
      </w:r>
      <w:r>
        <w:t></w:t>
      </w:r>
      <w:r>
        <w:rPr>
          <w:rFonts w:hint="eastAsia"/>
        </w:rPr>
        <w:t>более</w:t>
      </w:r>
      <w:r>
        <w:t></w:t>
      </w:r>
      <w:r>
        <w:rPr>
          <w:rFonts w:hint="eastAsia"/>
        </w:rPr>
        <w:t>выражены</w:t>
      </w:r>
      <w:r>
        <w:t></w:t>
      </w:r>
      <w:r>
        <w:rPr>
          <w:rFonts w:hint="eastAsia"/>
        </w:rPr>
        <w:t>в</w:t>
      </w:r>
      <w:r>
        <w:t></w:t>
      </w:r>
      <w:r>
        <w:rPr>
          <w:rFonts w:hint="eastAsia"/>
        </w:rPr>
        <w:t>почвах</w:t>
      </w:r>
      <w:r>
        <w:t></w:t>
      </w:r>
      <w:r>
        <w:t></w:t>
      </w:r>
      <w:r>
        <w:rPr>
          <w:rFonts w:hint="eastAsia"/>
        </w:rPr>
        <w:t>расположенных</w:t>
      </w:r>
      <w:r>
        <w:t></w:t>
      </w:r>
      <w:r>
        <w:rPr>
          <w:rFonts w:hint="eastAsia"/>
        </w:rPr>
        <w:t>вдоль</w:t>
      </w:r>
      <w:r>
        <w:t></w:t>
      </w:r>
      <w:r>
        <w:rPr>
          <w:rFonts w:hint="eastAsia"/>
        </w:rPr>
        <w:t>магистралей</w:t>
      </w:r>
      <w:r>
        <w:t></w:t>
      </w:r>
      <w:r>
        <w:t></w:t>
      </w:r>
      <w:r>
        <w:rPr>
          <w:rFonts w:hint="eastAsia"/>
        </w:rPr>
        <w:t>которые</w:t>
      </w:r>
      <w:r>
        <w:t></w:t>
      </w:r>
      <w:r>
        <w:rPr>
          <w:rFonts w:hint="eastAsia"/>
        </w:rPr>
        <w:t>нарастают</w:t>
      </w:r>
      <w:r>
        <w:t></w:t>
      </w:r>
      <w:r>
        <w:rPr>
          <w:rFonts w:hint="eastAsia"/>
        </w:rPr>
        <w:t>с</w:t>
      </w:r>
      <w:r>
        <w:t></w:t>
      </w:r>
      <w:r>
        <w:rPr>
          <w:rFonts w:hint="eastAsia"/>
        </w:rPr>
        <w:t>увеличением</w:t>
      </w:r>
      <w:r>
        <w:t></w:t>
      </w:r>
      <w:r>
        <w:rPr>
          <w:rFonts w:hint="eastAsia"/>
        </w:rPr>
        <w:t>техногенной</w:t>
      </w:r>
      <w:r>
        <w:t></w:t>
      </w:r>
      <w:r>
        <w:rPr>
          <w:rFonts w:hint="eastAsia"/>
        </w:rPr>
        <w:t>нагрузки</w:t>
      </w:r>
      <w:r>
        <w:t></w:t>
      </w:r>
      <w:r>
        <w:rPr>
          <w:rFonts w:hint="eastAsia"/>
        </w:rPr>
        <w:t>на</w:t>
      </w:r>
      <w:r>
        <w:t></w:t>
      </w:r>
      <w:r>
        <w:rPr>
          <w:rFonts w:hint="eastAsia"/>
        </w:rPr>
        <w:t>районы</w:t>
      </w:r>
      <w:r>
        <w:t></w:t>
      </w:r>
      <w:r>
        <w:rPr>
          <w:rFonts w:hint="eastAsia"/>
        </w:rPr>
        <w:t>города</w:t>
      </w:r>
      <w:r>
        <w:t></w:t>
      </w:r>
      <w:r>
        <w:rPr>
          <w:rFonts w:hint="eastAsia"/>
        </w:rPr>
        <w:t>в</w:t>
      </w:r>
      <w:r>
        <w:t></w:t>
      </w:r>
      <w:r>
        <w:rPr>
          <w:rFonts w:hint="eastAsia"/>
        </w:rPr>
        <w:t>ряду</w:t>
      </w:r>
      <w:r>
        <w:t></w:t>
      </w:r>
      <w:r>
        <w:rPr>
          <w:rFonts w:hint="eastAsia"/>
        </w:rPr>
        <w:t>Ленинский</w:t>
      </w:r>
      <w:r>
        <w:t></w:t>
      </w:r>
      <w:r>
        <w:t></w:t>
      </w:r>
      <w:r>
        <w:rPr>
          <w:rFonts w:hint="eastAsia"/>
        </w:rPr>
        <w:t>Центральный</w:t>
      </w:r>
      <w:r>
        <w:t></w:t>
      </w:r>
      <w:r>
        <w:t></w:t>
      </w:r>
      <w:r>
        <w:rPr>
          <w:rFonts w:hint="eastAsia"/>
        </w:rPr>
        <w:t>Заводский</w:t>
      </w:r>
      <w:r>
        <w:t></w:t>
      </w:r>
      <w:r>
        <w:t></w:t>
      </w:r>
      <w:r>
        <w:rPr>
          <w:rFonts w:hint="eastAsia"/>
        </w:rPr>
        <w:t>Рудничный</w:t>
      </w:r>
      <w:r>
        <w:t></w:t>
      </w:r>
      <w:r>
        <w:t></w:t>
      </w:r>
      <w:r>
        <w:rPr>
          <w:rFonts w:hint="eastAsia"/>
        </w:rPr>
        <w:t>Кировский</w:t>
      </w:r>
      <w:r>
        <w:t></w:t>
      </w:r>
    </w:p>
    <w:p w:rsidR="00642426" w:rsidRDefault="00642426" w:rsidP="00642426">
      <w:r>
        <w:rPr>
          <w:rFonts w:hint="eastAsia"/>
        </w:rPr>
        <w:t>Микробиологическая</w:t>
      </w:r>
      <w:r>
        <w:t></w:t>
      </w:r>
      <w:r>
        <w:rPr>
          <w:rFonts w:hint="eastAsia"/>
        </w:rPr>
        <w:t>и</w:t>
      </w:r>
      <w:r>
        <w:t></w:t>
      </w:r>
      <w:r>
        <w:rPr>
          <w:rFonts w:hint="eastAsia"/>
        </w:rPr>
        <w:t>биохимическая</w:t>
      </w:r>
      <w:r>
        <w:t></w:t>
      </w:r>
      <w:r>
        <w:rPr>
          <w:rFonts w:hint="eastAsia"/>
        </w:rPr>
        <w:t>диагностика</w:t>
      </w:r>
      <w:r>
        <w:t></w:t>
      </w:r>
      <w:r>
        <w:rPr>
          <w:rFonts w:hint="eastAsia"/>
        </w:rPr>
        <w:t>почв</w:t>
      </w:r>
      <w:r>
        <w:t></w:t>
      </w:r>
      <w:r>
        <w:rPr>
          <w:rFonts w:hint="eastAsia"/>
        </w:rPr>
        <w:t>города</w:t>
      </w:r>
      <w:r>
        <w:t></w:t>
      </w:r>
      <w:r>
        <w:rPr>
          <w:rFonts w:hint="eastAsia"/>
        </w:rPr>
        <w:t>Ке</w:t>
      </w:r>
      <w:r>
        <w:t></w:t>
      </w:r>
      <w:r>
        <w:rPr>
          <w:rFonts w:hint="eastAsia"/>
        </w:rPr>
        <w:t>мерово</w:t>
      </w:r>
      <w:r>
        <w:t></w:t>
      </w:r>
      <w:r>
        <w:rPr>
          <w:rFonts w:hint="eastAsia"/>
        </w:rPr>
        <w:t>позволила</w:t>
      </w:r>
      <w:r>
        <w:t></w:t>
      </w:r>
      <w:r>
        <w:rPr>
          <w:rFonts w:hint="eastAsia"/>
        </w:rPr>
        <w:t>выявить</w:t>
      </w:r>
      <w:r>
        <w:t></w:t>
      </w:r>
      <w:r>
        <w:rPr>
          <w:rFonts w:hint="eastAsia"/>
        </w:rPr>
        <w:t>направленность</w:t>
      </w:r>
      <w:r>
        <w:t></w:t>
      </w:r>
      <w:r>
        <w:rPr>
          <w:rFonts w:hint="eastAsia"/>
        </w:rPr>
        <w:t>биологических</w:t>
      </w:r>
      <w:r>
        <w:t></w:t>
      </w:r>
      <w:r>
        <w:rPr>
          <w:rFonts w:hint="eastAsia"/>
        </w:rPr>
        <w:t>процессов</w:t>
      </w:r>
      <w:r>
        <w:t></w:t>
      </w:r>
      <w:r>
        <w:rPr>
          <w:rFonts w:hint="eastAsia"/>
        </w:rPr>
        <w:t>транс</w:t>
      </w:r>
      <w:r>
        <w:t></w:t>
      </w:r>
      <w:r>
        <w:rPr>
          <w:rFonts w:hint="eastAsia"/>
        </w:rPr>
        <w:t>формации</w:t>
      </w:r>
      <w:r>
        <w:t></w:t>
      </w:r>
      <w:r>
        <w:rPr>
          <w:rFonts w:hint="eastAsia"/>
        </w:rPr>
        <w:t>органического</w:t>
      </w:r>
      <w:r>
        <w:t></w:t>
      </w:r>
      <w:r>
        <w:rPr>
          <w:rFonts w:hint="eastAsia"/>
        </w:rPr>
        <w:t>вещества</w:t>
      </w:r>
      <w:r>
        <w:t></w:t>
      </w:r>
      <w:r>
        <w:t></w:t>
      </w:r>
      <w:r>
        <w:rPr>
          <w:rFonts w:hint="eastAsia"/>
        </w:rPr>
        <w:t>Установлено</w:t>
      </w:r>
      <w:r>
        <w:t></w:t>
      </w:r>
      <w:r>
        <w:t></w:t>
      </w:r>
      <w:r>
        <w:rPr>
          <w:rFonts w:hint="eastAsia"/>
        </w:rPr>
        <w:t>что</w:t>
      </w:r>
      <w:r>
        <w:t></w:t>
      </w:r>
      <w:r>
        <w:rPr>
          <w:rFonts w:hint="eastAsia"/>
        </w:rPr>
        <w:t>в</w:t>
      </w:r>
      <w:r>
        <w:t></w:t>
      </w:r>
      <w:r>
        <w:rPr>
          <w:rFonts w:hint="eastAsia"/>
        </w:rPr>
        <w:t>почвах</w:t>
      </w:r>
      <w:r>
        <w:t></w:t>
      </w:r>
      <w:r>
        <w:rPr>
          <w:rFonts w:hint="eastAsia"/>
        </w:rPr>
        <w:t>города</w:t>
      </w:r>
      <w:r>
        <w:t></w:t>
      </w:r>
      <w:r>
        <w:rPr>
          <w:rFonts w:hint="eastAsia"/>
        </w:rPr>
        <w:t>замед</w:t>
      </w:r>
      <w:r>
        <w:t></w:t>
      </w:r>
      <w:r>
        <w:rPr>
          <w:rFonts w:hint="eastAsia"/>
        </w:rPr>
        <w:t>ляются</w:t>
      </w:r>
      <w:r>
        <w:t></w:t>
      </w:r>
      <w:r>
        <w:rPr>
          <w:rFonts w:hint="eastAsia"/>
        </w:rPr>
        <w:t>процессы</w:t>
      </w:r>
      <w:r>
        <w:t></w:t>
      </w:r>
      <w:r>
        <w:rPr>
          <w:rFonts w:hint="eastAsia"/>
        </w:rPr>
        <w:t>минерализации</w:t>
      </w:r>
      <w:r>
        <w:t></w:t>
      </w:r>
      <w:r>
        <w:rPr>
          <w:rFonts w:hint="eastAsia"/>
        </w:rPr>
        <w:t>азотсодержащего</w:t>
      </w:r>
      <w:r>
        <w:t></w:t>
      </w:r>
      <w:r>
        <w:rPr>
          <w:rFonts w:hint="eastAsia"/>
        </w:rPr>
        <w:t>органического</w:t>
      </w:r>
      <w:r>
        <w:t></w:t>
      </w:r>
      <w:r>
        <w:rPr>
          <w:rFonts w:hint="eastAsia"/>
        </w:rPr>
        <w:t>вещества</w:t>
      </w:r>
      <w:r>
        <w:t></w:t>
      </w:r>
      <w:r>
        <w:t></w:t>
      </w:r>
      <w:r>
        <w:rPr>
          <w:rFonts w:hint="eastAsia"/>
        </w:rPr>
        <w:t>одной</w:t>
      </w:r>
      <w:r>
        <w:t></w:t>
      </w:r>
      <w:r>
        <w:rPr>
          <w:rFonts w:hint="eastAsia"/>
        </w:rPr>
        <w:t>из</w:t>
      </w:r>
      <w:r>
        <w:t></w:t>
      </w:r>
      <w:r>
        <w:rPr>
          <w:rFonts w:hint="eastAsia"/>
        </w:rPr>
        <w:t>причин</w:t>
      </w:r>
      <w:r>
        <w:t></w:t>
      </w:r>
      <w:r>
        <w:rPr>
          <w:rFonts w:hint="eastAsia"/>
        </w:rPr>
        <w:t>чего</w:t>
      </w:r>
      <w:r>
        <w:t></w:t>
      </w:r>
      <w:r>
        <w:rPr>
          <w:rFonts w:hint="eastAsia"/>
        </w:rPr>
        <w:t>является</w:t>
      </w:r>
      <w:r>
        <w:t></w:t>
      </w:r>
      <w:r>
        <w:rPr>
          <w:rFonts w:hint="eastAsia"/>
        </w:rPr>
        <w:t>снижение</w:t>
      </w:r>
      <w:r>
        <w:t></w:t>
      </w:r>
      <w:r>
        <w:rPr>
          <w:rFonts w:hint="eastAsia"/>
        </w:rPr>
        <w:t>количества</w:t>
      </w:r>
      <w:r>
        <w:t></w:t>
      </w:r>
      <w:r>
        <w:rPr>
          <w:rFonts w:hint="eastAsia"/>
        </w:rPr>
        <w:t>амонификаторов</w:t>
      </w:r>
      <w:r>
        <w:t></w:t>
      </w:r>
      <w:r>
        <w:rPr>
          <w:rFonts w:hint="eastAsia"/>
        </w:rPr>
        <w:t>и</w:t>
      </w:r>
      <w:r>
        <w:t></w:t>
      </w:r>
      <w:r>
        <w:rPr>
          <w:rFonts w:hint="eastAsia"/>
        </w:rPr>
        <w:t>ак</w:t>
      </w:r>
      <w:r>
        <w:t></w:t>
      </w:r>
      <w:r>
        <w:rPr>
          <w:rFonts w:hint="eastAsia"/>
        </w:rPr>
        <w:t>тивности</w:t>
      </w:r>
      <w:r>
        <w:t></w:t>
      </w:r>
      <w:r>
        <w:rPr>
          <w:rFonts w:hint="eastAsia"/>
        </w:rPr>
        <w:t>почвенных</w:t>
      </w:r>
      <w:r>
        <w:t></w:t>
      </w:r>
      <w:r>
        <w:rPr>
          <w:rFonts w:hint="eastAsia"/>
        </w:rPr>
        <w:t>протеаз</w:t>
      </w:r>
      <w:r>
        <w:t></w:t>
      </w:r>
      <w:r>
        <w:t></w:t>
      </w:r>
      <w:r>
        <w:rPr>
          <w:rFonts w:hint="eastAsia"/>
        </w:rPr>
        <w:t>Степень</w:t>
      </w:r>
      <w:r>
        <w:t></w:t>
      </w:r>
      <w:r>
        <w:rPr>
          <w:rFonts w:hint="eastAsia"/>
        </w:rPr>
        <w:t>выявленных</w:t>
      </w:r>
      <w:r>
        <w:t></w:t>
      </w:r>
      <w:r>
        <w:rPr>
          <w:rFonts w:hint="eastAsia"/>
        </w:rPr>
        <w:t>изменений</w:t>
      </w:r>
      <w:r>
        <w:t></w:t>
      </w:r>
      <w:r>
        <w:rPr>
          <w:rFonts w:hint="eastAsia"/>
        </w:rPr>
        <w:t>определяется</w:t>
      </w:r>
      <w:r>
        <w:t></w:t>
      </w:r>
      <w:r>
        <w:rPr>
          <w:rFonts w:hint="eastAsia"/>
        </w:rPr>
        <w:t>уровнем</w:t>
      </w:r>
      <w:r>
        <w:t></w:t>
      </w:r>
      <w:r>
        <w:rPr>
          <w:rFonts w:hint="eastAsia"/>
        </w:rPr>
        <w:t>техногенной</w:t>
      </w:r>
      <w:r>
        <w:t></w:t>
      </w:r>
      <w:r>
        <w:rPr>
          <w:rFonts w:hint="eastAsia"/>
        </w:rPr>
        <w:t>нагрузки</w:t>
      </w:r>
      <w:r>
        <w:t></w:t>
      </w:r>
      <w:r>
        <w:rPr>
          <w:rFonts w:hint="eastAsia"/>
        </w:rPr>
        <w:t>и</w:t>
      </w:r>
      <w:r>
        <w:t></w:t>
      </w:r>
      <w:r>
        <w:rPr>
          <w:rFonts w:hint="eastAsia"/>
        </w:rPr>
        <w:t>более</w:t>
      </w:r>
      <w:r>
        <w:t></w:t>
      </w:r>
      <w:r>
        <w:rPr>
          <w:rFonts w:hint="eastAsia"/>
        </w:rPr>
        <w:t>выражена</w:t>
      </w:r>
      <w:r>
        <w:t></w:t>
      </w:r>
      <w:r>
        <w:rPr>
          <w:rFonts w:hint="eastAsia"/>
        </w:rPr>
        <w:t>в</w:t>
      </w:r>
      <w:r>
        <w:t></w:t>
      </w:r>
      <w:r>
        <w:rPr>
          <w:rFonts w:hint="eastAsia"/>
        </w:rPr>
        <w:t>Заводском</w:t>
      </w:r>
      <w:r>
        <w:t></w:t>
      </w:r>
      <w:r>
        <w:t></w:t>
      </w:r>
      <w:r>
        <w:rPr>
          <w:rFonts w:hint="eastAsia"/>
        </w:rPr>
        <w:t>Кировском</w:t>
      </w:r>
      <w:r>
        <w:t></w:t>
      </w:r>
      <w:r>
        <w:rPr>
          <w:rFonts w:hint="eastAsia"/>
        </w:rPr>
        <w:t>и</w:t>
      </w:r>
      <w:r>
        <w:t></w:t>
      </w:r>
      <w:r>
        <w:rPr>
          <w:rFonts w:hint="eastAsia"/>
        </w:rPr>
        <w:t>Рудничном</w:t>
      </w:r>
      <w:r>
        <w:t></w:t>
      </w:r>
      <w:r>
        <w:rPr>
          <w:rFonts w:hint="eastAsia"/>
        </w:rPr>
        <w:t>районах</w:t>
      </w:r>
      <w:r>
        <w:t></w:t>
      </w:r>
      <w:r>
        <w:rPr>
          <w:rFonts w:hint="eastAsia"/>
        </w:rPr>
        <w:t>города</w:t>
      </w:r>
      <w:r>
        <w:t></w:t>
      </w:r>
    </w:p>
    <w:p w:rsidR="00642426" w:rsidRPr="00642426" w:rsidRDefault="00642426" w:rsidP="00642426">
      <w:r>
        <w:rPr>
          <w:rFonts w:hint="eastAsia"/>
        </w:rPr>
        <w:t>Одновременно</w:t>
      </w:r>
      <w:r>
        <w:t></w:t>
      </w:r>
      <w:r>
        <w:rPr>
          <w:rFonts w:hint="eastAsia"/>
        </w:rPr>
        <w:t>просматриваются</w:t>
      </w:r>
      <w:r>
        <w:t></w:t>
      </w:r>
      <w:r>
        <w:rPr>
          <w:rFonts w:hint="eastAsia"/>
        </w:rPr>
        <w:t>адаптационные</w:t>
      </w:r>
      <w:r>
        <w:t></w:t>
      </w:r>
      <w:r>
        <w:rPr>
          <w:rFonts w:hint="eastAsia"/>
        </w:rPr>
        <w:t>механизмы</w:t>
      </w:r>
      <w:r>
        <w:t></w:t>
      </w:r>
      <w:r>
        <w:rPr>
          <w:rFonts w:hint="eastAsia"/>
        </w:rPr>
        <w:t>микробной</w:t>
      </w:r>
      <w:r>
        <w:t></w:t>
      </w:r>
      <w:r>
        <w:rPr>
          <w:rFonts w:hint="eastAsia"/>
        </w:rPr>
        <w:t>системы</w:t>
      </w:r>
      <w:r>
        <w:t></w:t>
      </w:r>
      <w:r>
        <w:rPr>
          <w:rFonts w:hint="eastAsia"/>
        </w:rPr>
        <w:t>в</w:t>
      </w:r>
      <w:r>
        <w:t></w:t>
      </w:r>
      <w:r>
        <w:rPr>
          <w:rFonts w:hint="eastAsia"/>
        </w:rPr>
        <w:t>почвах</w:t>
      </w:r>
      <w:r>
        <w:t></w:t>
      </w:r>
      <w:r>
        <w:rPr>
          <w:rFonts w:hint="eastAsia"/>
        </w:rPr>
        <w:t>города</w:t>
      </w:r>
      <w:r>
        <w:t></w:t>
      </w:r>
      <w:r>
        <w:t></w:t>
      </w:r>
      <w:r>
        <w:rPr>
          <w:rFonts w:hint="eastAsia"/>
        </w:rPr>
        <w:t>которые</w:t>
      </w:r>
      <w:r>
        <w:t></w:t>
      </w:r>
      <w:r>
        <w:rPr>
          <w:rFonts w:hint="eastAsia"/>
        </w:rPr>
        <w:t>проявляются</w:t>
      </w:r>
      <w:r>
        <w:t></w:t>
      </w:r>
      <w:r>
        <w:t></w:t>
      </w:r>
      <w:r>
        <w:t></w:t>
      </w:r>
      <w:r>
        <w:t></w:t>
      </w:r>
      <w:r>
        <w:t></w:t>
      </w:r>
      <w:r>
        <w:t></w:t>
      </w:r>
      <w:r>
        <w:rPr>
          <w:rFonts w:hint="eastAsia"/>
        </w:rPr>
        <w:t>в</w:t>
      </w:r>
      <w:r>
        <w:t></w:t>
      </w:r>
      <w:r>
        <w:rPr>
          <w:rFonts w:hint="eastAsia"/>
        </w:rPr>
        <w:t>увеличении</w:t>
      </w:r>
      <w:r>
        <w:t></w:t>
      </w:r>
      <w:r>
        <w:rPr>
          <w:rFonts w:hint="eastAsia"/>
        </w:rPr>
        <w:t>количества</w:t>
      </w:r>
      <w:r>
        <w:t></w:t>
      </w:r>
      <w:r>
        <w:rPr>
          <w:rFonts w:hint="eastAsia"/>
        </w:rPr>
        <w:t>устойчивых</w:t>
      </w:r>
      <w:r>
        <w:t></w:t>
      </w:r>
      <w:r>
        <w:rPr>
          <w:rFonts w:hint="eastAsia"/>
        </w:rPr>
        <w:t>форм</w:t>
      </w:r>
      <w:r>
        <w:t></w:t>
      </w:r>
      <w:r>
        <w:rPr>
          <w:rFonts w:hint="eastAsia"/>
        </w:rPr>
        <w:t>бактерий</w:t>
      </w:r>
      <w:r>
        <w:t></w:t>
      </w:r>
      <w:r>
        <w:t></w:t>
      </w:r>
      <w:r>
        <w:rPr>
          <w:rFonts w:hint="eastAsia"/>
        </w:rPr>
        <w:t>в</w:t>
      </w:r>
      <w:r>
        <w:t></w:t>
      </w:r>
      <w:r>
        <w:rPr>
          <w:rFonts w:hint="eastAsia"/>
        </w:rPr>
        <w:t>частности</w:t>
      </w:r>
      <w:r>
        <w:t></w:t>
      </w:r>
      <w:r>
        <w:rPr>
          <w:rFonts w:hint="eastAsia"/>
        </w:rPr>
        <w:t>бацилл</w:t>
      </w:r>
      <w:r>
        <w:t></w:t>
      </w:r>
      <w:r>
        <w:t></w:t>
      </w:r>
      <w:r>
        <w:t></w:t>
      </w:r>
      <w:r>
        <w:t></w:t>
      </w:r>
      <w:r>
        <w:t></w:t>
      </w:r>
      <w:r>
        <w:t></w:t>
      </w:r>
      <w:r>
        <w:rPr>
          <w:rFonts w:hint="eastAsia"/>
        </w:rPr>
        <w:t>в</w:t>
      </w:r>
      <w:r>
        <w:t></w:t>
      </w:r>
      <w:r>
        <w:rPr>
          <w:rFonts w:hint="eastAsia"/>
        </w:rPr>
        <w:t>стимуляции</w:t>
      </w:r>
      <w:r>
        <w:t></w:t>
      </w:r>
      <w:r>
        <w:rPr>
          <w:rFonts w:hint="eastAsia"/>
        </w:rPr>
        <w:t>развития</w:t>
      </w:r>
      <w:r>
        <w:t></w:t>
      </w:r>
      <w:r>
        <w:rPr>
          <w:rFonts w:hint="eastAsia"/>
        </w:rPr>
        <w:t>специфической</w:t>
      </w:r>
      <w:r>
        <w:t></w:t>
      </w:r>
      <w:r>
        <w:rPr>
          <w:rFonts w:hint="eastAsia"/>
        </w:rPr>
        <w:t>микрофлоры</w:t>
      </w:r>
      <w:r>
        <w:t></w:t>
      </w:r>
      <w:r>
        <w:t></w:t>
      </w:r>
      <w:r>
        <w:rPr>
          <w:rFonts w:hint="eastAsia"/>
        </w:rPr>
        <w:t>использующей</w:t>
      </w:r>
      <w:r>
        <w:t></w:t>
      </w:r>
      <w:r>
        <w:rPr>
          <w:rFonts w:hint="eastAsia"/>
        </w:rPr>
        <w:t>химические</w:t>
      </w:r>
      <w:r>
        <w:t></w:t>
      </w:r>
      <w:r>
        <w:rPr>
          <w:rFonts w:hint="eastAsia"/>
        </w:rPr>
        <w:t>загрязнители</w:t>
      </w:r>
      <w:r>
        <w:t></w:t>
      </w:r>
      <w:r>
        <w:rPr>
          <w:rFonts w:hint="eastAsia"/>
        </w:rPr>
        <w:t>в</w:t>
      </w:r>
      <w:r>
        <w:t></w:t>
      </w:r>
      <w:r>
        <w:rPr>
          <w:rFonts w:hint="eastAsia"/>
        </w:rPr>
        <w:t>каче</w:t>
      </w:r>
      <w:r>
        <w:t></w:t>
      </w:r>
      <w:r>
        <w:rPr>
          <w:rFonts w:hint="eastAsia"/>
        </w:rPr>
        <w:t>стве</w:t>
      </w:r>
      <w:r>
        <w:t></w:t>
      </w:r>
      <w:r>
        <w:rPr>
          <w:rFonts w:hint="eastAsia"/>
        </w:rPr>
        <w:t>источника</w:t>
      </w:r>
      <w:r>
        <w:t></w:t>
      </w:r>
      <w:r>
        <w:rPr>
          <w:rFonts w:hint="eastAsia"/>
        </w:rPr>
        <w:t>питания</w:t>
      </w:r>
      <w:r>
        <w:t></w:t>
      </w:r>
      <w:r>
        <w:rPr>
          <w:rFonts w:hint="eastAsia"/>
        </w:rPr>
        <w:t>и</w:t>
      </w:r>
      <w:r>
        <w:t></w:t>
      </w:r>
      <w:r>
        <w:rPr>
          <w:rFonts w:hint="eastAsia"/>
        </w:rPr>
        <w:t>энергии</w:t>
      </w:r>
      <w:r>
        <w:t></w:t>
      </w:r>
      <w:r>
        <w:t></w:t>
      </w:r>
      <w:r>
        <w:rPr>
          <w:rFonts w:hint="eastAsia"/>
        </w:rPr>
        <w:t>в</w:t>
      </w:r>
      <w:r>
        <w:t></w:t>
      </w:r>
      <w:r>
        <w:rPr>
          <w:rFonts w:hint="eastAsia"/>
        </w:rPr>
        <w:t>частности</w:t>
      </w:r>
      <w:r>
        <w:t></w:t>
      </w:r>
      <w:r>
        <w:rPr>
          <w:rFonts w:hint="eastAsia"/>
        </w:rPr>
        <w:t>сульфатредуцирующих</w:t>
      </w:r>
      <w:r>
        <w:t></w:t>
      </w:r>
      <w:r>
        <w:rPr>
          <w:rFonts w:hint="eastAsia"/>
        </w:rPr>
        <w:t>бакте</w:t>
      </w:r>
      <w:r>
        <w:t></w:t>
      </w:r>
      <w:r>
        <w:rPr>
          <w:rFonts w:hint="eastAsia"/>
        </w:rPr>
        <w:t>рий</w:t>
      </w:r>
      <w:r>
        <w:t></w:t>
      </w:r>
      <w:r>
        <w:t></w:t>
      </w:r>
      <w:r>
        <w:rPr>
          <w:rFonts w:hint="eastAsia"/>
        </w:rPr>
        <w:t>использующих</w:t>
      </w:r>
      <w:r>
        <w:t></w:t>
      </w:r>
      <w:r>
        <w:rPr>
          <w:rFonts w:hint="eastAsia"/>
        </w:rPr>
        <w:t>техногенные</w:t>
      </w:r>
      <w:r>
        <w:t></w:t>
      </w:r>
      <w:r>
        <w:rPr>
          <w:rFonts w:hint="eastAsia"/>
        </w:rPr>
        <w:t>сульфаты</w:t>
      </w:r>
      <w:r>
        <w:t></w:t>
      </w:r>
      <w:r>
        <w:rPr>
          <w:rFonts w:hint="eastAsia"/>
        </w:rPr>
        <w:t>в</w:t>
      </w:r>
      <w:r>
        <w:t></w:t>
      </w:r>
      <w:r>
        <w:rPr>
          <w:rFonts w:hint="eastAsia"/>
        </w:rPr>
        <w:t>качестве</w:t>
      </w:r>
      <w:r>
        <w:t></w:t>
      </w:r>
      <w:r>
        <w:rPr>
          <w:rFonts w:hint="eastAsia"/>
        </w:rPr>
        <w:t>окислителя</w:t>
      </w:r>
      <w:r>
        <w:t></w:t>
      </w:r>
      <w:r>
        <w:rPr>
          <w:rFonts w:hint="eastAsia"/>
        </w:rPr>
        <w:t>органиче</w:t>
      </w:r>
      <w:r>
        <w:t></w:t>
      </w:r>
      <w:r>
        <w:rPr>
          <w:rFonts w:hint="eastAsia"/>
        </w:rPr>
        <w:t>ских</w:t>
      </w:r>
      <w:r>
        <w:t></w:t>
      </w:r>
      <w:r>
        <w:rPr>
          <w:rFonts w:hint="eastAsia"/>
        </w:rPr>
        <w:t>соединений</w:t>
      </w:r>
      <w:r>
        <w:t></w:t>
      </w:r>
      <w:r>
        <w:t></w:t>
      </w:r>
      <w:r>
        <w:t></w:t>
      </w:r>
      <w:r>
        <w:t></w:t>
      </w:r>
      <w:r>
        <w:t></w:t>
      </w:r>
      <w:r>
        <w:t></w:t>
      </w:r>
      <w:r>
        <w:rPr>
          <w:rFonts w:hint="eastAsia"/>
        </w:rPr>
        <w:t>в</w:t>
      </w:r>
      <w:r>
        <w:t></w:t>
      </w:r>
      <w:r>
        <w:rPr>
          <w:rFonts w:hint="eastAsia"/>
        </w:rPr>
        <w:t>интенсификации</w:t>
      </w:r>
      <w:r>
        <w:t></w:t>
      </w:r>
      <w:r>
        <w:rPr>
          <w:rFonts w:hint="eastAsia"/>
        </w:rPr>
        <w:t>некоторых</w:t>
      </w:r>
      <w:r>
        <w:t></w:t>
      </w:r>
      <w:r>
        <w:rPr>
          <w:rFonts w:hint="eastAsia"/>
        </w:rPr>
        <w:t>биохимических</w:t>
      </w:r>
      <w:r>
        <w:t></w:t>
      </w:r>
      <w:r>
        <w:rPr>
          <w:rFonts w:hint="eastAsia"/>
        </w:rPr>
        <w:t>процессов</w:t>
      </w:r>
      <w:r>
        <w:t></w:t>
      </w:r>
      <w:r>
        <w:t></w:t>
      </w:r>
      <w:r>
        <w:rPr>
          <w:rFonts w:hint="eastAsia"/>
        </w:rPr>
        <w:t>например</w:t>
      </w:r>
      <w:r>
        <w:t></w:t>
      </w:r>
      <w:r>
        <w:rPr>
          <w:rFonts w:hint="eastAsia"/>
        </w:rPr>
        <w:t>активности</w:t>
      </w:r>
      <w:r>
        <w:t></w:t>
      </w:r>
      <w:r>
        <w:rPr>
          <w:rFonts w:hint="eastAsia"/>
        </w:rPr>
        <w:t>уреаз</w:t>
      </w:r>
      <w:r>
        <w:t></w:t>
      </w:r>
      <w:r>
        <w:t></w:t>
      </w:r>
      <w:r>
        <w:rPr>
          <w:rFonts w:hint="eastAsia"/>
        </w:rPr>
        <w:t>способствующих</w:t>
      </w:r>
      <w:r>
        <w:t></w:t>
      </w:r>
      <w:r>
        <w:rPr>
          <w:rFonts w:hint="eastAsia"/>
        </w:rPr>
        <w:t>минерализации</w:t>
      </w:r>
      <w:r>
        <w:t></w:t>
      </w:r>
      <w:r>
        <w:rPr>
          <w:rFonts w:hint="eastAsia"/>
        </w:rPr>
        <w:t>в</w:t>
      </w:r>
      <w:r>
        <w:t></w:t>
      </w:r>
      <w:r>
        <w:rPr>
          <w:rFonts w:hint="eastAsia"/>
        </w:rPr>
        <w:t>почвах</w:t>
      </w:r>
      <w:r>
        <w:t></w:t>
      </w:r>
      <w:r>
        <w:rPr>
          <w:rFonts w:hint="eastAsia"/>
        </w:rPr>
        <w:t>города</w:t>
      </w:r>
      <w:r>
        <w:t></w:t>
      </w:r>
      <w:r>
        <w:rPr>
          <w:rFonts w:hint="eastAsia"/>
        </w:rPr>
        <w:t>мочевины</w:t>
      </w:r>
      <w:r>
        <w:t></w:t>
      </w:r>
      <w:bookmarkStart w:id="0" w:name="_GoBack"/>
      <w:bookmarkEnd w:id="0"/>
    </w:p>
    <w:sectPr w:rsidR="00642426" w:rsidRPr="0064242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575" w:rsidRDefault="00A26575">
      <w:pPr>
        <w:spacing w:after="0" w:line="240" w:lineRule="auto"/>
      </w:pPr>
      <w:r>
        <w:separator/>
      </w:r>
    </w:p>
  </w:endnote>
  <w:endnote w:type="continuationSeparator" w:id="0">
    <w:p w:rsidR="00A26575" w:rsidRDefault="00A26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575" w:rsidRDefault="00A26575"/>
    <w:p w:rsidR="00A26575" w:rsidRDefault="00A26575"/>
    <w:p w:rsidR="00A26575" w:rsidRDefault="00A26575"/>
    <w:p w:rsidR="00A26575" w:rsidRDefault="00A26575"/>
    <w:p w:rsidR="00A26575" w:rsidRDefault="00A26575"/>
    <w:p w:rsidR="00A26575" w:rsidRDefault="00A26575"/>
    <w:p w:rsidR="00A26575" w:rsidRDefault="00A2657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75" w:rsidRDefault="00A26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26575" w:rsidRDefault="00A2657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26575" w:rsidRDefault="00A26575"/>
    <w:p w:rsidR="00A26575" w:rsidRDefault="00A26575"/>
    <w:p w:rsidR="00A26575" w:rsidRDefault="00A2657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575" w:rsidRDefault="00A26575"/>
                          <w:p w:rsidR="00A26575" w:rsidRDefault="00A265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26575" w:rsidRDefault="00A26575"/>
                    <w:p w:rsidR="00A26575" w:rsidRDefault="00A2657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26575" w:rsidRDefault="00A26575"/>
    <w:p w:rsidR="00A26575" w:rsidRDefault="00A26575">
      <w:pPr>
        <w:rPr>
          <w:sz w:val="2"/>
          <w:szCs w:val="2"/>
        </w:rPr>
      </w:pPr>
    </w:p>
    <w:p w:rsidR="00A26575" w:rsidRDefault="00A26575"/>
    <w:p w:rsidR="00A26575" w:rsidRDefault="00A26575">
      <w:pPr>
        <w:spacing w:after="0" w:line="240" w:lineRule="auto"/>
      </w:pPr>
    </w:p>
  </w:footnote>
  <w:footnote w:type="continuationSeparator" w:id="0">
    <w:p w:rsidR="00A26575" w:rsidRDefault="00A26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575"/>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61A29B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8CA0E-596A-4BA5-BB45-84DCF452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4004</TotalTime>
  <Pages>4</Pages>
  <Words>805</Words>
  <Characters>4590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5385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80</cp:revision>
  <cp:lastPrinted>2009-02-06T05:36:00Z</cp:lastPrinted>
  <dcterms:created xsi:type="dcterms:W3CDTF">2023-05-17T16:24:00Z</dcterms:created>
  <dcterms:modified xsi:type="dcterms:W3CDTF">2023-06-09T07:52:00Z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