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F2A3" w14:textId="0DDDE946" w:rsidR="00E14209" w:rsidRDefault="00CD070C" w:rsidP="00CD070C">
      <w:r w:rsidRPr="00CD070C">
        <w:rPr>
          <w:rFonts w:hint="eastAsia"/>
        </w:rPr>
        <w:t>Аленина</w:t>
      </w:r>
      <w:r w:rsidRPr="00CD070C">
        <w:t xml:space="preserve"> </w:t>
      </w:r>
      <w:r w:rsidRPr="00CD070C">
        <w:rPr>
          <w:rFonts w:hint="eastAsia"/>
        </w:rPr>
        <w:t>Карина</w:t>
      </w:r>
      <w:r w:rsidRPr="00CD070C">
        <w:t xml:space="preserve"> </w:t>
      </w:r>
      <w:r w:rsidRPr="00CD070C">
        <w:rPr>
          <w:rFonts w:hint="eastAsia"/>
        </w:rPr>
        <w:t>Анатольевна</w:t>
      </w:r>
      <w:r>
        <w:t xml:space="preserve"> </w:t>
      </w:r>
      <w:r w:rsidRPr="00CD070C">
        <w:rPr>
          <w:rFonts w:hint="eastAsia"/>
        </w:rPr>
        <w:t>Стратегирование</w:t>
      </w:r>
      <w:r w:rsidRPr="00CD070C">
        <w:t xml:space="preserve"> </w:t>
      </w:r>
      <w:r w:rsidRPr="00CD070C">
        <w:rPr>
          <w:rFonts w:hint="eastAsia"/>
        </w:rPr>
        <w:t>высокотехнологичных</w:t>
      </w:r>
      <w:r w:rsidRPr="00CD070C">
        <w:t xml:space="preserve"> </w:t>
      </w:r>
      <w:r w:rsidRPr="00CD070C">
        <w:rPr>
          <w:rFonts w:hint="eastAsia"/>
        </w:rPr>
        <w:t>предприятий</w:t>
      </w:r>
      <w:r w:rsidRPr="00CD070C">
        <w:t xml:space="preserve"> </w:t>
      </w:r>
      <w:r w:rsidRPr="00CD070C">
        <w:rPr>
          <w:rFonts w:hint="eastAsia"/>
        </w:rPr>
        <w:t>на</w:t>
      </w:r>
      <w:r w:rsidRPr="00CD070C">
        <w:t xml:space="preserve"> </w:t>
      </w:r>
      <w:r w:rsidRPr="00CD070C">
        <w:rPr>
          <w:rFonts w:hint="eastAsia"/>
        </w:rPr>
        <w:t>основе</w:t>
      </w:r>
      <w:r w:rsidRPr="00CD070C">
        <w:t xml:space="preserve"> </w:t>
      </w:r>
      <w:r w:rsidRPr="00CD070C">
        <w:rPr>
          <w:rFonts w:hint="eastAsia"/>
        </w:rPr>
        <w:t>развития</w:t>
      </w:r>
      <w:r w:rsidRPr="00CD070C">
        <w:t xml:space="preserve"> </w:t>
      </w:r>
      <w:r w:rsidRPr="00CD070C">
        <w:rPr>
          <w:rFonts w:hint="eastAsia"/>
        </w:rPr>
        <w:t>компетентностного</w:t>
      </w:r>
      <w:r w:rsidRPr="00CD070C">
        <w:t xml:space="preserve"> </w:t>
      </w:r>
      <w:r w:rsidRPr="00CD070C">
        <w:rPr>
          <w:rFonts w:hint="eastAsia"/>
        </w:rPr>
        <w:t>потенциала</w:t>
      </w:r>
      <w:r w:rsidRPr="00CD070C">
        <w:t xml:space="preserve"> </w:t>
      </w:r>
      <w:r w:rsidRPr="00CD070C">
        <w:rPr>
          <w:rFonts w:hint="eastAsia"/>
        </w:rPr>
        <w:t>управления</w:t>
      </w:r>
    </w:p>
    <w:p w14:paraId="29DC17B4" w14:textId="77777777" w:rsidR="00CD070C" w:rsidRDefault="00CD070C" w:rsidP="00CD070C">
      <w:r>
        <w:rPr>
          <w:rFonts w:hint="eastAsia"/>
        </w:rPr>
        <w:t>ОГЛАВЛЕНИЕ</w:t>
      </w:r>
      <w:r>
        <w:t xml:space="preserve"> </w:t>
      </w:r>
      <w:r>
        <w:rPr>
          <w:rFonts w:hint="eastAsia"/>
        </w:rPr>
        <w:t>ДИССЕРТАЦИИ</w:t>
      </w:r>
    </w:p>
    <w:p w14:paraId="7B8626E2" w14:textId="77777777" w:rsidR="00CD070C" w:rsidRDefault="00CD070C" w:rsidP="00CD070C">
      <w:r>
        <w:rPr>
          <w:rFonts w:hint="eastAsia"/>
        </w:rPr>
        <w:t>кандидат</w:t>
      </w:r>
      <w:r>
        <w:t xml:space="preserve"> </w:t>
      </w:r>
      <w:r>
        <w:rPr>
          <w:rFonts w:hint="eastAsia"/>
        </w:rPr>
        <w:t>наук</w:t>
      </w:r>
      <w:r>
        <w:t xml:space="preserve"> </w:t>
      </w:r>
      <w:r>
        <w:rPr>
          <w:rFonts w:hint="eastAsia"/>
        </w:rPr>
        <w:t>Аленина</w:t>
      </w:r>
      <w:r>
        <w:t xml:space="preserve"> </w:t>
      </w:r>
      <w:r>
        <w:rPr>
          <w:rFonts w:hint="eastAsia"/>
        </w:rPr>
        <w:t>Карина</w:t>
      </w:r>
      <w:r>
        <w:t xml:space="preserve"> </w:t>
      </w:r>
      <w:r>
        <w:rPr>
          <w:rFonts w:hint="eastAsia"/>
        </w:rPr>
        <w:t>Анатольевна</w:t>
      </w:r>
    </w:p>
    <w:p w14:paraId="648EABC7" w14:textId="77777777" w:rsidR="00CD070C" w:rsidRDefault="00CD070C" w:rsidP="00CD070C">
      <w:r>
        <w:rPr>
          <w:rFonts w:hint="eastAsia"/>
        </w:rPr>
        <w:t>ВВЕДЕНИЕ</w:t>
      </w:r>
    </w:p>
    <w:p w14:paraId="5060DEEA" w14:textId="77777777" w:rsidR="00CD070C" w:rsidRDefault="00CD070C" w:rsidP="00CD070C"/>
    <w:p w14:paraId="2F5486E2" w14:textId="77777777" w:rsidR="00CD070C" w:rsidRDefault="00CD070C" w:rsidP="00CD070C">
      <w:r>
        <w:rPr>
          <w:rFonts w:hint="eastAsia"/>
        </w:rPr>
        <w:t>ГЛАВА</w:t>
      </w:r>
      <w:r>
        <w:t xml:space="preserve"> 1. </w:t>
      </w:r>
      <w:r>
        <w:rPr>
          <w:rFonts w:hint="eastAsia"/>
        </w:rPr>
        <w:t>СТРАТЕГИРОВАНИЕ</w:t>
      </w:r>
      <w:r>
        <w:t xml:space="preserve"> </w:t>
      </w:r>
      <w:r>
        <w:rPr>
          <w:rFonts w:hint="eastAsia"/>
        </w:rPr>
        <w:t>ВЫСОКОТЕХНОЛОГИЧНЫХ</w:t>
      </w:r>
      <w:r>
        <w:t xml:space="preserve"> </w:t>
      </w:r>
      <w:r>
        <w:rPr>
          <w:rFonts w:hint="eastAsia"/>
        </w:rPr>
        <w:t>ПРЕДПРИЯТИЙ</w:t>
      </w:r>
      <w:r>
        <w:t xml:space="preserve">: </w:t>
      </w:r>
      <w:r>
        <w:rPr>
          <w:rFonts w:hint="eastAsia"/>
        </w:rPr>
        <w:t>МЕХАНИЗМЫ</w:t>
      </w:r>
      <w:r>
        <w:t xml:space="preserve"> </w:t>
      </w:r>
      <w:r>
        <w:rPr>
          <w:rFonts w:hint="eastAsia"/>
        </w:rPr>
        <w:t>И</w:t>
      </w:r>
      <w:r>
        <w:t xml:space="preserve"> </w:t>
      </w:r>
      <w:r>
        <w:rPr>
          <w:rFonts w:hint="eastAsia"/>
        </w:rPr>
        <w:t>ФАКТОРЫ</w:t>
      </w:r>
      <w:r>
        <w:t xml:space="preserve"> </w:t>
      </w:r>
      <w:r>
        <w:rPr>
          <w:rFonts w:hint="eastAsia"/>
        </w:rPr>
        <w:t>УСПЕШНОСТИ</w:t>
      </w:r>
    </w:p>
    <w:p w14:paraId="58C757B4" w14:textId="77777777" w:rsidR="00CD070C" w:rsidRDefault="00CD070C" w:rsidP="00CD070C"/>
    <w:p w14:paraId="727C78CB" w14:textId="77777777" w:rsidR="00CD070C" w:rsidRDefault="00CD070C" w:rsidP="00CD070C">
      <w:r>
        <w:t xml:space="preserve">1.1.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высокотехнологичных</w:t>
      </w:r>
      <w:r>
        <w:t xml:space="preserve"> </w:t>
      </w:r>
      <w:r>
        <w:rPr>
          <w:rFonts w:hint="eastAsia"/>
        </w:rPr>
        <w:t>предприятий</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экономики</w:t>
      </w:r>
      <w:r>
        <w:t xml:space="preserve"> </w:t>
      </w:r>
      <w:r>
        <w:rPr>
          <w:rFonts w:hint="eastAsia"/>
        </w:rPr>
        <w:t>России</w:t>
      </w:r>
    </w:p>
    <w:p w14:paraId="2C32ECDF" w14:textId="77777777" w:rsidR="00CD070C" w:rsidRDefault="00CD070C" w:rsidP="00CD070C"/>
    <w:p w14:paraId="38B5FADB" w14:textId="77777777" w:rsidR="00CD070C" w:rsidRDefault="00CD070C" w:rsidP="00CD070C">
      <w:r>
        <w:t xml:space="preserve">1.2.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управленческих</w:t>
      </w:r>
      <w:r>
        <w:t xml:space="preserve"> </w:t>
      </w:r>
      <w:r>
        <w:rPr>
          <w:rFonts w:hint="eastAsia"/>
        </w:rPr>
        <w:t>компетенций</w:t>
      </w:r>
      <w:r>
        <w:t xml:space="preserve">, </w:t>
      </w:r>
      <w:r>
        <w:rPr>
          <w:rFonts w:hint="eastAsia"/>
        </w:rPr>
        <w:t>их</w:t>
      </w:r>
      <w:r>
        <w:t xml:space="preserve">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в</w:t>
      </w:r>
      <w:r>
        <w:t xml:space="preserve"> </w:t>
      </w:r>
      <w:r>
        <w:rPr>
          <w:rFonts w:hint="eastAsia"/>
        </w:rPr>
        <w:t>стратегировании</w:t>
      </w:r>
      <w:r>
        <w:t xml:space="preserve"> </w:t>
      </w:r>
      <w:r>
        <w:rPr>
          <w:rFonts w:hint="eastAsia"/>
        </w:rPr>
        <w:t>высокотехнологичных</w:t>
      </w:r>
      <w:r>
        <w:t xml:space="preserve"> </w:t>
      </w:r>
      <w:r>
        <w:rPr>
          <w:rFonts w:hint="eastAsia"/>
        </w:rPr>
        <w:t>промышленных</w:t>
      </w:r>
      <w:r>
        <w:t xml:space="preserve"> </w:t>
      </w:r>
      <w:r>
        <w:rPr>
          <w:rFonts w:hint="eastAsia"/>
        </w:rPr>
        <w:t>предприятий</w:t>
      </w:r>
    </w:p>
    <w:p w14:paraId="38658737" w14:textId="77777777" w:rsidR="00CD070C" w:rsidRDefault="00CD070C" w:rsidP="00CD070C"/>
    <w:p w14:paraId="2A0112C9" w14:textId="77777777" w:rsidR="00CD070C" w:rsidRDefault="00CD070C" w:rsidP="00CD070C">
      <w:r>
        <w:t xml:space="preserve">1.3. </w:t>
      </w:r>
      <w:r>
        <w:rPr>
          <w:rFonts w:hint="eastAsia"/>
        </w:rPr>
        <w:t>Высокотехнологичные</w:t>
      </w:r>
      <w:r>
        <w:t xml:space="preserve"> </w:t>
      </w:r>
      <w:r>
        <w:rPr>
          <w:rFonts w:hint="eastAsia"/>
        </w:rPr>
        <w:t>предприятия</w:t>
      </w:r>
      <w:r>
        <w:t xml:space="preserve"> - </w:t>
      </w:r>
      <w:r>
        <w:rPr>
          <w:rFonts w:hint="eastAsia"/>
        </w:rPr>
        <w:t>полигон</w:t>
      </w:r>
      <w:r>
        <w:t xml:space="preserve"> </w:t>
      </w:r>
      <w:r>
        <w:rPr>
          <w:rFonts w:hint="eastAsia"/>
        </w:rPr>
        <w:t>апробации</w:t>
      </w:r>
      <w:r>
        <w:t xml:space="preserve"> </w:t>
      </w:r>
      <w:r>
        <w:rPr>
          <w:rFonts w:hint="eastAsia"/>
        </w:rPr>
        <w:t>современных</w:t>
      </w:r>
      <w:r>
        <w:t xml:space="preserve"> </w:t>
      </w:r>
      <w:r>
        <w:rPr>
          <w:rFonts w:hint="eastAsia"/>
        </w:rPr>
        <w:t>практик</w:t>
      </w:r>
      <w:r>
        <w:t xml:space="preserve"> </w:t>
      </w:r>
      <w:r>
        <w:rPr>
          <w:rFonts w:hint="eastAsia"/>
        </w:rPr>
        <w:t>развития</w:t>
      </w:r>
      <w:r>
        <w:t xml:space="preserve"> </w:t>
      </w:r>
      <w:r>
        <w:rPr>
          <w:rFonts w:hint="eastAsia"/>
        </w:rPr>
        <w:t>управленческих</w:t>
      </w:r>
      <w:r>
        <w:t xml:space="preserve"> </w:t>
      </w:r>
      <w:r>
        <w:rPr>
          <w:rFonts w:hint="eastAsia"/>
        </w:rPr>
        <w:t>компетенций</w:t>
      </w:r>
    </w:p>
    <w:p w14:paraId="063A7FA4" w14:textId="77777777" w:rsidR="00CD070C" w:rsidRDefault="00CD070C" w:rsidP="00CD070C"/>
    <w:p w14:paraId="0D3F6928" w14:textId="77777777" w:rsidR="00CD070C" w:rsidRDefault="00CD070C" w:rsidP="00CD070C">
      <w:r>
        <w:rPr>
          <w:rFonts w:hint="eastAsia"/>
        </w:rPr>
        <w:t>ГЛАВА</w:t>
      </w:r>
      <w:r>
        <w:t xml:space="preserve"> 2. </w:t>
      </w:r>
      <w:r>
        <w:rPr>
          <w:rFonts w:hint="eastAsia"/>
        </w:rPr>
        <w:t>КОНЦЕПЦИЯ</w:t>
      </w:r>
      <w:r>
        <w:t xml:space="preserve"> </w:t>
      </w:r>
      <w:r>
        <w:rPr>
          <w:rFonts w:hint="eastAsia"/>
        </w:rPr>
        <w:t>ФОРМИРОВАНИЯ</w:t>
      </w:r>
      <w:r>
        <w:t xml:space="preserve"> </w:t>
      </w:r>
      <w:r>
        <w:rPr>
          <w:rFonts w:hint="eastAsia"/>
        </w:rPr>
        <w:t>КОМПЕТЕНТНОСТНОГО</w:t>
      </w:r>
      <w:r>
        <w:t xml:space="preserve"> </w:t>
      </w:r>
      <w:r>
        <w:rPr>
          <w:rFonts w:hint="eastAsia"/>
        </w:rPr>
        <w:t>ПОТЕНЦИАЛА</w:t>
      </w:r>
      <w:r>
        <w:t xml:space="preserve"> </w:t>
      </w:r>
      <w:r>
        <w:rPr>
          <w:rFonts w:hint="eastAsia"/>
        </w:rPr>
        <w:t>УПРАВЛЕНИЯ</w:t>
      </w:r>
      <w:r>
        <w:t xml:space="preserve"> </w:t>
      </w:r>
      <w:r>
        <w:rPr>
          <w:rFonts w:hint="eastAsia"/>
        </w:rPr>
        <w:t>ВЫСОКОТЕХНОЛОГИЧНЫХ</w:t>
      </w:r>
      <w:r>
        <w:t xml:space="preserve"> </w:t>
      </w:r>
      <w:r>
        <w:rPr>
          <w:rFonts w:hint="eastAsia"/>
        </w:rPr>
        <w:t>ПРЕДПРИЯТИЙ</w:t>
      </w:r>
    </w:p>
    <w:p w14:paraId="54B1EE4F" w14:textId="77777777" w:rsidR="00CD070C" w:rsidRDefault="00CD070C" w:rsidP="00CD070C"/>
    <w:p w14:paraId="4910312E" w14:textId="77777777" w:rsidR="00CD070C" w:rsidRDefault="00CD070C" w:rsidP="00CD070C">
      <w:r>
        <w:t xml:space="preserve">2.1. </w:t>
      </w:r>
      <w:r>
        <w:rPr>
          <w:rFonts w:hint="eastAsia"/>
        </w:rPr>
        <w:t>Преодоление</w:t>
      </w:r>
      <w:r>
        <w:t xml:space="preserve"> </w:t>
      </w:r>
      <w:r>
        <w:rPr>
          <w:rFonts w:hint="eastAsia"/>
        </w:rPr>
        <w:t>«</w:t>
      </w:r>
      <w:r>
        <w:rPr>
          <w:rFonts w:hint="eastAsia"/>
        </w:rPr>
        <w:t>эволюционного</w:t>
      </w:r>
      <w:r>
        <w:t xml:space="preserve"> </w:t>
      </w:r>
      <w:r>
        <w:rPr>
          <w:rFonts w:hint="eastAsia"/>
        </w:rPr>
        <w:t>тупика</w:t>
      </w:r>
      <w:r>
        <w:rPr>
          <w:rFonts w:hint="eastAsia"/>
        </w:rPr>
        <w:t>»</w:t>
      </w:r>
      <w:r>
        <w:t xml:space="preserve"> </w:t>
      </w:r>
      <w:r>
        <w:rPr>
          <w:rFonts w:hint="eastAsia"/>
        </w:rPr>
        <w:t>практик</w:t>
      </w:r>
      <w:r>
        <w:t xml:space="preserve"> </w:t>
      </w:r>
      <w:r>
        <w:rPr>
          <w:rFonts w:hint="eastAsia"/>
        </w:rPr>
        <w:t>формирования</w:t>
      </w:r>
      <w:r>
        <w:t xml:space="preserve"> </w:t>
      </w:r>
      <w:r>
        <w:rPr>
          <w:rFonts w:hint="eastAsia"/>
        </w:rPr>
        <w:t>управленческих</w:t>
      </w:r>
      <w:r>
        <w:t xml:space="preserve"> </w:t>
      </w:r>
      <w:r>
        <w:rPr>
          <w:rFonts w:hint="eastAsia"/>
        </w:rPr>
        <w:t>компетенций</w:t>
      </w:r>
      <w:r>
        <w:t xml:space="preserve">: </w:t>
      </w:r>
      <w:r>
        <w:rPr>
          <w:rFonts w:hint="eastAsia"/>
        </w:rPr>
        <w:t>переход</w:t>
      </w:r>
      <w:r>
        <w:t xml:space="preserve"> </w:t>
      </w:r>
      <w:r>
        <w:rPr>
          <w:rFonts w:hint="eastAsia"/>
        </w:rPr>
        <w:t>от</w:t>
      </w:r>
      <w:r>
        <w:t xml:space="preserve"> </w:t>
      </w:r>
      <w:r>
        <w:rPr>
          <w:rFonts w:hint="eastAsia"/>
        </w:rPr>
        <w:t>универсальных</w:t>
      </w:r>
      <w:r>
        <w:t xml:space="preserve"> </w:t>
      </w:r>
      <w:r>
        <w:rPr>
          <w:rFonts w:hint="eastAsia"/>
        </w:rPr>
        <w:t>компетенций</w:t>
      </w:r>
      <w:r>
        <w:t xml:space="preserve"> </w:t>
      </w:r>
      <w:r>
        <w:rPr>
          <w:rFonts w:hint="eastAsia"/>
        </w:rPr>
        <w:t>руководителей</w:t>
      </w:r>
      <w:r>
        <w:t xml:space="preserve"> </w:t>
      </w:r>
      <w:r>
        <w:rPr>
          <w:rFonts w:hint="eastAsia"/>
        </w:rPr>
        <w:t>к</w:t>
      </w:r>
      <w:r>
        <w:t xml:space="preserve"> </w:t>
      </w:r>
      <w:r>
        <w:rPr>
          <w:rFonts w:hint="eastAsia"/>
        </w:rPr>
        <w:t>специальным</w:t>
      </w:r>
      <w:r>
        <w:t xml:space="preserve"> </w:t>
      </w:r>
      <w:r>
        <w:rPr>
          <w:rFonts w:hint="eastAsia"/>
        </w:rPr>
        <w:t>компетенциям</w:t>
      </w:r>
    </w:p>
    <w:p w14:paraId="0D3B7B72" w14:textId="77777777" w:rsidR="00CD070C" w:rsidRDefault="00CD070C" w:rsidP="00CD070C"/>
    <w:p w14:paraId="3DFB6DB3" w14:textId="77777777" w:rsidR="00CD070C" w:rsidRDefault="00CD070C" w:rsidP="00CD070C">
      <w:r>
        <w:t xml:space="preserve">2.2. </w:t>
      </w:r>
      <w:r>
        <w:rPr>
          <w:rFonts w:hint="eastAsia"/>
        </w:rPr>
        <w:t>Рациональная</w:t>
      </w:r>
      <w:r>
        <w:t xml:space="preserve"> </w:t>
      </w:r>
      <w:r>
        <w:rPr>
          <w:rFonts w:hint="eastAsia"/>
        </w:rPr>
        <w:t>модель</w:t>
      </w:r>
      <w:r>
        <w:t xml:space="preserve"> </w:t>
      </w:r>
      <w:r>
        <w:rPr>
          <w:rFonts w:hint="eastAsia"/>
        </w:rPr>
        <w:t>компетенций</w:t>
      </w:r>
      <w:r>
        <w:t xml:space="preserve"> </w:t>
      </w:r>
      <w:r>
        <w:rPr>
          <w:rFonts w:hint="eastAsia"/>
        </w:rPr>
        <w:t>руководителя</w:t>
      </w:r>
      <w:r>
        <w:t xml:space="preserve"> </w:t>
      </w:r>
      <w:r>
        <w:rPr>
          <w:rFonts w:hint="eastAsia"/>
        </w:rPr>
        <w:t>как</w:t>
      </w:r>
      <w:r>
        <w:t xml:space="preserve"> </w:t>
      </w:r>
      <w:r>
        <w:rPr>
          <w:rFonts w:hint="eastAsia"/>
        </w:rPr>
        <w:t>основа</w:t>
      </w:r>
      <w:r>
        <w:t xml:space="preserve"> </w:t>
      </w:r>
      <w:r>
        <w:rPr>
          <w:rFonts w:hint="eastAsia"/>
        </w:rPr>
        <w:t>методологии</w:t>
      </w:r>
      <w:r>
        <w:t xml:space="preserve"> </w:t>
      </w:r>
      <w:r>
        <w:rPr>
          <w:rFonts w:hint="eastAsia"/>
        </w:rPr>
        <w:t>развития</w:t>
      </w:r>
      <w:r>
        <w:t xml:space="preserve"> </w:t>
      </w:r>
      <w:r>
        <w:rPr>
          <w:rFonts w:hint="eastAsia"/>
        </w:rPr>
        <w:t>компетентностного</w:t>
      </w:r>
      <w:r>
        <w:t xml:space="preserve"> </w:t>
      </w:r>
      <w:r>
        <w:rPr>
          <w:rFonts w:hint="eastAsia"/>
        </w:rPr>
        <w:t>потенциала</w:t>
      </w:r>
      <w:r>
        <w:t xml:space="preserve"> </w:t>
      </w:r>
      <w:r>
        <w:rPr>
          <w:rFonts w:hint="eastAsia"/>
        </w:rPr>
        <w:t>управления</w:t>
      </w:r>
      <w:r>
        <w:t xml:space="preserve"> </w:t>
      </w:r>
      <w:r>
        <w:rPr>
          <w:rFonts w:hint="eastAsia"/>
        </w:rPr>
        <w:t>высокотехнологичных</w:t>
      </w:r>
      <w:r>
        <w:t xml:space="preserve"> </w:t>
      </w:r>
      <w:r>
        <w:rPr>
          <w:rFonts w:hint="eastAsia"/>
        </w:rPr>
        <w:t>промышленных</w:t>
      </w:r>
      <w:r>
        <w:t xml:space="preserve"> </w:t>
      </w:r>
      <w:r>
        <w:rPr>
          <w:rFonts w:hint="eastAsia"/>
        </w:rPr>
        <w:t>предприятий</w:t>
      </w:r>
    </w:p>
    <w:p w14:paraId="71AC4916" w14:textId="77777777" w:rsidR="00CD070C" w:rsidRDefault="00CD070C" w:rsidP="00CD070C"/>
    <w:p w14:paraId="797CC1C2" w14:textId="77777777" w:rsidR="00CD070C" w:rsidRDefault="00CD070C" w:rsidP="00CD070C">
      <w:r>
        <w:t xml:space="preserve">2.3. </w:t>
      </w:r>
      <w:r>
        <w:rPr>
          <w:rFonts w:hint="eastAsia"/>
        </w:rPr>
        <w:t>Развитие</w:t>
      </w:r>
      <w:r>
        <w:t xml:space="preserve"> </w:t>
      </w:r>
      <w:r>
        <w:rPr>
          <w:rFonts w:hint="eastAsia"/>
        </w:rPr>
        <w:t>специальных</w:t>
      </w:r>
      <w:r>
        <w:t xml:space="preserve"> </w:t>
      </w:r>
      <w:r>
        <w:rPr>
          <w:rFonts w:hint="eastAsia"/>
        </w:rPr>
        <w:t>компетенций</w:t>
      </w:r>
      <w:r>
        <w:t xml:space="preserve"> </w:t>
      </w:r>
      <w:r>
        <w:rPr>
          <w:rFonts w:hint="eastAsia"/>
        </w:rPr>
        <w:t>руководителя</w:t>
      </w:r>
      <w:r>
        <w:t xml:space="preserve"> </w:t>
      </w:r>
      <w:r>
        <w:rPr>
          <w:rFonts w:hint="eastAsia"/>
        </w:rPr>
        <w:t>и</w:t>
      </w:r>
      <w:r>
        <w:t xml:space="preserve"> </w:t>
      </w:r>
      <w:r>
        <w:rPr>
          <w:rFonts w:hint="eastAsia"/>
        </w:rPr>
        <w:t>стратегических</w:t>
      </w:r>
      <w:r>
        <w:t xml:space="preserve"> </w:t>
      </w:r>
      <w:r>
        <w:rPr>
          <w:rFonts w:hint="eastAsia"/>
        </w:rPr>
        <w:t>сотрудников</w:t>
      </w:r>
      <w:r>
        <w:t xml:space="preserve"> </w:t>
      </w:r>
      <w:r>
        <w:rPr>
          <w:rFonts w:hint="eastAsia"/>
        </w:rPr>
        <w:t>и</w:t>
      </w:r>
      <w:r>
        <w:t xml:space="preserve"> </w:t>
      </w:r>
      <w:r>
        <w:rPr>
          <w:rFonts w:hint="eastAsia"/>
        </w:rPr>
        <w:t>компетентностно</w:t>
      </w:r>
      <w:r>
        <w:rPr>
          <w:rFonts w:hint="eastAsia"/>
        </w:rPr>
        <w:lastRenderedPageBreak/>
        <w:t>го</w:t>
      </w:r>
      <w:r>
        <w:t xml:space="preserve"> </w:t>
      </w:r>
      <w:r>
        <w:rPr>
          <w:rFonts w:hint="eastAsia"/>
        </w:rPr>
        <w:t>потенциала</w:t>
      </w:r>
      <w:r>
        <w:t xml:space="preserve"> </w:t>
      </w:r>
      <w:r>
        <w:rPr>
          <w:rFonts w:hint="eastAsia"/>
        </w:rPr>
        <w:t>управления</w:t>
      </w:r>
      <w:r>
        <w:t xml:space="preserve"> </w:t>
      </w:r>
      <w:r>
        <w:rPr>
          <w:rFonts w:hint="eastAsia"/>
        </w:rPr>
        <w:t>высокотехнологичных</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рефлексивной</w:t>
      </w:r>
      <w:r>
        <w:t xml:space="preserve"> </w:t>
      </w:r>
      <w:r>
        <w:rPr>
          <w:rFonts w:hint="eastAsia"/>
        </w:rPr>
        <w:t>парадигме</w:t>
      </w:r>
      <w:r>
        <w:t xml:space="preserve"> </w:t>
      </w:r>
      <w:r>
        <w:rPr>
          <w:rFonts w:hint="eastAsia"/>
        </w:rPr>
        <w:t>управленческой</w:t>
      </w:r>
      <w:r>
        <w:t xml:space="preserve"> </w:t>
      </w:r>
      <w:r>
        <w:rPr>
          <w:rFonts w:hint="eastAsia"/>
        </w:rPr>
        <w:t>деятельности</w:t>
      </w:r>
    </w:p>
    <w:p w14:paraId="4222178D" w14:textId="77777777" w:rsidR="00CD070C" w:rsidRDefault="00CD070C" w:rsidP="00CD070C"/>
    <w:p w14:paraId="30EE619A" w14:textId="77777777" w:rsidR="00CD070C" w:rsidRDefault="00CD070C" w:rsidP="00CD070C">
      <w:r>
        <w:rPr>
          <w:rFonts w:hint="eastAsia"/>
        </w:rPr>
        <w:t>ГЛАВА</w:t>
      </w:r>
      <w:r>
        <w:t xml:space="preserve"> 3. </w:t>
      </w:r>
      <w:r>
        <w:rPr>
          <w:rFonts w:hint="eastAsia"/>
        </w:rPr>
        <w:t>МЕХАНИЗМ</w:t>
      </w:r>
      <w:r>
        <w:t xml:space="preserve"> </w:t>
      </w:r>
      <w:r>
        <w:rPr>
          <w:rFonts w:hint="eastAsia"/>
        </w:rPr>
        <w:t>ФОРМИРОВАНИЯ</w:t>
      </w:r>
      <w:r>
        <w:t xml:space="preserve"> </w:t>
      </w:r>
      <w:r>
        <w:rPr>
          <w:rFonts w:hint="eastAsia"/>
        </w:rPr>
        <w:t>КОМПЕТЕНТНОСТНОГО</w:t>
      </w:r>
      <w:r>
        <w:t xml:space="preserve"> </w:t>
      </w:r>
      <w:r>
        <w:rPr>
          <w:rFonts w:hint="eastAsia"/>
        </w:rPr>
        <w:t>ПОТЕНЦИАЛА</w:t>
      </w:r>
      <w:r>
        <w:t xml:space="preserve"> </w:t>
      </w:r>
      <w:r>
        <w:rPr>
          <w:rFonts w:hint="eastAsia"/>
        </w:rPr>
        <w:t>УПРАВЛЕНИЯ</w:t>
      </w:r>
      <w:r>
        <w:t xml:space="preserve"> </w:t>
      </w:r>
      <w:r>
        <w:rPr>
          <w:rFonts w:hint="eastAsia"/>
        </w:rPr>
        <w:t>ВЫСОКОТЕХНОЛОГИЧНЫХ</w:t>
      </w:r>
    </w:p>
    <w:p w14:paraId="44232191" w14:textId="77777777" w:rsidR="00CD070C" w:rsidRDefault="00CD070C" w:rsidP="00CD070C"/>
    <w:p w14:paraId="12CBA29A" w14:textId="77777777" w:rsidR="00CD070C" w:rsidRDefault="00CD070C" w:rsidP="00CD070C">
      <w:r>
        <w:rPr>
          <w:rFonts w:hint="eastAsia"/>
        </w:rPr>
        <w:t>ПРЕДПРИЯТИЙ</w:t>
      </w:r>
    </w:p>
    <w:p w14:paraId="2929A924" w14:textId="77777777" w:rsidR="00CD070C" w:rsidRDefault="00CD070C" w:rsidP="00CD070C"/>
    <w:p w14:paraId="3E4A9096" w14:textId="77777777" w:rsidR="00CD070C" w:rsidRDefault="00CD070C" w:rsidP="00CD070C">
      <w:r>
        <w:t xml:space="preserve">3.1. </w:t>
      </w:r>
      <w:r>
        <w:rPr>
          <w:rFonts w:hint="eastAsia"/>
        </w:rPr>
        <w:t>Модель</w:t>
      </w:r>
      <w:r>
        <w:t xml:space="preserve"> </w:t>
      </w:r>
      <w:r>
        <w:rPr>
          <w:rFonts w:hint="eastAsia"/>
        </w:rPr>
        <w:t>сетевой</w:t>
      </w:r>
      <w:r>
        <w:t xml:space="preserve"> </w:t>
      </w:r>
      <w:r>
        <w:rPr>
          <w:rFonts w:hint="eastAsia"/>
        </w:rPr>
        <w:t>цифровой</w:t>
      </w:r>
      <w:r>
        <w:t xml:space="preserve"> </w:t>
      </w:r>
      <w:r>
        <w:rPr>
          <w:rFonts w:hint="eastAsia"/>
        </w:rPr>
        <w:t>платформы</w:t>
      </w:r>
      <w:r>
        <w:t xml:space="preserve"> </w:t>
      </w:r>
      <w:r>
        <w:rPr>
          <w:rFonts w:hint="eastAsia"/>
        </w:rPr>
        <w:t>развития</w:t>
      </w:r>
      <w:r>
        <w:t xml:space="preserve"> </w:t>
      </w:r>
      <w:r>
        <w:rPr>
          <w:rFonts w:hint="eastAsia"/>
        </w:rPr>
        <w:t>специальных</w:t>
      </w:r>
      <w:r>
        <w:t xml:space="preserve"> </w:t>
      </w:r>
      <w:r>
        <w:rPr>
          <w:rFonts w:hint="eastAsia"/>
        </w:rPr>
        <w:t>компетенций</w:t>
      </w:r>
      <w:r>
        <w:t xml:space="preserve"> </w:t>
      </w:r>
      <w:r>
        <w:rPr>
          <w:rFonts w:hint="eastAsia"/>
        </w:rPr>
        <w:t>и</w:t>
      </w:r>
      <w:r>
        <w:t xml:space="preserve"> </w:t>
      </w:r>
      <w:r>
        <w:rPr>
          <w:rFonts w:hint="eastAsia"/>
        </w:rPr>
        <w:t>компетентностного</w:t>
      </w:r>
      <w:r>
        <w:t xml:space="preserve"> </w:t>
      </w:r>
      <w:r>
        <w:rPr>
          <w:rFonts w:hint="eastAsia"/>
        </w:rPr>
        <w:t>потенциала</w:t>
      </w:r>
      <w:r>
        <w:t xml:space="preserve"> </w:t>
      </w:r>
      <w:r>
        <w:rPr>
          <w:rFonts w:hint="eastAsia"/>
        </w:rPr>
        <w:t>управления</w:t>
      </w:r>
      <w:r>
        <w:t xml:space="preserve"> </w:t>
      </w:r>
      <w:r>
        <w:rPr>
          <w:rFonts w:hint="eastAsia"/>
        </w:rPr>
        <w:t>высокотехнологичных</w:t>
      </w:r>
      <w:r>
        <w:t xml:space="preserve"> </w:t>
      </w:r>
      <w:r>
        <w:rPr>
          <w:rFonts w:hint="eastAsia"/>
        </w:rPr>
        <w:t>предприятий</w:t>
      </w:r>
    </w:p>
    <w:p w14:paraId="4D99A169" w14:textId="77777777" w:rsidR="00CD070C" w:rsidRDefault="00CD070C" w:rsidP="00CD070C"/>
    <w:p w14:paraId="19D20799" w14:textId="77777777" w:rsidR="00CD070C" w:rsidRDefault="00CD070C" w:rsidP="00CD070C">
      <w:r>
        <w:t xml:space="preserve">3.2. </w:t>
      </w:r>
      <w:r>
        <w:rPr>
          <w:rFonts w:hint="eastAsia"/>
        </w:rPr>
        <w:t>Алгоритмы</w:t>
      </w:r>
      <w:r>
        <w:t xml:space="preserve"> </w:t>
      </w:r>
      <w:r>
        <w:rPr>
          <w:rFonts w:hint="eastAsia"/>
        </w:rPr>
        <w:t>использования</w:t>
      </w:r>
      <w:r>
        <w:t xml:space="preserve"> </w:t>
      </w:r>
      <w:r>
        <w:rPr>
          <w:rFonts w:hint="eastAsia"/>
        </w:rPr>
        <w:t>сетевой</w:t>
      </w:r>
      <w:r>
        <w:t xml:space="preserve"> </w:t>
      </w:r>
      <w:r>
        <w:rPr>
          <w:rFonts w:hint="eastAsia"/>
        </w:rPr>
        <w:t>цифровой</w:t>
      </w:r>
      <w:r>
        <w:t xml:space="preserve"> </w:t>
      </w:r>
      <w:r>
        <w:rPr>
          <w:rFonts w:hint="eastAsia"/>
        </w:rPr>
        <w:t>платформы</w:t>
      </w:r>
      <w:r>
        <w:t xml:space="preserve"> </w:t>
      </w:r>
      <w:r>
        <w:rPr>
          <w:rFonts w:hint="eastAsia"/>
        </w:rPr>
        <w:t>высокотехнологичных</w:t>
      </w:r>
      <w:r>
        <w:t xml:space="preserve"> </w:t>
      </w:r>
      <w:r>
        <w:rPr>
          <w:rFonts w:hint="eastAsia"/>
        </w:rPr>
        <w:t>предприятий</w:t>
      </w:r>
    </w:p>
    <w:p w14:paraId="297A32E1" w14:textId="77777777" w:rsidR="00CD070C" w:rsidRDefault="00CD070C" w:rsidP="00CD070C"/>
    <w:p w14:paraId="4FFEA15A" w14:textId="77777777" w:rsidR="00CD070C" w:rsidRDefault="00CD070C" w:rsidP="00CD070C">
      <w:r>
        <w:t xml:space="preserve">3.3. </w:t>
      </w:r>
      <w:r>
        <w:rPr>
          <w:rFonts w:hint="eastAsia"/>
        </w:rPr>
        <w:t>Условия</w:t>
      </w:r>
      <w:r>
        <w:t xml:space="preserve"> </w:t>
      </w:r>
      <w:r>
        <w:rPr>
          <w:rFonts w:hint="eastAsia"/>
        </w:rPr>
        <w:t>успешности</w:t>
      </w:r>
      <w:r>
        <w:t xml:space="preserve"> </w:t>
      </w:r>
      <w:r>
        <w:rPr>
          <w:rFonts w:hint="eastAsia"/>
        </w:rPr>
        <w:t>реализации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результативности</w:t>
      </w:r>
      <w:r>
        <w:t xml:space="preserve"> </w:t>
      </w:r>
      <w:r>
        <w:rPr>
          <w:rFonts w:hint="eastAsia"/>
        </w:rPr>
        <w:t>проекта</w:t>
      </w:r>
      <w:r>
        <w:t xml:space="preserve"> </w:t>
      </w:r>
      <w:r>
        <w:rPr>
          <w:rFonts w:hint="eastAsia"/>
        </w:rPr>
        <w:t>развития</w:t>
      </w:r>
      <w:r>
        <w:t xml:space="preserve"> </w:t>
      </w:r>
      <w:r>
        <w:rPr>
          <w:rFonts w:hint="eastAsia"/>
        </w:rPr>
        <w:t>компетентностного</w:t>
      </w:r>
      <w:r>
        <w:t xml:space="preserve"> </w:t>
      </w:r>
      <w:r>
        <w:rPr>
          <w:rFonts w:hint="eastAsia"/>
        </w:rPr>
        <w:t>потенциала</w:t>
      </w:r>
      <w:r>
        <w:t xml:space="preserve"> </w:t>
      </w:r>
      <w:r>
        <w:rPr>
          <w:rFonts w:hint="eastAsia"/>
        </w:rPr>
        <w:t>управления</w:t>
      </w:r>
      <w:r>
        <w:t xml:space="preserve"> </w:t>
      </w:r>
      <w:r>
        <w:rPr>
          <w:rFonts w:hint="eastAsia"/>
        </w:rPr>
        <w:t>высокотехнологичных</w:t>
      </w:r>
      <w:r>
        <w:t xml:space="preserve"> </w:t>
      </w:r>
      <w:r>
        <w:rPr>
          <w:rFonts w:hint="eastAsia"/>
        </w:rPr>
        <w:t>промышленных</w:t>
      </w:r>
      <w:r>
        <w:t xml:space="preserve"> </w:t>
      </w:r>
      <w:r>
        <w:rPr>
          <w:rFonts w:hint="eastAsia"/>
        </w:rPr>
        <w:t>предприятий</w:t>
      </w:r>
    </w:p>
    <w:p w14:paraId="7680DBB3" w14:textId="77777777" w:rsidR="00CD070C" w:rsidRDefault="00CD070C" w:rsidP="00CD070C"/>
    <w:p w14:paraId="48795258" w14:textId="77777777" w:rsidR="00CD070C" w:rsidRDefault="00CD070C" w:rsidP="00CD070C">
      <w:r>
        <w:rPr>
          <w:rFonts w:hint="eastAsia"/>
        </w:rPr>
        <w:t>ЗАКЛЮЧЕНИЕ</w:t>
      </w:r>
    </w:p>
    <w:p w14:paraId="7158DE98" w14:textId="77777777" w:rsidR="00CD070C" w:rsidRDefault="00CD070C" w:rsidP="00CD070C"/>
    <w:p w14:paraId="79606B3F" w14:textId="77777777" w:rsidR="00CD070C" w:rsidRDefault="00CD070C" w:rsidP="00CD070C">
      <w:r>
        <w:rPr>
          <w:rFonts w:hint="eastAsia"/>
        </w:rPr>
        <w:t>БИБЛИОГРАФИЧЕСКИЙ</w:t>
      </w:r>
      <w:r>
        <w:t xml:space="preserve"> </w:t>
      </w:r>
      <w:r>
        <w:rPr>
          <w:rFonts w:hint="eastAsia"/>
        </w:rPr>
        <w:t>СПИСОК</w:t>
      </w:r>
    </w:p>
    <w:p w14:paraId="02FF3DD0" w14:textId="77777777" w:rsidR="00CD070C" w:rsidRDefault="00CD070C" w:rsidP="00CD070C"/>
    <w:p w14:paraId="7444A835" w14:textId="14F2F3A9" w:rsidR="00CD070C" w:rsidRPr="00CD070C" w:rsidRDefault="00CD070C" w:rsidP="00CD070C">
      <w:r>
        <w:rPr>
          <w:rFonts w:hint="eastAsia"/>
        </w:rPr>
        <w:t>ПРИЛОЖЕНИЯ</w:t>
      </w:r>
    </w:p>
    <w:sectPr w:rsidR="00CD070C" w:rsidRPr="00CD070C" w:rsidSect="001439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A858" w14:textId="77777777" w:rsidR="0014391C" w:rsidRDefault="0014391C">
      <w:pPr>
        <w:spacing w:after="0" w:line="240" w:lineRule="auto"/>
      </w:pPr>
      <w:r>
        <w:separator/>
      </w:r>
    </w:p>
  </w:endnote>
  <w:endnote w:type="continuationSeparator" w:id="0">
    <w:p w14:paraId="49DB8667" w14:textId="77777777" w:rsidR="0014391C" w:rsidRDefault="0014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AECB" w14:textId="77777777" w:rsidR="0014391C" w:rsidRDefault="0014391C"/>
    <w:p w14:paraId="64446FF8" w14:textId="77777777" w:rsidR="0014391C" w:rsidRDefault="0014391C"/>
    <w:p w14:paraId="30886F36" w14:textId="77777777" w:rsidR="0014391C" w:rsidRDefault="0014391C"/>
    <w:p w14:paraId="7D1F3697" w14:textId="77777777" w:rsidR="0014391C" w:rsidRDefault="0014391C"/>
    <w:p w14:paraId="317E461A" w14:textId="77777777" w:rsidR="0014391C" w:rsidRDefault="0014391C"/>
    <w:p w14:paraId="5454280A" w14:textId="77777777" w:rsidR="0014391C" w:rsidRDefault="0014391C"/>
    <w:p w14:paraId="3B90E43F" w14:textId="77777777" w:rsidR="0014391C" w:rsidRDefault="001439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E4E00B" wp14:editId="3473D2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7975" w14:textId="77777777" w:rsidR="0014391C" w:rsidRDefault="001439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4E0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487975" w14:textId="77777777" w:rsidR="0014391C" w:rsidRDefault="001439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910BD8" w14:textId="77777777" w:rsidR="0014391C" w:rsidRDefault="0014391C"/>
    <w:p w14:paraId="178037D6" w14:textId="77777777" w:rsidR="0014391C" w:rsidRDefault="0014391C"/>
    <w:p w14:paraId="2CEAC278" w14:textId="77777777" w:rsidR="0014391C" w:rsidRDefault="001439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97DB1" wp14:editId="3637D5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9C97" w14:textId="77777777" w:rsidR="0014391C" w:rsidRDefault="0014391C"/>
                          <w:p w14:paraId="1AF4EE0D" w14:textId="77777777" w:rsidR="0014391C" w:rsidRDefault="001439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97D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259C97" w14:textId="77777777" w:rsidR="0014391C" w:rsidRDefault="0014391C"/>
                    <w:p w14:paraId="1AF4EE0D" w14:textId="77777777" w:rsidR="0014391C" w:rsidRDefault="001439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333223" w14:textId="77777777" w:rsidR="0014391C" w:rsidRDefault="0014391C"/>
    <w:p w14:paraId="58173990" w14:textId="77777777" w:rsidR="0014391C" w:rsidRDefault="0014391C">
      <w:pPr>
        <w:rPr>
          <w:sz w:val="2"/>
          <w:szCs w:val="2"/>
        </w:rPr>
      </w:pPr>
    </w:p>
    <w:p w14:paraId="0E0822C8" w14:textId="77777777" w:rsidR="0014391C" w:rsidRDefault="0014391C"/>
    <w:p w14:paraId="692B017C" w14:textId="77777777" w:rsidR="0014391C" w:rsidRDefault="0014391C">
      <w:pPr>
        <w:spacing w:after="0" w:line="240" w:lineRule="auto"/>
      </w:pPr>
    </w:p>
  </w:footnote>
  <w:footnote w:type="continuationSeparator" w:id="0">
    <w:p w14:paraId="5EA5B7FD" w14:textId="77777777" w:rsidR="0014391C" w:rsidRDefault="0014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C"/>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9797</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1376</cp:revision>
  <cp:lastPrinted>2009-02-06T05:36:00Z</cp:lastPrinted>
  <dcterms:created xsi:type="dcterms:W3CDTF">2024-04-09T10:20:00Z</dcterms:created>
  <dcterms:modified xsi:type="dcterms:W3CDTF">2024-04-22T12:38:00Z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