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20F36" w14:textId="61AABF3B" w:rsidR="002F6F1D" w:rsidRDefault="003A22B0" w:rsidP="003A22B0">
      <w:pPr>
        <w:rPr>
          <w:lang w:val="ru-RU"/>
        </w:rPr>
      </w:pPr>
      <w:r w:rsidRPr="003A22B0">
        <w:rPr>
          <w:rFonts w:hint="eastAsia"/>
          <w:lang w:val="ru-RU"/>
        </w:rPr>
        <w:t>Соболева</w:t>
      </w:r>
      <w:r w:rsidRPr="003A22B0">
        <w:rPr>
          <w:lang w:val="ru-RU"/>
        </w:rPr>
        <w:t xml:space="preserve">, </w:t>
      </w:r>
      <w:r w:rsidRPr="003A22B0">
        <w:rPr>
          <w:rFonts w:hint="eastAsia"/>
          <w:lang w:val="ru-RU"/>
        </w:rPr>
        <w:t>Ксения</w:t>
      </w:r>
      <w:r w:rsidRPr="003A22B0">
        <w:rPr>
          <w:lang w:val="ru-RU"/>
        </w:rPr>
        <w:t xml:space="preserve"> </w:t>
      </w:r>
      <w:r w:rsidRPr="003A22B0">
        <w:rPr>
          <w:rFonts w:hint="eastAsia"/>
          <w:lang w:val="ru-RU"/>
        </w:rPr>
        <w:t>Андреевна</w:t>
      </w:r>
      <w:r>
        <w:rPr>
          <w:lang w:val="ru-RU"/>
        </w:rPr>
        <w:t xml:space="preserve"> </w:t>
      </w:r>
      <w:r w:rsidRPr="003A22B0">
        <w:rPr>
          <w:rFonts w:hint="eastAsia"/>
          <w:lang w:val="ru-RU"/>
        </w:rPr>
        <w:t>Разработка</w:t>
      </w:r>
      <w:r w:rsidRPr="003A22B0">
        <w:rPr>
          <w:lang w:val="ru-RU"/>
        </w:rPr>
        <w:t xml:space="preserve"> </w:t>
      </w:r>
      <w:r w:rsidRPr="003A22B0">
        <w:rPr>
          <w:rFonts w:hint="eastAsia"/>
          <w:lang w:val="ru-RU"/>
        </w:rPr>
        <w:t>отечественного</w:t>
      </w:r>
      <w:r w:rsidRPr="003A22B0">
        <w:rPr>
          <w:lang w:val="ru-RU"/>
        </w:rPr>
        <w:t xml:space="preserve"> </w:t>
      </w:r>
      <w:r w:rsidRPr="003A22B0">
        <w:rPr>
          <w:rFonts w:hint="eastAsia"/>
          <w:lang w:val="ru-RU"/>
        </w:rPr>
        <w:t>инструмента</w:t>
      </w:r>
      <w:r w:rsidRPr="003A22B0">
        <w:rPr>
          <w:lang w:val="ru-RU"/>
        </w:rPr>
        <w:t xml:space="preserve"> </w:t>
      </w:r>
      <w:r w:rsidRPr="003A22B0">
        <w:rPr>
          <w:rFonts w:hint="eastAsia"/>
          <w:lang w:val="ru-RU"/>
        </w:rPr>
        <w:t>и</w:t>
      </w:r>
      <w:r w:rsidRPr="003A22B0">
        <w:rPr>
          <w:lang w:val="ru-RU"/>
        </w:rPr>
        <w:t xml:space="preserve"> </w:t>
      </w:r>
      <w:r w:rsidRPr="003A22B0">
        <w:rPr>
          <w:rFonts w:hint="eastAsia"/>
          <w:lang w:val="ru-RU"/>
        </w:rPr>
        <w:t>исследование</w:t>
      </w:r>
      <w:r w:rsidRPr="003A22B0">
        <w:rPr>
          <w:lang w:val="ru-RU"/>
        </w:rPr>
        <w:t xml:space="preserve"> </w:t>
      </w:r>
      <w:r w:rsidRPr="003A22B0">
        <w:rPr>
          <w:rFonts w:hint="eastAsia"/>
          <w:lang w:val="ru-RU"/>
        </w:rPr>
        <w:t>качества</w:t>
      </w:r>
      <w:r w:rsidRPr="003A22B0">
        <w:rPr>
          <w:lang w:val="ru-RU"/>
        </w:rPr>
        <w:t xml:space="preserve"> </w:t>
      </w:r>
      <w:r w:rsidRPr="003A22B0">
        <w:rPr>
          <w:rFonts w:hint="eastAsia"/>
          <w:lang w:val="ru-RU"/>
        </w:rPr>
        <w:t>жизни</w:t>
      </w:r>
      <w:r w:rsidRPr="003A22B0">
        <w:rPr>
          <w:lang w:val="ru-RU"/>
        </w:rPr>
        <w:t xml:space="preserve"> </w:t>
      </w:r>
      <w:r w:rsidRPr="003A22B0">
        <w:rPr>
          <w:rFonts w:hint="eastAsia"/>
          <w:lang w:val="ru-RU"/>
        </w:rPr>
        <w:t>детей</w:t>
      </w:r>
      <w:r w:rsidRPr="003A22B0">
        <w:rPr>
          <w:lang w:val="ru-RU"/>
        </w:rPr>
        <w:t xml:space="preserve"> </w:t>
      </w:r>
      <w:r w:rsidRPr="003A22B0">
        <w:rPr>
          <w:rFonts w:hint="eastAsia"/>
          <w:lang w:val="ru-RU"/>
        </w:rPr>
        <w:t>с</w:t>
      </w:r>
      <w:r w:rsidRPr="003A22B0">
        <w:rPr>
          <w:lang w:val="ru-RU"/>
        </w:rPr>
        <w:t xml:space="preserve"> </w:t>
      </w:r>
      <w:r w:rsidRPr="003A22B0">
        <w:rPr>
          <w:rFonts w:hint="eastAsia"/>
          <w:lang w:val="ru-RU"/>
        </w:rPr>
        <w:t>заболеваниями</w:t>
      </w:r>
      <w:r w:rsidRPr="003A22B0">
        <w:rPr>
          <w:lang w:val="ru-RU"/>
        </w:rPr>
        <w:t xml:space="preserve"> </w:t>
      </w:r>
      <w:r w:rsidRPr="003A22B0">
        <w:rPr>
          <w:rFonts w:hint="eastAsia"/>
          <w:lang w:val="ru-RU"/>
        </w:rPr>
        <w:t>сердца</w:t>
      </w:r>
      <w:r w:rsidRPr="003A22B0">
        <w:rPr>
          <w:lang w:val="ru-RU"/>
        </w:rPr>
        <w:t xml:space="preserve">, </w:t>
      </w:r>
      <w:r w:rsidRPr="003A22B0">
        <w:rPr>
          <w:rFonts w:hint="eastAsia"/>
          <w:lang w:val="ru-RU"/>
        </w:rPr>
        <w:t>осложненными</w:t>
      </w:r>
      <w:r w:rsidRPr="003A22B0">
        <w:rPr>
          <w:lang w:val="ru-RU"/>
        </w:rPr>
        <w:t xml:space="preserve"> </w:t>
      </w:r>
      <w:r w:rsidRPr="003A22B0">
        <w:rPr>
          <w:rFonts w:hint="eastAsia"/>
          <w:lang w:val="ru-RU"/>
        </w:rPr>
        <w:t>хронической</w:t>
      </w:r>
      <w:r w:rsidRPr="003A22B0">
        <w:rPr>
          <w:lang w:val="ru-RU"/>
        </w:rPr>
        <w:t xml:space="preserve"> </w:t>
      </w:r>
      <w:r w:rsidRPr="003A22B0">
        <w:rPr>
          <w:rFonts w:hint="eastAsia"/>
          <w:lang w:val="ru-RU"/>
        </w:rPr>
        <w:t>сердечной</w:t>
      </w:r>
      <w:r w:rsidRPr="003A22B0">
        <w:rPr>
          <w:lang w:val="ru-RU"/>
        </w:rPr>
        <w:t xml:space="preserve"> </w:t>
      </w:r>
      <w:r w:rsidRPr="003A22B0">
        <w:rPr>
          <w:rFonts w:hint="eastAsia"/>
          <w:lang w:val="ru-RU"/>
        </w:rPr>
        <w:t>недостаточностью</w:t>
      </w:r>
    </w:p>
    <w:p w14:paraId="3D0A33AB" w14:textId="77777777" w:rsidR="003A22B0" w:rsidRDefault="003A22B0" w:rsidP="003A22B0">
      <w:r>
        <w:rPr>
          <w:rFonts w:hint="eastAsia"/>
        </w:rPr>
        <w:t>ОГЛАВЛЕНИЕ</w:t>
      </w:r>
      <w:r>
        <w:t xml:space="preserve"> </w:t>
      </w:r>
      <w:r>
        <w:rPr>
          <w:rFonts w:hint="eastAsia"/>
        </w:rPr>
        <w:t>ДИССЕРТАЦИИ</w:t>
      </w:r>
    </w:p>
    <w:p w14:paraId="4B6D0AC6" w14:textId="77777777" w:rsidR="003A22B0" w:rsidRDefault="003A22B0" w:rsidP="003A22B0">
      <w:r>
        <w:rPr>
          <w:rFonts w:hint="eastAsia"/>
        </w:rPr>
        <w:t>кандидат</w:t>
      </w:r>
      <w:r>
        <w:t xml:space="preserve"> </w:t>
      </w:r>
      <w:r>
        <w:rPr>
          <w:rFonts w:hint="eastAsia"/>
        </w:rPr>
        <w:t>наук</w:t>
      </w:r>
      <w:r>
        <w:t xml:space="preserve"> </w:t>
      </w:r>
      <w:r>
        <w:rPr>
          <w:rFonts w:hint="eastAsia"/>
        </w:rPr>
        <w:t>Соболева</w:t>
      </w:r>
      <w:r>
        <w:t xml:space="preserve">, </w:t>
      </w:r>
      <w:r>
        <w:rPr>
          <w:rFonts w:hint="eastAsia"/>
        </w:rPr>
        <w:t>Ксения</w:t>
      </w:r>
      <w:r>
        <w:t xml:space="preserve"> </w:t>
      </w:r>
      <w:r>
        <w:rPr>
          <w:rFonts w:hint="eastAsia"/>
        </w:rPr>
        <w:t>Андреевна</w:t>
      </w:r>
    </w:p>
    <w:p w14:paraId="31433E19" w14:textId="77777777" w:rsidR="003A22B0" w:rsidRDefault="003A22B0" w:rsidP="003A22B0">
      <w:r>
        <w:rPr>
          <w:rFonts w:hint="eastAsia"/>
        </w:rPr>
        <w:t>ОГЛАВЛЕНИЕ</w:t>
      </w:r>
    </w:p>
    <w:p w14:paraId="7BB21BB2" w14:textId="77777777" w:rsidR="003A22B0" w:rsidRDefault="003A22B0" w:rsidP="003A22B0"/>
    <w:p w14:paraId="7ADD7AF7" w14:textId="77777777" w:rsidR="003A22B0" w:rsidRDefault="003A22B0" w:rsidP="003A22B0">
      <w:r>
        <w:rPr>
          <w:rFonts w:hint="eastAsia"/>
        </w:rPr>
        <w:t>Стр</w:t>
      </w:r>
      <w:r>
        <w:t>.</w:t>
      </w:r>
    </w:p>
    <w:p w14:paraId="1DC346F3" w14:textId="77777777" w:rsidR="003A22B0" w:rsidRDefault="003A22B0" w:rsidP="003A22B0"/>
    <w:p w14:paraId="67859D6F" w14:textId="77777777" w:rsidR="003A22B0" w:rsidRDefault="003A22B0" w:rsidP="003A22B0">
      <w:r>
        <w:rPr>
          <w:rFonts w:hint="eastAsia"/>
        </w:rPr>
        <w:t>СПИСОК</w:t>
      </w:r>
      <w:r>
        <w:t xml:space="preserve"> </w:t>
      </w:r>
      <w:r>
        <w:rPr>
          <w:rFonts w:hint="eastAsia"/>
        </w:rPr>
        <w:t>УСЛОВНЫХ</w:t>
      </w:r>
      <w:r>
        <w:t xml:space="preserve"> </w:t>
      </w:r>
      <w:r>
        <w:rPr>
          <w:rFonts w:hint="eastAsia"/>
        </w:rPr>
        <w:t>ОБОЗНАЧЕНИЙ</w:t>
      </w:r>
    </w:p>
    <w:p w14:paraId="0BF59E45" w14:textId="77777777" w:rsidR="003A22B0" w:rsidRDefault="003A22B0" w:rsidP="003A22B0"/>
    <w:p w14:paraId="68C5629A" w14:textId="77777777" w:rsidR="003A22B0" w:rsidRDefault="003A22B0" w:rsidP="003A22B0">
      <w:r>
        <w:rPr>
          <w:rFonts w:hint="eastAsia"/>
        </w:rPr>
        <w:t>ВВЕДЕНИЕ</w:t>
      </w:r>
    </w:p>
    <w:p w14:paraId="7764AE38" w14:textId="77777777" w:rsidR="003A22B0" w:rsidRDefault="003A22B0" w:rsidP="003A22B0"/>
    <w:p w14:paraId="6C7C9958" w14:textId="77777777" w:rsidR="003A22B0" w:rsidRDefault="003A22B0" w:rsidP="003A22B0">
      <w:r>
        <w:rPr>
          <w:rFonts w:hint="eastAsia"/>
        </w:rPr>
        <w:t>ГЛАВА</w:t>
      </w:r>
      <w:r>
        <w:t xml:space="preserve"> 1. </w:t>
      </w:r>
      <w:r>
        <w:rPr>
          <w:rFonts w:hint="eastAsia"/>
        </w:rPr>
        <w:t>КАЧЕСТВО</w:t>
      </w:r>
      <w:r>
        <w:t xml:space="preserve"> </w:t>
      </w:r>
      <w:r>
        <w:rPr>
          <w:rFonts w:hint="eastAsia"/>
        </w:rPr>
        <w:t>ЖИЗНИ</w:t>
      </w:r>
      <w:r>
        <w:t xml:space="preserve"> </w:t>
      </w:r>
      <w:r>
        <w:rPr>
          <w:rFonts w:hint="eastAsia"/>
        </w:rPr>
        <w:t>ДЕТЕЙ</w:t>
      </w:r>
      <w:r>
        <w:t xml:space="preserve"> </w:t>
      </w:r>
      <w:r>
        <w:rPr>
          <w:rFonts w:hint="eastAsia"/>
        </w:rPr>
        <w:t>С</w:t>
      </w:r>
      <w:r>
        <w:t xml:space="preserve"> </w:t>
      </w:r>
      <w:r>
        <w:rPr>
          <w:rFonts w:hint="eastAsia"/>
        </w:rPr>
        <w:t>СЕРДЕЧНОСОСУДИСТЫМИ</w:t>
      </w:r>
      <w:r>
        <w:t xml:space="preserve"> </w:t>
      </w:r>
      <w:r>
        <w:rPr>
          <w:rFonts w:hint="eastAsia"/>
        </w:rPr>
        <w:t>ЗАБОЛЕВАНИЯМИ</w:t>
      </w:r>
      <w:r>
        <w:t xml:space="preserve">, </w:t>
      </w:r>
      <w:r>
        <w:rPr>
          <w:rFonts w:hint="eastAsia"/>
        </w:rPr>
        <w:t>ОСЛОЖНЕННЫМИ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обзор</w:t>
      </w:r>
      <w:r>
        <w:t xml:space="preserve"> </w:t>
      </w:r>
      <w:r>
        <w:rPr>
          <w:rFonts w:hint="eastAsia"/>
        </w:rPr>
        <w:t>литературы</w:t>
      </w:r>
      <w:r>
        <w:t>)</w:t>
      </w:r>
    </w:p>
    <w:p w14:paraId="0313C0AE" w14:textId="77777777" w:rsidR="003A22B0" w:rsidRDefault="003A22B0" w:rsidP="003A22B0"/>
    <w:p w14:paraId="27D3827E" w14:textId="77777777" w:rsidR="003A22B0" w:rsidRDefault="003A22B0" w:rsidP="003A22B0">
      <w:r>
        <w:t xml:space="preserve">1.1. </w:t>
      </w:r>
      <w:r>
        <w:rPr>
          <w:rFonts w:hint="eastAsia"/>
        </w:rPr>
        <w:t>Распространенность</w:t>
      </w:r>
      <w:r>
        <w:t xml:space="preserve"> </w:t>
      </w:r>
      <w:r>
        <w:rPr>
          <w:rFonts w:hint="eastAsia"/>
        </w:rPr>
        <w:t>и</w:t>
      </w:r>
      <w:r>
        <w:t xml:space="preserve"> </w:t>
      </w:r>
      <w:r>
        <w:rPr>
          <w:rFonts w:hint="eastAsia"/>
        </w:rPr>
        <w:t>исходы</w:t>
      </w:r>
      <w:r>
        <w:t xml:space="preserve"> (</w:t>
      </w:r>
      <w:r>
        <w:rPr>
          <w:rFonts w:hint="eastAsia"/>
        </w:rPr>
        <w:t>инвалидность</w:t>
      </w:r>
      <w:r>
        <w:t xml:space="preserve">, </w:t>
      </w:r>
      <w:r>
        <w:rPr>
          <w:rFonts w:hint="eastAsia"/>
        </w:rPr>
        <w:t>смертность</w:t>
      </w:r>
      <w:r>
        <w:t>)</w:t>
      </w:r>
    </w:p>
    <w:p w14:paraId="7841E6DA" w14:textId="77777777" w:rsidR="003A22B0" w:rsidRDefault="003A22B0" w:rsidP="003A22B0"/>
    <w:p w14:paraId="13422A31" w14:textId="77777777" w:rsidR="003A22B0" w:rsidRDefault="003A22B0" w:rsidP="003A22B0">
      <w:r>
        <w:rPr>
          <w:rFonts w:hint="eastAsia"/>
        </w:rPr>
        <w:t>болезней</w:t>
      </w:r>
      <w:r>
        <w:t xml:space="preserve"> </w:t>
      </w:r>
      <w:r>
        <w:rPr>
          <w:rFonts w:hint="eastAsia"/>
        </w:rPr>
        <w:t>сердечно</w:t>
      </w:r>
      <w:r>
        <w:t>-</w:t>
      </w:r>
      <w:r>
        <w:rPr>
          <w:rFonts w:hint="eastAsia"/>
        </w:rPr>
        <w:t>сосудистой</w:t>
      </w:r>
      <w:r>
        <w:t xml:space="preserve"> </w:t>
      </w:r>
      <w:r>
        <w:rPr>
          <w:rFonts w:hint="eastAsia"/>
        </w:rPr>
        <w:t>системы</w:t>
      </w:r>
      <w:r>
        <w:t xml:space="preserve"> </w:t>
      </w:r>
      <w:r>
        <w:rPr>
          <w:rFonts w:hint="eastAsia"/>
        </w:rPr>
        <w:t>в</w:t>
      </w:r>
      <w:r>
        <w:t xml:space="preserve"> </w:t>
      </w:r>
      <w:r>
        <w:rPr>
          <w:rFonts w:hint="eastAsia"/>
        </w:rPr>
        <w:t>детском</w:t>
      </w:r>
      <w:r>
        <w:t xml:space="preserve"> </w:t>
      </w:r>
      <w:r>
        <w:rPr>
          <w:rFonts w:hint="eastAsia"/>
        </w:rPr>
        <w:t>возрасте</w:t>
      </w:r>
    </w:p>
    <w:p w14:paraId="6C5949FA" w14:textId="77777777" w:rsidR="003A22B0" w:rsidRDefault="003A22B0" w:rsidP="003A22B0"/>
    <w:p w14:paraId="3877F428" w14:textId="77777777" w:rsidR="003A22B0" w:rsidRDefault="003A22B0" w:rsidP="003A22B0">
      <w:r>
        <w:t xml:space="preserve">1.2. </w:t>
      </w:r>
      <w:r>
        <w:rPr>
          <w:rFonts w:hint="eastAsia"/>
        </w:rPr>
        <w:t>Хроническая</w:t>
      </w:r>
      <w:r>
        <w:t xml:space="preserve"> </w:t>
      </w:r>
      <w:r>
        <w:rPr>
          <w:rFonts w:hint="eastAsia"/>
        </w:rPr>
        <w:t>сердечная</w:t>
      </w:r>
      <w:r>
        <w:t xml:space="preserve"> </w:t>
      </w:r>
      <w:r>
        <w:rPr>
          <w:rFonts w:hint="eastAsia"/>
        </w:rPr>
        <w:t>недостаточность</w:t>
      </w:r>
      <w:r>
        <w:t xml:space="preserve"> </w:t>
      </w:r>
      <w:r>
        <w:rPr>
          <w:rFonts w:hint="eastAsia"/>
        </w:rPr>
        <w:t>как</w:t>
      </w:r>
      <w:r>
        <w:t xml:space="preserve"> </w:t>
      </w:r>
      <w:r>
        <w:rPr>
          <w:rFonts w:hint="eastAsia"/>
        </w:rPr>
        <w:t>медико</w:t>
      </w:r>
      <w:r>
        <w:t>-</w:t>
      </w:r>
      <w:r>
        <w:rPr>
          <w:rFonts w:hint="eastAsia"/>
        </w:rPr>
        <w:t>социальная</w:t>
      </w:r>
      <w:r>
        <w:t xml:space="preserve"> </w:t>
      </w:r>
      <w:r>
        <w:rPr>
          <w:rFonts w:hint="eastAsia"/>
        </w:rPr>
        <w:t>проблема</w:t>
      </w:r>
    </w:p>
    <w:p w14:paraId="6CDE7194" w14:textId="77777777" w:rsidR="003A22B0" w:rsidRDefault="003A22B0" w:rsidP="003A22B0"/>
    <w:p w14:paraId="2CB82CCF" w14:textId="77777777" w:rsidR="003A22B0" w:rsidRDefault="003A22B0" w:rsidP="003A22B0">
      <w:r>
        <w:t xml:space="preserve">1.3. </w:t>
      </w:r>
      <w:r>
        <w:rPr>
          <w:rFonts w:hint="eastAsia"/>
        </w:rPr>
        <w:t>Качество</w:t>
      </w:r>
      <w:r>
        <w:t xml:space="preserve"> </w:t>
      </w:r>
      <w:r>
        <w:rPr>
          <w:rFonts w:hint="eastAsia"/>
        </w:rPr>
        <w:t>жизни</w:t>
      </w:r>
      <w:r>
        <w:t xml:space="preserve"> </w:t>
      </w:r>
      <w:r>
        <w:rPr>
          <w:rFonts w:hint="eastAsia"/>
        </w:rPr>
        <w:t>детей</w:t>
      </w:r>
      <w:r>
        <w:t xml:space="preserve"> </w:t>
      </w:r>
      <w:r>
        <w:rPr>
          <w:rFonts w:hint="eastAsia"/>
        </w:rPr>
        <w:t>с</w:t>
      </w:r>
      <w:r>
        <w:t xml:space="preserve"> </w:t>
      </w:r>
      <w:r>
        <w:rPr>
          <w:rFonts w:hint="eastAsia"/>
        </w:rPr>
        <w:t>заболеваниями</w:t>
      </w:r>
      <w:r>
        <w:t xml:space="preserve"> </w:t>
      </w:r>
      <w:r>
        <w:rPr>
          <w:rFonts w:hint="eastAsia"/>
        </w:rPr>
        <w:t>сердца</w:t>
      </w:r>
    </w:p>
    <w:p w14:paraId="309BC65C" w14:textId="77777777" w:rsidR="003A22B0" w:rsidRDefault="003A22B0" w:rsidP="003A22B0"/>
    <w:p w14:paraId="631583FF" w14:textId="77777777" w:rsidR="003A22B0" w:rsidRDefault="003A22B0" w:rsidP="003A22B0">
      <w:r>
        <w:t xml:space="preserve">1.4. </w:t>
      </w:r>
      <w:r>
        <w:rPr>
          <w:rFonts w:hint="eastAsia"/>
        </w:rPr>
        <w:t>Инструменты</w:t>
      </w:r>
      <w:r>
        <w:t xml:space="preserve"> </w:t>
      </w:r>
      <w:r>
        <w:rPr>
          <w:rFonts w:hint="eastAsia"/>
        </w:rPr>
        <w:t>оценки</w:t>
      </w:r>
      <w:r>
        <w:t xml:space="preserve"> </w:t>
      </w:r>
      <w:r>
        <w:rPr>
          <w:rFonts w:hint="eastAsia"/>
        </w:rPr>
        <w:t>качества</w:t>
      </w:r>
      <w:r>
        <w:t xml:space="preserve"> </w:t>
      </w:r>
      <w:r>
        <w:rPr>
          <w:rFonts w:hint="eastAsia"/>
        </w:rPr>
        <w:t>жизни</w:t>
      </w:r>
      <w:r>
        <w:t xml:space="preserve"> </w:t>
      </w:r>
      <w:r>
        <w:rPr>
          <w:rFonts w:hint="eastAsia"/>
        </w:rPr>
        <w:t>детей</w:t>
      </w:r>
      <w:r>
        <w:t xml:space="preserve"> </w:t>
      </w:r>
      <w:r>
        <w:rPr>
          <w:rFonts w:hint="eastAsia"/>
        </w:rPr>
        <w:t>с</w:t>
      </w:r>
      <w:r>
        <w:t xml:space="preserve"> </w:t>
      </w:r>
      <w:r>
        <w:rPr>
          <w:rFonts w:hint="eastAsia"/>
        </w:rPr>
        <w:t>заболеваниями</w:t>
      </w:r>
    </w:p>
    <w:p w14:paraId="4B75BFE7" w14:textId="77777777" w:rsidR="003A22B0" w:rsidRDefault="003A22B0" w:rsidP="003A22B0"/>
    <w:p w14:paraId="7F4FDAD4" w14:textId="77777777" w:rsidR="003A22B0" w:rsidRDefault="003A22B0" w:rsidP="003A22B0">
      <w:r>
        <w:rPr>
          <w:rFonts w:hint="eastAsia"/>
        </w:rPr>
        <w:t>сердца</w:t>
      </w:r>
    </w:p>
    <w:p w14:paraId="358AF605" w14:textId="77777777" w:rsidR="003A22B0" w:rsidRDefault="003A22B0" w:rsidP="003A22B0"/>
    <w:p w14:paraId="2F0CF329" w14:textId="77777777" w:rsidR="003A22B0" w:rsidRDefault="003A22B0" w:rsidP="003A22B0">
      <w:r>
        <w:rPr>
          <w:rFonts w:hint="eastAsia"/>
        </w:rPr>
        <w:lastRenderedPageBreak/>
        <w:t>ГЛАВА</w:t>
      </w:r>
      <w:r>
        <w:t xml:space="preserve"> 2. </w:t>
      </w:r>
      <w:r>
        <w:rPr>
          <w:rFonts w:hint="eastAsia"/>
        </w:rPr>
        <w:t>ОБЪЕМ</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ED94177" w14:textId="77777777" w:rsidR="003A22B0" w:rsidRDefault="003A22B0" w:rsidP="003A22B0"/>
    <w:p w14:paraId="0FB13658" w14:textId="77777777" w:rsidR="003A22B0" w:rsidRDefault="003A22B0" w:rsidP="003A22B0">
      <w:r>
        <w:t xml:space="preserve">3.1. </w:t>
      </w:r>
      <w:r>
        <w:rPr>
          <w:rFonts w:hint="eastAsia"/>
        </w:rPr>
        <w:t>Заболеваемость</w:t>
      </w:r>
      <w:r>
        <w:t xml:space="preserve"> </w:t>
      </w:r>
      <w:r>
        <w:rPr>
          <w:rFonts w:hint="eastAsia"/>
        </w:rPr>
        <w:t>болезнями</w:t>
      </w:r>
      <w:r>
        <w:t xml:space="preserve"> </w:t>
      </w:r>
      <w:r>
        <w:rPr>
          <w:rFonts w:hint="eastAsia"/>
        </w:rPr>
        <w:t>системы</w:t>
      </w:r>
      <w:r>
        <w:t xml:space="preserve"> </w:t>
      </w:r>
      <w:r>
        <w:rPr>
          <w:rFonts w:hint="eastAsia"/>
        </w:rPr>
        <w:t>кровообращения</w:t>
      </w:r>
    </w:p>
    <w:p w14:paraId="1C7E85B8" w14:textId="77777777" w:rsidR="003A22B0" w:rsidRDefault="003A22B0" w:rsidP="003A22B0"/>
    <w:p w14:paraId="3CDC9CB7" w14:textId="77777777" w:rsidR="003A22B0" w:rsidRDefault="003A22B0" w:rsidP="003A22B0">
      <w:r>
        <w:t xml:space="preserve">3.1.1. </w:t>
      </w:r>
      <w:r>
        <w:rPr>
          <w:rFonts w:hint="eastAsia"/>
        </w:rPr>
        <w:t>Заболеваемость</w:t>
      </w:r>
      <w:r>
        <w:t xml:space="preserve"> </w:t>
      </w:r>
      <w:r>
        <w:rPr>
          <w:rFonts w:hint="eastAsia"/>
        </w:rPr>
        <w:t>по</w:t>
      </w:r>
      <w:r>
        <w:t xml:space="preserve"> </w:t>
      </w:r>
      <w:r>
        <w:rPr>
          <w:rFonts w:hint="eastAsia"/>
        </w:rPr>
        <w:t>обращаемости</w:t>
      </w:r>
    </w:p>
    <w:p w14:paraId="7674ED25" w14:textId="77777777" w:rsidR="003A22B0" w:rsidRDefault="003A22B0" w:rsidP="003A22B0"/>
    <w:p w14:paraId="7EBAAE62" w14:textId="77777777" w:rsidR="003A22B0" w:rsidRDefault="003A22B0" w:rsidP="003A22B0">
      <w:r>
        <w:t xml:space="preserve">3.1.2. </w:t>
      </w:r>
      <w:r>
        <w:rPr>
          <w:rFonts w:hint="eastAsia"/>
        </w:rPr>
        <w:t>Заболеваемость</w:t>
      </w:r>
      <w:r>
        <w:t xml:space="preserve"> </w:t>
      </w:r>
      <w:r>
        <w:rPr>
          <w:rFonts w:hint="eastAsia"/>
        </w:rPr>
        <w:t>по</w:t>
      </w:r>
      <w:r>
        <w:t xml:space="preserve"> </w:t>
      </w:r>
      <w:r>
        <w:rPr>
          <w:rFonts w:hint="eastAsia"/>
        </w:rPr>
        <w:t>результатам</w:t>
      </w:r>
      <w:r>
        <w:t xml:space="preserve"> </w:t>
      </w:r>
      <w:r>
        <w:rPr>
          <w:rFonts w:hint="eastAsia"/>
        </w:rPr>
        <w:t>профилактических</w:t>
      </w:r>
      <w:r>
        <w:t xml:space="preserve"> </w:t>
      </w:r>
      <w:r>
        <w:rPr>
          <w:rFonts w:hint="eastAsia"/>
        </w:rPr>
        <w:t>медицинских</w:t>
      </w:r>
      <w:r>
        <w:t xml:space="preserve"> </w:t>
      </w:r>
      <w:r>
        <w:rPr>
          <w:rFonts w:hint="eastAsia"/>
        </w:rPr>
        <w:t>осмотров</w:t>
      </w:r>
      <w:r>
        <w:t xml:space="preserve"> (</w:t>
      </w:r>
      <w:r>
        <w:rPr>
          <w:rFonts w:hint="eastAsia"/>
        </w:rPr>
        <w:t>диспансеризации</w:t>
      </w:r>
      <w:r>
        <w:t xml:space="preserve"> 2013 </w:t>
      </w:r>
      <w:r>
        <w:rPr>
          <w:rFonts w:hint="eastAsia"/>
        </w:rPr>
        <w:t>г</w:t>
      </w:r>
      <w:r>
        <w:t>.)</w:t>
      </w:r>
    </w:p>
    <w:p w14:paraId="5AC0CEE0" w14:textId="77777777" w:rsidR="003A22B0" w:rsidRDefault="003A22B0" w:rsidP="003A22B0"/>
    <w:p w14:paraId="31CD4928" w14:textId="77777777" w:rsidR="003A22B0" w:rsidRDefault="003A22B0" w:rsidP="003A22B0">
      <w:r>
        <w:t xml:space="preserve">3.2. </w:t>
      </w:r>
      <w:r>
        <w:rPr>
          <w:rFonts w:hint="eastAsia"/>
        </w:rPr>
        <w:t>Инвалидность</w:t>
      </w:r>
      <w:r>
        <w:t xml:space="preserve">, </w:t>
      </w:r>
      <w:r>
        <w:rPr>
          <w:rFonts w:hint="eastAsia"/>
        </w:rPr>
        <w:t>обусловленная</w:t>
      </w:r>
      <w:r>
        <w:t xml:space="preserve"> </w:t>
      </w:r>
      <w:r>
        <w:rPr>
          <w:rFonts w:hint="eastAsia"/>
        </w:rPr>
        <w:t>болезнями</w:t>
      </w:r>
      <w:r>
        <w:t xml:space="preserve"> </w:t>
      </w:r>
      <w:r>
        <w:rPr>
          <w:rFonts w:hint="eastAsia"/>
        </w:rPr>
        <w:t>и</w:t>
      </w:r>
      <w:r>
        <w:t xml:space="preserve"> </w:t>
      </w:r>
      <w:r>
        <w:rPr>
          <w:rFonts w:hint="eastAsia"/>
        </w:rPr>
        <w:t>врожденными</w:t>
      </w:r>
      <w:r>
        <w:t xml:space="preserve"> </w:t>
      </w:r>
      <w:r>
        <w:rPr>
          <w:rFonts w:hint="eastAsia"/>
        </w:rPr>
        <w:t>аномалиями</w:t>
      </w:r>
      <w:r>
        <w:t xml:space="preserve"> </w:t>
      </w:r>
      <w:r>
        <w:rPr>
          <w:rFonts w:hint="eastAsia"/>
        </w:rPr>
        <w:t>системы</w:t>
      </w:r>
      <w:r>
        <w:t xml:space="preserve"> </w:t>
      </w:r>
      <w:r>
        <w:rPr>
          <w:rFonts w:hint="eastAsia"/>
        </w:rPr>
        <w:t>кровообращения</w:t>
      </w:r>
    </w:p>
    <w:p w14:paraId="2B7C5EF2" w14:textId="77777777" w:rsidR="003A22B0" w:rsidRDefault="003A22B0" w:rsidP="003A22B0"/>
    <w:p w14:paraId="5D533477" w14:textId="77777777" w:rsidR="003A22B0" w:rsidRDefault="003A22B0" w:rsidP="003A22B0">
      <w:r>
        <w:t xml:space="preserve">3.3. </w:t>
      </w:r>
      <w:r>
        <w:rPr>
          <w:rFonts w:hint="eastAsia"/>
        </w:rPr>
        <w:t>Смертность</w:t>
      </w:r>
      <w:r>
        <w:t xml:space="preserve"> </w:t>
      </w:r>
      <w:r>
        <w:rPr>
          <w:rFonts w:hint="eastAsia"/>
        </w:rPr>
        <w:t>детского</w:t>
      </w:r>
      <w:r>
        <w:t xml:space="preserve"> </w:t>
      </w:r>
      <w:r>
        <w:rPr>
          <w:rFonts w:hint="eastAsia"/>
        </w:rPr>
        <w:t>населения</w:t>
      </w:r>
      <w:r>
        <w:t xml:space="preserve"> </w:t>
      </w:r>
      <w:r>
        <w:rPr>
          <w:rFonts w:hint="eastAsia"/>
        </w:rPr>
        <w:t>от</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p>
    <w:p w14:paraId="5C10AF2B" w14:textId="77777777" w:rsidR="003A22B0" w:rsidRDefault="003A22B0" w:rsidP="003A22B0"/>
    <w:p w14:paraId="071CDAB8" w14:textId="77777777" w:rsidR="003A22B0" w:rsidRDefault="003A22B0" w:rsidP="003A22B0">
      <w:r>
        <w:t xml:space="preserve">3.4. </w:t>
      </w:r>
      <w:r>
        <w:rPr>
          <w:rFonts w:hint="eastAsia"/>
        </w:rPr>
        <w:t>Медицинская</w:t>
      </w:r>
      <w:r>
        <w:t xml:space="preserve"> </w:t>
      </w:r>
      <w:r>
        <w:rPr>
          <w:rFonts w:hint="eastAsia"/>
        </w:rPr>
        <w:t>помощь</w:t>
      </w:r>
      <w:r>
        <w:t xml:space="preserve"> </w:t>
      </w:r>
      <w:r>
        <w:rPr>
          <w:rFonts w:hint="eastAsia"/>
        </w:rPr>
        <w:t>детскому</w:t>
      </w:r>
      <w:r>
        <w:t xml:space="preserve"> </w:t>
      </w:r>
      <w:r>
        <w:rPr>
          <w:rFonts w:hint="eastAsia"/>
        </w:rPr>
        <w:t>населению</w:t>
      </w:r>
      <w:r>
        <w:t xml:space="preserve"> </w:t>
      </w:r>
      <w:r>
        <w:rPr>
          <w:rFonts w:hint="eastAsia"/>
        </w:rPr>
        <w:t>при</w:t>
      </w:r>
      <w:r>
        <w:t xml:space="preserve"> </w:t>
      </w:r>
      <w:r>
        <w:rPr>
          <w:rFonts w:hint="eastAsia"/>
        </w:rPr>
        <w:t>болезнях</w:t>
      </w:r>
      <w:r>
        <w:t xml:space="preserve"> </w:t>
      </w:r>
      <w:r>
        <w:rPr>
          <w:rFonts w:hint="eastAsia"/>
        </w:rPr>
        <w:t>системы</w:t>
      </w:r>
      <w:r>
        <w:t xml:space="preserve"> </w:t>
      </w:r>
      <w:r>
        <w:rPr>
          <w:rFonts w:hint="eastAsia"/>
        </w:rPr>
        <w:t>кровообращения</w:t>
      </w:r>
    </w:p>
    <w:p w14:paraId="78FF6D01" w14:textId="77777777" w:rsidR="003A22B0" w:rsidRDefault="003A22B0" w:rsidP="003A22B0"/>
    <w:p w14:paraId="7A05A6FC" w14:textId="77777777" w:rsidR="003A22B0" w:rsidRDefault="003A22B0" w:rsidP="003A22B0">
      <w:r>
        <w:rPr>
          <w:rFonts w:hint="eastAsia"/>
        </w:rPr>
        <w:t>ГЛАВА</w:t>
      </w:r>
      <w:r>
        <w:t xml:space="preserve"> 4. </w:t>
      </w:r>
      <w:r>
        <w:rPr>
          <w:rFonts w:hint="eastAsia"/>
        </w:rPr>
        <w:t>ЛИНГВИСТИЧЕСКАЯ</w:t>
      </w:r>
      <w:r>
        <w:t xml:space="preserve"> </w:t>
      </w:r>
      <w:r>
        <w:rPr>
          <w:rFonts w:hint="eastAsia"/>
        </w:rPr>
        <w:t>РАТИФИКАЦИЯ</w:t>
      </w:r>
      <w:r>
        <w:t xml:space="preserve"> </w:t>
      </w:r>
      <w:r>
        <w:rPr>
          <w:rFonts w:hint="eastAsia"/>
        </w:rPr>
        <w:t>И</w:t>
      </w:r>
      <w:r>
        <w:t xml:space="preserve"> </w:t>
      </w:r>
      <w:r>
        <w:rPr>
          <w:rFonts w:hint="eastAsia"/>
        </w:rPr>
        <w:t>ВАЛИДАЦИЯ</w:t>
      </w:r>
    </w:p>
    <w:p w14:paraId="45E419D7" w14:textId="77777777" w:rsidR="003A22B0" w:rsidRDefault="003A22B0" w:rsidP="003A22B0"/>
    <w:p w14:paraId="5AC03687" w14:textId="77777777" w:rsidR="003A22B0" w:rsidRDefault="003A22B0" w:rsidP="003A22B0">
      <w:r>
        <w:rPr>
          <w:rFonts w:hint="eastAsia"/>
        </w:rPr>
        <w:t>РУССКОЙ</w:t>
      </w:r>
      <w:r>
        <w:t xml:space="preserve"> </w:t>
      </w:r>
      <w:r>
        <w:rPr>
          <w:rFonts w:hint="eastAsia"/>
        </w:rPr>
        <w:t>ВЕРСИИ</w:t>
      </w:r>
      <w:r>
        <w:t xml:space="preserve"> </w:t>
      </w:r>
      <w:r>
        <w:rPr>
          <w:rFonts w:hint="eastAsia"/>
        </w:rPr>
        <w:t>КАРДИОЛОГИЧЕСКОГО</w:t>
      </w:r>
      <w:r>
        <w:t xml:space="preserve"> </w:t>
      </w:r>
      <w:r>
        <w:rPr>
          <w:rFonts w:hint="eastAsia"/>
        </w:rPr>
        <w:t>МОДУЛЯ</w:t>
      </w:r>
      <w:r>
        <w:t xml:space="preserve"> </w:t>
      </w:r>
      <w:r>
        <w:rPr>
          <w:rFonts w:hint="eastAsia"/>
        </w:rPr>
        <w:t>ОПРОСНИКА</w:t>
      </w:r>
      <w:r>
        <w:t xml:space="preserve"> PEDSQL 3,0</w:t>
      </w:r>
    </w:p>
    <w:p w14:paraId="1AF8C8B0" w14:textId="77777777" w:rsidR="003A22B0" w:rsidRDefault="003A22B0" w:rsidP="003A22B0"/>
    <w:p w14:paraId="5537D423" w14:textId="77777777" w:rsidR="003A22B0" w:rsidRDefault="003A22B0" w:rsidP="003A22B0">
      <w:r>
        <w:t xml:space="preserve">4.1. </w:t>
      </w:r>
      <w:r>
        <w:rPr>
          <w:rFonts w:hint="eastAsia"/>
        </w:rPr>
        <w:t>Языковая</w:t>
      </w:r>
      <w:r>
        <w:t xml:space="preserve"> </w:t>
      </w:r>
      <w:r>
        <w:rPr>
          <w:rFonts w:hint="eastAsia"/>
        </w:rPr>
        <w:t>и</w:t>
      </w:r>
      <w:r>
        <w:t xml:space="preserve"> </w:t>
      </w:r>
      <w:r>
        <w:rPr>
          <w:rFonts w:hint="eastAsia"/>
        </w:rPr>
        <w:t>культурная</w:t>
      </w:r>
      <w:r>
        <w:t xml:space="preserve"> </w:t>
      </w:r>
      <w:r>
        <w:rPr>
          <w:rFonts w:hint="eastAsia"/>
        </w:rPr>
        <w:t>адаптация</w:t>
      </w:r>
      <w:r>
        <w:t xml:space="preserve"> </w:t>
      </w:r>
      <w:r>
        <w:rPr>
          <w:rFonts w:hint="eastAsia"/>
        </w:rPr>
        <w:t>опросника</w:t>
      </w:r>
      <w:r>
        <w:t xml:space="preserve"> PedsQL Cardiac</w:t>
      </w:r>
    </w:p>
    <w:p w14:paraId="59D23880" w14:textId="77777777" w:rsidR="003A22B0" w:rsidRDefault="003A22B0" w:rsidP="003A22B0"/>
    <w:p w14:paraId="70CE7504" w14:textId="77777777" w:rsidR="003A22B0" w:rsidRDefault="003A22B0" w:rsidP="003A22B0">
      <w:r>
        <w:t>Module</w:t>
      </w:r>
    </w:p>
    <w:p w14:paraId="3B6C1796" w14:textId="77777777" w:rsidR="003A22B0" w:rsidRDefault="003A22B0" w:rsidP="003A22B0"/>
    <w:p w14:paraId="3CD19628" w14:textId="77777777" w:rsidR="003A22B0" w:rsidRDefault="003A22B0" w:rsidP="003A22B0">
      <w:r>
        <w:t xml:space="preserve">4.2. </w:t>
      </w:r>
      <w:r>
        <w:rPr>
          <w:rFonts w:hint="eastAsia"/>
        </w:rPr>
        <w:t>Оценка</w:t>
      </w:r>
      <w:r>
        <w:t xml:space="preserve"> </w:t>
      </w:r>
      <w:r>
        <w:rPr>
          <w:rFonts w:hint="eastAsia"/>
        </w:rPr>
        <w:t>надежности</w:t>
      </w:r>
      <w:r>
        <w:t xml:space="preserve"> </w:t>
      </w:r>
      <w:r>
        <w:rPr>
          <w:rFonts w:hint="eastAsia"/>
        </w:rPr>
        <w:t>русскоязычной</w:t>
      </w:r>
      <w:r>
        <w:t xml:space="preserve"> </w:t>
      </w:r>
      <w:r>
        <w:rPr>
          <w:rFonts w:hint="eastAsia"/>
        </w:rPr>
        <w:t>версии</w:t>
      </w:r>
      <w:r>
        <w:t xml:space="preserve"> </w:t>
      </w:r>
      <w:r>
        <w:rPr>
          <w:rFonts w:hint="eastAsia"/>
        </w:rPr>
        <w:t>опросника</w:t>
      </w:r>
      <w:r>
        <w:t xml:space="preserve"> PedsQL</w:t>
      </w:r>
    </w:p>
    <w:p w14:paraId="4F7A4D01" w14:textId="77777777" w:rsidR="003A22B0" w:rsidRDefault="003A22B0" w:rsidP="003A22B0"/>
    <w:p w14:paraId="21E8FC5A" w14:textId="77777777" w:rsidR="003A22B0" w:rsidRDefault="003A22B0" w:rsidP="003A22B0">
      <w:r>
        <w:t>Cardiac Module</w:t>
      </w:r>
    </w:p>
    <w:p w14:paraId="0225CC23" w14:textId="77777777" w:rsidR="003A22B0" w:rsidRDefault="003A22B0" w:rsidP="003A22B0"/>
    <w:p w14:paraId="7F14FA1B" w14:textId="77777777" w:rsidR="003A22B0" w:rsidRDefault="003A22B0" w:rsidP="003A22B0">
      <w:r>
        <w:lastRenderedPageBreak/>
        <w:t xml:space="preserve">4.3. </w:t>
      </w:r>
      <w:r>
        <w:rPr>
          <w:rFonts w:hint="eastAsia"/>
        </w:rPr>
        <w:t>Валидность</w:t>
      </w:r>
      <w:r>
        <w:t xml:space="preserve"> </w:t>
      </w:r>
      <w:r>
        <w:rPr>
          <w:rFonts w:hint="eastAsia"/>
        </w:rPr>
        <w:t>русской</w:t>
      </w:r>
      <w:r>
        <w:t xml:space="preserve"> </w:t>
      </w:r>
      <w:r>
        <w:rPr>
          <w:rFonts w:hint="eastAsia"/>
        </w:rPr>
        <w:t>версии</w:t>
      </w:r>
      <w:r>
        <w:t xml:space="preserve"> </w:t>
      </w:r>
      <w:r>
        <w:rPr>
          <w:rFonts w:hint="eastAsia"/>
        </w:rPr>
        <w:t>опросника</w:t>
      </w:r>
      <w:r>
        <w:t xml:space="preserve"> PedsQL Cardiac Module</w:t>
      </w:r>
    </w:p>
    <w:p w14:paraId="62CBE222" w14:textId="77777777" w:rsidR="003A22B0" w:rsidRDefault="003A22B0" w:rsidP="003A22B0"/>
    <w:p w14:paraId="42AF1ABA" w14:textId="77777777" w:rsidR="003A22B0" w:rsidRDefault="003A22B0" w:rsidP="003A22B0">
      <w:r>
        <w:t xml:space="preserve">4.4. </w:t>
      </w:r>
      <w:r>
        <w:rPr>
          <w:rFonts w:hint="eastAsia"/>
        </w:rPr>
        <w:t>Чувствительность</w:t>
      </w:r>
      <w:r>
        <w:t xml:space="preserve"> </w:t>
      </w:r>
      <w:r>
        <w:rPr>
          <w:rFonts w:hint="eastAsia"/>
        </w:rPr>
        <w:t>русской</w:t>
      </w:r>
      <w:r>
        <w:t xml:space="preserve"> </w:t>
      </w:r>
      <w:r>
        <w:rPr>
          <w:rFonts w:hint="eastAsia"/>
        </w:rPr>
        <w:t>версии</w:t>
      </w:r>
      <w:r>
        <w:t xml:space="preserve"> </w:t>
      </w:r>
      <w:r>
        <w:rPr>
          <w:rFonts w:hint="eastAsia"/>
        </w:rPr>
        <w:t>опросника</w:t>
      </w:r>
      <w:r>
        <w:t xml:space="preserve"> PedsQL Cardia</w:t>
      </w:r>
      <w:r>
        <w:rPr>
          <w:rFonts w:hint="eastAsia"/>
        </w:rPr>
        <w:t>с</w:t>
      </w:r>
    </w:p>
    <w:p w14:paraId="52A12C62" w14:textId="77777777" w:rsidR="003A22B0" w:rsidRDefault="003A22B0" w:rsidP="003A22B0"/>
    <w:p w14:paraId="0C308B23" w14:textId="77777777" w:rsidR="003A22B0" w:rsidRDefault="003A22B0" w:rsidP="003A22B0">
      <w:r>
        <w:t>Module</w:t>
      </w:r>
    </w:p>
    <w:p w14:paraId="3D5687E5" w14:textId="77777777" w:rsidR="003A22B0" w:rsidRDefault="003A22B0" w:rsidP="003A22B0"/>
    <w:p w14:paraId="3BA82F4A" w14:textId="77777777" w:rsidR="003A22B0" w:rsidRDefault="003A22B0" w:rsidP="003A22B0">
      <w:r>
        <w:rPr>
          <w:rFonts w:hint="eastAsia"/>
        </w:rPr>
        <w:t>ГЛАВА</w:t>
      </w:r>
      <w:r>
        <w:t xml:space="preserve"> 5. </w:t>
      </w:r>
      <w:r>
        <w:rPr>
          <w:rFonts w:hint="eastAsia"/>
        </w:rPr>
        <w:t>РЕЗУЛЬТАТЫ</w:t>
      </w:r>
      <w:r>
        <w:t xml:space="preserve"> </w:t>
      </w:r>
      <w:r>
        <w:rPr>
          <w:rFonts w:hint="eastAsia"/>
        </w:rPr>
        <w:t>ОЦЕНКИ</w:t>
      </w:r>
      <w:r>
        <w:t xml:space="preserve"> </w:t>
      </w:r>
      <w:r>
        <w:rPr>
          <w:rFonts w:hint="eastAsia"/>
        </w:rPr>
        <w:t>КАЧЕСТВА</w:t>
      </w:r>
      <w:r>
        <w:t xml:space="preserve"> </w:t>
      </w:r>
      <w:r>
        <w:rPr>
          <w:rFonts w:hint="eastAsia"/>
        </w:rPr>
        <w:t>ЖИЗНИ</w:t>
      </w:r>
    </w:p>
    <w:p w14:paraId="3E2AEE38" w14:textId="77777777" w:rsidR="003A22B0" w:rsidRDefault="003A22B0" w:rsidP="003A22B0"/>
    <w:p w14:paraId="1001A700" w14:textId="77777777" w:rsidR="003A22B0" w:rsidRDefault="003A22B0" w:rsidP="003A22B0">
      <w:r>
        <w:rPr>
          <w:rFonts w:hint="eastAsia"/>
        </w:rPr>
        <w:t>ДЕТЕЙ</w:t>
      </w:r>
    </w:p>
    <w:p w14:paraId="2A705782" w14:textId="77777777" w:rsidR="003A22B0" w:rsidRDefault="003A22B0" w:rsidP="003A22B0"/>
    <w:p w14:paraId="32D9EC05" w14:textId="77777777" w:rsidR="003A22B0" w:rsidRDefault="003A22B0" w:rsidP="003A22B0">
      <w:r>
        <w:t xml:space="preserve">5.1.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с</w:t>
      </w:r>
      <w:r>
        <w:t xml:space="preserve"> </w:t>
      </w:r>
      <w:r>
        <w:rPr>
          <w:rFonts w:hint="eastAsia"/>
        </w:rPr>
        <w:t>помощью</w:t>
      </w:r>
      <w:r>
        <w:t xml:space="preserve"> </w:t>
      </w:r>
      <w:r>
        <w:rPr>
          <w:rFonts w:hint="eastAsia"/>
        </w:rPr>
        <w:t>опросника</w:t>
      </w:r>
      <w:r>
        <w:t xml:space="preserve"> PedsQL</w:t>
      </w:r>
    </w:p>
    <w:p w14:paraId="6D4054D4" w14:textId="77777777" w:rsidR="003A22B0" w:rsidRDefault="003A22B0" w:rsidP="003A22B0"/>
    <w:p w14:paraId="58034120" w14:textId="77777777" w:rsidR="003A22B0" w:rsidRDefault="003A22B0" w:rsidP="003A22B0">
      <w:r>
        <w:t xml:space="preserve">5.1.1.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с</w:t>
      </w:r>
      <w:r>
        <w:t xml:space="preserve"> </w:t>
      </w:r>
      <w:r>
        <w:rPr>
          <w:rFonts w:hint="eastAsia"/>
        </w:rPr>
        <w:t>помощью</w:t>
      </w:r>
      <w:r>
        <w:t xml:space="preserve"> </w:t>
      </w:r>
      <w:r>
        <w:rPr>
          <w:rFonts w:hint="eastAsia"/>
        </w:rPr>
        <w:t>кардиологического</w:t>
      </w:r>
      <w:r>
        <w:t xml:space="preserve"> </w:t>
      </w:r>
      <w:r>
        <w:rPr>
          <w:rFonts w:hint="eastAsia"/>
        </w:rPr>
        <w:t>модуля</w:t>
      </w:r>
    </w:p>
    <w:p w14:paraId="0FE64910" w14:textId="77777777" w:rsidR="003A22B0" w:rsidRDefault="003A22B0" w:rsidP="003A22B0"/>
    <w:p w14:paraId="108D9586" w14:textId="77777777" w:rsidR="003A22B0" w:rsidRDefault="003A22B0" w:rsidP="003A22B0">
      <w:r>
        <w:rPr>
          <w:rFonts w:hint="eastAsia"/>
        </w:rPr>
        <w:t>опросника</w:t>
      </w:r>
      <w:r>
        <w:t xml:space="preserve"> PedsQL</w:t>
      </w:r>
    </w:p>
    <w:p w14:paraId="22ADFDB0" w14:textId="77777777" w:rsidR="003A22B0" w:rsidRDefault="003A22B0" w:rsidP="003A22B0"/>
    <w:p w14:paraId="07EA11C6" w14:textId="77777777" w:rsidR="003A22B0" w:rsidRDefault="003A22B0" w:rsidP="003A22B0">
      <w:r>
        <w:t xml:space="preserve">5.1.2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с</w:t>
      </w:r>
      <w:r>
        <w:t xml:space="preserve"> </w:t>
      </w:r>
      <w:r>
        <w:rPr>
          <w:rFonts w:hint="eastAsia"/>
        </w:rPr>
        <w:t>помощью</w:t>
      </w:r>
      <w:r>
        <w:t xml:space="preserve"> </w:t>
      </w:r>
      <w:r>
        <w:rPr>
          <w:rFonts w:hint="eastAsia"/>
        </w:rPr>
        <w:t>общего</w:t>
      </w:r>
      <w:r>
        <w:t xml:space="preserve"> </w:t>
      </w:r>
      <w:r>
        <w:rPr>
          <w:rFonts w:hint="eastAsia"/>
        </w:rPr>
        <w:t>модуля</w:t>
      </w:r>
      <w:r>
        <w:t xml:space="preserve"> </w:t>
      </w:r>
      <w:r>
        <w:rPr>
          <w:rFonts w:hint="eastAsia"/>
        </w:rPr>
        <w:t>опросника</w:t>
      </w:r>
      <w:r>
        <w:t xml:space="preserve"> 110 PedsQL</w:t>
      </w:r>
    </w:p>
    <w:p w14:paraId="39B87B53" w14:textId="77777777" w:rsidR="003A22B0" w:rsidRDefault="003A22B0" w:rsidP="003A22B0"/>
    <w:p w14:paraId="6B797A45" w14:textId="755FE0F0" w:rsidR="003A22B0" w:rsidRPr="003A22B0" w:rsidRDefault="003A22B0" w:rsidP="003A22B0">
      <w:r>
        <w:t xml:space="preserve">5.2.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с</w:t>
      </w:r>
      <w:r>
        <w:t xml:space="preserve"> </w:t>
      </w:r>
      <w:r>
        <w:rPr>
          <w:rFonts w:hint="eastAsia"/>
        </w:rPr>
        <w:t>помощью</w:t>
      </w:r>
      <w:r>
        <w:t xml:space="preserve"> </w:t>
      </w:r>
      <w:r>
        <w:rPr>
          <w:rFonts w:hint="eastAsia"/>
        </w:rPr>
        <w:t>опросника</w:t>
      </w:r>
      <w:r>
        <w:t xml:space="preserve"> Health Utility</w:t>
      </w:r>
    </w:p>
    <w:sectPr w:rsidR="003A22B0" w:rsidRPr="003A22B0" w:rsidSect="003E20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B7464" w14:textId="77777777" w:rsidR="003E2029" w:rsidRPr="00C66E52" w:rsidRDefault="003E2029">
      <w:pPr>
        <w:spacing w:after="0" w:line="240" w:lineRule="auto"/>
      </w:pPr>
      <w:r w:rsidRPr="00C66E52">
        <w:separator/>
      </w:r>
    </w:p>
  </w:endnote>
  <w:endnote w:type="continuationSeparator" w:id="0">
    <w:p w14:paraId="02C7BC18" w14:textId="77777777" w:rsidR="003E2029" w:rsidRPr="00C66E52" w:rsidRDefault="003E2029">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62D5E" w14:textId="77777777" w:rsidR="003E2029" w:rsidRPr="00C66E52" w:rsidRDefault="003E2029"/>
    <w:p w14:paraId="4F373BE0" w14:textId="77777777" w:rsidR="003E2029" w:rsidRPr="00C66E52" w:rsidRDefault="003E2029"/>
    <w:p w14:paraId="1500DA38" w14:textId="77777777" w:rsidR="003E2029" w:rsidRPr="00C66E52" w:rsidRDefault="003E2029"/>
    <w:p w14:paraId="5CC041A7" w14:textId="77777777" w:rsidR="003E2029" w:rsidRPr="00C66E52" w:rsidRDefault="003E2029"/>
    <w:p w14:paraId="56A37D0E" w14:textId="77777777" w:rsidR="003E2029" w:rsidRPr="00C66E52" w:rsidRDefault="003E2029"/>
    <w:p w14:paraId="590176AC" w14:textId="77777777" w:rsidR="003E2029" w:rsidRPr="00C66E52" w:rsidRDefault="003E2029"/>
    <w:p w14:paraId="2832969A" w14:textId="77777777" w:rsidR="003E2029" w:rsidRPr="00C66E52" w:rsidRDefault="003E2029">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DD0151F" wp14:editId="52C715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08FF9" w14:textId="77777777" w:rsidR="003E2029" w:rsidRPr="00C66E52" w:rsidRDefault="003E202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D015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E08FF9" w14:textId="77777777" w:rsidR="003E2029" w:rsidRPr="00C66E52" w:rsidRDefault="003E202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7C85DEC" w14:textId="77777777" w:rsidR="003E2029" w:rsidRPr="00C66E52" w:rsidRDefault="003E2029"/>
    <w:p w14:paraId="1CC8079E" w14:textId="77777777" w:rsidR="003E2029" w:rsidRPr="00C66E52" w:rsidRDefault="003E2029"/>
    <w:p w14:paraId="40D90CEB" w14:textId="77777777" w:rsidR="003E2029" w:rsidRPr="00C66E52" w:rsidRDefault="003E2029">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A8689DF" wp14:editId="5663F9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F5574" w14:textId="77777777" w:rsidR="003E2029" w:rsidRPr="00C66E52" w:rsidRDefault="003E2029"/>
                          <w:p w14:paraId="49DDF651" w14:textId="77777777" w:rsidR="003E2029" w:rsidRPr="00C66E52" w:rsidRDefault="003E202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8689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DF5574" w14:textId="77777777" w:rsidR="003E2029" w:rsidRPr="00C66E52" w:rsidRDefault="003E2029"/>
                    <w:p w14:paraId="49DDF651" w14:textId="77777777" w:rsidR="003E2029" w:rsidRPr="00C66E52" w:rsidRDefault="003E202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1D16903" w14:textId="77777777" w:rsidR="003E2029" w:rsidRPr="00C66E52" w:rsidRDefault="003E2029"/>
    <w:p w14:paraId="39B68988" w14:textId="77777777" w:rsidR="003E2029" w:rsidRPr="00C66E52" w:rsidRDefault="003E2029">
      <w:pPr>
        <w:rPr>
          <w:sz w:val="2"/>
          <w:szCs w:val="2"/>
        </w:rPr>
      </w:pPr>
    </w:p>
    <w:p w14:paraId="2AC70066" w14:textId="77777777" w:rsidR="003E2029" w:rsidRPr="00C66E52" w:rsidRDefault="003E2029"/>
    <w:p w14:paraId="2F67024D" w14:textId="77777777" w:rsidR="003E2029" w:rsidRPr="00C66E52" w:rsidRDefault="003E2029">
      <w:pPr>
        <w:spacing w:after="0" w:line="240" w:lineRule="auto"/>
      </w:pPr>
    </w:p>
  </w:footnote>
  <w:footnote w:type="continuationSeparator" w:id="0">
    <w:p w14:paraId="11F5FD6C" w14:textId="77777777" w:rsidR="003E2029" w:rsidRPr="00C66E52" w:rsidRDefault="003E2029">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29"/>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25308</TotalTime>
  <Pages>3</Pages>
  <Words>292</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3756</cp:revision>
  <cp:lastPrinted>2009-02-06T05:36:00Z</cp:lastPrinted>
  <dcterms:created xsi:type="dcterms:W3CDTF">2024-04-09T10:20:00Z</dcterms:created>
  <dcterms:modified xsi:type="dcterms:W3CDTF">2024-05-08T12:04:00Z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