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2F44"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Хайрулін</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Олег</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Михайлович</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кандидат</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психологічних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наук</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доцент</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доцент</w:t>
      </w:r>
    </w:p>
    <w:p w14:paraId="005CF995"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кафедри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військової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інституту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стратегічних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комунікацій</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Національного</w:t>
      </w:r>
    </w:p>
    <w:p w14:paraId="09DF6D3F"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університету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оборони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України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Назва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дисертації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w:t>
      </w:r>
      <w:r w:rsidRPr="00773084">
        <w:rPr>
          <w:rFonts w:ascii="Helvetica" w:hAnsi="Helvetica" w:cs="Helvetica" w:hint="eastAsia"/>
          <w:b/>
          <w:bCs/>
          <w:color w:val="222222"/>
          <w:sz w:val="21"/>
          <w:szCs w:val="21"/>
        </w:rPr>
        <w:t>Ігрове</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модулювання</w:t>
      </w:r>
    </w:p>
    <w:p w14:paraId="5B6ED27E"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життєдіяльності</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суб’єкта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умовах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невизначеності</w:t>
      </w:r>
      <w:r w:rsidRPr="00773084">
        <w:rPr>
          <w:rFonts w:ascii="Helvetica" w:hAnsi="Helvetica" w:cs="Helvetica" w:hint="eastAsia"/>
          <w:b/>
          <w:bCs/>
          <w:color w:val="222222"/>
          <w:sz w:val="21"/>
          <w:szCs w:val="21"/>
        </w:rPr>
        <w:t>»</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Шифр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та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назва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спеціальності</w:t>
      </w:r>
    </w:p>
    <w:p w14:paraId="458E145D"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b/>
          <w:bCs/>
          <w:color w:val="222222"/>
          <w:sz w:val="21"/>
          <w:szCs w:val="21"/>
        </w:rPr>
        <w:t xml:space="preserve">19.00.01 </w:t>
      </w:r>
      <w:r w:rsidRPr="00773084">
        <w:rPr>
          <w:rFonts w:ascii="Helvetica" w:hAnsi="Helvetica" w:cs="Helvetica" w:hint="eastAsia"/>
          <w:b/>
          <w:bCs/>
          <w:color w:val="222222"/>
          <w:sz w:val="21"/>
          <w:szCs w:val="21"/>
        </w:rPr>
        <w:t>–</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загальна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психологія</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історія</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Спецрада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w:t>
      </w:r>
      <w:r w:rsidRPr="00773084">
        <w:rPr>
          <w:rFonts w:ascii="Helvetica" w:hAnsi="Helvetica" w:cs="Helvetica"/>
          <w:b/>
          <w:bCs/>
          <w:color w:val="222222"/>
          <w:sz w:val="21"/>
          <w:szCs w:val="21"/>
        </w:rPr>
        <w:t xml:space="preserve"> 41.053.03 </w:t>
      </w:r>
      <w:r w:rsidRPr="00773084">
        <w:rPr>
          <w:rFonts w:ascii="Helvetica" w:hAnsi="Helvetica" w:cs="Helvetica" w:hint="eastAsia"/>
          <w:b/>
          <w:bCs/>
          <w:color w:val="222222"/>
          <w:sz w:val="21"/>
          <w:szCs w:val="21"/>
        </w:rPr>
        <w:t>Державного</w:t>
      </w:r>
    </w:p>
    <w:p w14:paraId="76B01437"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закладу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w:t>
      </w:r>
      <w:r w:rsidRPr="00773084">
        <w:rPr>
          <w:rFonts w:ascii="Helvetica" w:hAnsi="Helvetica" w:cs="Helvetica" w:hint="eastAsia"/>
          <w:b/>
          <w:bCs/>
          <w:color w:val="222222"/>
          <w:sz w:val="21"/>
          <w:szCs w:val="21"/>
        </w:rPr>
        <w:t>Південноукраїнський</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національний</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педагогічний</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університет</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імені</w:t>
      </w:r>
    </w:p>
    <w:p w14:paraId="5C04796A"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К</w:t>
      </w:r>
      <w:r w:rsidRPr="00773084">
        <w:rPr>
          <w:rFonts w:ascii="Helvetica" w:hAnsi="Helvetica" w:cs="Helvetica"/>
          <w:b/>
          <w:bCs/>
          <w:color w:val="222222"/>
          <w:sz w:val="21"/>
          <w:szCs w:val="21"/>
        </w:rPr>
        <w:t>.</w:t>
      </w:r>
      <w:r w:rsidRPr="00773084">
        <w:rPr>
          <w:rFonts w:ascii="Helvetica" w:hAnsi="Helvetica" w:cs="Helvetica" w:hint="eastAsia"/>
          <w:b/>
          <w:bCs/>
          <w:color w:val="222222"/>
          <w:sz w:val="21"/>
          <w:szCs w:val="21"/>
        </w:rPr>
        <w:t>Д</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Ушинського</w:t>
      </w:r>
      <w:r w:rsidRPr="00773084">
        <w:rPr>
          <w:rFonts w:ascii="Helvetica" w:hAnsi="Helvetica" w:cs="Helvetica" w:hint="eastAsia"/>
          <w:b/>
          <w:bCs/>
          <w:color w:val="222222"/>
          <w:sz w:val="21"/>
          <w:szCs w:val="21"/>
        </w:rPr>
        <w:t>»</w:t>
      </w:r>
      <w:r w:rsidRPr="00773084">
        <w:rPr>
          <w:rFonts w:ascii="Helvetica" w:hAnsi="Helvetica" w:cs="Helvetica"/>
          <w:b/>
          <w:bCs/>
          <w:color w:val="222222"/>
          <w:sz w:val="21"/>
          <w:szCs w:val="21"/>
        </w:rPr>
        <w:t xml:space="preserve"> (65020, </w:t>
      </w:r>
      <w:r w:rsidRPr="00773084">
        <w:rPr>
          <w:rFonts w:ascii="Helvetica" w:hAnsi="Helvetica" w:cs="Helvetica" w:hint="eastAsia"/>
          <w:b/>
          <w:bCs/>
          <w:color w:val="222222"/>
          <w:sz w:val="21"/>
          <w:szCs w:val="21"/>
        </w:rPr>
        <w:t>м</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Одеса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вул</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Старопортофранківська</w:t>
      </w:r>
      <w:r w:rsidRPr="00773084">
        <w:rPr>
          <w:rFonts w:ascii="Helvetica" w:hAnsi="Helvetica" w:cs="Helvetica"/>
          <w:b/>
          <w:bCs/>
          <w:color w:val="222222"/>
          <w:sz w:val="21"/>
          <w:szCs w:val="21"/>
        </w:rPr>
        <w:t xml:space="preserve">, 26; </w:t>
      </w:r>
      <w:r w:rsidRPr="00773084">
        <w:rPr>
          <w:rFonts w:ascii="Helvetica" w:hAnsi="Helvetica" w:cs="Helvetica" w:hint="eastAsia"/>
          <w:b/>
          <w:bCs/>
          <w:color w:val="222222"/>
          <w:sz w:val="21"/>
          <w:szCs w:val="21"/>
        </w:rPr>
        <w:t>тел</w:t>
      </w:r>
      <w:r w:rsidRPr="00773084">
        <w:rPr>
          <w:rFonts w:ascii="Helvetica" w:hAnsi="Helvetica" w:cs="Helvetica"/>
          <w:b/>
          <w:bCs/>
          <w:color w:val="222222"/>
          <w:sz w:val="21"/>
          <w:szCs w:val="21"/>
        </w:rPr>
        <w:t>. (048) 723-</w:t>
      </w:r>
    </w:p>
    <w:p w14:paraId="32B2C607"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b/>
          <w:bCs/>
          <w:color w:val="222222"/>
          <w:sz w:val="21"/>
          <w:szCs w:val="21"/>
        </w:rPr>
        <w:t xml:space="preserve">40-98). </w:t>
      </w:r>
      <w:r w:rsidRPr="00773084">
        <w:rPr>
          <w:rFonts w:ascii="Helvetica" w:hAnsi="Helvetica" w:cs="Helvetica" w:hint="eastAsia"/>
          <w:b/>
          <w:bCs/>
          <w:color w:val="222222"/>
          <w:sz w:val="21"/>
          <w:szCs w:val="21"/>
        </w:rPr>
        <w:t>Офіційні</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опоненти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Панок</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Віталій</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Григорович</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доктор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психологічних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наук</w:t>
      </w:r>
      <w:r w:rsidRPr="00773084">
        <w:rPr>
          <w:rFonts w:ascii="Helvetica" w:hAnsi="Helvetica" w:cs="Helvetica"/>
          <w:b/>
          <w:bCs/>
          <w:color w:val="222222"/>
          <w:sz w:val="21"/>
          <w:szCs w:val="21"/>
        </w:rPr>
        <w:t>,</w:t>
      </w:r>
    </w:p>
    <w:p w14:paraId="0F63D150"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професор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директор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Українського</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науково</w:t>
      </w:r>
      <w:r w:rsidRPr="00773084">
        <w:rPr>
          <w:rFonts w:ascii="Helvetica" w:hAnsi="Helvetica" w:cs="Helvetica"/>
          <w:b/>
          <w:bCs/>
          <w:color w:val="222222"/>
          <w:sz w:val="21"/>
          <w:szCs w:val="21"/>
        </w:rPr>
        <w:t>-</w:t>
      </w:r>
      <w:r w:rsidRPr="00773084">
        <w:rPr>
          <w:rFonts w:ascii="Helvetica" w:hAnsi="Helvetica" w:cs="Helvetica" w:hint="eastAsia"/>
          <w:b/>
          <w:bCs/>
          <w:color w:val="222222"/>
          <w:sz w:val="21"/>
          <w:szCs w:val="21"/>
        </w:rPr>
        <w:t>методичного</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центру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практичної</w:t>
      </w:r>
    </w:p>
    <w:p w14:paraId="0361AA94"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психології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соціальної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роботи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НАПН</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України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Родіна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Наталія</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Володимирівна</w:t>
      </w:r>
      <w:r w:rsidRPr="00773084">
        <w:rPr>
          <w:rFonts w:ascii="Helvetica" w:hAnsi="Helvetica" w:cs="Helvetica"/>
          <w:b/>
          <w:bCs/>
          <w:color w:val="222222"/>
          <w:sz w:val="21"/>
          <w:szCs w:val="21"/>
        </w:rPr>
        <w:t>,</w:t>
      </w:r>
    </w:p>
    <w:p w14:paraId="54D9B24D"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доктор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психологічних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наук</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професор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завідувач</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кафедри</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диференціальної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w:t>
      </w:r>
    </w:p>
    <w:p w14:paraId="3E9A1934"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спеціальної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Одеського</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національного</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університету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імені</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w:t>
      </w:r>
      <w:r w:rsidRPr="00773084">
        <w:rPr>
          <w:rFonts w:ascii="Helvetica" w:hAnsi="Helvetica" w:cs="Helvetica"/>
          <w:b/>
          <w:bCs/>
          <w:color w:val="222222"/>
          <w:sz w:val="21"/>
          <w:szCs w:val="21"/>
        </w:rPr>
        <w:t>.</w:t>
      </w:r>
      <w:r w:rsidRPr="00773084">
        <w:rPr>
          <w:rFonts w:ascii="Helvetica" w:hAnsi="Helvetica" w:cs="Helvetica" w:hint="eastAsia"/>
          <w:b/>
          <w:bCs/>
          <w:color w:val="222222"/>
          <w:sz w:val="21"/>
          <w:szCs w:val="21"/>
        </w:rPr>
        <w:t>І</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Мечникова</w:t>
      </w:r>
      <w:r w:rsidRPr="00773084">
        <w:rPr>
          <w:rFonts w:ascii="Helvetica" w:hAnsi="Helvetica" w:cs="Helvetica"/>
          <w:b/>
          <w:bCs/>
          <w:color w:val="222222"/>
          <w:sz w:val="21"/>
          <w:szCs w:val="21"/>
        </w:rPr>
        <w:t>,</w:t>
      </w:r>
    </w:p>
    <w:p w14:paraId="38C5A294"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Жовтянська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Валерія</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Вікторівна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доктор</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психологічних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наук</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старший</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науковий</w:t>
      </w:r>
    </w:p>
    <w:p w14:paraId="10FAD492" w14:textId="77777777" w:rsidR="00773084" w:rsidRPr="00773084" w:rsidRDefault="00773084" w:rsidP="00773084">
      <w:pPr>
        <w:rPr>
          <w:rFonts w:ascii="Helvetica" w:hAnsi="Helvetica" w:cs="Helvetica"/>
          <w:b/>
          <w:bCs/>
          <w:color w:val="222222"/>
          <w:sz w:val="21"/>
          <w:szCs w:val="21"/>
        </w:rPr>
      </w:pPr>
      <w:r w:rsidRPr="00773084">
        <w:rPr>
          <w:rFonts w:ascii="Helvetica" w:hAnsi="Helvetica" w:cs="Helvetica" w:hint="eastAsia"/>
          <w:b/>
          <w:bCs/>
          <w:color w:val="222222"/>
          <w:sz w:val="21"/>
          <w:szCs w:val="21"/>
        </w:rPr>
        <w:t>спіфвробітник</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завідувачка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відділу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методології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психосоціальних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політикопсихологічних</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досліджень</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Інституту</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соціальної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та</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політичної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психології</w:t>
      </w:r>
      <w:r w:rsidRPr="00773084">
        <w:rPr>
          <w:rFonts w:ascii="Helvetica" w:hAnsi="Helvetica" w:cs="Helvetica"/>
          <w:b/>
          <w:bCs/>
          <w:color w:val="222222"/>
          <w:sz w:val="21"/>
          <w:szCs w:val="21"/>
        </w:rPr>
        <w:t xml:space="preserve"> </w:t>
      </w:r>
      <w:r w:rsidRPr="00773084">
        <w:rPr>
          <w:rFonts w:ascii="Helvetica" w:hAnsi="Helvetica" w:cs="Helvetica" w:hint="eastAsia"/>
          <w:b/>
          <w:bCs/>
          <w:color w:val="222222"/>
          <w:sz w:val="21"/>
          <w:szCs w:val="21"/>
        </w:rPr>
        <w:t>НАПН</w:t>
      </w:r>
    </w:p>
    <w:p w14:paraId="4CCADE6E" w14:textId="01B99F7D" w:rsidR="004F7911" w:rsidRPr="00773084" w:rsidRDefault="00773084" w:rsidP="00773084">
      <w:r w:rsidRPr="00773084">
        <w:rPr>
          <w:rFonts w:ascii="Helvetica" w:hAnsi="Helvetica" w:cs="Helvetica" w:hint="eastAsia"/>
          <w:b/>
          <w:bCs/>
          <w:color w:val="222222"/>
          <w:sz w:val="21"/>
          <w:szCs w:val="21"/>
        </w:rPr>
        <w:t>України</w:t>
      </w:r>
      <w:r w:rsidRPr="00773084">
        <w:rPr>
          <w:rFonts w:ascii="Helvetica" w:hAnsi="Helvetica" w:cs="Helvetica"/>
          <w:b/>
          <w:bCs/>
          <w:color w:val="222222"/>
          <w:sz w:val="21"/>
          <w:szCs w:val="21"/>
        </w:rPr>
        <w:t>.</w:t>
      </w:r>
    </w:p>
    <w:sectPr w:rsidR="004F7911" w:rsidRPr="007730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0D22" w14:textId="77777777" w:rsidR="00825014" w:rsidRDefault="00825014">
      <w:pPr>
        <w:spacing w:after="0" w:line="240" w:lineRule="auto"/>
      </w:pPr>
      <w:r>
        <w:separator/>
      </w:r>
    </w:p>
  </w:endnote>
  <w:endnote w:type="continuationSeparator" w:id="0">
    <w:p w14:paraId="385EA9D7" w14:textId="77777777" w:rsidR="00825014" w:rsidRDefault="0082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D0A2" w14:textId="77777777" w:rsidR="00825014" w:rsidRDefault="00825014"/>
    <w:p w14:paraId="6E17C658" w14:textId="77777777" w:rsidR="00825014" w:rsidRDefault="00825014"/>
    <w:p w14:paraId="2121029A" w14:textId="77777777" w:rsidR="00825014" w:rsidRDefault="00825014"/>
    <w:p w14:paraId="0A6D7F54" w14:textId="77777777" w:rsidR="00825014" w:rsidRDefault="00825014"/>
    <w:p w14:paraId="25BA6187" w14:textId="77777777" w:rsidR="00825014" w:rsidRDefault="00825014"/>
    <w:p w14:paraId="7A3C51BB" w14:textId="77777777" w:rsidR="00825014" w:rsidRDefault="00825014"/>
    <w:p w14:paraId="77185D07" w14:textId="77777777" w:rsidR="00825014" w:rsidRDefault="008250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3F3368" wp14:editId="5DA410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AD6DC" w14:textId="77777777" w:rsidR="00825014" w:rsidRDefault="008250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F33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0AD6DC" w14:textId="77777777" w:rsidR="00825014" w:rsidRDefault="008250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5DD89" w14:textId="77777777" w:rsidR="00825014" w:rsidRDefault="00825014"/>
    <w:p w14:paraId="6800C4AE" w14:textId="77777777" w:rsidR="00825014" w:rsidRDefault="00825014"/>
    <w:p w14:paraId="0086476B" w14:textId="77777777" w:rsidR="00825014" w:rsidRDefault="008250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E768E" wp14:editId="7DB71A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ABD41" w14:textId="77777777" w:rsidR="00825014" w:rsidRDefault="00825014"/>
                          <w:p w14:paraId="0C1B37C4" w14:textId="77777777" w:rsidR="00825014" w:rsidRDefault="008250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E76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5ABD41" w14:textId="77777777" w:rsidR="00825014" w:rsidRDefault="00825014"/>
                    <w:p w14:paraId="0C1B37C4" w14:textId="77777777" w:rsidR="00825014" w:rsidRDefault="008250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E7F2E" w14:textId="77777777" w:rsidR="00825014" w:rsidRDefault="00825014"/>
    <w:p w14:paraId="3C11E11A" w14:textId="77777777" w:rsidR="00825014" w:rsidRDefault="00825014">
      <w:pPr>
        <w:rPr>
          <w:sz w:val="2"/>
          <w:szCs w:val="2"/>
        </w:rPr>
      </w:pPr>
    </w:p>
    <w:p w14:paraId="14F57C23" w14:textId="77777777" w:rsidR="00825014" w:rsidRDefault="00825014"/>
    <w:p w14:paraId="28A80E74" w14:textId="77777777" w:rsidR="00825014" w:rsidRDefault="00825014">
      <w:pPr>
        <w:spacing w:after="0" w:line="240" w:lineRule="auto"/>
      </w:pPr>
    </w:p>
  </w:footnote>
  <w:footnote w:type="continuationSeparator" w:id="0">
    <w:p w14:paraId="12CE8CA0" w14:textId="77777777" w:rsidR="00825014" w:rsidRDefault="0082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14"/>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185737</TotalTime>
  <Pages>1</Pages>
  <Words>171</Words>
  <Characters>978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448</cp:revision>
  <cp:lastPrinted>2009-02-06T05:36:00Z</cp:lastPrinted>
  <dcterms:created xsi:type="dcterms:W3CDTF">2024-01-07T13:43:00Z</dcterms:created>
  <dcterms:modified xsi:type="dcterms:W3CDTF">2025-10-16T13:42:00Z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