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7D72D6" w:rsidRDefault="007D72D6" w:rsidP="007D72D6">
      <w:r w:rsidRPr="00760FFA">
        <w:rPr>
          <w:rFonts w:ascii="Times New Roman" w:eastAsia="Times New Roman" w:hAnsi="Times New Roman" w:cs="Times New Roman"/>
          <w:b/>
          <w:sz w:val="24"/>
          <w:szCs w:val="24"/>
          <w:lang w:eastAsia="ru-RU"/>
        </w:rPr>
        <w:t xml:space="preserve">Мідик Ігор-Михайло Володимирович, </w:t>
      </w:r>
      <w:r w:rsidRPr="00760FFA">
        <w:rPr>
          <w:rFonts w:ascii="Times New Roman" w:eastAsia="Times New Roman" w:hAnsi="Times New Roman" w:cs="Times New Roman"/>
          <w:sz w:val="24"/>
          <w:szCs w:val="24"/>
          <w:lang w:eastAsia="ru-RU"/>
        </w:rPr>
        <w:t>випускник аспірантури 2016 року,  Національний університет "Львівська політехніка". Назва дисертації:  «Удосконалення методів та розроблення віртуального засобу оцінювання якості продукції овочівництва». Шифр та назва спеціальності – 05.01.02 –  стандартизація, сертифікація та метрологічне забезпечення. Спецрада Д 35.052.21</w:t>
      </w:r>
      <w:r w:rsidRPr="009E62F3">
        <w:rPr>
          <w:rFonts w:ascii="Times New Roman" w:eastAsia="Times New Roman" w:hAnsi="Times New Roman" w:cs="Times New Roman"/>
          <w:sz w:val="24"/>
          <w:szCs w:val="24"/>
          <w:lang w:eastAsia="ru-RU"/>
        </w:rPr>
        <w:t xml:space="preserve"> </w:t>
      </w:r>
      <w:r w:rsidRPr="00760FFA">
        <w:rPr>
          <w:rFonts w:ascii="Times New Roman" w:eastAsia="Times New Roman" w:hAnsi="Times New Roman" w:cs="Times New Roman"/>
          <w:sz w:val="24"/>
          <w:szCs w:val="24"/>
          <w:lang w:eastAsia="ru-RU"/>
        </w:rPr>
        <w:t>Національного університету «Львівська політехніка»</w:t>
      </w:r>
    </w:p>
    <w:sectPr w:rsidR="00B97607" w:rsidRPr="007D72D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7D72D6" w:rsidRPr="007D72D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15D8E-35F8-4EA1-A42B-D36BC30C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2021-05-22T21:02:00Z</dcterms:created>
  <dcterms:modified xsi:type="dcterms:W3CDTF">2021-05-27T15:37:00Z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