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AC0AA" w14:textId="77777777" w:rsidR="008B274E" w:rsidRPr="008B274E" w:rsidRDefault="008B274E" w:rsidP="008B274E">
      <w:pPr>
        <w:rPr>
          <w:rFonts w:ascii="TimesNewRomanPSMT" w:eastAsia="Times New Roman" w:hAnsi="TimesNewRomanPSMT" w:cs="Times New Roman"/>
          <w:b/>
          <w:bCs/>
          <w:color w:val="000000"/>
          <w:kern w:val="0"/>
          <w:sz w:val="26"/>
          <w:szCs w:val="26"/>
          <w:lang w:eastAsia="ru-RU"/>
        </w:rPr>
      </w:pPr>
      <w:r w:rsidRPr="008B274E">
        <w:rPr>
          <w:rFonts w:ascii="TimesNewRomanPSMT" w:eastAsia="Times New Roman" w:hAnsi="TimesNewRomanPSMT" w:cs="Times New Roman"/>
          <w:b/>
          <w:bCs/>
          <w:color w:val="000000"/>
          <w:kern w:val="0"/>
          <w:sz w:val="26"/>
          <w:szCs w:val="26"/>
          <w:lang w:eastAsia="ru-RU"/>
        </w:rPr>
        <w:t>Петрова, Елена Алексеевна.</w:t>
      </w:r>
      <w:r w:rsidRPr="008B274E">
        <w:rPr>
          <w:rFonts w:ascii="TimesNewRomanPSMT" w:eastAsia="Times New Roman" w:hAnsi="TimesNewRomanPSMT" w:cs="Times New Roman"/>
          <w:b/>
          <w:bCs/>
          <w:color w:val="000000"/>
          <w:kern w:val="0"/>
          <w:sz w:val="26"/>
          <w:szCs w:val="26"/>
          <w:lang w:eastAsia="ru-RU"/>
        </w:rPr>
        <w:br/>
        <w:t>Методика измерения энергетического спектра первичного космического излучения в области энергий свыше 1016 эВ с помощью аэростатной установки "Сфера" : диссертация ... кандидата физико-математических наук : 01.04.23. - Москва, 1998. - 120 с.больше</w:t>
      </w:r>
    </w:p>
    <w:p w14:paraId="453DFDB8" w14:textId="77777777" w:rsidR="008B274E" w:rsidRPr="008B274E" w:rsidRDefault="008B274E" w:rsidP="008B274E">
      <w:pPr>
        <w:rPr>
          <w:rFonts w:ascii="TimesNewRomanPSMT" w:eastAsia="Times New Roman" w:hAnsi="TimesNewRomanPSMT" w:cs="Times New Roman"/>
          <w:b/>
          <w:bCs/>
          <w:color w:val="000000"/>
          <w:kern w:val="0"/>
          <w:sz w:val="26"/>
          <w:szCs w:val="26"/>
          <w:lang w:eastAsia="ru-RU"/>
        </w:rPr>
      </w:pPr>
      <w:hyperlink r:id="rId8" w:history="1">
        <w:r w:rsidRPr="008B274E">
          <w:rPr>
            <w:rStyle w:val="a8"/>
            <w:rFonts w:ascii="TimesNewRomanPSMT" w:eastAsia="Times New Roman" w:hAnsi="TimesNewRomanPSMT" w:cs="Times New Roman"/>
            <w:b/>
            <w:bCs/>
            <w:kern w:val="0"/>
            <w:sz w:val="26"/>
            <w:szCs w:val="26"/>
            <w:lang w:eastAsia="ru-RU"/>
          </w:rPr>
          <w:t>Цитаты из текста:</w:t>
        </w:r>
      </w:hyperlink>
    </w:p>
    <w:p w14:paraId="763B4C04" w14:textId="77777777" w:rsidR="008B274E" w:rsidRPr="008B274E" w:rsidRDefault="008B274E" w:rsidP="001919F4">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8B274E">
        <w:rPr>
          <w:rFonts w:ascii="TimesNewRomanPSMT" w:eastAsia="Times New Roman" w:hAnsi="TimesNewRomanPSMT" w:cs="Times New Roman"/>
          <w:b/>
          <w:bCs/>
          <w:color w:val="000000"/>
          <w:kern w:val="0"/>
          <w:sz w:val="26"/>
          <w:szCs w:val="26"/>
          <w:lang w:eastAsia="ru-RU"/>
        </w:rPr>
        <w:t>стр. 1</w:t>
      </w:r>
    </w:p>
    <w:p w14:paraId="5BE01CED" w14:textId="77777777" w:rsidR="008B274E" w:rsidRPr="008B274E" w:rsidRDefault="008B274E" w:rsidP="008B274E">
      <w:pPr>
        <w:rPr>
          <w:rFonts w:ascii="TimesNewRomanPSMT" w:eastAsia="Times New Roman" w:hAnsi="TimesNewRomanPSMT" w:cs="Times New Roman"/>
          <w:b/>
          <w:bCs/>
          <w:color w:val="000000"/>
          <w:kern w:val="0"/>
          <w:sz w:val="26"/>
          <w:szCs w:val="26"/>
          <w:lang w:eastAsia="ru-RU"/>
        </w:rPr>
      </w:pPr>
      <w:r w:rsidRPr="008B274E">
        <w:rPr>
          <w:rFonts w:ascii="TimesNewRomanPSMT" w:eastAsia="Times New Roman" w:hAnsi="TimesNewRomanPSMT" w:cs="Times New Roman"/>
          <w:b/>
          <w:bCs/>
          <w:color w:val="000000"/>
          <w:kern w:val="0"/>
          <w:sz w:val="26"/>
          <w:szCs w:val="26"/>
          <w:lang w:eastAsia="ru-RU"/>
        </w:rPr>
        <w:t>И В Е Р С И Т Е Т И М Е Н И М.В. ЛОМОНОСОВА ФИЗИЧЕСКИЙ ФАКУЛЬТЕТ Н а правах рукописи У Д К 537.591.15 Петрова Елена Алексеевна МЕТОДИКА ИЗМЕРЕНИЯ ЭНЕРГЕТИЧЕСКОГО СПЕКТРА ПЕРВИЧНОГО КОСМИЧЕСКОГО ИЗЛУЧЕНИЯ В ОБЛАСТИ ЭНЕРГИЙ СВЫШЕ Ю^^ ЭВ С ПОМОЩЬЮ АЭРОСТАТНОЙ УСТАНОВКИ "СФЕРА" 01.04.23 — физика высоких энергий Диссертация на соискание ученой степени кандидата...</w:t>
      </w:r>
    </w:p>
    <w:p w14:paraId="3FC2AA75" w14:textId="77777777" w:rsidR="008B274E" w:rsidRPr="008B274E" w:rsidRDefault="008B274E" w:rsidP="001919F4">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8B274E">
        <w:rPr>
          <w:rFonts w:ascii="TimesNewRomanPSMT" w:eastAsia="Times New Roman" w:hAnsi="TimesNewRomanPSMT" w:cs="Times New Roman"/>
          <w:b/>
          <w:bCs/>
          <w:color w:val="000000"/>
          <w:kern w:val="0"/>
          <w:sz w:val="26"/>
          <w:szCs w:val="26"/>
          <w:lang w:eastAsia="ru-RU"/>
        </w:rPr>
        <w:t>стр. 5</w:t>
      </w:r>
    </w:p>
    <w:p w14:paraId="2A1215BC" w14:textId="77777777" w:rsidR="008B274E" w:rsidRPr="008B274E" w:rsidRDefault="008B274E" w:rsidP="008B274E">
      <w:pPr>
        <w:rPr>
          <w:rFonts w:ascii="TimesNewRomanPSMT" w:eastAsia="Times New Roman" w:hAnsi="TimesNewRomanPSMT" w:cs="Times New Roman"/>
          <w:b/>
          <w:bCs/>
          <w:color w:val="000000"/>
          <w:kern w:val="0"/>
          <w:sz w:val="26"/>
          <w:szCs w:val="26"/>
          <w:lang w:eastAsia="ru-RU"/>
        </w:rPr>
      </w:pPr>
      <w:r w:rsidRPr="008B274E">
        <w:rPr>
          <w:rFonts w:ascii="TimesNewRomanPSMT" w:eastAsia="Times New Roman" w:hAnsi="TimesNewRomanPSMT" w:cs="Times New Roman"/>
          <w:b/>
          <w:bCs/>
          <w:color w:val="000000"/>
          <w:kern w:val="0"/>
          <w:sz w:val="26"/>
          <w:szCs w:val="26"/>
          <w:lang w:eastAsia="ru-RU"/>
        </w:rPr>
        <w:t>энергетического спектра первичного космическо</w:t>
      </w:r>
      <w:r w:rsidRPr="008B274E">
        <w:rPr>
          <w:rFonts w:ascii="TimesNewRomanPSMT" w:eastAsia="Times New Roman" w:hAnsi="TimesNewRomanPSMT" w:cs="Times New Roman"/>
          <w:b/>
          <w:bCs/>
          <w:color w:val="000000"/>
          <w:kern w:val="0"/>
          <w:sz w:val="26"/>
          <w:szCs w:val="26"/>
          <w:lang w:eastAsia="ru-RU"/>
        </w:rPr>
        <w:softHyphen/>
        <w:t xml:space="preserve"> го излучения в области энергий свыше 10^^ эВ. Д а н обзор методов изу</w:t>
      </w:r>
      <w:r w:rsidRPr="008B274E">
        <w:rPr>
          <w:rFonts w:ascii="TimesNewRomanPSMT" w:eastAsia="Times New Roman" w:hAnsi="TimesNewRomanPSMT" w:cs="Times New Roman"/>
          <w:b/>
          <w:bCs/>
          <w:color w:val="000000"/>
          <w:kern w:val="0"/>
          <w:sz w:val="26"/>
          <w:szCs w:val="26"/>
          <w:lang w:eastAsia="ru-RU"/>
        </w:rPr>
        <w:softHyphen/>
        <w:t xml:space="preserve"> чения энергетического спектра первичных космических лучей ( П К Л ) при сверхвысоких энергиях, приведено краткое описание существуюш;их установок, регистрирующих различные компоненты Ш А Л . Описан</w:t>
      </w:r>
    </w:p>
    <w:p w14:paraId="12D88EDD" w14:textId="77777777" w:rsidR="008B274E" w:rsidRPr="008B274E" w:rsidRDefault="008B274E" w:rsidP="001919F4">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8B274E">
        <w:rPr>
          <w:rFonts w:ascii="TimesNewRomanPSMT" w:eastAsia="Times New Roman" w:hAnsi="TimesNewRomanPSMT" w:cs="Times New Roman"/>
          <w:b/>
          <w:bCs/>
          <w:color w:val="000000"/>
          <w:kern w:val="0"/>
          <w:sz w:val="26"/>
          <w:szCs w:val="26"/>
          <w:lang w:eastAsia="ru-RU"/>
        </w:rPr>
        <w:t>стр. 25</w:t>
      </w:r>
    </w:p>
    <w:p w14:paraId="18ED654A" w14:textId="77777777" w:rsidR="008B274E" w:rsidRPr="008B274E" w:rsidRDefault="008B274E" w:rsidP="008B274E">
      <w:pPr>
        <w:rPr>
          <w:rFonts w:ascii="TimesNewRomanPSMT" w:eastAsia="Times New Roman" w:hAnsi="TimesNewRomanPSMT" w:cs="Times New Roman"/>
          <w:b/>
          <w:bCs/>
          <w:color w:val="000000"/>
          <w:kern w:val="0"/>
          <w:sz w:val="26"/>
          <w:szCs w:val="26"/>
          <w:lang w:eastAsia="ru-RU"/>
        </w:rPr>
      </w:pPr>
      <w:r w:rsidRPr="008B274E">
        <w:rPr>
          <w:rFonts w:ascii="TimesNewRomanPSMT" w:eastAsia="Times New Roman" w:hAnsi="TimesNewRomanPSMT" w:cs="Times New Roman"/>
          <w:b/>
          <w:bCs/>
          <w:color w:val="000000"/>
          <w:kern w:val="0"/>
          <w:sz w:val="26"/>
          <w:szCs w:val="26"/>
          <w:lang w:eastAsia="ru-RU"/>
        </w:rPr>
        <w:t>зрения та</w:t>
      </w:r>
      <w:r w:rsidRPr="008B274E">
        <w:rPr>
          <w:rFonts w:ascii="TimesNewRomanPSMT" w:eastAsia="Times New Roman" w:hAnsi="TimesNewRomanPSMT" w:cs="Times New Roman"/>
          <w:b/>
          <w:bCs/>
          <w:color w:val="000000"/>
          <w:kern w:val="0"/>
          <w:sz w:val="26"/>
          <w:szCs w:val="26"/>
          <w:lang w:eastAsia="ru-RU"/>
        </w:rPr>
        <w:softHyphen/>
        <w:t xml:space="preserve"> кого детектора будет виден, как флуоресцентный трек, оканчивающийся яркой точкой отраженного черенковского света. Глава 2 Описание установки СФЕРА Установка СФЕРА (рис. 2.1) предназначена д л я измерения энергетиче</w:t>
      </w:r>
      <w:r w:rsidRPr="008B274E">
        <w:rPr>
          <w:rFonts w:ascii="TimesNewRomanPSMT" w:eastAsia="Times New Roman" w:hAnsi="TimesNewRomanPSMT" w:cs="Times New Roman"/>
          <w:b/>
          <w:bCs/>
          <w:color w:val="000000"/>
          <w:kern w:val="0"/>
          <w:sz w:val="26"/>
          <w:szCs w:val="26"/>
          <w:lang w:eastAsia="ru-RU"/>
        </w:rPr>
        <w:softHyphen/>
        <w:t xml:space="preserve"> ского спектра первичного космического излучения путем регистрации с поднятого над землей аэростата черепковского излучения Ш А Л , отра</w:t>
      </w:r>
      <w:r w:rsidRPr="008B274E">
        <w:rPr>
          <w:rFonts w:ascii="TimesNewRomanPSMT" w:eastAsia="Times New Roman" w:hAnsi="TimesNewRomanPSMT" w:cs="Times New Roman"/>
          <w:b/>
          <w:bCs/>
          <w:color w:val="000000"/>
          <w:kern w:val="0"/>
          <w:sz w:val="26"/>
          <w:szCs w:val="26"/>
          <w:lang w:eastAsia="ru-RU"/>
        </w:rPr>
        <w:softHyphen/>
        <w:t xml:space="preserve"> женного от заснеженной поверхности земли под...</w:t>
      </w:r>
    </w:p>
    <w:p w14:paraId="665399C7" w14:textId="77777777" w:rsidR="008B274E" w:rsidRPr="008B274E" w:rsidRDefault="008B274E" w:rsidP="001919F4">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303F5597" w14:textId="77777777" w:rsidR="008B274E" w:rsidRPr="008B274E" w:rsidRDefault="008B274E" w:rsidP="008B274E">
      <w:pPr>
        <w:rPr>
          <w:rFonts w:ascii="TimesNewRomanPSMT" w:eastAsia="Times New Roman" w:hAnsi="TimesNewRomanPSMT" w:cs="Times New Roman"/>
          <w:b/>
          <w:bCs/>
          <w:color w:val="000000"/>
          <w:kern w:val="0"/>
          <w:sz w:val="26"/>
          <w:szCs w:val="26"/>
          <w:lang w:eastAsia="ru-RU"/>
        </w:rPr>
      </w:pPr>
      <w:r w:rsidRPr="008B274E">
        <w:rPr>
          <w:rFonts w:ascii="TimesNewRomanPSMT" w:eastAsia="Times New Roman" w:hAnsi="TimesNewRomanPSMT" w:cs="Times New Roman"/>
          <w:b/>
          <w:bCs/>
          <w:color w:val="000000"/>
          <w:kern w:val="0"/>
          <w:sz w:val="26"/>
          <w:szCs w:val="26"/>
          <w:lang w:eastAsia="ru-RU"/>
        </w:rPr>
        <w:t>Оглавление диссертациикандидат физико-математических наук Петрова, Елена Алексеевна</w:t>
      </w:r>
    </w:p>
    <w:p w14:paraId="08C343B9" w14:textId="77777777" w:rsidR="008B274E" w:rsidRPr="008B274E" w:rsidRDefault="008B274E" w:rsidP="008B274E">
      <w:pPr>
        <w:rPr>
          <w:rFonts w:ascii="TimesNewRomanPSMT" w:eastAsia="Times New Roman" w:hAnsi="TimesNewRomanPSMT" w:cs="Times New Roman"/>
          <w:b/>
          <w:bCs/>
          <w:color w:val="000000"/>
          <w:kern w:val="0"/>
          <w:sz w:val="26"/>
          <w:szCs w:val="26"/>
          <w:lang w:eastAsia="ru-RU"/>
        </w:rPr>
      </w:pPr>
      <w:r w:rsidRPr="008B274E">
        <w:rPr>
          <w:rFonts w:ascii="TimesNewRomanPSMT" w:eastAsia="Times New Roman" w:hAnsi="TimesNewRomanPSMT" w:cs="Times New Roman"/>
          <w:b/>
          <w:bCs/>
          <w:color w:val="000000"/>
          <w:kern w:val="0"/>
          <w:sz w:val="26"/>
          <w:szCs w:val="26"/>
          <w:lang w:eastAsia="ru-RU"/>
        </w:rPr>
        <w:t>Оглавление</w:t>
      </w:r>
    </w:p>
    <w:p w14:paraId="4609B6B8" w14:textId="77777777" w:rsidR="008B274E" w:rsidRPr="008B274E" w:rsidRDefault="008B274E" w:rsidP="008B274E">
      <w:pPr>
        <w:rPr>
          <w:rFonts w:ascii="TimesNewRomanPSMT" w:eastAsia="Times New Roman" w:hAnsi="TimesNewRomanPSMT" w:cs="Times New Roman"/>
          <w:b/>
          <w:bCs/>
          <w:color w:val="000000"/>
          <w:kern w:val="0"/>
          <w:sz w:val="26"/>
          <w:szCs w:val="26"/>
          <w:lang w:eastAsia="ru-RU"/>
        </w:rPr>
      </w:pPr>
      <w:r w:rsidRPr="008B274E">
        <w:rPr>
          <w:rFonts w:ascii="TimesNewRomanPSMT" w:eastAsia="Times New Roman" w:hAnsi="TimesNewRomanPSMT" w:cs="Times New Roman"/>
          <w:b/>
          <w:bCs/>
          <w:color w:val="000000"/>
          <w:kern w:val="0"/>
          <w:sz w:val="26"/>
          <w:szCs w:val="26"/>
          <w:lang w:eastAsia="ru-RU"/>
        </w:rPr>
        <w:t>Введение</w:t>
      </w:r>
    </w:p>
    <w:p w14:paraId="7DB3989E" w14:textId="77777777" w:rsidR="008B274E" w:rsidRPr="008B274E" w:rsidRDefault="008B274E" w:rsidP="008B274E">
      <w:pPr>
        <w:rPr>
          <w:rFonts w:ascii="TimesNewRomanPSMT" w:eastAsia="Times New Roman" w:hAnsi="TimesNewRomanPSMT" w:cs="Times New Roman"/>
          <w:b/>
          <w:bCs/>
          <w:color w:val="000000"/>
          <w:kern w:val="0"/>
          <w:sz w:val="26"/>
          <w:szCs w:val="26"/>
          <w:lang w:eastAsia="ru-RU"/>
        </w:rPr>
      </w:pPr>
      <w:r w:rsidRPr="008B274E">
        <w:rPr>
          <w:rFonts w:ascii="TimesNewRomanPSMT" w:eastAsia="Times New Roman" w:hAnsi="TimesNewRomanPSMT" w:cs="Times New Roman"/>
          <w:b/>
          <w:bCs/>
          <w:color w:val="000000"/>
          <w:kern w:val="0"/>
          <w:sz w:val="26"/>
          <w:szCs w:val="26"/>
          <w:lang w:eastAsia="ru-RU"/>
        </w:rPr>
        <w:t>1 Энергетический спектр первичного космического излучения</w:t>
      </w:r>
    </w:p>
    <w:p w14:paraId="6DF2D530" w14:textId="77777777" w:rsidR="008B274E" w:rsidRPr="008B274E" w:rsidRDefault="008B274E" w:rsidP="008B274E">
      <w:pPr>
        <w:rPr>
          <w:rFonts w:ascii="TimesNewRomanPSMT" w:eastAsia="Times New Roman" w:hAnsi="TimesNewRomanPSMT" w:cs="Times New Roman"/>
          <w:b/>
          <w:bCs/>
          <w:color w:val="000000"/>
          <w:kern w:val="0"/>
          <w:sz w:val="26"/>
          <w:szCs w:val="26"/>
          <w:lang w:eastAsia="ru-RU"/>
        </w:rPr>
      </w:pPr>
      <w:r w:rsidRPr="008B274E">
        <w:rPr>
          <w:rFonts w:ascii="TimesNewRomanPSMT" w:eastAsia="Times New Roman" w:hAnsi="TimesNewRomanPSMT" w:cs="Times New Roman"/>
          <w:b/>
          <w:bCs/>
          <w:color w:val="000000"/>
          <w:kern w:val="0"/>
          <w:sz w:val="26"/>
          <w:szCs w:val="26"/>
          <w:lang w:eastAsia="ru-RU"/>
        </w:rPr>
        <w:t>1.1 Особенности энергетического спектра первичного космического излучения</w:t>
      </w:r>
    </w:p>
    <w:p w14:paraId="17E992F1" w14:textId="77777777" w:rsidR="008B274E" w:rsidRPr="008B274E" w:rsidRDefault="008B274E" w:rsidP="008B274E">
      <w:pPr>
        <w:rPr>
          <w:rFonts w:ascii="TimesNewRomanPSMT" w:eastAsia="Times New Roman" w:hAnsi="TimesNewRomanPSMT" w:cs="Times New Roman"/>
          <w:b/>
          <w:bCs/>
          <w:color w:val="000000"/>
          <w:kern w:val="0"/>
          <w:sz w:val="26"/>
          <w:szCs w:val="26"/>
          <w:lang w:eastAsia="ru-RU"/>
        </w:rPr>
      </w:pPr>
      <w:r w:rsidRPr="008B274E">
        <w:rPr>
          <w:rFonts w:ascii="TimesNewRomanPSMT" w:eastAsia="Times New Roman" w:hAnsi="TimesNewRomanPSMT" w:cs="Times New Roman"/>
          <w:b/>
          <w:bCs/>
          <w:color w:val="000000"/>
          <w:kern w:val="0"/>
          <w:sz w:val="26"/>
          <w:szCs w:val="26"/>
          <w:lang w:eastAsia="ru-RU"/>
        </w:rPr>
        <w:t>1.2 Экспериментальное измерение энергетического спектра ПКЛ</w:t>
      </w:r>
    </w:p>
    <w:p w14:paraId="76B6EECE" w14:textId="77777777" w:rsidR="008B274E" w:rsidRPr="008B274E" w:rsidRDefault="008B274E" w:rsidP="008B274E">
      <w:pPr>
        <w:rPr>
          <w:rFonts w:ascii="TimesNewRomanPSMT" w:eastAsia="Times New Roman" w:hAnsi="TimesNewRomanPSMT" w:cs="Times New Roman"/>
          <w:b/>
          <w:bCs/>
          <w:color w:val="000000"/>
          <w:kern w:val="0"/>
          <w:sz w:val="26"/>
          <w:szCs w:val="26"/>
          <w:lang w:eastAsia="ru-RU"/>
        </w:rPr>
      </w:pPr>
      <w:r w:rsidRPr="008B274E">
        <w:rPr>
          <w:rFonts w:ascii="TimesNewRomanPSMT" w:eastAsia="Times New Roman" w:hAnsi="TimesNewRomanPSMT" w:cs="Times New Roman"/>
          <w:b/>
          <w:bCs/>
          <w:color w:val="000000"/>
          <w:kern w:val="0"/>
          <w:sz w:val="26"/>
          <w:szCs w:val="26"/>
          <w:lang w:eastAsia="ru-RU"/>
        </w:rPr>
        <w:t>1.3 Метод измерения полного потока черенковского света</w:t>
      </w:r>
    </w:p>
    <w:p w14:paraId="62F44B12" w14:textId="77777777" w:rsidR="008B274E" w:rsidRPr="008B274E" w:rsidRDefault="008B274E" w:rsidP="008B274E">
      <w:pPr>
        <w:rPr>
          <w:rFonts w:ascii="TimesNewRomanPSMT" w:eastAsia="Times New Roman" w:hAnsi="TimesNewRomanPSMT" w:cs="Times New Roman"/>
          <w:b/>
          <w:bCs/>
          <w:color w:val="000000"/>
          <w:kern w:val="0"/>
          <w:sz w:val="26"/>
          <w:szCs w:val="26"/>
          <w:lang w:eastAsia="ru-RU"/>
        </w:rPr>
      </w:pPr>
      <w:r w:rsidRPr="008B274E">
        <w:rPr>
          <w:rFonts w:ascii="TimesNewRomanPSMT" w:eastAsia="Times New Roman" w:hAnsi="TimesNewRomanPSMT" w:cs="Times New Roman"/>
          <w:b/>
          <w:bCs/>
          <w:color w:val="000000"/>
          <w:kern w:val="0"/>
          <w:sz w:val="26"/>
          <w:szCs w:val="26"/>
          <w:lang w:eastAsia="ru-RU"/>
        </w:rPr>
        <w:t>1.4 Проекты будущих экспериментов</w:t>
      </w:r>
    </w:p>
    <w:p w14:paraId="50F0E3A7" w14:textId="77777777" w:rsidR="008B274E" w:rsidRPr="008B274E" w:rsidRDefault="008B274E" w:rsidP="008B274E">
      <w:pPr>
        <w:rPr>
          <w:rFonts w:ascii="TimesNewRomanPSMT" w:eastAsia="Times New Roman" w:hAnsi="TimesNewRomanPSMT" w:cs="Times New Roman"/>
          <w:b/>
          <w:bCs/>
          <w:color w:val="000000"/>
          <w:kern w:val="0"/>
          <w:sz w:val="26"/>
          <w:szCs w:val="26"/>
          <w:lang w:eastAsia="ru-RU"/>
        </w:rPr>
      </w:pPr>
      <w:r w:rsidRPr="008B274E">
        <w:rPr>
          <w:rFonts w:ascii="TimesNewRomanPSMT" w:eastAsia="Times New Roman" w:hAnsi="TimesNewRomanPSMT" w:cs="Times New Roman"/>
          <w:b/>
          <w:bCs/>
          <w:color w:val="000000"/>
          <w:kern w:val="0"/>
          <w:sz w:val="26"/>
          <w:szCs w:val="26"/>
          <w:lang w:eastAsia="ru-RU"/>
        </w:rPr>
        <w:lastRenderedPageBreak/>
        <w:t>2 Описание установки СФЕРА</w:t>
      </w:r>
    </w:p>
    <w:p w14:paraId="445A7002" w14:textId="77777777" w:rsidR="008B274E" w:rsidRPr="008B274E" w:rsidRDefault="008B274E" w:rsidP="008B274E">
      <w:pPr>
        <w:rPr>
          <w:rFonts w:ascii="TimesNewRomanPSMT" w:eastAsia="Times New Roman" w:hAnsi="TimesNewRomanPSMT" w:cs="Times New Roman"/>
          <w:b/>
          <w:bCs/>
          <w:color w:val="000000"/>
          <w:kern w:val="0"/>
          <w:sz w:val="26"/>
          <w:szCs w:val="26"/>
          <w:lang w:eastAsia="ru-RU"/>
        </w:rPr>
      </w:pPr>
      <w:r w:rsidRPr="008B274E">
        <w:rPr>
          <w:rFonts w:ascii="TimesNewRomanPSMT" w:eastAsia="Times New Roman" w:hAnsi="TimesNewRomanPSMT" w:cs="Times New Roman"/>
          <w:b/>
          <w:bCs/>
          <w:color w:val="000000"/>
          <w:kern w:val="0"/>
          <w:sz w:val="26"/>
          <w:szCs w:val="26"/>
          <w:lang w:eastAsia="ru-RU"/>
        </w:rPr>
        <w:t>2.1 Детекторы света</w:t>
      </w:r>
    </w:p>
    <w:p w14:paraId="5C87DD9C" w14:textId="77777777" w:rsidR="008B274E" w:rsidRPr="008B274E" w:rsidRDefault="008B274E" w:rsidP="008B274E">
      <w:pPr>
        <w:rPr>
          <w:rFonts w:ascii="TimesNewRomanPSMT" w:eastAsia="Times New Roman" w:hAnsi="TimesNewRomanPSMT" w:cs="Times New Roman"/>
          <w:b/>
          <w:bCs/>
          <w:color w:val="000000"/>
          <w:kern w:val="0"/>
          <w:sz w:val="26"/>
          <w:szCs w:val="26"/>
          <w:lang w:eastAsia="ru-RU"/>
        </w:rPr>
      </w:pPr>
      <w:r w:rsidRPr="008B274E">
        <w:rPr>
          <w:rFonts w:ascii="TimesNewRomanPSMT" w:eastAsia="Times New Roman" w:hAnsi="TimesNewRomanPSMT" w:cs="Times New Roman"/>
          <w:b/>
          <w:bCs/>
          <w:color w:val="000000"/>
          <w:kern w:val="0"/>
          <w:sz w:val="26"/>
          <w:szCs w:val="26"/>
          <w:lang w:eastAsia="ru-RU"/>
        </w:rPr>
        <w:t>2.2 Измерительная аппаратура</w:t>
      </w:r>
    </w:p>
    <w:p w14:paraId="634D7E30" w14:textId="77777777" w:rsidR="008B274E" w:rsidRPr="008B274E" w:rsidRDefault="008B274E" w:rsidP="008B274E">
      <w:pPr>
        <w:rPr>
          <w:rFonts w:ascii="TimesNewRomanPSMT" w:eastAsia="Times New Roman" w:hAnsi="TimesNewRomanPSMT" w:cs="Times New Roman"/>
          <w:b/>
          <w:bCs/>
          <w:color w:val="000000"/>
          <w:kern w:val="0"/>
          <w:sz w:val="26"/>
          <w:szCs w:val="26"/>
          <w:lang w:eastAsia="ru-RU"/>
        </w:rPr>
      </w:pPr>
      <w:r w:rsidRPr="008B274E">
        <w:rPr>
          <w:rFonts w:ascii="TimesNewRomanPSMT" w:eastAsia="Times New Roman" w:hAnsi="TimesNewRomanPSMT" w:cs="Times New Roman"/>
          <w:b/>
          <w:bCs/>
          <w:color w:val="000000"/>
          <w:kern w:val="0"/>
          <w:sz w:val="26"/>
          <w:szCs w:val="26"/>
          <w:lang w:eastAsia="ru-RU"/>
        </w:rPr>
        <w:t>2.2.1 Микрокомпьютер</w:t>
      </w:r>
    </w:p>
    <w:p w14:paraId="2EEEF372" w14:textId="77777777" w:rsidR="008B274E" w:rsidRPr="008B274E" w:rsidRDefault="008B274E" w:rsidP="008B274E">
      <w:pPr>
        <w:rPr>
          <w:rFonts w:ascii="TimesNewRomanPSMT" w:eastAsia="Times New Roman" w:hAnsi="TimesNewRomanPSMT" w:cs="Times New Roman"/>
          <w:b/>
          <w:bCs/>
          <w:color w:val="000000"/>
          <w:kern w:val="0"/>
          <w:sz w:val="26"/>
          <w:szCs w:val="26"/>
          <w:lang w:eastAsia="ru-RU"/>
        </w:rPr>
      </w:pPr>
      <w:r w:rsidRPr="008B274E">
        <w:rPr>
          <w:rFonts w:ascii="TimesNewRomanPSMT" w:eastAsia="Times New Roman" w:hAnsi="TimesNewRomanPSMT" w:cs="Times New Roman"/>
          <w:b/>
          <w:bCs/>
          <w:color w:val="000000"/>
          <w:kern w:val="0"/>
          <w:sz w:val="26"/>
          <w:szCs w:val="26"/>
          <w:lang w:eastAsia="ru-RU"/>
        </w:rPr>
        <w:t>2.2.2 Измерительные каналы</w:t>
      </w:r>
    </w:p>
    <w:p w14:paraId="1FFE277F" w14:textId="77777777" w:rsidR="008B274E" w:rsidRPr="008B274E" w:rsidRDefault="008B274E" w:rsidP="008B274E">
      <w:pPr>
        <w:rPr>
          <w:rFonts w:ascii="TimesNewRomanPSMT" w:eastAsia="Times New Roman" w:hAnsi="TimesNewRomanPSMT" w:cs="Times New Roman"/>
          <w:b/>
          <w:bCs/>
          <w:color w:val="000000"/>
          <w:kern w:val="0"/>
          <w:sz w:val="26"/>
          <w:szCs w:val="26"/>
          <w:lang w:eastAsia="ru-RU"/>
        </w:rPr>
      </w:pPr>
      <w:r w:rsidRPr="008B274E">
        <w:rPr>
          <w:rFonts w:ascii="TimesNewRomanPSMT" w:eastAsia="Times New Roman" w:hAnsi="TimesNewRomanPSMT" w:cs="Times New Roman"/>
          <w:b/>
          <w:bCs/>
          <w:color w:val="000000"/>
          <w:kern w:val="0"/>
          <w:sz w:val="26"/>
          <w:szCs w:val="26"/>
          <w:lang w:eastAsia="ru-RU"/>
        </w:rPr>
        <w:t>2.2.3 Блок питания</w:t>
      </w:r>
    </w:p>
    <w:p w14:paraId="743DE6C2" w14:textId="77777777" w:rsidR="008B274E" w:rsidRPr="008B274E" w:rsidRDefault="008B274E" w:rsidP="008B274E">
      <w:pPr>
        <w:rPr>
          <w:rFonts w:ascii="TimesNewRomanPSMT" w:eastAsia="Times New Roman" w:hAnsi="TimesNewRomanPSMT" w:cs="Times New Roman"/>
          <w:b/>
          <w:bCs/>
          <w:color w:val="000000"/>
          <w:kern w:val="0"/>
          <w:sz w:val="26"/>
          <w:szCs w:val="26"/>
          <w:lang w:eastAsia="ru-RU"/>
        </w:rPr>
      </w:pPr>
      <w:r w:rsidRPr="008B274E">
        <w:rPr>
          <w:rFonts w:ascii="TimesNewRomanPSMT" w:eastAsia="Times New Roman" w:hAnsi="TimesNewRomanPSMT" w:cs="Times New Roman"/>
          <w:b/>
          <w:bCs/>
          <w:color w:val="000000"/>
          <w:kern w:val="0"/>
          <w:sz w:val="26"/>
          <w:szCs w:val="26"/>
          <w:lang w:eastAsia="ru-RU"/>
        </w:rPr>
        <w:t>2.3 Калибровка детекторов света</w:t>
      </w:r>
    </w:p>
    <w:p w14:paraId="05CAA674" w14:textId="77777777" w:rsidR="008B274E" w:rsidRPr="008B274E" w:rsidRDefault="008B274E" w:rsidP="008B274E">
      <w:pPr>
        <w:rPr>
          <w:rFonts w:ascii="TimesNewRomanPSMT" w:eastAsia="Times New Roman" w:hAnsi="TimesNewRomanPSMT" w:cs="Times New Roman"/>
          <w:b/>
          <w:bCs/>
          <w:color w:val="000000"/>
          <w:kern w:val="0"/>
          <w:sz w:val="26"/>
          <w:szCs w:val="26"/>
          <w:lang w:eastAsia="ru-RU"/>
        </w:rPr>
      </w:pPr>
      <w:r w:rsidRPr="008B274E">
        <w:rPr>
          <w:rFonts w:ascii="TimesNewRomanPSMT" w:eastAsia="Times New Roman" w:hAnsi="TimesNewRomanPSMT" w:cs="Times New Roman"/>
          <w:b/>
          <w:bCs/>
          <w:color w:val="000000"/>
          <w:kern w:val="0"/>
          <w:sz w:val="26"/>
          <w:szCs w:val="26"/>
          <w:lang w:eastAsia="ru-RU"/>
        </w:rPr>
        <w:t>2.3.1 Квантовая эффективность ФЭУ</w:t>
      </w:r>
    </w:p>
    <w:p w14:paraId="4A605AED" w14:textId="77777777" w:rsidR="008B274E" w:rsidRPr="008B274E" w:rsidRDefault="008B274E" w:rsidP="008B274E">
      <w:pPr>
        <w:rPr>
          <w:rFonts w:ascii="TimesNewRomanPSMT" w:eastAsia="Times New Roman" w:hAnsi="TimesNewRomanPSMT" w:cs="Times New Roman"/>
          <w:b/>
          <w:bCs/>
          <w:color w:val="000000"/>
          <w:kern w:val="0"/>
          <w:sz w:val="26"/>
          <w:szCs w:val="26"/>
          <w:lang w:eastAsia="ru-RU"/>
        </w:rPr>
      </w:pPr>
      <w:r w:rsidRPr="008B274E">
        <w:rPr>
          <w:rFonts w:ascii="TimesNewRomanPSMT" w:eastAsia="Times New Roman" w:hAnsi="TimesNewRomanPSMT" w:cs="Times New Roman"/>
          <w:b/>
          <w:bCs/>
          <w:color w:val="000000"/>
          <w:kern w:val="0"/>
          <w:sz w:val="26"/>
          <w:szCs w:val="26"/>
          <w:lang w:eastAsia="ru-RU"/>
        </w:rPr>
        <w:t>2.3.2 Коэффициент усиления ФЭУ</w:t>
      </w:r>
    </w:p>
    <w:p w14:paraId="6D8D0512" w14:textId="77777777" w:rsidR="008B274E" w:rsidRPr="008B274E" w:rsidRDefault="008B274E" w:rsidP="008B274E">
      <w:pPr>
        <w:rPr>
          <w:rFonts w:ascii="TimesNewRomanPSMT" w:eastAsia="Times New Roman" w:hAnsi="TimesNewRomanPSMT" w:cs="Times New Roman"/>
          <w:b/>
          <w:bCs/>
          <w:color w:val="000000"/>
          <w:kern w:val="0"/>
          <w:sz w:val="26"/>
          <w:szCs w:val="26"/>
          <w:lang w:eastAsia="ru-RU"/>
        </w:rPr>
      </w:pPr>
      <w:r w:rsidRPr="008B274E">
        <w:rPr>
          <w:rFonts w:ascii="TimesNewRomanPSMT" w:eastAsia="Times New Roman" w:hAnsi="TimesNewRomanPSMT" w:cs="Times New Roman"/>
          <w:b/>
          <w:bCs/>
          <w:color w:val="000000"/>
          <w:kern w:val="0"/>
          <w:sz w:val="26"/>
          <w:szCs w:val="26"/>
          <w:lang w:eastAsia="ru-RU"/>
        </w:rPr>
        <w:t>2.3.3 Относительная калибровка детекторов света</w:t>
      </w:r>
    </w:p>
    <w:p w14:paraId="56086E9C" w14:textId="77777777" w:rsidR="008B274E" w:rsidRPr="008B274E" w:rsidRDefault="008B274E" w:rsidP="008B274E">
      <w:pPr>
        <w:rPr>
          <w:rFonts w:ascii="TimesNewRomanPSMT" w:eastAsia="Times New Roman" w:hAnsi="TimesNewRomanPSMT" w:cs="Times New Roman"/>
          <w:b/>
          <w:bCs/>
          <w:color w:val="000000"/>
          <w:kern w:val="0"/>
          <w:sz w:val="26"/>
          <w:szCs w:val="26"/>
          <w:lang w:eastAsia="ru-RU"/>
        </w:rPr>
      </w:pPr>
      <w:r w:rsidRPr="008B274E">
        <w:rPr>
          <w:rFonts w:ascii="TimesNewRomanPSMT" w:eastAsia="Times New Roman" w:hAnsi="TimesNewRomanPSMT" w:cs="Times New Roman"/>
          <w:b/>
          <w:bCs/>
          <w:color w:val="000000"/>
          <w:kern w:val="0"/>
          <w:sz w:val="26"/>
          <w:szCs w:val="26"/>
          <w:lang w:eastAsia="ru-RU"/>
        </w:rPr>
        <w:t>2.4 Алгоритм автоматического управления работой аппаратуры</w:t>
      </w:r>
    </w:p>
    <w:p w14:paraId="1C88463E" w14:textId="77777777" w:rsidR="008B274E" w:rsidRPr="008B274E" w:rsidRDefault="008B274E" w:rsidP="008B274E">
      <w:pPr>
        <w:rPr>
          <w:rFonts w:ascii="TimesNewRomanPSMT" w:eastAsia="Times New Roman" w:hAnsi="TimesNewRomanPSMT" w:cs="Times New Roman"/>
          <w:b/>
          <w:bCs/>
          <w:color w:val="000000"/>
          <w:kern w:val="0"/>
          <w:sz w:val="26"/>
          <w:szCs w:val="26"/>
          <w:lang w:eastAsia="ru-RU"/>
        </w:rPr>
      </w:pPr>
      <w:r w:rsidRPr="008B274E">
        <w:rPr>
          <w:rFonts w:ascii="TimesNewRomanPSMT" w:eastAsia="Times New Roman" w:hAnsi="TimesNewRomanPSMT" w:cs="Times New Roman"/>
          <w:b/>
          <w:bCs/>
          <w:color w:val="000000"/>
          <w:kern w:val="0"/>
          <w:sz w:val="26"/>
          <w:szCs w:val="26"/>
          <w:lang w:eastAsia="ru-RU"/>
        </w:rPr>
        <w:t>2.4.1 Контроль параметров работы установки</w:t>
      </w:r>
    </w:p>
    <w:p w14:paraId="32FB7DC2" w14:textId="77777777" w:rsidR="008B274E" w:rsidRPr="008B274E" w:rsidRDefault="008B274E" w:rsidP="008B274E">
      <w:pPr>
        <w:rPr>
          <w:rFonts w:ascii="TimesNewRomanPSMT" w:eastAsia="Times New Roman" w:hAnsi="TimesNewRomanPSMT" w:cs="Times New Roman"/>
          <w:b/>
          <w:bCs/>
          <w:color w:val="000000"/>
          <w:kern w:val="0"/>
          <w:sz w:val="26"/>
          <w:szCs w:val="26"/>
          <w:lang w:eastAsia="ru-RU"/>
        </w:rPr>
      </w:pPr>
      <w:r w:rsidRPr="008B274E">
        <w:rPr>
          <w:rFonts w:ascii="TimesNewRomanPSMT" w:eastAsia="Times New Roman" w:hAnsi="TimesNewRomanPSMT" w:cs="Times New Roman"/>
          <w:b/>
          <w:bCs/>
          <w:color w:val="000000"/>
          <w:kern w:val="0"/>
          <w:sz w:val="26"/>
          <w:szCs w:val="26"/>
          <w:lang w:eastAsia="ru-RU"/>
        </w:rPr>
        <w:t>2.4.2 Контроль за порогами срабатывания каналов</w:t>
      </w:r>
    </w:p>
    <w:p w14:paraId="75144F05" w14:textId="77777777" w:rsidR="008B274E" w:rsidRPr="008B274E" w:rsidRDefault="008B274E" w:rsidP="008B274E">
      <w:pPr>
        <w:rPr>
          <w:rFonts w:ascii="TimesNewRomanPSMT" w:eastAsia="Times New Roman" w:hAnsi="TimesNewRomanPSMT" w:cs="Times New Roman"/>
          <w:b/>
          <w:bCs/>
          <w:color w:val="000000"/>
          <w:kern w:val="0"/>
          <w:sz w:val="26"/>
          <w:szCs w:val="26"/>
          <w:lang w:eastAsia="ru-RU"/>
        </w:rPr>
      </w:pPr>
      <w:r w:rsidRPr="008B274E">
        <w:rPr>
          <w:rFonts w:ascii="TimesNewRomanPSMT" w:eastAsia="Times New Roman" w:hAnsi="TimesNewRomanPSMT" w:cs="Times New Roman"/>
          <w:b/>
          <w:bCs/>
          <w:color w:val="000000"/>
          <w:kern w:val="0"/>
          <w:sz w:val="26"/>
          <w:szCs w:val="26"/>
          <w:lang w:eastAsia="ru-RU"/>
        </w:rPr>
        <w:t>2.5 Выводы</w:t>
      </w:r>
    </w:p>
    <w:p w14:paraId="272860F6" w14:textId="77777777" w:rsidR="008B274E" w:rsidRPr="008B274E" w:rsidRDefault="008B274E" w:rsidP="008B274E">
      <w:pPr>
        <w:rPr>
          <w:rFonts w:ascii="TimesNewRomanPSMT" w:eastAsia="Times New Roman" w:hAnsi="TimesNewRomanPSMT" w:cs="Times New Roman"/>
          <w:b/>
          <w:bCs/>
          <w:color w:val="000000"/>
          <w:kern w:val="0"/>
          <w:sz w:val="26"/>
          <w:szCs w:val="26"/>
          <w:lang w:eastAsia="ru-RU"/>
        </w:rPr>
      </w:pPr>
      <w:r w:rsidRPr="008B274E">
        <w:rPr>
          <w:rFonts w:ascii="TimesNewRomanPSMT" w:eastAsia="Times New Roman" w:hAnsi="TimesNewRomanPSMT" w:cs="Times New Roman"/>
          <w:b/>
          <w:bCs/>
          <w:color w:val="000000"/>
          <w:kern w:val="0"/>
          <w:sz w:val="26"/>
          <w:szCs w:val="26"/>
          <w:lang w:eastAsia="ru-RU"/>
        </w:rPr>
        <w:t>3 Моделирование работы установки</w:t>
      </w:r>
    </w:p>
    <w:p w14:paraId="531C97CE" w14:textId="77777777" w:rsidR="008B274E" w:rsidRPr="008B274E" w:rsidRDefault="008B274E" w:rsidP="008B274E">
      <w:pPr>
        <w:rPr>
          <w:rFonts w:ascii="TimesNewRomanPSMT" w:eastAsia="Times New Roman" w:hAnsi="TimesNewRomanPSMT" w:cs="Times New Roman"/>
          <w:b/>
          <w:bCs/>
          <w:color w:val="000000"/>
          <w:kern w:val="0"/>
          <w:sz w:val="26"/>
          <w:szCs w:val="26"/>
          <w:lang w:eastAsia="ru-RU"/>
        </w:rPr>
      </w:pPr>
      <w:r w:rsidRPr="008B274E">
        <w:rPr>
          <w:rFonts w:ascii="TimesNewRomanPSMT" w:eastAsia="Times New Roman" w:hAnsi="TimesNewRomanPSMT" w:cs="Times New Roman"/>
          <w:b/>
          <w:bCs/>
          <w:color w:val="000000"/>
          <w:kern w:val="0"/>
          <w:sz w:val="26"/>
          <w:szCs w:val="26"/>
          <w:lang w:eastAsia="ru-RU"/>
        </w:rPr>
        <w:t>3.1 Процедура моделирования искусственных событий</w:t>
      </w:r>
    </w:p>
    <w:p w14:paraId="0AF89CE5" w14:textId="77777777" w:rsidR="008B274E" w:rsidRPr="008B274E" w:rsidRDefault="008B274E" w:rsidP="008B274E">
      <w:pPr>
        <w:rPr>
          <w:rFonts w:ascii="TimesNewRomanPSMT" w:eastAsia="Times New Roman" w:hAnsi="TimesNewRomanPSMT" w:cs="Times New Roman"/>
          <w:b/>
          <w:bCs/>
          <w:color w:val="000000"/>
          <w:kern w:val="0"/>
          <w:sz w:val="26"/>
          <w:szCs w:val="26"/>
          <w:lang w:eastAsia="ru-RU"/>
        </w:rPr>
      </w:pPr>
      <w:r w:rsidRPr="008B274E">
        <w:rPr>
          <w:rFonts w:ascii="TimesNewRomanPSMT" w:eastAsia="Times New Roman" w:hAnsi="TimesNewRomanPSMT" w:cs="Times New Roman"/>
          <w:b/>
          <w:bCs/>
          <w:color w:val="000000"/>
          <w:kern w:val="0"/>
          <w:sz w:val="26"/>
          <w:szCs w:val="26"/>
          <w:lang w:eastAsia="ru-RU"/>
        </w:rPr>
        <w:t>3.1.1 Амплитуда сигнала в детекторе</w:t>
      </w:r>
    </w:p>
    <w:p w14:paraId="7EA7B59C" w14:textId="77777777" w:rsidR="008B274E" w:rsidRPr="008B274E" w:rsidRDefault="008B274E" w:rsidP="008B274E">
      <w:pPr>
        <w:rPr>
          <w:rFonts w:ascii="TimesNewRomanPSMT" w:eastAsia="Times New Roman" w:hAnsi="TimesNewRomanPSMT" w:cs="Times New Roman"/>
          <w:b/>
          <w:bCs/>
          <w:color w:val="000000"/>
          <w:kern w:val="0"/>
          <w:sz w:val="26"/>
          <w:szCs w:val="26"/>
          <w:lang w:eastAsia="ru-RU"/>
        </w:rPr>
      </w:pPr>
      <w:r w:rsidRPr="008B274E">
        <w:rPr>
          <w:rFonts w:ascii="TimesNewRomanPSMT" w:eastAsia="Times New Roman" w:hAnsi="TimesNewRomanPSMT" w:cs="Times New Roman"/>
          <w:b/>
          <w:bCs/>
          <w:color w:val="000000"/>
          <w:kern w:val="0"/>
          <w:sz w:val="26"/>
          <w:szCs w:val="26"/>
          <w:lang w:eastAsia="ru-RU"/>
        </w:rPr>
        <w:t>3.1.2 Учет сферической аберрации зеркала</w:t>
      </w:r>
    </w:p>
    <w:p w14:paraId="02EF1943" w14:textId="77777777" w:rsidR="008B274E" w:rsidRPr="008B274E" w:rsidRDefault="008B274E" w:rsidP="008B274E">
      <w:pPr>
        <w:rPr>
          <w:rFonts w:ascii="TimesNewRomanPSMT" w:eastAsia="Times New Roman" w:hAnsi="TimesNewRomanPSMT" w:cs="Times New Roman"/>
          <w:b/>
          <w:bCs/>
          <w:color w:val="000000"/>
          <w:kern w:val="0"/>
          <w:sz w:val="26"/>
          <w:szCs w:val="26"/>
          <w:lang w:eastAsia="ru-RU"/>
        </w:rPr>
      </w:pPr>
      <w:r w:rsidRPr="008B274E">
        <w:rPr>
          <w:rFonts w:ascii="TimesNewRomanPSMT" w:eastAsia="Times New Roman" w:hAnsi="TimesNewRomanPSMT" w:cs="Times New Roman"/>
          <w:b/>
          <w:bCs/>
          <w:color w:val="000000"/>
          <w:kern w:val="0"/>
          <w:sz w:val="26"/>
          <w:szCs w:val="26"/>
          <w:lang w:eastAsia="ru-RU"/>
        </w:rPr>
        <w:t>3.1.3 Время прихода света в детектор</w:t>
      </w:r>
    </w:p>
    <w:p w14:paraId="29A8CEEC" w14:textId="77777777" w:rsidR="008B274E" w:rsidRPr="008B274E" w:rsidRDefault="008B274E" w:rsidP="008B274E">
      <w:pPr>
        <w:rPr>
          <w:rFonts w:ascii="TimesNewRomanPSMT" w:eastAsia="Times New Roman" w:hAnsi="TimesNewRomanPSMT" w:cs="Times New Roman"/>
          <w:b/>
          <w:bCs/>
          <w:color w:val="000000"/>
          <w:kern w:val="0"/>
          <w:sz w:val="26"/>
          <w:szCs w:val="26"/>
          <w:lang w:eastAsia="ru-RU"/>
        </w:rPr>
      </w:pPr>
      <w:r w:rsidRPr="008B274E">
        <w:rPr>
          <w:rFonts w:ascii="TimesNewRomanPSMT" w:eastAsia="Times New Roman" w:hAnsi="TimesNewRomanPSMT" w:cs="Times New Roman"/>
          <w:b/>
          <w:bCs/>
          <w:color w:val="000000"/>
          <w:kern w:val="0"/>
          <w:sz w:val="26"/>
          <w:szCs w:val="26"/>
          <w:lang w:eastAsia="ru-RU"/>
        </w:rPr>
        <w:t>3.1.4 Учет флуктуаций</w:t>
      </w:r>
    </w:p>
    <w:p w14:paraId="4C16F453" w14:textId="77777777" w:rsidR="008B274E" w:rsidRPr="008B274E" w:rsidRDefault="008B274E" w:rsidP="008B274E">
      <w:pPr>
        <w:rPr>
          <w:rFonts w:ascii="TimesNewRomanPSMT" w:eastAsia="Times New Roman" w:hAnsi="TimesNewRomanPSMT" w:cs="Times New Roman"/>
          <w:b/>
          <w:bCs/>
          <w:color w:val="000000"/>
          <w:kern w:val="0"/>
          <w:sz w:val="26"/>
          <w:szCs w:val="26"/>
          <w:lang w:eastAsia="ru-RU"/>
        </w:rPr>
      </w:pPr>
      <w:r w:rsidRPr="008B274E">
        <w:rPr>
          <w:rFonts w:ascii="TimesNewRomanPSMT" w:eastAsia="Times New Roman" w:hAnsi="TimesNewRomanPSMT" w:cs="Times New Roman"/>
          <w:b/>
          <w:bCs/>
          <w:color w:val="000000"/>
          <w:kern w:val="0"/>
          <w:sz w:val="26"/>
          <w:szCs w:val="26"/>
          <w:lang w:eastAsia="ru-RU"/>
        </w:rPr>
        <w:t>3.1.5 Наложение аппаратурных критериев отбора</w:t>
      </w:r>
    </w:p>
    <w:p w14:paraId="27A7F4A9" w14:textId="77777777" w:rsidR="008B274E" w:rsidRPr="008B274E" w:rsidRDefault="008B274E" w:rsidP="008B274E">
      <w:pPr>
        <w:rPr>
          <w:rFonts w:ascii="TimesNewRomanPSMT" w:eastAsia="Times New Roman" w:hAnsi="TimesNewRomanPSMT" w:cs="Times New Roman"/>
          <w:b/>
          <w:bCs/>
          <w:color w:val="000000"/>
          <w:kern w:val="0"/>
          <w:sz w:val="26"/>
          <w:szCs w:val="26"/>
          <w:lang w:eastAsia="ru-RU"/>
        </w:rPr>
      </w:pPr>
      <w:r w:rsidRPr="008B274E">
        <w:rPr>
          <w:rFonts w:ascii="TimesNewRomanPSMT" w:eastAsia="Times New Roman" w:hAnsi="TimesNewRomanPSMT" w:cs="Times New Roman"/>
          <w:b/>
          <w:bCs/>
          <w:color w:val="000000"/>
          <w:kern w:val="0"/>
          <w:sz w:val="26"/>
          <w:szCs w:val="26"/>
          <w:lang w:eastAsia="ru-RU"/>
        </w:rPr>
        <w:t>3.2 Моделирование моноэнергетичных событий</w:t>
      </w:r>
    </w:p>
    <w:p w14:paraId="7161CF6F" w14:textId="77777777" w:rsidR="008B274E" w:rsidRPr="008B274E" w:rsidRDefault="008B274E" w:rsidP="008B274E">
      <w:pPr>
        <w:rPr>
          <w:rFonts w:ascii="TimesNewRomanPSMT" w:eastAsia="Times New Roman" w:hAnsi="TimesNewRomanPSMT" w:cs="Times New Roman"/>
          <w:b/>
          <w:bCs/>
          <w:color w:val="000000"/>
          <w:kern w:val="0"/>
          <w:sz w:val="26"/>
          <w:szCs w:val="26"/>
          <w:lang w:eastAsia="ru-RU"/>
        </w:rPr>
      </w:pPr>
      <w:r w:rsidRPr="008B274E">
        <w:rPr>
          <w:rFonts w:ascii="TimesNewRomanPSMT" w:eastAsia="Times New Roman" w:hAnsi="TimesNewRomanPSMT" w:cs="Times New Roman"/>
          <w:b/>
          <w:bCs/>
          <w:color w:val="000000"/>
          <w:kern w:val="0"/>
          <w:sz w:val="26"/>
          <w:szCs w:val="26"/>
          <w:lang w:eastAsia="ru-RU"/>
        </w:rPr>
        <w:t>3.2.1 Эффективная площадь регистрации</w:t>
      </w:r>
    </w:p>
    <w:p w14:paraId="505FBF92" w14:textId="77777777" w:rsidR="008B274E" w:rsidRPr="008B274E" w:rsidRDefault="008B274E" w:rsidP="008B274E">
      <w:pPr>
        <w:rPr>
          <w:rFonts w:ascii="TimesNewRomanPSMT" w:eastAsia="Times New Roman" w:hAnsi="TimesNewRomanPSMT" w:cs="Times New Roman"/>
          <w:b/>
          <w:bCs/>
          <w:color w:val="000000"/>
          <w:kern w:val="0"/>
          <w:sz w:val="26"/>
          <w:szCs w:val="26"/>
          <w:lang w:eastAsia="ru-RU"/>
        </w:rPr>
      </w:pPr>
      <w:r w:rsidRPr="008B274E">
        <w:rPr>
          <w:rFonts w:ascii="TimesNewRomanPSMT" w:eastAsia="Times New Roman" w:hAnsi="TimesNewRomanPSMT" w:cs="Times New Roman"/>
          <w:b/>
          <w:bCs/>
          <w:color w:val="000000"/>
          <w:kern w:val="0"/>
          <w:sz w:val="26"/>
          <w:szCs w:val="26"/>
          <w:lang w:eastAsia="ru-RU"/>
        </w:rPr>
        <w:t>3.3 Моделирование энергетического спектра</w:t>
      </w:r>
    </w:p>
    <w:p w14:paraId="044533C3" w14:textId="77777777" w:rsidR="008B274E" w:rsidRPr="008B274E" w:rsidRDefault="008B274E" w:rsidP="008B274E">
      <w:pPr>
        <w:rPr>
          <w:rFonts w:ascii="TimesNewRomanPSMT" w:eastAsia="Times New Roman" w:hAnsi="TimesNewRomanPSMT" w:cs="Times New Roman"/>
          <w:b/>
          <w:bCs/>
          <w:color w:val="000000"/>
          <w:kern w:val="0"/>
          <w:sz w:val="26"/>
          <w:szCs w:val="26"/>
          <w:lang w:eastAsia="ru-RU"/>
        </w:rPr>
      </w:pPr>
      <w:r w:rsidRPr="008B274E">
        <w:rPr>
          <w:rFonts w:ascii="TimesNewRomanPSMT" w:eastAsia="Times New Roman" w:hAnsi="TimesNewRomanPSMT" w:cs="Times New Roman"/>
          <w:b/>
          <w:bCs/>
          <w:color w:val="000000"/>
          <w:kern w:val="0"/>
          <w:sz w:val="26"/>
          <w:szCs w:val="26"/>
          <w:lang w:eastAsia="ru-RU"/>
        </w:rPr>
        <w:t>3.3.1 Переход к первичной энергии</w:t>
      </w:r>
    </w:p>
    <w:p w14:paraId="6DDF6CA5" w14:textId="77777777" w:rsidR="008B274E" w:rsidRPr="008B274E" w:rsidRDefault="008B274E" w:rsidP="008B274E">
      <w:pPr>
        <w:rPr>
          <w:rFonts w:ascii="TimesNewRomanPSMT" w:eastAsia="Times New Roman" w:hAnsi="TimesNewRomanPSMT" w:cs="Times New Roman"/>
          <w:b/>
          <w:bCs/>
          <w:color w:val="000000"/>
          <w:kern w:val="0"/>
          <w:sz w:val="26"/>
          <w:szCs w:val="26"/>
          <w:lang w:eastAsia="ru-RU"/>
        </w:rPr>
      </w:pPr>
      <w:r w:rsidRPr="008B274E">
        <w:rPr>
          <w:rFonts w:ascii="TimesNewRomanPSMT" w:eastAsia="Times New Roman" w:hAnsi="TimesNewRomanPSMT" w:cs="Times New Roman"/>
          <w:b/>
          <w:bCs/>
          <w:color w:val="000000"/>
          <w:kern w:val="0"/>
          <w:sz w:val="26"/>
          <w:szCs w:val="26"/>
          <w:lang w:eastAsia="ru-RU"/>
        </w:rPr>
        <w:t>3.3.2 Эффективный телесный угол установки</w:t>
      </w:r>
    </w:p>
    <w:p w14:paraId="2F57E79C" w14:textId="77777777" w:rsidR="008B274E" w:rsidRPr="008B274E" w:rsidRDefault="008B274E" w:rsidP="008B274E">
      <w:pPr>
        <w:rPr>
          <w:rFonts w:ascii="TimesNewRomanPSMT" w:eastAsia="Times New Roman" w:hAnsi="TimesNewRomanPSMT" w:cs="Times New Roman"/>
          <w:b/>
          <w:bCs/>
          <w:color w:val="000000"/>
          <w:kern w:val="0"/>
          <w:sz w:val="26"/>
          <w:szCs w:val="26"/>
          <w:lang w:eastAsia="ru-RU"/>
        </w:rPr>
      </w:pPr>
      <w:r w:rsidRPr="008B274E">
        <w:rPr>
          <w:rFonts w:ascii="TimesNewRomanPSMT" w:eastAsia="Times New Roman" w:hAnsi="TimesNewRomanPSMT" w:cs="Times New Roman"/>
          <w:b/>
          <w:bCs/>
          <w:color w:val="000000"/>
          <w:kern w:val="0"/>
          <w:sz w:val="26"/>
          <w:szCs w:val="26"/>
          <w:lang w:eastAsia="ru-RU"/>
        </w:rPr>
        <w:t>3.4 Выводы</w:t>
      </w:r>
    </w:p>
    <w:p w14:paraId="5A5D1447" w14:textId="77777777" w:rsidR="008B274E" w:rsidRPr="008B274E" w:rsidRDefault="008B274E" w:rsidP="008B274E">
      <w:pPr>
        <w:rPr>
          <w:rFonts w:ascii="TimesNewRomanPSMT" w:eastAsia="Times New Roman" w:hAnsi="TimesNewRomanPSMT" w:cs="Times New Roman"/>
          <w:b/>
          <w:bCs/>
          <w:color w:val="000000"/>
          <w:kern w:val="0"/>
          <w:sz w:val="26"/>
          <w:szCs w:val="26"/>
          <w:lang w:eastAsia="ru-RU"/>
        </w:rPr>
      </w:pPr>
      <w:r w:rsidRPr="008B274E">
        <w:rPr>
          <w:rFonts w:ascii="TimesNewRomanPSMT" w:eastAsia="Times New Roman" w:hAnsi="TimesNewRomanPSMT" w:cs="Times New Roman"/>
          <w:b/>
          <w:bCs/>
          <w:color w:val="000000"/>
          <w:kern w:val="0"/>
          <w:sz w:val="26"/>
          <w:szCs w:val="26"/>
          <w:lang w:eastAsia="ru-RU"/>
        </w:rPr>
        <w:t>4 Экспериментальные данные</w:t>
      </w:r>
    </w:p>
    <w:p w14:paraId="3FDFC202" w14:textId="77777777" w:rsidR="008B274E" w:rsidRPr="008B274E" w:rsidRDefault="008B274E" w:rsidP="008B274E">
      <w:pPr>
        <w:rPr>
          <w:rFonts w:ascii="TimesNewRomanPSMT" w:eastAsia="Times New Roman" w:hAnsi="TimesNewRomanPSMT" w:cs="Times New Roman"/>
          <w:b/>
          <w:bCs/>
          <w:color w:val="000000"/>
          <w:kern w:val="0"/>
          <w:sz w:val="26"/>
          <w:szCs w:val="26"/>
          <w:lang w:eastAsia="ru-RU"/>
        </w:rPr>
      </w:pPr>
      <w:r w:rsidRPr="008B274E">
        <w:rPr>
          <w:rFonts w:ascii="TimesNewRomanPSMT" w:eastAsia="Times New Roman" w:hAnsi="TimesNewRomanPSMT" w:cs="Times New Roman"/>
          <w:b/>
          <w:bCs/>
          <w:color w:val="000000"/>
          <w:kern w:val="0"/>
          <w:sz w:val="26"/>
          <w:szCs w:val="26"/>
          <w:lang w:eastAsia="ru-RU"/>
        </w:rPr>
        <w:t>4.1 Условия проведения эксперимента</w:t>
      </w:r>
    </w:p>
    <w:p w14:paraId="062294E1" w14:textId="77777777" w:rsidR="008B274E" w:rsidRPr="008B274E" w:rsidRDefault="008B274E" w:rsidP="008B274E">
      <w:pPr>
        <w:rPr>
          <w:rFonts w:ascii="TimesNewRomanPSMT" w:eastAsia="Times New Roman" w:hAnsi="TimesNewRomanPSMT" w:cs="Times New Roman"/>
          <w:b/>
          <w:bCs/>
          <w:color w:val="000000"/>
          <w:kern w:val="0"/>
          <w:sz w:val="26"/>
          <w:szCs w:val="26"/>
          <w:lang w:eastAsia="ru-RU"/>
        </w:rPr>
      </w:pPr>
      <w:r w:rsidRPr="008B274E">
        <w:rPr>
          <w:rFonts w:ascii="TimesNewRomanPSMT" w:eastAsia="Times New Roman" w:hAnsi="TimesNewRomanPSMT" w:cs="Times New Roman"/>
          <w:b/>
          <w:bCs/>
          <w:color w:val="000000"/>
          <w:kern w:val="0"/>
          <w:sz w:val="26"/>
          <w:szCs w:val="26"/>
          <w:lang w:eastAsia="ru-RU"/>
        </w:rPr>
        <w:lastRenderedPageBreak/>
        <w:t>4.1.1 Программа измерений</w:t>
      </w:r>
    </w:p>
    <w:p w14:paraId="77B64085" w14:textId="77777777" w:rsidR="008B274E" w:rsidRPr="008B274E" w:rsidRDefault="008B274E" w:rsidP="008B274E">
      <w:pPr>
        <w:rPr>
          <w:rFonts w:ascii="TimesNewRomanPSMT" w:eastAsia="Times New Roman" w:hAnsi="TimesNewRomanPSMT" w:cs="Times New Roman"/>
          <w:b/>
          <w:bCs/>
          <w:color w:val="000000"/>
          <w:kern w:val="0"/>
          <w:sz w:val="26"/>
          <w:szCs w:val="26"/>
          <w:lang w:eastAsia="ru-RU"/>
        </w:rPr>
      </w:pPr>
      <w:r w:rsidRPr="008B274E">
        <w:rPr>
          <w:rFonts w:ascii="TimesNewRomanPSMT" w:eastAsia="Times New Roman" w:hAnsi="TimesNewRomanPSMT" w:cs="Times New Roman"/>
          <w:b/>
          <w:bCs/>
          <w:color w:val="000000"/>
          <w:kern w:val="0"/>
          <w:sz w:val="26"/>
          <w:szCs w:val="26"/>
          <w:lang w:eastAsia="ru-RU"/>
        </w:rPr>
        <w:t>4.1.2 Контроль параметров работы установки</w:t>
      </w:r>
    </w:p>
    <w:p w14:paraId="25D624C8" w14:textId="77777777" w:rsidR="008B274E" w:rsidRPr="008B274E" w:rsidRDefault="008B274E" w:rsidP="008B274E">
      <w:pPr>
        <w:rPr>
          <w:rFonts w:ascii="TimesNewRomanPSMT" w:eastAsia="Times New Roman" w:hAnsi="TimesNewRomanPSMT" w:cs="Times New Roman"/>
          <w:b/>
          <w:bCs/>
          <w:color w:val="000000"/>
          <w:kern w:val="0"/>
          <w:sz w:val="26"/>
          <w:szCs w:val="26"/>
          <w:lang w:eastAsia="ru-RU"/>
        </w:rPr>
      </w:pPr>
      <w:r w:rsidRPr="008B274E">
        <w:rPr>
          <w:rFonts w:ascii="TimesNewRomanPSMT" w:eastAsia="Times New Roman" w:hAnsi="TimesNewRomanPSMT" w:cs="Times New Roman"/>
          <w:b/>
          <w:bCs/>
          <w:color w:val="000000"/>
          <w:kern w:val="0"/>
          <w:sz w:val="26"/>
          <w:szCs w:val="26"/>
          <w:lang w:eastAsia="ru-RU"/>
        </w:rPr>
        <w:t>4.1.3 Средний световой фон</w:t>
      </w:r>
    </w:p>
    <w:p w14:paraId="234DC6E1" w14:textId="77777777" w:rsidR="008B274E" w:rsidRPr="008B274E" w:rsidRDefault="008B274E" w:rsidP="008B274E">
      <w:pPr>
        <w:rPr>
          <w:rFonts w:ascii="TimesNewRomanPSMT" w:eastAsia="Times New Roman" w:hAnsi="TimesNewRomanPSMT" w:cs="Times New Roman"/>
          <w:b/>
          <w:bCs/>
          <w:color w:val="000000"/>
          <w:kern w:val="0"/>
          <w:sz w:val="26"/>
          <w:szCs w:val="26"/>
          <w:lang w:eastAsia="ru-RU"/>
        </w:rPr>
      </w:pPr>
      <w:r w:rsidRPr="008B274E">
        <w:rPr>
          <w:rFonts w:ascii="TimesNewRomanPSMT" w:eastAsia="Times New Roman" w:hAnsi="TimesNewRomanPSMT" w:cs="Times New Roman"/>
          <w:b/>
          <w:bCs/>
          <w:color w:val="000000"/>
          <w:kern w:val="0"/>
          <w:sz w:val="26"/>
          <w:szCs w:val="26"/>
          <w:lang w:eastAsia="ru-RU"/>
        </w:rPr>
        <w:t>&gt; ■. 4.2 * Амплитудные спектры</w:t>
      </w:r>
    </w:p>
    <w:p w14:paraId="79D35E62" w14:textId="77777777" w:rsidR="008B274E" w:rsidRPr="008B274E" w:rsidRDefault="008B274E" w:rsidP="008B274E">
      <w:pPr>
        <w:rPr>
          <w:rFonts w:ascii="TimesNewRomanPSMT" w:eastAsia="Times New Roman" w:hAnsi="TimesNewRomanPSMT" w:cs="Times New Roman"/>
          <w:b/>
          <w:bCs/>
          <w:color w:val="000000"/>
          <w:kern w:val="0"/>
          <w:sz w:val="26"/>
          <w:szCs w:val="26"/>
          <w:lang w:eastAsia="ru-RU"/>
        </w:rPr>
      </w:pPr>
      <w:r w:rsidRPr="008B274E">
        <w:rPr>
          <w:rFonts w:ascii="TimesNewRomanPSMT" w:eastAsia="Times New Roman" w:hAnsi="TimesNewRomanPSMT" w:cs="Times New Roman"/>
          <w:b/>
          <w:bCs/>
          <w:color w:val="000000"/>
          <w:kern w:val="0"/>
          <w:sz w:val="26"/>
          <w:szCs w:val="26"/>
          <w:lang w:eastAsia="ru-RU"/>
        </w:rPr>
        <w:t>4.3 Энергетический спектр</w:t>
      </w:r>
    </w:p>
    <w:p w14:paraId="3CD8BBBB" w14:textId="77777777" w:rsidR="008B274E" w:rsidRPr="008B274E" w:rsidRDefault="008B274E" w:rsidP="008B274E">
      <w:pPr>
        <w:rPr>
          <w:rFonts w:ascii="TimesNewRomanPSMT" w:eastAsia="Times New Roman" w:hAnsi="TimesNewRomanPSMT" w:cs="Times New Roman"/>
          <w:b/>
          <w:bCs/>
          <w:color w:val="000000"/>
          <w:kern w:val="0"/>
          <w:sz w:val="26"/>
          <w:szCs w:val="26"/>
          <w:lang w:eastAsia="ru-RU"/>
        </w:rPr>
      </w:pPr>
      <w:r w:rsidRPr="008B274E">
        <w:rPr>
          <w:rFonts w:ascii="TimesNewRomanPSMT" w:eastAsia="Times New Roman" w:hAnsi="TimesNewRomanPSMT" w:cs="Times New Roman"/>
          <w:b/>
          <w:bCs/>
          <w:color w:val="000000"/>
          <w:kern w:val="0"/>
          <w:sz w:val="26"/>
          <w:szCs w:val="26"/>
          <w:lang w:eastAsia="ru-RU"/>
        </w:rPr>
        <w:t>4.3.1 Погрешность в определении первичной энергии</w:t>
      </w:r>
    </w:p>
    <w:p w14:paraId="61A6BE96" w14:textId="77777777" w:rsidR="008B274E" w:rsidRPr="008B274E" w:rsidRDefault="008B274E" w:rsidP="008B274E">
      <w:pPr>
        <w:rPr>
          <w:rFonts w:ascii="TimesNewRomanPSMT" w:eastAsia="Times New Roman" w:hAnsi="TimesNewRomanPSMT" w:cs="Times New Roman"/>
          <w:b/>
          <w:bCs/>
          <w:color w:val="000000"/>
          <w:kern w:val="0"/>
          <w:sz w:val="26"/>
          <w:szCs w:val="26"/>
          <w:lang w:eastAsia="ru-RU"/>
        </w:rPr>
      </w:pPr>
      <w:r w:rsidRPr="008B274E">
        <w:rPr>
          <w:rFonts w:ascii="TimesNewRomanPSMT" w:eastAsia="Times New Roman" w:hAnsi="TimesNewRomanPSMT" w:cs="Times New Roman"/>
          <w:b/>
          <w:bCs/>
          <w:color w:val="000000"/>
          <w:kern w:val="0"/>
          <w:sz w:val="26"/>
          <w:szCs w:val="26"/>
          <w:lang w:eastAsia="ru-RU"/>
        </w:rPr>
        <w:t>\</w:t>
      </w:r>
    </w:p>
    <w:p w14:paraId="54EA6F89" w14:textId="77777777" w:rsidR="008B274E" w:rsidRPr="008B274E" w:rsidRDefault="008B274E" w:rsidP="008B274E">
      <w:pPr>
        <w:rPr>
          <w:rFonts w:ascii="TimesNewRomanPSMT" w:eastAsia="Times New Roman" w:hAnsi="TimesNewRomanPSMT" w:cs="Times New Roman"/>
          <w:b/>
          <w:bCs/>
          <w:color w:val="000000"/>
          <w:kern w:val="0"/>
          <w:sz w:val="26"/>
          <w:szCs w:val="26"/>
          <w:lang w:eastAsia="ru-RU"/>
        </w:rPr>
      </w:pPr>
      <w:r w:rsidRPr="008B274E">
        <w:rPr>
          <w:rFonts w:ascii="TimesNewRomanPSMT" w:eastAsia="Times New Roman" w:hAnsi="TimesNewRomanPSMT" w:cs="Times New Roman"/>
          <w:b/>
          <w:bCs/>
          <w:color w:val="000000"/>
          <w:kern w:val="0"/>
          <w:sz w:val="26"/>
          <w:szCs w:val="26"/>
          <w:lang w:eastAsia="ru-RU"/>
        </w:rPr>
        <w:t>4.4 Фоновые события</w:t>
      </w:r>
    </w:p>
    <w:p w14:paraId="40C5BBF4" w14:textId="77777777" w:rsidR="008B274E" w:rsidRPr="008B274E" w:rsidRDefault="008B274E" w:rsidP="008B274E">
      <w:pPr>
        <w:rPr>
          <w:rFonts w:ascii="TimesNewRomanPSMT" w:eastAsia="Times New Roman" w:hAnsi="TimesNewRomanPSMT" w:cs="Times New Roman"/>
          <w:b/>
          <w:bCs/>
          <w:color w:val="000000"/>
          <w:kern w:val="0"/>
          <w:sz w:val="26"/>
          <w:szCs w:val="26"/>
          <w:lang w:eastAsia="ru-RU"/>
        </w:rPr>
      </w:pPr>
      <w:r w:rsidRPr="008B274E">
        <w:rPr>
          <w:rFonts w:ascii="TimesNewRomanPSMT" w:eastAsia="Times New Roman" w:hAnsi="TimesNewRomanPSMT" w:cs="Times New Roman"/>
          <w:b/>
          <w:bCs/>
          <w:color w:val="000000"/>
          <w:kern w:val="0"/>
          <w:sz w:val="26"/>
          <w:szCs w:val="26"/>
          <w:lang w:eastAsia="ru-RU"/>
        </w:rPr>
        <w:t>4.5 Данные, полученные при условии М2</w:t>
      </w:r>
    </w:p>
    <w:p w14:paraId="7CC849AB" w14:textId="77777777" w:rsidR="008B274E" w:rsidRPr="008B274E" w:rsidRDefault="008B274E" w:rsidP="008B274E">
      <w:pPr>
        <w:rPr>
          <w:rFonts w:ascii="TimesNewRomanPSMT" w:eastAsia="Times New Roman" w:hAnsi="TimesNewRomanPSMT" w:cs="Times New Roman"/>
          <w:b/>
          <w:bCs/>
          <w:color w:val="000000"/>
          <w:kern w:val="0"/>
          <w:sz w:val="26"/>
          <w:szCs w:val="26"/>
          <w:lang w:eastAsia="ru-RU"/>
        </w:rPr>
      </w:pPr>
      <w:r w:rsidRPr="008B274E">
        <w:rPr>
          <w:rFonts w:ascii="TimesNewRomanPSMT" w:eastAsia="Times New Roman" w:hAnsi="TimesNewRomanPSMT" w:cs="Times New Roman"/>
          <w:b/>
          <w:bCs/>
          <w:color w:val="000000"/>
          <w:kern w:val="0"/>
          <w:sz w:val="26"/>
          <w:szCs w:val="26"/>
          <w:lang w:eastAsia="ru-RU"/>
        </w:rPr>
        <w:t>4.6 Выводы</w:t>
      </w:r>
    </w:p>
    <w:p w14:paraId="2ABF10A5" w14:textId="77777777" w:rsidR="008B274E" w:rsidRPr="008B274E" w:rsidRDefault="008B274E" w:rsidP="008B274E">
      <w:pPr>
        <w:rPr>
          <w:rFonts w:ascii="TimesNewRomanPSMT" w:eastAsia="Times New Roman" w:hAnsi="TimesNewRomanPSMT" w:cs="Times New Roman"/>
          <w:b/>
          <w:bCs/>
          <w:color w:val="000000"/>
          <w:kern w:val="0"/>
          <w:sz w:val="26"/>
          <w:szCs w:val="26"/>
          <w:lang w:eastAsia="ru-RU"/>
        </w:rPr>
      </w:pPr>
      <w:r w:rsidRPr="008B274E">
        <w:rPr>
          <w:rFonts w:ascii="TimesNewRomanPSMT" w:eastAsia="Times New Roman" w:hAnsi="TimesNewRomanPSMT" w:cs="Times New Roman"/>
          <w:b/>
          <w:bCs/>
          <w:color w:val="000000"/>
          <w:kern w:val="0"/>
          <w:sz w:val="26"/>
          <w:szCs w:val="26"/>
          <w:lang w:eastAsia="ru-RU"/>
        </w:rPr>
        <w:t>Заключение</w:t>
      </w:r>
    </w:p>
    <w:p w14:paraId="7EEE5697" w14:textId="77777777" w:rsidR="008B274E" w:rsidRPr="008B274E" w:rsidRDefault="008B274E" w:rsidP="008B274E">
      <w:pPr>
        <w:rPr>
          <w:rFonts w:ascii="TimesNewRomanPSMT" w:eastAsia="Times New Roman" w:hAnsi="TimesNewRomanPSMT" w:cs="Times New Roman"/>
          <w:b/>
          <w:bCs/>
          <w:color w:val="000000"/>
          <w:kern w:val="0"/>
          <w:sz w:val="26"/>
          <w:szCs w:val="26"/>
          <w:lang w:eastAsia="ru-RU"/>
        </w:rPr>
      </w:pPr>
      <w:r w:rsidRPr="008B274E">
        <w:rPr>
          <w:rFonts w:ascii="TimesNewRomanPSMT" w:eastAsia="Times New Roman" w:hAnsi="TimesNewRomanPSMT" w:cs="Times New Roman"/>
          <w:b/>
          <w:bCs/>
          <w:color w:val="000000"/>
          <w:kern w:val="0"/>
          <w:sz w:val="26"/>
          <w:szCs w:val="26"/>
          <w:lang w:eastAsia="ru-RU"/>
        </w:rPr>
        <w:t>Литература</w:t>
      </w:r>
    </w:p>
    <w:p w14:paraId="4CCADE6E" w14:textId="70FF8550" w:rsidR="004F7911" w:rsidRPr="008B274E" w:rsidRDefault="004F7911" w:rsidP="008B274E"/>
    <w:sectPr w:rsidR="004F7911" w:rsidRPr="008B274E"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3C4D2" w14:textId="77777777" w:rsidR="001919F4" w:rsidRDefault="001919F4">
      <w:pPr>
        <w:spacing w:after="0" w:line="240" w:lineRule="auto"/>
      </w:pPr>
      <w:r>
        <w:separator/>
      </w:r>
    </w:p>
  </w:endnote>
  <w:endnote w:type="continuationSeparator" w:id="0">
    <w:p w14:paraId="4CF8E5C3" w14:textId="77777777" w:rsidR="001919F4" w:rsidRDefault="00191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16CF5" w14:textId="77777777" w:rsidR="001919F4" w:rsidRDefault="001919F4"/>
    <w:p w14:paraId="7E9DDAA0" w14:textId="77777777" w:rsidR="001919F4" w:rsidRDefault="001919F4"/>
    <w:p w14:paraId="08D93459" w14:textId="77777777" w:rsidR="001919F4" w:rsidRDefault="001919F4"/>
    <w:p w14:paraId="0FB9F681" w14:textId="77777777" w:rsidR="001919F4" w:rsidRDefault="001919F4"/>
    <w:p w14:paraId="6C3260DE" w14:textId="77777777" w:rsidR="001919F4" w:rsidRDefault="001919F4"/>
    <w:p w14:paraId="63BB12B7" w14:textId="77777777" w:rsidR="001919F4" w:rsidRDefault="001919F4"/>
    <w:p w14:paraId="1AC9F03E" w14:textId="77777777" w:rsidR="001919F4" w:rsidRDefault="001919F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D45DDE" wp14:editId="3521FF3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75C8D" w14:textId="77777777" w:rsidR="001919F4" w:rsidRDefault="001919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D45DD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C275C8D" w14:textId="77777777" w:rsidR="001919F4" w:rsidRDefault="001919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12345E" w14:textId="77777777" w:rsidR="001919F4" w:rsidRDefault="001919F4"/>
    <w:p w14:paraId="656FDCAD" w14:textId="77777777" w:rsidR="001919F4" w:rsidRDefault="001919F4"/>
    <w:p w14:paraId="0F71D395" w14:textId="77777777" w:rsidR="001919F4" w:rsidRDefault="001919F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49AF15" wp14:editId="49CEB65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7FADC" w14:textId="77777777" w:rsidR="001919F4" w:rsidRDefault="001919F4"/>
                          <w:p w14:paraId="1E1F9980" w14:textId="77777777" w:rsidR="001919F4" w:rsidRDefault="001919F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49AF1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5B7FADC" w14:textId="77777777" w:rsidR="001919F4" w:rsidRDefault="001919F4"/>
                    <w:p w14:paraId="1E1F9980" w14:textId="77777777" w:rsidR="001919F4" w:rsidRDefault="001919F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CEC2D6" w14:textId="77777777" w:rsidR="001919F4" w:rsidRDefault="001919F4"/>
    <w:p w14:paraId="43155F10" w14:textId="77777777" w:rsidR="001919F4" w:rsidRDefault="001919F4">
      <w:pPr>
        <w:rPr>
          <w:sz w:val="2"/>
          <w:szCs w:val="2"/>
        </w:rPr>
      </w:pPr>
    </w:p>
    <w:p w14:paraId="25ECC20E" w14:textId="77777777" w:rsidR="001919F4" w:rsidRDefault="001919F4"/>
    <w:p w14:paraId="06DD5361" w14:textId="77777777" w:rsidR="001919F4" w:rsidRDefault="001919F4">
      <w:pPr>
        <w:spacing w:after="0" w:line="240" w:lineRule="auto"/>
      </w:pPr>
    </w:p>
  </w:footnote>
  <w:footnote w:type="continuationSeparator" w:id="0">
    <w:p w14:paraId="40760676" w14:textId="77777777" w:rsidR="001919F4" w:rsidRDefault="001919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84" w15:restartNumberingAfterBreak="0">
    <w:nsid w:val="7B0E0A63"/>
    <w:multiLevelType w:val="multilevel"/>
    <w:tmpl w:val="5FC0A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8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9F4"/>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177964</TotalTime>
  <Pages>3</Pages>
  <Words>465</Words>
  <Characters>2657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5805</cp:revision>
  <cp:lastPrinted>2009-02-06T05:36:00Z</cp:lastPrinted>
  <dcterms:created xsi:type="dcterms:W3CDTF">2024-01-07T13:43:00Z</dcterms:created>
  <dcterms:modified xsi:type="dcterms:W3CDTF">2025-10-06T11:52:00Z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