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52DE" w14:textId="3E68896F" w:rsidR="00100D07" w:rsidRDefault="004E4CBC" w:rsidP="004E4CBC">
      <w:pPr>
        <w:rPr>
          <w:rFonts w:ascii="Times New Roman" w:eastAsia="Arial Unicode MS" w:hAnsi="Times New Roman" w:cs="Times New Roman"/>
          <w:b/>
          <w:bCs/>
          <w:color w:val="000000"/>
          <w:kern w:val="0"/>
          <w:sz w:val="28"/>
          <w:szCs w:val="28"/>
          <w:lang w:eastAsia="ru-RU" w:bidi="uk-UA"/>
        </w:rPr>
      </w:pPr>
      <w:r w:rsidRPr="004E4CBC">
        <w:rPr>
          <w:rFonts w:ascii="Times New Roman" w:eastAsia="Arial Unicode MS" w:hAnsi="Times New Roman" w:cs="Times New Roman" w:hint="eastAsia"/>
          <w:b/>
          <w:bCs/>
          <w:color w:val="000000"/>
          <w:kern w:val="0"/>
          <w:sz w:val="28"/>
          <w:szCs w:val="28"/>
          <w:lang w:eastAsia="ru-RU" w:bidi="uk-UA"/>
        </w:rPr>
        <w:t>Фам</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Хоанг</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Чунг</w:t>
      </w:r>
      <w:r>
        <w:rPr>
          <w:rFonts w:ascii="Times New Roman" w:eastAsia="Arial Unicode MS" w:hAnsi="Times New Roman" w:cs="Times New Roman" w:hint="eastAsia"/>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Исследование</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механизма</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изнашивания</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твердосплавного</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инструмента</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во</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взаимосвязи</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с</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особенностями</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стружкообразования</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и</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контактного</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взаимодействия</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при</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резании</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высоколегированных</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хромистых</w:t>
      </w:r>
      <w:r w:rsidRPr="004E4CBC">
        <w:rPr>
          <w:rFonts w:ascii="Times New Roman" w:eastAsia="Arial Unicode MS" w:hAnsi="Times New Roman" w:cs="Times New Roman"/>
          <w:b/>
          <w:bCs/>
          <w:color w:val="000000"/>
          <w:kern w:val="0"/>
          <w:sz w:val="28"/>
          <w:szCs w:val="28"/>
          <w:lang w:eastAsia="ru-RU" w:bidi="uk-UA"/>
        </w:rPr>
        <w:t xml:space="preserve"> </w:t>
      </w:r>
      <w:r w:rsidRPr="004E4CBC">
        <w:rPr>
          <w:rFonts w:ascii="Times New Roman" w:eastAsia="Arial Unicode MS" w:hAnsi="Times New Roman" w:cs="Times New Roman" w:hint="eastAsia"/>
          <w:b/>
          <w:bCs/>
          <w:color w:val="000000"/>
          <w:kern w:val="0"/>
          <w:sz w:val="28"/>
          <w:szCs w:val="28"/>
          <w:lang w:eastAsia="ru-RU" w:bidi="uk-UA"/>
        </w:rPr>
        <w:t>сталей</w:t>
      </w:r>
    </w:p>
    <w:p w14:paraId="4FF2056F" w14:textId="77777777" w:rsidR="004E4CBC" w:rsidRDefault="004E4CBC" w:rsidP="004E4CBC">
      <w:r>
        <w:rPr>
          <w:rFonts w:hint="eastAsia"/>
        </w:rPr>
        <w:t>ОГЛАВЛЕНИЕ</w:t>
      </w:r>
      <w:r>
        <w:t xml:space="preserve"> </w:t>
      </w:r>
      <w:r>
        <w:rPr>
          <w:rFonts w:hint="eastAsia"/>
        </w:rPr>
        <w:t>ДИССЕРТАЦИИ</w:t>
      </w:r>
    </w:p>
    <w:p w14:paraId="12C76119" w14:textId="77777777" w:rsidR="004E4CBC" w:rsidRDefault="004E4CBC" w:rsidP="004E4CBC">
      <w:r>
        <w:rPr>
          <w:rFonts w:hint="eastAsia"/>
        </w:rPr>
        <w:t>кандидат</w:t>
      </w:r>
      <w:r>
        <w:t xml:space="preserve"> </w:t>
      </w:r>
      <w:r>
        <w:rPr>
          <w:rFonts w:hint="eastAsia"/>
        </w:rPr>
        <w:t>наук</w:t>
      </w:r>
      <w:r>
        <w:t xml:space="preserve"> </w:t>
      </w:r>
      <w:r>
        <w:rPr>
          <w:rFonts w:hint="eastAsia"/>
        </w:rPr>
        <w:t>Фам</w:t>
      </w:r>
      <w:r>
        <w:t xml:space="preserve"> </w:t>
      </w:r>
      <w:r>
        <w:rPr>
          <w:rFonts w:hint="eastAsia"/>
        </w:rPr>
        <w:t>Хоанг</w:t>
      </w:r>
      <w:r>
        <w:t xml:space="preserve"> </w:t>
      </w:r>
      <w:r>
        <w:rPr>
          <w:rFonts w:hint="eastAsia"/>
        </w:rPr>
        <w:t>Чунг</w:t>
      </w:r>
    </w:p>
    <w:p w14:paraId="05E4B388" w14:textId="77777777" w:rsidR="004E4CBC" w:rsidRDefault="004E4CBC" w:rsidP="004E4CBC">
      <w:r>
        <w:rPr>
          <w:rFonts w:hint="eastAsia"/>
        </w:rPr>
        <w:t>Введение</w:t>
      </w:r>
    </w:p>
    <w:p w14:paraId="31C82BC5" w14:textId="77777777" w:rsidR="004E4CBC" w:rsidRDefault="004E4CBC" w:rsidP="004E4CBC"/>
    <w:p w14:paraId="6743E35B" w14:textId="77777777" w:rsidR="004E4CBC" w:rsidRDefault="004E4CBC" w:rsidP="004E4CBC">
      <w:r>
        <w:t xml:space="preserve">1. </w:t>
      </w:r>
      <w:r>
        <w:rPr>
          <w:rFonts w:hint="eastAsia"/>
        </w:rPr>
        <w:t>Анализ</w:t>
      </w:r>
      <w:r>
        <w:t xml:space="preserve"> </w:t>
      </w:r>
      <w:r>
        <w:rPr>
          <w:rFonts w:hint="eastAsia"/>
        </w:rPr>
        <w:t>состояния</w:t>
      </w:r>
      <w:r>
        <w:t xml:space="preserve"> </w:t>
      </w:r>
      <w:r>
        <w:rPr>
          <w:rFonts w:hint="eastAsia"/>
        </w:rPr>
        <w:t>вопроса</w:t>
      </w:r>
    </w:p>
    <w:p w14:paraId="3275FC24" w14:textId="77777777" w:rsidR="004E4CBC" w:rsidRDefault="004E4CBC" w:rsidP="004E4CBC"/>
    <w:p w14:paraId="7356C1FF" w14:textId="77777777" w:rsidR="004E4CBC" w:rsidRDefault="004E4CBC" w:rsidP="004E4CBC">
      <w:r>
        <w:t xml:space="preserve">2.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625D5A6E" w14:textId="77777777" w:rsidR="004E4CBC" w:rsidRDefault="004E4CBC" w:rsidP="004E4CBC"/>
    <w:p w14:paraId="32632579" w14:textId="77777777" w:rsidR="004E4CBC" w:rsidRDefault="004E4CBC" w:rsidP="004E4CBC">
      <w:r>
        <w:t xml:space="preserve">2.1. </w:t>
      </w:r>
      <w:r>
        <w:rPr>
          <w:rFonts w:hint="eastAsia"/>
        </w:rPr>
        <w:t>Выбор</w:t>
      </w:r>
      <w:r>
        <w:t xml:space="preserve"> </w:t>
      </w:r>
      <w:r>
        <w:rPr>
          <w:rFonts w:hint="eastAsia"/>
        </w:rPr>
        <w:t>схемы</w:t>
      </w:r>
      <w:r>
        <w:t xml:space="preserve"> </w:t>
      </w:r>
      <w:r>
        <w:rPr>
          <w:rFonts w:hint="eastAsia"/>
        </w:rPr>
        <w:t>резания</w:t>
      </w:r>
      <w:r>
        <w:t xml:space="preserve"> </w:t>
      </w:r>
      <w:r>
        <w:rPr>
          <w:rFonts w:hint="eastAsia"/>
        </w:rPr>
        <w:t>и</w:t>
      </w:r>
      <w:r>
        <w:t xml:space="preserve"> </w:t>
      </w:r>
      <w:r>
        <w:rPr>
          <w:rFonts w:hint="eastAsia"/>
        </w:rPr>
        <w:t>геометрии</w:t>
      </w:r>
      <w:r>
        <w:t xml:space="preserve"> </w:t>
      </w:r>
      <w:r>
        <w:rPr>
          <w:rFonts w:hint="eastAsia"/>
        </w:rPr>
        <w:t>инструмента</w:t>
      </w:r>
    </w:p>
    <w:p w14:paraId="20A161EF" w14:textId="77777777" w:rsidR="004E4CBC" w:rsidRDefault="004E4CBC" w:rsidP="004E4CBC"/>
    <w:p w14:paraId="6A36D288" w14:textId="77777777" w:rsidR="004E4CBC" w:rsidRDefault="004E4CBC" w:rsidP="004E4CBC">
      <w:r>
        <w:t xml:space="preserve">2.2. </w:t>
      </w:r>
      <w:r>
        <w:rPr>
          <w:rFonts w:hint="eastAsia"/>
        </w:rPr>
        <w:t>Экспериментальная</w:t>
      </w:r>
      <w:r>
        <w:t xml:space="preserve"> </w:t>
      </w:r>
      <w:r>
        <w:rPr>
          <w:rFonts w:hint="eastAsia"/>
        </w:rPr>
        <w:t>установка</w:t>
      </w:r>
    </w:p>
    <w:p w14:paraId="54379AE6" w14:textId="77777777" w:rsidR="004E4CBC" w:rsidRDefault="004E4CBC" w:rsidP="004E4CBC"/>
    <w:p w14:paraId="743E4E2E" w14:textId="77777777" w:rsidR="004E4CBC" w:rsidRDefault="004E4CBC" w:rsidP="004E4CBC">
      <w:r>
        <w:t xml:space="preserve">2.3. </w:t>
      </w:r>
      <w:r>
        <w:rPr>
          <w:rFonts w:hint="eastAsia"/>
        </w:rPr>
        <w:t>Обрабатываемые</w:t>
      </w:r>
      <w:r>
        <w:t xml:space="preserve"> </w:t>
      </w:r>
      <w:r>
        <w:rPr>
          <w:rFonts w:hint="eastAsia"/>
        </w:rPr>
        <w:t>и</w:t>
      </w:r>
      <w:r>
        <w:t xml:space="preserve"> </w:t>
      </w:r>
      <w:r>
        <w:rPr>
          <w:rFonts w:hint="eastAsia"/>
        </w:rPr>
        <w:t>инструментальные</w:t>
      </w:r>
      <w:r>
        <w:t xml:space="preserve"> </w:t>
      </w:r>
      <w:r>
        <w:rPr>
          <w:rFonts w:hint="eastAsia"/>
        </w:rPr>
        <w:t>материалы</w:t>
      </w:r>
    </w:p>
    <w:p w14:paraId="154A38BE" w14:textId="77777777" w:rsidR="004E4CBC" w:rsidRDefault="004E4CBC" w:rsidP="004E4CBC"/>
    <w:p w14:paraId="5B6F9894" w14:textId="77777777" w:rsidR="004E4CBC" w:rsidRDefault="004E4CBC" w:rsidP="004E4CBC">
      <w:r>
        <w:t xml:space="preserve">2.3.1. </w:t>
      </w:r>
      <w:r>
        <w:rPr>
          <w:rFonts w:hint="eastAsia"/>
        </w:rPr>
        <w:t>Исследуемые</w:t>
      </w:r>
      <w:r>
        <w:t xml:space="preserve"> </w:t>
      </w:r>
      <w:r>
        <w:rPr>
          <w:rFonts w:hint="eastAsia"/>
        </w:rPr>
        <w:t>стали</w:t>
      </w:r>
    </w:p>
    <w:p w14:paraId="633D5183" w14:textId="77777777" w:rsidR="004E4CBC" w:rsidRDefault="004E4CBC" w:rsidP="004E4CBC"/>
    <w:p w14:paraId="426CF012" w14:textId="77777777" w:rsidR="004E4CBC" w:rsidRDefault="004E4CBC" w:rsidP="004E4CBC">
      <w:r>
        <w:t xml:space="preserve">2.3.2. </w:t>
      </w:r>
      <w:r>
        <w:rPr>
          <w:rFonts w:hint="eastAsia"/>
        </w:rPr>
        <w:t>Используемые</w:t>
      </w:r>
      <w:r>
        <w:t xml:space="preserve"> </w:t>
      </w:r>
      <w:r>
        <w:rPr>
          <w:rFonts w:hint="eastAsia"/>
        </w:rPr>
        <w:t>твердые</w:t>
      </w:r>
      <w:r>
        <w:t xml:space="preserve"> </w:t>
      </w:r>
      <w:r>
        <w:rPr>
          <w:rFonts w:hint="eastAsia"/>
        </w:rPr>
        <w:t>сплавы</w:t>
      </w:r>
      <w:r>
        <w:t xml:space="preserve"> </w:t>
      </w:r>
      <w:r>
        <w:rPr>
          <w:rFonts w:hint="eastAsia"/>
        </w:rPr>
        <w:t>и</w:t>
      </w:r>
      <w:r>
        <w:t xml:space="preserve"> </w:t>
      </w:r>
      <w:r>
        <w:rPr>
          <w:rFonts w:hint="eastAsia"/>
        </w:rPr>
        <w:t>режущий</w:t>
      </w:r>
      <w:r>
        <w:t xml:space="preserve"> </w:t>
      </w:r>
      <w:r>
        <w:rPr>
          <w:rFonts w:hint="eastAsia"/>
        </w:rPr>
        <w:t>инструмент</w:t>
      </w:r>
    </w:p>
    <w:p w14:paraId="6842C870" w14:textId="77777777" w:rsidR="004E4CBC" w:rsidRDefault="004E4CBC" w:rsidP="004E4CBC"/>
    <w:p w14:paraId="65107216" w14:textId="77777777" w:rsidR="004E4CBC" w:rsidRDefault="004E4CBC" w:rsidP="004E4CBC">
      <w:r>
        <w:t xml:space="preserve">2.4. </w:t>
      </w:r>
      <w:r>
        <w:rPr>
          <w:rFonts w:hint="eastAsia"/>
        </w:rPr>
        <w:t>Методика</w:t>
      </w:r>
      <w:r>
        <w:t xml:space="preserve"> </w:t>
      </w:r>
      <w:r>
        <w:rPr>
          <w:rFonts w:hint="eastAsia"/>
        </w:rPr>
        <w:t>определения</w:t>
      </w:r>
      <w:r>
        <w:t xml:space="preserve"> </w:t>
      </w:r>
      <w:r>
        <w:rPr>
          <w:rFonts w:hint="eastAsia"/>
        </w:rPr>
        <w:t>основных</w:t>
      </w:r>
      <w:r>
        <w:t xml:space="preserve"> </w:t>
      </w:r>
      <w:r>
        <w:rPr>
          <w:rFonts w:hint="eastAsia"/>
        </w:rPr>
        <w:t>характеристик</w:t>
      </w:r>
      <w:r>
        <w:t xml:space="preserve"> </w:t>
      </w:r>
      <w:r>
        <w:rPr>
          <w:rFonts w:hint="eastAsia"/>
        </w:rPr>
        <w:t>процесса</w:t>
      </w:r>
      <w:r>
        <w:t xml:space="preserve"> </w:t>
      </w:r>
      <w:r>
        <w:rPr>
          <w:rFonts w:hint="eastAsia"/>
        </w:rPr>
        <w:t>резания</w:t>
      </w:r>
    </w:p>
    <w:p w14:paraId="42F5AA6E" w14:textId="77777777" w:rsidR="004E4CBC" w:rsidRDefault="004E4CBC" w:rsidP="004E4CBC"/>
    <w:p w14:paraId="65982223" w14:textId="77777777" w:rsidR="004E4CBC" w:rsidRDefault="004E4CBC" w:rsidP="004E4CBC">
      <w:r>
        <w:t xml:space="preserve">2.4.1. </w:t>
      </w:r>
      <w:r>
        <w:rPr>
          <w:rFonts w:hint="eastAsia"/>
        </w:rPr>
        <w:t>Получение</w:t>
      </w:r>
      <w:r>
        <w:t xml:space="preserve"> </w:t>
      </w:r>
      <w:r>
        <w:rPr>
          <w:rFonts w:hint="eastAsia"/>
        </w:rPr>
        <w:t>корней</w:t>
      </w:r>
      <w:r>
        <w:t xml:space="preserve"> </w:t>
      </w:r>
      <w:r>
        <w:rPr>
          <w:rFonts w:hint="eastAsia"/>
        </w:rPr>
        <w:t>стружек</w:t>
      </w:r>
      <w:r>
        <w:t xml:space="preserve">, </w:t>
      </w:r>
      <w:r>
        <w:rPr>
          <w:rFonts w:hint="eastAsia"/>
        </w:rPr>
        <w:t>приготовление</w:t>
      </w:r>
      <w:r>
        <w:t xml:space="preserve"> </w:t>
      </w:r>
      <w:r>
        <w:rPr>
          <w:rFonts w:hint="eastAsia"/>
        </w:rPr>
        <w:t>микрошлифов</w:t>
      </w:r>
    </w:p>
    <w:p w14:paraId="1862934D" w14:textId="77777777" w:rsidR="004E4CBC" w:rsidRDefault="004E4CBC" w:rsidP="004E4CBC"/>
    <w:p w14:paraId="18B9AABF" w14:textId="77777777" w:rsidR="004E4CBC" w:rsidRDefault="004E4CBC" w:rsidP="004E4CBC">
      <w:r>
        <w:t xml:space="preserve">2.4.2. </w:t>
      </w:r>
      <w:r>
        <w:rPr>
          <w:rFonts w:hint="eastAsia"/>
        </w:rPr>
        <w:t>Методики</w:t>
      </w:r>
      <w:r>
        <w:t xml:space="preserve"> </w:t>
      </w:r>
      <w:r>
        <w:rPr>
          <w:rFonts w:hint="eastAsia"/>
        </w:rPr>
        <w:t>исследования</w:t>
      </w:r>
      <w:r>
        <w:t xml:space="preserve"> </w:t>
      </w:r>
      <w:r>
        <w:rPr>
          <w:rFonts w:hint="eastAsia"/>
        </w:rPr>
        <w:t>микрошлифов</w:t>
      </w:r>
      <w:r>
        <w:t xml:space="preserve"> </w:t>
      </w:r>
      <w:r>
        <w:rPr>
          <w:rFonts w:hint="eastAsia"/>
        </w:rPr>
        <w:t>изношенных</w:t>
      </w:r>
      <w:r>
        <w:t xml:space="preserve"> </w:t>
      </w:r>
      <w:r>
        <w:rPr>
          <w:rFonts w:hint="eastAsia"/>
        </w:rPr>
        <w:t>поверхностей</w:t>
      </w:r>
      <w:r>
        <w:t xml:space="preserve"> </w:t>
      </w:r>
      <w:r>
        <w:rPr>
          <w:rFonts w:hint="eastAsia"/>
        </w:rPr>
        <w:t>инструмента</w:t>
      </w:r>
      <w:r>
        <w:t xml:space="preserve">, </w:t>
      </w:r>
      <w:r>
        <w:rPr>
          <w:rFonts w:hint="eastAsia"/>
        </w:rPr>
        <w:t>поверхности</w:t>
      </w:r>
      <w:r>
        <w:t xml:space="preserve"> </w:t>
      </w:r>
      <w:r>
        <w:rPr>
          <w:rFonts w:hint="eastAsia"/>
        </w:rPr>
        <w:t>резания</w:t>
      </w:r>
      <w:r>
        <w:t xml:space="preserve"> </w:t>
      </w:r>
      <w:r>
        <w:rPr>
          <w:rFonts w:hint="eastAsia"/>
        </w:rPr>
        <w:t>и</w:t>
      </w:r>
      <w:r>
        <w:t xml:space="preserve"> </w:t>
      </w:r>
      <w:r>
        <w:rPr>
          <w:rFonts w:hint="eastAsia"/>
        </w:rPr>
        <w:t>стружек</w:t>
      </w:r>
    </w:p>
    <w:p w14:paraId="25D81696" w14:textId="77777777" w:rsidR="004E4CBC" w:rsidRDefault="004E4CBC" w:rsidP="004E4CBC"/>
    <w:p w14:paraId="6DE750FB" w14:textId="77777777" w:rsidR="004E4CBC" w:rsidRDefault="004E4CBC" w:rsidP="004E4CBC">
      <w:r>
        <w:lastRenderedPageBreak/>
        <w:t xml:space="preserve">3. </w:t>
      </w:r>
      <w:r>
        <w:rPr>
          <w:rFonts w:hint="eastAsia"/>
        </w:rPr>
        <w:t>Исследование</w:t>
      </w:r>
      <w:r>
        <w:t xml:space="preserve"> </w:t>
      </w:r>
      <w:r>
        <w:rPr>
          <w:rFonts w:hint="eastAsia"/>
        </w:rPr>
        <w:t>особенностей</w:t>
      </w:r>
      <w:r>
        <w:t xml:space="preserve"> </w:t>
      </w:r>
      <w:r>
        <w:rPr>
          <w:rFonts w:hint="eastAsia"/>
        </w:rPr>
        <w:t>контакта</w:t>
      </w:r>
      <w:r>
        <w:t xml:space="preserve"> </w:t>
      </w:r>
      <w:r>
        <w:rPr>
          <w:rFonts w:hint="eastAsia"/>
        </w:rPr>
        <w:t>«</w:t>
      </w:r>
      <w:r>
        <w:rPr>
          <w:rFonts w:hint="eastAsia"/>
        </w:rPr>
        <w:t>твердый</w:t>
      </w:r>
      <w:r>
        <w:t xml:space="preserve"> </w:t>
      </w:r>
      <w:r>
        <w:rPr>
          <w:rFonts w:hint="eastAsia"/>
        </w:rPr>
        <w:t>сплав</w:t>
      </w:r>
      <w:r>
        <w:t xml:space="preserve"> - </w:t>
      </w:r>
      <w:r>
        <w:rPr>
          <w:rFonts w:hint="eastAsia"/>
        </w:rPr>
        <w:t>обрабатываемый</w:t>
      </w:r>
      <w:r>
        <w:t xml:space="preserve"> </w:t>
      </w:r>
      <w:r>
        <w:rPr>
          <w:rFonts w:hint="eastAsia"/>
        </w:rPr>
        <w:t>материал</w:t>
      </w:r>
      <w:r>
        <w:rPr>
          <w:rFonts w:hint="eastAsia"/>
        </w:rPr>
        <w:t>»</w:t>
      </w:r>
    </w:p>
    <w:p w14:paraId="5E1A9AE1" w14:textId="77777777" w:rsidR="004E4CBC" w:rsidRDefault="004E4CBC" w:rsidP="004E4CBC"/>
    <w:p w14:paraId="3DB48095" w14:textId="77777777" w:rsidR="004E4CBC" w:rsidRDefault="004E4CBC" w:rsidP="004E4CBC">
      <w:r>
        <w:t xml:space="preserve">3.1. </w:t>
      </w:r>
      <w:r>
        <w:rPr>
          <w:rFonts w:hint="eastAsia"/>
        </w:rPr>
        <w:t>Контактное</w:t>
      </w:r>
      <w:r>
        <w:t xml:space="preserve"> </w:t>
      </w:r>
      <w:r>
        <w:rPr>
          <w:rFonts w:hint="eastAsia"/>
        </w:rPr>
        <w:t>взаимодействие</w:t>
      </w:r>
      <w:r>
        <w:t xml:space="preserve"> </w:t>
      </w:r>
      <w:r>
        <w:rPr>
          <w:rFonts w:hint="eastAsia"/>
        </w:rPr>
        <w:t>на</w:t>
      </w:r>
      <w:r>
        <w:t xml:space="preserve"> </w:t>
      </w:r>
      <w:r>
        <w:rPr>
          <w:rFonts w:hint="eastAsia"/>
        </w:rPr>
        <w:t>передней</w:t>
      </w:r>
      <w:r>
        <w:t xml:space="preserve"> </w:t>
      </w:r>
      <w:r>
        <w:rPr>
          <w:rFonts w:hint="eastAsia"/>
        </w:rPr>
        <w:t>поверхности</w:t>
      </w:r>
    </w:p>
    <w:p w14:paraId="50B59B9C" w14:textId="77777777" w:rsidR="004E4CBC" w:rsidRDefault="004E4CBC" w:rsidP="004E4CBC"/>
    <w:p w14:paraId="621F9473" w14:textId="77777777" w:rsidR="004E4CBC" w:rsidRDefault="004E4CBC" w:rsidP="004E4CBC">
      <w:r>
        <w:t xml:space="preserve">3.1.1. </w:t>
      </w:r>
      <w:r>
        <w:rPr>
          <w:rFonts w:hint="eastAsia"/>
        </w:rPr>
        <w:t>Виды</w:t>
      </w:r>
      <w:r>
        <w:t xml:space="preserve"> </w:t>
      </w:r>
      <w:r>
        <w:rPr>
          <w:rFonts w:hint="eastAsia"/>
        </w:rPr>
        <w:t>контактного</w:t>
      </w:r>
      <w:r>
        <w:t xml:space="preserve"> </w:t>
      </w:r>
      <w:r>
        <w:rPr>
          <w:rFonts w:hint="eastAsia"/>
        </w:rPr>
        <w:t>взаимодействия</w:t>
      </w:r>
      <w:r>
        <w:t xml:space="preserve"> </w:t>
      </w:r>
      <w:r>
        <w:rPr>
          <w:rFonts w:hint="eastAsia"/>
        </w:rPr>
        <w:t>и</w:t>
      </w:r>
      <w:r>
        <w:t xml:space="preserve"> </w:t>
      </w:r>
      <w:r>
        <w:rPr>
          <w:rFonts w:hint="eastAsia"/>
        </w:rPr>
        <w:t>основные</w:t>
      </w:r>
      <w:r>
        <w:t xml:space="preserve"> </w:t>
      </w:r>
      <w:r>
        <w:rPr>
          <w:rFonts w:hint="eastAsia"/>
        </w:rPr>
        <w:t>параметры</w:t>
      </w:r>
      <w:r>
        <w:t xml:space="preserve"> </w:t>
      </w:r>
      <w:r>
        <w:rPr>
          <w:rFonts w:hint="eastAsia"/>
        </w:rPr>
        <w:t>процесса</w:t>
      </w:r>
      <w:r>
        <w:t xml:space="preserve"> </w:t>
      </w:r>
      <w:r>
        <w:rPr>
          <w:rFonts w:hint="eastAsia"/>
        </w:rPr>
        <w:t>резания</w:t>
      </w:r>
    </w:p>
    <w:p w14:paraId="708EE561" w14:textId="77777777" w:rsidR="004E4CBC" w:rsidRDefault="004E4CBC" w:rsidP="004E4CBC"/>
    <w:p w14:paraId="35029FC4" w14:textId="77777777" w:rsidR="004E4CBC" w:rsidRDefault="004E4CBC" w:rsidP="004E4CBC">
      <w:r>
        <w:t xml:space="preserve">3.1.2. </w:t>
      </w:r>
      <w:r>
        <w:rPr>
          <w:rFonts w:hint="eastAsia"/>
        </w:rPr>
        <w:t>Особенности</w:t>
      </w:r>
      <w:r>
        <w:t xml:space="preserve"> </w:t>
      </w:r>
      <w:r>
        <w:rPr>
          <w:rFonts w:hint="eastAsia"/>
        </w:rPr>
        <w:t>перехода</w:t>
      </w:r>
      <w:r>
        <w:t xml:space="preserve"> </w:t>
      </w:r>
      <w:r>
        <w:rPr>
          <w:rFonts w:hint="eastAsia"/>
        </w:rPr>
        <w:t>от</w:t>
      </w:r>
      <w:r>
        <w:t xml:space="preserve"> </w:t>
      </w:r>
      <w:r>
        <w:rPr>
          <w:rFonts w:hint="eastAsia"/>
        </w:rPr>
        <w:t>наростообразования</w:t>
      </w:r>
      <w:r>
        <w:t xml:space="preserve"> </w:t>
      </w:r>
      <w:r>
        <w:rPr>
          <w:rFonts w:hint="eastAsia"/>
        </w:rPr>
        <w:t>к</w:t>
      </w:r>
      <w:r>
        <w:t xml:space="preserve"> </w:t>
      </w:r>
      <w:r>
        <w:rPr>
          <w:rFonts w:hint="eastAsia"/>
        </w:rPr>
        <w:t>резанию</w:t>
      </w:r>
      <w:r>
        <w:t xml:space="preserve"> </w:t>
      </w:r>
      <w:r>
        <w:rPr>
          <w:rFonts w:hint="eastAsia"/>
        </w:rPr>
        <w:t>с</w:t>
      </w:r>
      <w:r>
        <w:t xml:space="preserve"> </w:t>
      </w:r>
      <w:r>
        <w:rPr>
          <w:rFonts w:hint="eastAsia"/>
        </w:rPr>
        <w:t>пластическим</w:t>
      </w:r>
      <w:r>
        <w:t xml:space="preserve"> </w:t>
      </w:r>
      <w:r>
        <w:rPr>
          <w:rFonts w:hint="eastAsia"/>
        </w:rPr>
        <w:t>контактом</w:t>
      </w:r>
    </w:p>
    <w:p w14:paraId="40B800D6" w14:textId="77777777" w:rsidR="004E4CBC" w:rsidRDefault="004E4CBC" w:rsidP="004E4CBC"/>
    <w:p w14:paraId="6E04FB63" w14:textId="77777777" w:rsidR="004E4CBC" w:rsidRDefault="004E4CBC" w:rsidP="004E4CBC">
      <w:r>
        <w:t xml:space="preserve">3.1.3. </w:t>
      </w:r>
      <w:r>
        <w:rPr>
          <w:rFonts w:hint="eastAsia"/>
        </w:rPr>
        <w:t>Особенности</w:t>
      </w:r>
      <w:r>
        <w:t xml:space="preserve"> </w:t>
      </w:r>
      <w:r>
        <w:rPr>
          <w:rFonts w:hint="eastAsia"/>
        </w:rPr>
        <w:t>взаимодействия</w:t>
      </w:r>
      <w:r>
        <w:t xml:space="preserve"> </w:t>
      </w:r>
      <w:r>
        <w:rPr>
          <w:rFonts w:hint="eastAsia"/>
        </w:rPr>
        <w:t>с</w:t>
      </w:r>
      <w:r>
        <w:t xml:space="preserve"> </w:t>
      </w:r>
      <w:r>
        <w:rPr>
          <w:rFonts w:hint="eastAsia"/>
        </w:rPr>
        <w:t>пластическим</w:t>
      </w:r>
      <w:r>
        <w:t xml:space="preserve"> </w:t>
      </w:r>
      <w:r>
        <w:rPr>
          <w:rFonts w:hint="eastAsia"/>
        </w:rPr>
        <w:t>контактом</w:t>
      </w:r>
    </w:p>
    <w:p w14:paraId="502D0983" w14:textId="77777777" w:rsidR="004E4CBC" w:rsidRDefault="004E4CBC" w:rsidP="004E4CBC"/>
    <w:p w14:paraId="6AD2CCDD" w14:textId="77777777" w:rsidR="004E4CBC" w:rsidRDefault="004E4CBC" w:rsidP="004E4CBC">
      <w:r>
        <w:t xml:space="preserve">3.1.4. </w:t>
      </w:r>
      <w:r>
        <w:rPr>
          <w:rFonts w:hint="eastAsia"/>
        </w:rPr>
        <w:t>Связь</w:t>
      </w:r>
      <w:r>
        <w:t xml:space="preserve"> </w:t>
      </w:r>
      <w:r>
        <w:rPr>
          <w:rFonts w:hint="eastAsia"/>
        </w:rPr>
        <w:t>особенностей</w:t>
      </w:r>
      <w:r>
        <w:t xml:space="preserve"> </w:t>
      </w:r>
      <w:r>
        <w:rPr>
          <w:rFonts w:hint="eastAsia"/>
        </w:rPr>
        <w:t>контактного</w:t>
      </w:r>
      <w:r>
        <w:t xml:space="preserve"> </w:t>
      </w:r>
      <w:r>
        <w:rPr>
          <w:rFonts w:hint="eastAsia"/>
        </w:rPr>
        <w:t>взаимодействия</w:t>
      </w:r>
      <w:r>
        <w:t xml:space="preserve"> </w:t>
      </w:r>
      <w:r>
        <w:rPr>
          <w:rFonts w:hint="eastAsia"/>
        </w:rPr>
        <w:t>с</w:t>
      </w:r>
      <w:r>
        <w:t xml:space="preserve"> </w:t>
      </w:r>
      <w:r>
        <w:rPr>
          <w:rFonts w:hint="eastAsia"/>
        </w:rPr>
        <w:t>теплофизическими</w:t>
      </w:r>
      <w:r>
        <w:t xml:space="preserve"> </w:t>
      </w:r>
      <w:r>
        <w:rPr>
          <w:rFonts w:hint="eastAsia"/>
        </w:rPr>
        <w:t>свойствами</w:t>
      </w:r>
      <w:r>
        <w:t xml:space="preserve"> </w:t>
      </w:r>
      <w:r>
        <w:rPr>
          <w:rFonts w:hint="eastAsia"/>
        </w:rPr>
        <w:t>обрабатываемого</w:t>
      </w:r>
      <w:r>
        <w:t xml:space="preserve"> </w:t>
      </w:r>
      <w:r>
        <w:rPr>
          <w:rFonts w:hint="eastAsia"/>
        </w:rPr>
        <w:t>материала</w:t>
      </w:r>
    </w:p>
    <w:p w14:paraId="340A382A" w14:textId="77777777" w:rsidR="004E4CBC" w:rsidRDefault="004E4CBC" w:rsidP="004E4CBC"/>
    <w:p w14:paraId="07198318" w14:textId="77777777" w:rsidR="004E4CBC" w:rsidRDefault="004E4CBC" w:rsidP="004E4CBC">
      <w:r>
        <w:t xml:space="preserve">3.2. </w:t>
      </w:r>
      <w:r>
        <w:rPr>
          <w:rFonts w:hint="eastAsia"/>
        </w:rPr>
        <w:t>Контактное</w:t>
      </w:r>
      <w:r>
        <w:t xml:space="preserve"> </w:t>
      </w:r>
      <w:r>
        <w:rPr>
          <w:rFonts w:hint="eastAsia"/>
        </w:rPr>
        <w:t>взаимодействие</w:t>
      </w:r>
      <w:r>
        <w:t xml:space="preserve"> </w:t>
      </w:r>
      <w:r>
        <w:rPr>
          <w:rFonts w:hint="eastAsia"/>
        </w:rPr>
        <w:t>на</w:t>
      </w:r>
      <w:r>
        <w:t xml:space="preserve"> </w:t>
      </w:r>
      <w:r>
        <w:rPr>
          <w:rFonts w:hint="eastAsia"/>
        </w:rPr>
        <w:t>площадке</w:t>
      </w:r>
      <w:r>
        <w:t xml:space="preserve"> </w:t>
      </w:r>
      <w:r>
        <w:rPr>
          <w:rFonts w:hint="eastAsia"/>
        </w:rPr>
        <w:t>износа</w:t>
      </w:r>
      <w:r>
        <w:t xml:space="preserve"> </w:t>
      </w:r>
      <w:r>
        <w:rPr>
          <w:rFonts w:hint="eastAsia"/>
        </w:rPr>
        <w:t>задней</w:t>
      </w:r>
      <w:r>
        <w:t xml:space="preserve"> </w:t>
      </w:r>
      <w:r>
        <w:rPr>
          <w:rFonts w:hint="eastAsia"/>
        </w:rPr>
        <w:t>грани</w:t>
      </w:r>
    </w:p>
    <w:p w14:paraId="78C6EF68" w14:textId="77777777" w:rsidR="004E4CBC" w:rsidRDefault="004E4CBC" w:rsidP="004E4CBC"/>
    <w:p w14:paraId="02DB51C3" w14:textId="77777777" w:rsidR="004E4CBC" w:rsidRDefault="004E4CBC" w:rsidP="004E4CBC">
      <w:r>
        <w:t xml:space="preserve">3.3. </w:t>
      </w:r>
      <w:r>
        <w:rPr>
          <w:rFonts w:hint="eastAsia"/>
        </w:rPr>
        <w:t>Диффузионные</w:t>
      </w:r>
      <w:r>
        <w:t xml:space="preserve"> </w:t>
      </w:r>
      <w:r>
        <w:rPr>
          <w:rFonts w:hint="eastAsia"/>
        </w:rPr>
        <w:t>процессы</w:t>
      </w:r>
      <w:r>
        <w:t xml:space="preserve"> </w:t>
      </w:r>
      <w:r>
        <w:rPr>
          <w:rFonts w:hint="eastAsia"/>
        </w:rPr>
        <w:t>в</w:t>
      </w:r>
      <w:r>
        <w:t xml:space="preserve"> </w:t>
      </w:r>
      <w:r>
        <w:rPr>
          <w:rFonts w:hint="eastAsia"/>
        </w:rPr>
        <w:t>контакте</w:t>
      </w:r>
      <w:r>
        <w:t xml:space="preserve"> </w:t>
      </w:r>
      <w:r>
        <w:rPr>
          <w:rFonts w:hint="eastAsia"/>
        </w:rPr>
        <w:t>«</w:t>
      </w:r>
      <w:r>
        <w:rPr>
          <w:rFonts w:hint="eastAsia"/>
        </w:rPr>
        <w:t>твердый</w:t>
      </w:r>
      <w:r>
        <w:t xml:space="preserve"> </w:t>
      </w:r>
      <w:r>
        <w:rPr>
          <w:rFonts w:hint="eastAsia"/>
        </w:rPr>
        <w:t>сплав</w:t>
      </w:r>
      <w:r>
        <w:t xml:space="preserve"> - </w:t>
      </w:r>
      <w:r>
        <w:rPr>
          <w:rFonts w:hint="eastAsia"/>
        </w:rPr>
        <w:t>сталь</w:t>
      </w:r>
      <w:r>
        <w:rPr>
          <w:rFonts w:hint="eastAsia"/>
        </w:rPr>
        <w:t>»</w:t>
      </w:r>
    </w:p>
    <w:p w14:paraId="32DC4563" w14:textId="77777777" w:rsidR="004E4CBC" w:rsidRDefault="004E4CBC" w:rsidP="004E4CBC"/>
    <w:p w14:paraId="475EAC80" w14:textId="77777777" w:rsidR="004E4CBC" w:rsidRDefault="004E4CBC" w:rsidP="004E4CBC">
      <w:r>
        <w:t xml:space="preserve">3.4. </w:t>
      </w:r>
      <w:r>
        <w:rPr>
          <w:rFonts w:hint="eastAsia"/>
        </w:rPr>
        <w:t>Выводы</w:t>
      </w:r>
    </w:p>
    <w:p w14:paraId="160C8A90" w14:textId="77777777" w:rsidR="004E4CBC" w:rsidRDefault="004E4CBC" w:rsidP="004E4CBC"/>
    <w:p w14:paraId="7A2C648A" w14:textId="77777777" w:rsidR="004E4CBC" w:rsidRDefault="004E4CBC" w:rsidP="004E4CBC">
      <w:r>
        <w:t xml:space="preserve">4. </w:t>
      </w:r>
      <w:r>
        <w:rPr>
          <w:rFonts w:hint="eastAsia"/>
        </w:rPr>
        <w:t>Исследование</w:t>
      </w:r>
      <w:r>
        <w:t xml:space="preserve"> </w:t>
      </w:r>
      <w:r>
        <w:rPr>
          <w:rFonts w:hint="eastAsia"/>
        </w:rPr>
        <w:t>неустойчивости</w:t>
      </w:r>
      <w:r>
        <w:t xml:space="preserve"> </w:t>
      </w:r>
      <w:r>
        <w:rPr>
          <w:rFonts w:hint="eastAsia"/>
        </w:rPr>
        <w:t>стружко</w:t>
      </w:r>
      <w:r>
        <w:t>-</w:t>
      </w:r>
      <w:r>
        <w:rPr>
          <w:rFonts w:hint="eastAsia"/>
        </w:rPr>
        <w:t>образования</w:t>
      </w:r>
    </w:p>
    <w:p w14:paraId="141A051C" w14:textId="77777777" w:rsidR="004E4CBC" w:rsidRDefault="004E4CBC" w:rsidP="004E4CBC"/>
    <w:p w14:paraId="4542CA21" w14:textId="77777777" w:rsidR="004E4CBC" w:rsidRDefault="004E4CBC" w:rsidP="004E4CBC">
      <w:r>
        <w:t xml:space="preserve">4.1. </w:t>
      </w:r>
      <w:r>
        <w:rPr>
          <w:rFonts w:hint="eastAsia"/>
        </w:rPr>
        <w:t>Связь</w:t>
      </w:r>
      <w:r>
        <w:t xml:space="preserve"> </w:t>
      </w:r>
      <w:r>
        <w:rPr>
          <w:rFonts w:hint="eastAsia"/>
        </w:rPr>
        <w:t>неустойчивости</w:t>
      </w:r>
      <w:r>
        <w:t xml:space="preserve"> </w:t>
      </w:r>
      <w:r>
        <w:rPr>
          <w:rFonts w:hint="eastAsia"/>
        </w:rPr>
        <w:t>стружкообразования</w:t>
      </w:r>
      <w:r>
        <w:t xml:space="preserve"> </w:t>
      </w:r>
      <w:r>
        <w:rPr>
          <w:rFonts w:hint="eastAsia"/>
        </w:rPr>
        <w:t>с</w:t>
      </w:r>
      <w:r>
        <w:t xml:space="preserve"> </w:t>
      </w:r>
      <w:r>
        <w:rPr>
          <w:rFonts w:hint="eastAsia"/>
        </w:rPr>
        <w:t>физикомеханическими</w:t>
      </w:r>
      <w:r>
        <w:t xml:space="preserve"> </w:t>
      </w:r>
      <w:r>
        <w:rPr>
          <w:rFonts w:hint="eastAsia"/>
        </w:rPr>
        <w:t>свойствами</w:t>
      </w:r>
      <w:r>
        <w:t xml:space="preserve"> </w:t>
      </w:r>
      <w:r>
        <w:rPr>
          <w:rFonts w:hint="eastAsia"/>
        </w:rPr>
        <w:t>обрабатываемой</w:t>
      </w:r>
      <w:r>
        <w:t xml:space="preserve"> </w:t>
      </w:r>
      <w:r>
        <w:rPr>
          <w:rFonts w:hint="eastAsia"/>
        </w:rPr>
        <w:t>стали</w:t>
      </w:r>
    </w:p>
    <w:p w14:paraId="2E512E5A" w14:textId="77777777" w:rsidR="004E4CBC" w:rsidRDefault="004E4CBC" w:rsidP="004E4CBC"/>
    <w:p w14:paraId="7B6C0EC7" w14:textId="77777777" w:rsidR="004E4CBC" w:rsidRDefault="004E4CBC" w:rsidP="004E4CBC">
      <w:r>
        <w:t xml:space="preserve">4.2. </w:t>
      </w:r>
      <w:r>
        <w:rPr>
          <w:rFonts w:hint="eastAsia"/>
        </w:rPr>
        <w:t>Связь</w:t>
      </w:r>
      <w:r>
        <w:t xml:space="preserve"> </w:t>
      </w:r>
      <w:r>
        <w:rPr>
          <w:rFonts w:hint="eastAsia"/>
        </w:rPr>
        <w:t>неустойчивости</w:t>
      </w:r>
      <w:r>
        <w:t xml:space="preserve"> </w:t>
      </w:r>
      <w:r>
        <w:rPr>
          <w:rFonts w:hint="eastAsia"/>
        </w:rPr>
        <w:t>стружкообразования</w:t>
      </w:r>
      <w:r>
        <w:t xml:space="preserve"> </w:t>
      </w:r>
      <w:r>
        <w:rPr>
          <w:rFonts w:hint="eastAsia"/>
        </w:rPr>
        <w:t>с</w:t>
      </w:r>
      <w:r>
        <w:t xml:space="preserve"> </w:t>
      </w:r>
      <w:r>
        <w:rPr>
          <w:rFonts w:hint="eastAsia"/>
        </w:rPr>
        <w:t>процессами</w:t>
      </w:r>
      <w:r>
        <w:t xml:space="preserve"> </w:t>
      </w:r>
      <w:r>
        <w:rPr>
          <w:rFonts w:hint="eastAsia"/>
        </w:rPr>
        <w:t>в</w:t>
      </w:r>
      <w:r>
        <w:t xml:space="preserve"> </w:t>
      </w:r>
      <w:r>
        <w:rPr>
          <w:rFonts w:hint="eastAsia"/>
        </w:rPr>
        <w:t>контактной</w:t>
      </w:r>
      <w:r>
        <w:t xml:space="preserve"> </w:t>
      </w:r>
      <w:r>
        <w:rPr>
          <w:rFonts w:hint="eastAsia"/>
        </w:rPr>
        <w:t>зоне</w:t>
      </w:r>
    </w:p>
    <w:p w14:paraId="7B7FF18F" w14:textId="77777777" w:rsidR="004E4CBC" w:rsidRDefault="004E4CBC" w:rsidP="004E4CBC"/>
    <w:p w14:paraId="7662F228" w14:textId="77777777" w:rsidR="004E4CBC" w:rsidRDefault="004E4CBC" w:rsidP="004E4CBC">
      <w:r>
        <w:t xml:space="preserve">4.3. </w:t>
      </w:r>
      <w:r>
        <w:rPr>
          <w:rFonts w:hint="eastAsia"/>
        </w:rPr>
        <w:t>Выводы</w:t>
      </w:r>
    </w:p>
    <w:p w14:paraId="4CF0E86F" w14:textId="77777777" w:rsidR="004E4CBC" w:rsidRDefault="004E4CBC" w:rsidP="004E4CBC"/>
    <w:p w14:paraId="5111C68F" w14:textId="77777777" w:rsidR="004E4CBC" w:rsidRDefault="004E4CBC" w:rsidP="004E4CBC">
      <w:r>
        <w:t>104</w:t>
      </w:r>
    </w:p>
    <w:p w14:paraId="31FB4CCB" w14:textId="77777777" w:rsidR="004E4CBC" w:rsidRDefault="004E4CBC" w:rsidP="004E4CBC"/>
    <w:p w14:paraId="10BDD05B" w14:textId="77777777" w:rsidR="004E4CBC" w:rsidRDefault="004E4CBC" w:rsidP="004E4CBC">
      <w:r>
        <w:t xml:space="preserve">5. </w:t>
      </w:r>
      <w:r>
        <w:rPr>
          <w:rFonts w:hint="eastAsia"/>
        </w:rPr>
        <w:t>Исследование</w:t>
      </w:r>
      <w:r>
        <w:t xml:space="preserve"> </w:t>
      </w:r>
      <w:r>
        <w:rPr>
          <w:rFonts w:hint="eastAsia"/>
        </w:rPr>
        <w:t>изнашивания</w:t>
      </w:r>
      <w:r>
        <w:t xml:space="preserve"> </w:t>
      </w:r>
      <w:r>
        <w:rPr>
          <w:rFonts w:hint="eastAsia"/>
        </w:rPr>
        <w:t>и</w:t>
      </w:r>
      <w:r>
        <w:t xml:space="preserve"> </w:t>
      </w:r>
      <w:r>
        <w:rPr>
          <w:rFonts w:hint="eastAsia"/>
        </w:rPr>
        <w:t>повышение</w:t>
      </w:r>
      <w:r>
        <w:t xml:space="preserve"> </w:t>
      </w:r>
      <w:r>
        <w:rPr>
          <w:rFonts w:hint="eastAsia"/>
        </w:rPr>
        <w:t>эффективности</w:t>
      </w:r>
      <w:r>
        <w:t xml:space="preserve"> </w:t>
      </w:r>
      <w:r>
        <w:rPr>
          <w:rFonts w:hint="eastAsia"/>
        </w:rPr>
        <w:t>обработки</w:t>
      </w:r>
      <w:r>
        <w:t xml:space="preserve"> </w:t>
      </w:r>
      <w:r>
        <w:rPr>
          <w:rFonts w:hint="eastAsia"/>
        </w:rPr>
        <w:t>высоколегированных</w:t>
      </w:r>
      <w:r>
        <w:t xml:space="preserve"> </w:t>
      </w:r>
      <w:r>
        <w:rPr>
          <w:rFonts w:hint="eastAsia"/>
        </w:rPr>
        <w:t>сталей</w:t>
      </w:r>
    </w:p>
    <w:p w14:paraId="5CEEE6E8" w14:textId="77777777" w:rsidR="004E4CBC" w:rsidRDefault="004E4CBC" w:rsidP="004E4CBC"/>
    <w:p w14:paraId="541D46CB" w14:textId="77777777" w:rsidR="004E4CBC" w:rsidRDefault="004E4CBC" w:rsidP="004E4CBC">
      <w:r>
        <w:t xml:space="preserve">5.1. </w:t>
      </w:r>
      <w:r>
        <w:rPr>
          <w:rFonts w:hint="eastAsia"/>
        </w:rPr>
        <w:t>Характер</w:t>
      </w:r>
      <w:r>
        <w:t xml:space="preserve"> </w:t>
      </w:r>
      <w:r>
        <w:rPr>
          <w:rFonts w:hint="eastAsia"/>
        </w:rPr>
        <w:t>и</w:t>
      </w:r>
      <w:r>
        <w:t xml:space="preserve"> </w:t>
      </w:r>
      <w:r>
        <w:rPr>
          <w:rFonts w:hint="eastAsia"/>
        </w:rPr>
        <w:t>закономерности</w:t>
      </w:r>
      <w:r>
        <w:t xml:space="preserve"> </w:t>
      </w:r>
      <w:r>
        <w:rPr>
          <w:rFonts w:hint="eastAsia"/>
        </w:rPr>
        <w:t>износа</w:t>
      </w:r>
      <w:r>
        <w:t xml:space="preserve"> </w:t>
      </w:r>
      <w:r>
        <w:rPr>
          <w:rFonts w:hint="eastAsia"/>
        </w:rPr>
        <w:t>и</w:t>
      </w:r>
      <w:r>
        <w:t xml:space="preserve"> </w:t>
      </w:r>
      <w:r>
        <w:rPr>
          <w:rFonts w:hint="eastAsia"/>
        </w:rPr>
        <w:t>деформации</w:t>
      </w:r>
      <w:r>
        <w:t xml:space="preserve"> </w:t>
      </w:r>
      <w:r>
        <w:rPr>
          <w:rFonts w:hint="eastAsia"/>
        </w:rPr>
        <w:t>твердого</w:t>
      </w:r>
      <w:r>
        <w:t xml:space="preserve"> </w:t>
      </w:r>
      <w:r>
        <w:rPr>
          <w:rFonts w:hint="eastAsia"/>
        </w:rPr>
        <w:t>сплава</w:t>
      </w:r>
      <w:r>
        <w:t xml:space="preserve"> </w:t>
      </w:r>
      <w:r>
        <w:rPr>
          <w:rFonts w:hint="eastAsia"/>
        </w:rPr>
        <w:t>при</w:t>
      </w:r>
      <w:r>
        <w:t xml:space="preserve"> </w:t>
      </w:r>
      <w:r>
        <w:rPr>
          <w:rFonts w:hint="eastAsia"/>
        </w:rPr>
        <w:t>точении</w:t>
      </w:r>
      <w:r>
        <w:t xml:space="preserve"> </w:t>
      </w:r>
      <w:r>
        <w:rPr>
          <w:rFonts w:hint="eastAsia"/>
        </w:rPr>
        <w:t>стали</w:t>
      </w:r>
      <w:r>
        <w:t xml:space="preserve"> 12</w:t>
      </w:r>
      <w:r>
        <w:rPr>
          <w:rFonts w:hint="eastAsia"/>
        </w:rPr>
        <w:t>Х</w:t>
      </w:r>
      <w:r>
        <w:t>18</w:t>
      </w:r>
      <w:r>
        <w:rPr>
          <w:rFonts w:hint="eastAsia"/>
        </w:rPr>
        <w:t>Н</w:t>
      </w:r>
      <w:r>
        <w:t>10</w:t>
      </w:r>
      <w:r>
        <w:rPr>
          <w:rFonts w:hint="eastAsia"/>
        </w:rPr>
        <w:t>Т</w:t>
      </w:r>
    </w:p>
    <w:p w14:paraId="0231C4E6" w14:textId="77777777" w:rsidR="004E4CBC" w:rsidRDefault="004E4CBC" w:rsidP="004E4CBC"/>
    <w:p w14:paraId="4A5B554A" w14:textId="77777777" w:rsidR="004E4CBC" w:rsidRDefault="004E4CBC" w:rsidP="004E4CBC">
      <w:r>
        <w:t xml:space="preserve">5.1.1. </w:t>
      </w:r>
      <w:r>
        <w:rPr>
          <w:rFonts w:hint="eastAsia"/>
        </w:rPr>
        <w:t>Изнашивание</w:t>
      </w:r>
      <w:r>
        <w:t xml:space="preserve"> </w:t>
      </w:r>
      <w:r>
        <w:rPr>
          <w:rFonts w:hint="eastAsia"/>
        </w:rPr>
        <w:t>передней</w:t>
      </w:r>
      <w:r>
        <w:t xml:space="preserve"> </w:t>
      </w:r>
      <w:r>
        <w:rPr>
          <w:rFonts w:hint="eastAsia"/>
        </w:rPr>
        <w:t>поверхности</w:t>
      </w:r>
    </w:p>
    <w:p w14:paraId="2CE3D865" w14:textId="77777777" w:rsidR="004E4CBC" w:rsidRDefault="004E4CBC" w:rsidP="004E4CBC"/>
    <w:p w14:paraId="3BF1635F" w14:textId="77777777" w:rsidR="004E4CBC" w:rsidRDefault="004E4CBC" w:rsidP="004E4CBC">
      <w:r>
        <w:t xml:space="preserve">5.1.2. </w:t>
      </w:r>
      <w:r>
        <w:rPr>
          <w:rFonts w:hint="eastAsia"/>
        </w:rPr>
        <w:t>Износ</w:t>
      </w:r>
      <w:r>
        <w:t xml:space="preserve"> </w:t>
      </w:r>
      <w:r>
        <w:rPr>
          <w:rFonts w:hint="eastAsia"/>
        </w:rPr>
        <w:t>задней</w:t>
      </w:r>
      <w:r>
        <w:t xml:space="preserve"> </w:t>
      </w:r>
      <w:r>
        <w:rPr>
          <w:rFonts w:hint="eastAsia"/>
        </w:rPr>
        <w:t>грани</w:t>
      </w:r>
    </w:p>
    <w:p w14:paraId="367E14B2" w14:textId="77777777" w:rsidR="004E4CBC" w:rsidRDefault="004E4CBC" w:rsidP="004E4CBC"/>
    <w:p w14:paraId="1DECBAB2" w14:textId="77777777" w:rsidR="004E4CBC" w:rsidRDefault="004E4CBC" w:rsidP="004E4CBC">
      <w:r>
        <w:t xml:space="preserve">5.1.3. </w:t>
      </w:r>
      <w:r>
        <w:rPr>
          <w:rFonts w:hint="eastAsia"/>
        </w:rPr>
        <w:t>Влияние</w:t>
      </w:r>
      <w:r>
        <w:t xml:space="preserve"> </w:t>
      </w:r>
      <w:r>
        <w:rPr>
          <w:rFonts w:hint="eastAsia"/>
        </w:rPr>
        <w:t>размера</w:t>
      </w:r>
      <w:r>
        <w:t xml:space="preserve"> </w:t>
      </w:r>
      <w:r>
        <w:rPr>
          <w:rFonts w:hint="eastAsia"/>
        </w:rPr>
        <w:t>карбидных</w:t>
      </w:r>
      <w:r>
        <w:t xml:space="preserve"> </w:t>
      </w:r>
      <w:r>
        <w:rPr>
          <w:rFonts w:hint="eastAsia"/>
        </w:rPr>
        <w:t>зерен</w:t>
      </w:r>
      <w:r>
        <w:t xml:space="preserve"> </w:t>
      </w:r>
      <w:r>
        <w:rPr>
          <w:rFonts w:hint="eastAsia"/>
        </w:rPr>
        <w:t>на</w:t>
      </w:r>
      <w:r>
        <w:t xml:space="preserve"> </w:t>
      </w:r>
      <w:r>
        <w:rPr>
          <w:rFonts w:hint="eastAsia"/>
        </w:rPr>
        <w:t>режущие</w:t>
      </w:r>
      <w:r>
        <w:t xml:space="preserve"> </w:t>
      </w:r>
      <w:r>
        <w:rPr>
          <w:rFonts w:hint="eastAsia"/>
        </w:rPr>
        <w:t>свойства</w:t>
      </w:r>
      <w:r>
        <w:t xml:space="preserve"> </w:t>
      </w:r>
      <w:r>
        <w:rPr>
          <w:rFonts w:hint="eastAsia"/>
        </w:rPr>
        <w:t>вольфрамокобальтовых</w:t>
      </w:r>
      <w:r>
        <w:t xml:space="preserve"> </w:t>
      </w:r>
      <w:r>
        <w:rPr>
          <w:rFonts w:hint="eastAsia"/>
        </w:rPr>
        <w:t>твердых</w:t>
      </w:r>
      <w:r>
        <w:t xml:space="preserve"> </w:t>
      </w:r>
      <w:r>
        <w:rPr>
          <w:rFonts w:hint="eastAsia"/>
        </w:rPr>
        <w:t>сплавов</w:t>
      </w:r>
    </w:p>
    <w:p w14:paraId="1DC303D3" w14:textId="77777777" w:rsidR="004E4CBC" w:rsidRDefault="004E4CBC" w:rsidP="004E4CBC"/>
    <w:p w14:paraId="5D76823A" w14:textId="77777777" w:rsidR="004E4CBC" w:rsidRDefault="004E4CBC" w:rsidP="004E4CBC">
      <w:r>
        <w:t xml:space="preserve">5.1.4. </w:t>
      </w:r>
      <w:r>
        <w:rPr>
          <w:rFonts w:hint="eastAsia"/>
        </w:rPr>
        <w:t>Анализ</w:t>
      </w:r>
      <w:r>
        <w:t xml:space="preserve"> </w:t>
      </w:r>
      <w:r>
        <w:rPr>
          <w:rFonts w:hint="eastAsia"/>
        </w:rPr>
        <w:t>механизма</w:t>
      </w:r>
      <w:r>
        <w:t xml:space="preserve"> </w:t>
      </w:r>
      <w:r>
        <w:rPr>
          <w:rFonts w:hint="eastAsia"/>
        </w:rPr>
        <w:t>изнашивания</w:t>
      </w:r>
    </w:p>
    <w:p w14:paraId="266EDD56" w14:textId="77777777" w:rsidR="004E4CBC" w:rsidRDefault="004E4CBC" w:rsidP="004E4CBC"/>
    <w:p w14:paraId="062E0629" w14:textId="77777777" w:rsidR="004E4CBC" w:rsidRDefault="004E4CBC" w:rsidP="004E4CBC">
      <w:r>
        <w:t xml:space="preserve">5.1.5. </w:t>
      </w:r>
      <w:r>
        <w:rPr>
          <w:rFonts w:hint="eastAsia"/>
        </w:rPr>
        <w:t>Влияние</w:t>
      </w:r>
      <w:r>
        <w:t xml:space="preserve"> </w:t>
      </w:r>
      <w:r>
        <w:rPr>
          <w:rFonts w:hint="eastAsia"/>
        </w:rPr>
        <w:t>деформации</w:t>
      </w:r>
      <w:r>
        <w:t xml:space="preserve"> </w:t>
      </w:r>
      <w:r>
        <w:rPr>
          <w:rFonts w:hint="eastAsia"/>
        </w:rPr>
        <w:t>твердого</w:t>
      </w:r>
      <w:r>
        <w:t xml:space="preserve"> </w:t>
      </w:r>
      <w:r>
        <w:rPr>
          <w:rFonts w:hint="eastAsia"/>
        </w:rPr>
        <w:t>сплава</w:t>
      </w:r>
      <w:r>
        <w:t xml:space="preserve"> </w:t>
      </w:r>
      <w:r>
        <w:rPr>
          <w:rFonts w:hint="eastAsia"/>
        </w:rPr>
        <w:t>на</w:t>
      </w:r>
      <w:r>
        <w:t xml:space="preserve"> </w:t>
      </w:r>
      <w:r>
        <w:rPr>
          <w:rFonts w:hint="eastAsia"/>
        </w:rPr>
        <w:t>работоспособность</w:t>
      </w:r>
      <w:r>
        <w:t xml:space="preserve"> </w:t>
      </w:r>
      <w:r>
        <w:rPr>
          <w:rFonts w:hint="eastAsia"/>
        </w:rPr>
        <w:t>инструмента</w:t>
      </w:r>
    </w:p>
    <w:p w14:paraId="2EAF052C" w14:textId="77777777" w:rsidR="004E4CBC" w:rsidRDefault="004E4CBC" w:rsidP="004E4CBC"/>
    <w:p w14:paraId="0B663E42" w14:textId="77777777" w:rsidR="004E4CBC" w:rsidRDefault="004E4CBC" w:rsidP="004E4CBC">
      <w:r>
        <w:t xml:space="preserve">5.1.6. </w:t>
      </w:r>
      <w:r>
        <w:rPr>
          <w:rFonts w:hint="eastAsia"/>
        </w:rPr>
        <w:t>Сравнение</w:t>
      </w:r>
      <w:r>
        <w:t xml:space="preserve"> </w:t>
      </w:r>
      <w:r>
        <w:rPr>
          <w:rFonts w:hint="eastAsia"/>
        </w:rPr>
        <w:t>режущих</w:t>
      </w:r>
      <w:r>
        <w:t xml:space="preserve"> </w:t>
      </w:r>
      <w:r>
        <w:rPr>
          <w:rFonts w:hint="eastAsia"/>
        </w:rPr>
        <w:t>свойств</w:t>
      </w:r>
      <w:r>
        <w:t xml:space="preserve"> </w:t>
      </w:r>
      <w:r>
        <w:rPr>
          <w:rFonts w:hint="eastAsia"/>
        </w:rPr>
        <w:t>разных</w:t>
      </w:r>
      <w:r>
        <w:t xml:space="preserve"> </w:t>
      </w:r>
      <w:r>
        <w:rPr>
          <w:rFonts w:hint="eastAsia"/>
        </w:rPr>
        <w:t>марок</w:t>
      </w:r>
      <w:r>
        <w:t xml:space="preserve"> </w:t>
      </w:r>
      <w:r>
        <w:rPr>
          <w:rFonts w:hint="eastAsia"/>
        </w:rPr>
        <w:t>титанотанталовых</w:t>
      </w:r>
      <w:r>
        <w:t xml:space="preserve"> </w:t>
      </w:r>
      <w:r>
        <w:rPr>
          <w:rFonts w:hint="eastAsia"/>
        </w:rPr>
        <w:t>твердых</w:t>
      </w:r>
      <w:r>
        <w:t xml:space="preserve"> </w:t>
      </w:r>
      <w:r>
        <w:rPr>
          <w:rFonts w:hint="eastAsia"/>
        </w:rPr>
        <w:t>сплавов</w:t>
      </w:r>
    </w:p>
    <w:p w14:paraId="6C6F1236" w14:textId="77777777" w:rsidR="004E4CBC" w:rsidRDefault="004E4CBC" w:rsidP="004E4CBC"/>
    <w:p w14:paraId="7C1A9035" w14:textId="77777777" w:rsidR="004E4CBC" w:rsidRDefault="004E4CBC" w:rsidP="004E4CBC">
      <w:r>
        <w:t xml:space="preserve">5.2. </w:t>
      </w:r>
      <w:r>
        <w:rPr>
          <w:rFonts w:hint="eastAsia"/>
        </w:rPr>
        <w:t>Работоспособность</w:t>
      </w:r>
      <w:r>
        <w:t xml:space="preserve"> </w:t>
      </w:r>
      <w:r>
        <w:rPr>
          <w:rFonts w:hint="eastAsia"/>
        </w:rPr>
        <w:t>инструмента</w:t>
      </w:r>
      <w:r>
        <w:t xml:space="preserve"> </w:t>
      </w:r>
      <w:r>
        <w:rPr>
          <w:rFonts w:hint="eastAsia"/>
        </w:rPr>
        <w:t>при</w:t>
      </w:r>
      <w:r>
        <w:t xml:space="preserve"> </w:t>
      </w:r>
      <w:r>
        <w:rPr>
          <w:rFonts w:hint="eastAsia"/>
        </w:rPr>
        <w:t>точении</w:t>
      </w:r>
      <w:r>
        <w:t xml:space="preserve"> </w:t>
      </w:r>
      <w:r>
        <w:rPr>
          <w:rFonts w:hint="eastAsia"/>
        </w:rPr>
        <w:t>стали</w:t>
      </w:r>
      <w:r>
        <w:t xml:space="preserve"> </w:t>
      </w:r>
      <w:r>
        <w:rPr>
          <w:rFonts w:hint="eastAsia"/>
        </w:rPr>
        <w:t>ЭИ</w:t>
      </w:r>
      <w:r>
        <w:t>961</w:t>
      </w:r>
    </w:p>
    <w:p w14:paraId="221B455B" w14:textId="77777777" w:rsidR="004E4CBC" w:rsidRDefault="004E4CBC" w:rsidP="004E4CBC"/>
    <w:p w14:paraId="0B407087" w14:textId="77777777" w:rsidR="004E4CBC" w:rsidRDefault="004E4CBC" w:rsidP="004E4CBC">
      <w:r>
        <w:t xml:space="preserve">5.3. </w:t>
      </w:r>
      <w:r>
        <w:rPr>
          <w:rFonts w:hint="eastAsia"/>
        </w:rPr>
        <w:t>Рекомендации</w:t>
      </w:r>
      <w:r>
        <w:t xml:space="preserve"> </w:t>
      </w:r>
      <w:r>
        <w:rPr>
          <w:rFonts w:hint="eastAsia"/>
        </w:rPr>
        <w:t>по</w:t>
      </w:r>
      <w:r>
        <w:t xml:space="preserve"> </w:t>
      </w:r>
      <w:r>
        <w:rPr>
          <w:rFonts w:hint="eastAsia"/>
        </w:rPr>
        <w:t>выбору</w:t>
      </w:r>
      <w:r>
        <w:t xml:space="preserve"> </w:t>
      </w:r>
      <w:r>
        <w:rPr>
          <w:rFonts w:hint="eastAsia"/>
        </w:rPr>
        <w:t>марки</w:t>
      </w:r>
      <w:r>
        <w:t xml:space="preserve"> </w:t>
      </w:r>
      <w:r>
        <w:rPr>
          <w:rFonts w:hint="eastAsia"/>
        </w:rPr>
        <w:t>твердого</w:t>
      </w:r>
      <w:r>
        <w:t xml:space="preserve"> </w:t>
      </w:r>
      <w:r>
        <w:rPr>
          <w:rFonts w:hint="eastAsia"/>
        </w:rPr>
        <w:t>сплава</w:t>
      </w:r>
    </w:p>
    <w:p w14:paraId="4229B4EC" w14:textId="77777777" w:rsidR="004E4CBC" w:rsidRDefault="004E4CBC" w:rsidP="004E4CBC"/>
    <w:p w14:paraId="550E9F52" w14:textId="77777777" w:rsidR="004E4CBC" w:rsidRDefault="004E4CBC" w:rsidP="004E4CBC">
      <w:r>
        <w:t xml:space="preserve">5.4. </w:t>
      </w:r>
      <w:r>
        <w:rPr>
          <w:rFonts w:hint="eastAsia"/>
        </w:rPr>
        <w:t>Выводы</w:t>
      </w:r>
    </w:p>
    <w:p w14:paraId="2D02E19C" w14:textId="77777777" w:rsidR="004E4CBC" w:rsidRDefault="004E4CBC" w:rsidP="004E4CBC"/>
    <w:p w14:paraId="6295E8D3" w14:textId="77777777" w:rsidR="004E4CBC" w:rsidRDefault="004E4CBC" w:rsidP="004E4CBC">
      <w:r>
        <w:rPr>
          <w:rFonts w:hint="eastAsia"/>
        </w:rPr>
        <w:lastRenderedPageBreak/>
        <w:t>Общие</w:t>
      </w:r>
      <w:r>
        <w:t xml:space="preserve"> </w:t>
      </w:r>
      <w:r>
        <w:rPr>
          <w:rFonts w:hint="eastAsia"/>
        </w:rPr>
        <w:t>результаты</w:t>
      </w:r>
      <w:r>
        <w:t xml:space="preserve"> </w:t>
      </w:r>
      <w:r>
        <w:rPr>
          <w:rFonts w:hint="eastAsia"/>
        </w:rPr>
        <w:t>и</w:t>
      </w:r>
      <w:r>
        <w:t xml:space="preserve"> </w:t>
      </w:r>
      <w:r>
        <w:rPr>
          <w:rFonts w:hint="eastAsia"/>
        </w:rPr>
        <w:t>заключение</w:t>
      </w:r>
    </w:p>
    <w:p w14:paraId="2C11C79C" w14:textId="77777777" w:rsidR="004E4CBC" w:rsidRDefault="004E4CBC" w:rsidP="004E4CBC"/>
    <w:p w14:paraId="41238729" w14:textId="77777777" w:rsidR="004E4CBC" w:rsidRDefault="004E4CBC" w:rsidP="004E4CBC">
      <w:r>
        <w:rPr>
          <w:rFonts w:hint="eastAsia"/>
        </w:rPr>
        <w:t>Библиографический</w:t>
      </w:r>
      <w:r>
        <w:t xml:space="preserve"> </w:t>
      </w:r>
      <w:r>
        <w:rPr>
          <w:rFonts w:hint="eastAsia"/>
        </w:rPr>
        <w:t>список</w:t>
      </w:r>
    </w:p>
    <w:p w14:paraId="0B05016C" w14:textId="77777777" w:rsidR="004E4CBC" w:rsidRDefault="004E4CBC" w:rsidP="004E4CBC"/>
    <w:p w14:paraId="37DD0BC7" w14:textId="5A143153" w:rsidR="004E4CBC" w:rsidRPr="004E4CBC" w:rsidRDefault="004E4CBC" w:rsidP="004E4CBC">
      <w:r>
        <w:rPr>
          <w:rFonts w:hint="eastAsia"/>
        </w:rPr>
        <w:t>Введение</w:t>
      </w:r>
    </w:p>
    <w:sectPr w:rsidR="004E4CBC" w:rsidRPr="004E4CBC" w:rsidSect="008865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018F" w14:textId="77777777" w:rsidR="008865F3" w:rsidRDefault="008865F3">
      <w:pPr>
        <w:spacing w:after="0" w:line="240" w:lineRule="auto"/>
      </w:pPr>
      <w:r>
        <w:separator/>
      </w:r>
    </w:p>
  </w:endnote>
  <w:endnote w:type="continuationSeparator" w:id="0">
    <w:p w14:paraId="27ABB24C" w14:textId="77777777" w:rsidR="008865F3" w:rsidRDefault="0088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EB63F" w14:textId="77777777" w:rsidR="008865F3" w:rsidRDefault="008865F3"/>
    <w:p w14:paraId="28E263EF" w14:textId="77777777" w:rsidR="008865F3" w:rsidRDefault="008865F3"/>
    <w:p w14:paraId="10208186" w14:textId="77777777" w:rsidR="008865F3" w:rsidRDefault="008865F3"/>
    <w:p w14:paraId="4A159FE9" w14:textId="77777777" w:rsidR="008865F3" w:rsidRDefault="008865F3"/>
    <w:p w14:paraId="3AA48A42" w14:textId="77777777" w:rsidR="008865F3" w:rsidRDefault="008865F3"/>
    <w:p w14:paraId="5558CCEF" w14:textId="77777777" w:rsidR="008865F3" w:rsidRDefault="008865F3"/>
    <w:p w14:paraId="4ABAC730" w14:textId="77777777" w:rsidR="008865F3" w:rsidRDefault="00886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66454A" wp14:editId="377D1F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6A12E" w14:textId="77777777" w:rsidR="008865F3" w:rsidRDefault="00886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645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26A12E" w14:textId="77777777" w:rsidR="008865F3" w:rsidRDefault="00886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A785885" w14:textId="77777777" w:rsidR="008865F3" w:rsidRDefault="008865F3"/>
    <w:p w14:paraId="75E8EF95" w14:textId="77777777" w:rsidR="008865F3" w:rsidRDefault="008865F3"/>
    <w:p w14:paraId="043C1E58" w14:textId="77777777" w:rsidR="008865F3" w:rsidRDefault="00886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3E53C2" wp14:editId="30202E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277CB" w14:textId="77777777" w:rsidR="008865F3" w:rsidRDefault="008865F3"/>
                          <w:p w14:paraId="2A5A6AEF" w14:textId="77777777" w:rsidR="008865F3" w:rsidRDefault="00886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3E53C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92277CB" w14:textId="77777777" w:rsidR="008865F3" w:rsidRDefault="008865F3"/>
                    <w:p w14:paraId="2A5A6AEF" w14:textId="77777777" w:rsidR="008865F3" w:rsidRDefault="00886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4C926" w14:textId="77777777" w:rsidR="008865F3" w:rsidRDefault="008865F3"/>
    <w:p w14:paraId="62856C9A" w14:textId="77777777" w:rsidR="008865F3" w:rsidRDefault="008865F3">
      <w:pPr>
        <w:rPr>
          <w:sz w:val="2"/>
          <w:szCs w:val="2"/>
        </w:rPr>
      </w:pPr>
    </w:p>
    <w:p w14:paraId="33A439D2" w14:textId="77777777" w:rsidR="008865F3" w:rsidRDefault="008865F3"/>
    <w:p w14:paraId="3E4AFA04" w14:textId="77777777" w:rsidR="008865F3" w:rsidRDefault="008865F3">
      <w:pPr>
        <w:spacing w:after="0" w:line="240" w:lineRule="auto"/>
      </w:pPr>
    </w:p>
  </w:footnote>
  <w:footnote w:type="continuationSeparator" w:id="0">
    <w:p w14:paraId="13E72F71" w14:textId="77777777" w:rsidR="008865F3" w:rsidRDefault="0088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5F3"/>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22451</TotalTime>
  <Pages>4</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2879</cp:revision>
  <cp:lastPrinted>2009-02-06T05:36:00Z</cp:lastPrinted>
  <dcterms:created xsi:type="dcterms:W3CDTF">2024-01-07T13:43:00Z</dcterms:created>
  <dcterms:modified xsi:type="dcterms:W3CDTF">2024-02-12T09:21:00Z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