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BC2" w:rsidRDefault="00605BC2" w:rsidP="00605BC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Зуйкіна Єлизавета Володимирівна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асистент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аптечної</w:t>
      </w:r>
    </w:p>
    <w:p w:rsidR="00605BC2" w:rsidRDefault="00605BC2" w:rsidP="00605BC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технології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ліків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фармацевтичного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605BC2" w:rsidRDefault="00605BC2" w:rsidP="00605BC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Експериментальне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обґрунтування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використання</w:t>
      </w:r>
    </w:p>
    <w:p w:rsidR="00605BC2" w:rsidRDefault="00605BC2" w:rsidP="00605BC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емульсійних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основ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екстемпоральних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м’яких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лікарських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засобах</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(226</w:t>
      </w:r>
    </w:p>
    <w:p w:rsidR="00605BC2" w:rsidRDefault="00605BC2" w:rsidP="00605BC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Фармація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промислова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фармація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p>
    <w:p w:rsidR="008625C9" w:rsidRPr="00605BC2" w:rsidRDefault="00605BC2" w:rsidP="00605BC2">
      <w:r>
        <w:rPr>
          <w:rFonts w:ascii="CIDFont+F4" w:eastAsia="CIDFont+F4" w:hAnsi="CIDFont+F3" w:cs="CIDFont+F4"/>
          <w:kern w:val="0"/>
          <w:sz w:val="28"/>
          <w:szCs w:val="28"/>
          <w:lang w:eastAsia="ru-RU"/>
        </w:rPr>
        <w:t xml:space="preserve">64.605.032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фармацевтичному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8625C9" w:rsidRPr="00605BC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550" w:rsidRDefault="001D3550">
      <w:pPr>
        <w:spacing w:after="0" w:line="240" w:lineRule="auto"/>
      </w:pPr>
      <w:r>
        <w:separator/>
      </w:r>
    </w:p>
  </w:endnote>
  <w:endnote w:type="continuationSeparator" w:id="0">
    <w:p w:rsidR="001D3550" w:rsidRDefault="001D35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D3550" w:rsidRDefault="001D3550">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D3550" w:rsidRDefault="001D3550">
                <w:pPr>
                  <w:spacing w:line="240" w:lineRule="auto"/>
                </w:pPr>
                <w:fldSimple w:instr=" PAGE \* MERGEFORMAT ">
                  <w:r w:rsidR="00605BC2" w:rsidRPr="00605BC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550" w:rsidRDefault="001D3550"/>
    <w:p w:rsidR="001D3550" w:rsidRDefault="001D3550"/>
    <w:p w:rsidR="001D3550" w:rsidRDefault="001D3550"/>
    <w:p w:rsidR="001D3550" w:rsidRDefault="001D3550"/>
    <w:p w:rsidR="001D3550" w:rsidRDefault="001D3550"/>
    <w:p w:rsidR="001D3550" w:rsidRDefault="001D3550"/>
    <w:p w:rsidR="001D3550" w:rsidRDefault="001D3550">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D3550" w:rsidRDefault="001D3550">
                  <w:pPr>
                    <w:spacing w:line="240" w:lineRule="auto"/>
                  </w:pPr>
                  <w:fldSimple w:instr=" PAGE \* MERGEFORMAT ">
                    <w:r w:rsidRPr="008625C9">
                      <w:rPr>
                        <w:rStyle w:val="afffff9"/>
                        <w:b w:val="0"/>
                        <w:bCs w:val="0"/>
                        <w:noProof/>
                      </w:rPr>
                      <w:t>11</w:t>
                    </w:r>
                  </w:fldSimple>
                </w:p>
              </w:txbxContent>
            </v:textbox>
            <w10:wrap anchorx="page" anchory="page"/>
          </v:shape>
        </w:pict>
      </w:r>
    </w:p>
    <w:p w:rsidR="001D3550" w:rsidRDefault="001D3550"/>
    <w:p w:rsidR="001D3550" w:rsidRDefault="001D3550"/>
    <w:p w:rsidR="001D3550" w:rsidRDefault="001D3550">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D3550" w:rsidRDefault="001D3550"/>
                <w:p w:rsidR="001D3550" w:rsidRDefault="001D3550">
                  <w:pPr>
                    <w:pStyle w:val="1ffffff7"/>
                    <w:spacing w:line="240" w:lineRule="auto"/>
                  </w:pPr>
                  <w:fldSimple w:instr=" PAGE \* MERGEFORMAT ">
                    <w:r w:rsidRPr="008625C9">
                      <w:rPr>
                        <w:rStyle w:val="3b"/>
                        <w:noProof/>
                      </w:rPr>
                      <w:t>11</w:t>
                    </w:r>
                  </w:fldSimple>
                </w:p>
              </w:txbxContent>
            </v:textbox>
            <w10:wrap anchorx="page" anchory="page"/>
          </v:shape>
        </w:pict>
      </w:r>
    </w:p>
    <w:p w:rsidR="001D3550" w:rsidRDefault="001D3550"/>
    <w:p w:rsidR="001D3550" w:rsidRDefault="001D3550">
      <w:pPr>
        <w:rPr>
          <w:sz w:val="2"/>
          <w:szCs w:val="2"/>
        </w:rPr>
      </w:pPr>
    </w:p>
    <w:p w:rsidR="001D3550" w:rsidRDefault="001D3550"/>
    <w:p w:rsidR="001D3550" w:rsidRDefault="001D3550">
      <w:pPr>
        <w:spacing w:after="0" w:line="240" w:lineRule="auto"/>
      </w:pPr>
    </w:p>
  </w:footnote>
  <w:footnote w:type="continuationSeparator" w:id="0">
    <w:p w:rsidR="001D3550" w:rsidRDefault="001D35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Pr="005856C0" w:rsidRDefault="001D355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29BEB4-4787-4023-84B0-C6E4D02E8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54</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2022-02-03T08:05:00Z</dcterms:created>
  <dcterms:modified xsi:type="dcterms:W3CDTF">2022-02-03T08:33:00Z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