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F385"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Василенко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Дмитрий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Артурович</w:t>
      </w:r>
      <w:r w:rsidRPr="00601ED0">
        <w:rPr>
          <w:rFonts w:ascii="Helvetica" w:hAnsi="Helvetica" w:cs="Helvetica"/>
          <w:b/>
          <w:bCs/>
          <w:color w:val="222222"/>
          <w:sz w:val="21"/>
          <w:szCs w:val="21"/>
        </w:rPr>
        <w:t>.</w:t>
      </w:r>
    </w:p>
    <w:p w14:paraId="7BC33524"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Функциональная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организация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w:t>
      </w:r>
      <w:r w:rsidRPr="00601ED0">
        <w:rPr>
          <w:rFonts w:ascii="Helvetica" w:hAnsi="Helvetica" w:cs="Helvetica"/>
          <w:b/>
          <w:bCs/>
          <w:color w:val="222222"/>
          <w:sz w:val="21"/>
          <w:szCs w:val="21"/>
        </w:rPr>
        <w:t xml:space="preserve"> : </w:t>
      </w:r>
      <w:r w:rsidRPr="00601ED0">
        <w:rPr>
          <w:rFonts w:ascii="Helvetica" w:hAnsi="Helvetica" w:cs="Helvetica" w:hint="eastAsia"/>
          <w:b/>
          <w:bCs/>
          <w:color w:val="222222"/>
          <w:sz w:val="21"/>
          <w:szCs w:val="21"/>
        </w:rPr>
        <w:t>диссертация</w:t>
      </w:r>
      <w:r w:rsidRPr="00601ED0">
        <w:rPr>
          <w:rFonts w:ascii="Helvetica" w:hAnsi="Helvetica" w:cs="Helvetica"/>
          <w:b/>
          <w:bCs/>
          <w:color w:val="222222"/>
          <w:sz w:val="21"/>
          <w:szCs w:val="21"/>
        </w:rPr>
        <w:t xml:space="preserve"> ... </w:t>
      </w:r>
      <w:r w:rsidRPr="00601ED0">
        <w:rPr>
          <w:rFonts w:ascii="Helvetica" w:hAnsi="Helvetica" w:cs="Helvetica" w:hint="eastAsia"/>
          <w:b/>
          <w:bCs/>
          <w:color w:val="222222"/>
          <w:sz w:val="21"/>
          <w:szCs w:val="21"/>
        </w:rPr>
        <w:t>доктора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биологических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наук</w:t>
      </w:r>
      <w:r w:rsidRPr="00601ED0">
        <w:rPr>
          <w:rFonts w:ascii="Helvetica" w:hAnsi="Helvetica" w:cs="Helvetica"/>
          <w:b/>
          <w:bCs/>
          <w:color w:val="222222"/>
          <w:sz w:val="21"/>
          <w:szCs w:val="21"/>
        </w:rPr>
        <w:t xml:space="preserve"> : 03.00.13. - </w:t>
      </w:r>
      <w:r w:rsidRPr="00601ED0">
        <w:rPr>
          <w:rFonts w:ascii="Helvetica" w:hAnsi="Helvetica" w:cs="Helvetica" w:hint="eastAsia"/>
          <w:b/>
          <w:bCs/>
          <w:color w:val="222222"/>
          <w:sz w:val="21"/>
          <w:szCs w:val="21"/>
        </w:rPr>
        <w:t>Киев</w:t>
      </w:r>
      <w:r w:rsidRPr="00601ED0">
        <w:rPr>
          <w:rFonts w:ascii="Helvetica" w:hAnsi="Helvetica" w:cs="Helvetica"/>
          <w:b/>
          <w:bCs/>
          <w:color w:val="222222"/>
          <w:sz w:val="21"/>
          <w:szCs w:val="21"/>
        </w:rPr>
        <w:t xml:space="preserve">, 1984. - 430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 </w:t>
      </w:r>
      <w:r w:rsidRPr="00601ED0">
        <w:rPr>
          <w:rFonts w:ascii="Helvetica" w:hAnsi="Helvetica" w:cs="Helvetica" w:hint="eastAsia"/>
          <w:b/>
          <w:bCs/>
          <w:color w:val="222222"/>
          <w:sz w:val="21"/>
          <w:szCs w:val="21"/>
        </w:rPr>
        <w:t>ил</w:t>
      </w:r>
      <w:r w:rsidRPr="00601ED0">
        <w:rPr>
          <w:rFonts w:ascii="Helvetica" w:hAnsi="Helvetica" w:cs="Helvetica"/>
          <w:b/>
          <w:bCs/>
          <w:color w:val="222222"/>
          <w:sz w:val="21"/>
          <w:szCs w:val="21"/>
        </w:rPr>
        <w:t>.</w:t>
      </w:r>
    </w:p>
    <w:p w14:paraId="0ADAA1CA"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больше</w:t>
      </w:r>
    </w:p>
    <w:p w14:paraId="007D71AB"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Цитаты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из</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текста</w:t>
      </w:r>
      <w:r w:rsidRPr="00601ED0">
        <w:rPr>
          <w:rFonts w:ascii="Helvetica" w:hAnsi="Helvetica" w:cs="Helvetica"/>
          <w:b/>
          <w:bCs/>
          <w:color w:val="222222"/>
          <w:sz w:val="21"/>
          <w:szCs w:val="21"/>
        </w:rPr>
        <w:t>:</w:t>
      </w:r>
    </w:p>
    <w:p w14:paraId="677E51D5"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стр</w:t>
      </w:r>
      <w:r w:rsidRPr="00601ED0">
        <w:rPr>
          <w:rFonts w:ascii="Helvetica" w:hAnsi="Helvetica" w:cs="Helvetica"/>
          <w:b/>
          <w:bCs/>
          <w:color w:val="222222"/>
          <w:sz w:val="21"/>
          <w:szCs w:val="21"/>
        </w:rPr>
        <w:t>. 1</w:t>
      </w:r>
    </w:p>
    <w:p w14:paraId="741658BB"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рукописи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ВАСИЛЕЖО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Дмитрий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Артурович</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УМ</w:t>
      </w:r>
      <w:r w:rsidRPr="00601ED0">
        <w:rPr>
          <w:rFonts w:ascii="Helvetica" w:hAnsi="Helvetica" w:cs="Helvetica"/>
          <w:b/>
          <w:bCs/>
          <w:color w:val="222222"/>
          <w:sz w:val="21"/>
          <w:szCs w:val="21"/>
        </w:rPr>
        <w:t xml:space="preserve"> 612.831:612.822.3+ 612.833.8+611.822 </w:t>
      </w:r>
      <w:r w:rsidRPr="00601ED0">
        <w:rPr>
          <w:rFonts w:ascii="Helvetica" w:hAnsi="Helvetica" w:cs="Helvetica" w:hint="eastAsia"/>
          <w:b/>
          <w:bCs/>
          <w:color w:val="222222"/>
          <w:sz w:val="21"/>
          <w:szCs w:val="21"/>
        </w:rPr>
        <w:t>ФУНКЦИОНАЛЬНАЯ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ОРГАНИЗАЦИЯ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w:t>
      </w:r>
      <w:r w:rsidRPr="00601ED0">
        <w:rPr>
          <w:rFonts w:ascii="Helvetica" w:hAnsi="Helvetica" w:cs="Helvetica"/>
          <w:b/>
          <w:bCs/>
          <w:color w:val="222222"/>
          <w:sz w:val="21"/>
          <w:szCs w:val="21"/>
        </w:rPr>
        <w:t xml:space="preserve"> 03.00.13 - </w:t>
      </w:r>
      <w:r w:rsidRPr="00601ED0">
        <w:rPr>
          <w:rFonts w:ascii="Helvetica" w:hAnsi="Helvetica" w:cs="Helvetica" w:hint="eastAsia"/>
          <w:b/>
          <w:bCs/>
          <w:color w:val="222222"/>
          <w:sz w:val="21"/>
          <w:szCs w:val="21"/>
        </w:rPr>
        <w:t>Физиология</w:t>
      </w:r>
    </w:p>
    <w:p w14:paraId="1856E902"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стр</w:t>
      </w:r>
      <w:r w:rsidRPr="00601ED0">
        <w:rPr>
          <w:rFonts w:ascii="Helvetica" w:hAnsi="Helvetica" w:cs="Helvetica"/>
          <w:b/>
          <w:bCs/>
          <w:color w:val="222222"/>
          <w:sz w:val="21"/>
          <w:szCs w:val="21"/>
        </w:rPr>
        <w:t>. 5</w:t>
      </w:r>
    </w:p>
    <w:p w14:paraId="5935BAEE"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активации</w:t>
      </w:r>
      <w:r w:rsidRPr="00601ED0">
        <w:rPr>
          <w:rFonts w:ascii="Helvetica" w:hAnsi="Helvetica" w:cs="Helvetica"/>
          <w:b/>
          <w:bCs/>
          <w:color w:val="222222"/>
          <w:sz w:val="21"/>
          <w:szCs w:val="21"/>
        </w:rPr>
        <w:t xml:space="preserve"> 303 5_.8.3. </w:t>
      </w:r>
      <w:r w:rsidRPr="00601ED0">
        <w:rPr>
          <w:rFonts w:ascii="Helvetica" w:hAnsi="Helvetica" w:cs="Helvetica" w:hint="eastAsia"/>
          <w:b/>
          <w:bCs/>
          <w:color w:val="222222"/>
          <w:sz w:val="21"/>
          <w:szCs w:val="21"/>
        </w:rPr>
        <w:t>Связи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коротких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мами</w:t>
      </w:r>
      <w:r w:rsidRPr="00601ED0">
        <w:rPr>
          <w:rFonts w:ascii="Helvetica" w:hAnsi="Helvetica" w:cs="Helvetica"/>
          <w:b/>
          <w:bCs/>
          <w:color w:val="222222"/>
          <w:sz w:val="21"/>
          <w:szCs w:val="21"/>
        </w:rPr>
        <w:t xml:space="preserve"> 308 5.8.4. </w:t>
      </w:r>
      <w:r w:rsidRPr="00601ED0">
        <w:rPr>
          <w:rFonts w:ascii="Helvetica" w:hAnsi="Helvetica" w:cs="Helvetica" w:hint="eastAsia"/>
          <w:b/>
          <w:bCs/>
          <w:color w:val="222222"/>
          <w:sz w:val="21"/>
          <w:szCs w:val="21"/>
        </w:rPr>
        <w:t>Связи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длинных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нисходящих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ронными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системами</w:t>
      </w:r>
      <w:r w:rsidRPr="00601ED0">
        <w:rPr>
          <w:rFonts w:ascii="Helvetica" w:hAnsi="Helvetica" w:cs="Helvetica"/>
          <w:b/>
          <w:bCs/>
          <w:color w:val="222222"/>
          <w:sz w:val="21"/>
          <w:szCs w:val="21"/>
        </w:rPr>
        <w:t xml:space="preserve"> 331 5 . 8 . 5 . </w:t>
      </w:r>
      <w:r w:rsidRPr="00601ED0">
        <w:rPr>
          <w:rFonts w:ascii="Helvetica" w:hAnsi="Helvetica" w:cs="Helvetica" w:hint="eastAsia"/>
          <w:b/>
          <w:bCs/>
          <w:color w:val="222222"/>
          <w:sz w:val="21"/>
          <w:szCs w:val="21"/>
        </w:rPr>
        <w:t>Связи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восходящих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системами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брахиального</w:t>
      </w:r>
    </w:p>
    <w:p w14:paraId="7D51280E"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стр</w:t>
      </w:r>
      <w:r w:rsidRPr="00601ED0">
        <w:rPr>
          <w:rFonts w:ascii="Helvetica" w:hAnsi="Helvetica" w:cs="Helvetica"/>
          <w:b/>
          <w:bCs/>
          <w:color w:val="222222"/>
          <w:sz w:val="21"/>
          <w:szCs w:val="21"/>
        </w:rPr>
        <w:t>. 12</w:t>
      </w:r>
    </w:p>
    <w:p w14:paraId="2D7A9AFF"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значение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настоящей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работы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состоит</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том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что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получены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данные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нейронной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синаптической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организации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межсегмен­</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тарных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Детально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выяснены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особенности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организации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важнейших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популяций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синаптических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входов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эфферентных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связей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сегментарным</w:t>
      </w:r>
    </w:p>
    <w:p w14:paraId="5398F07E" w14:textId="77777777" w:rsidR="00601ED0" w:rsidRPr="00601ED0" w:rsidRDefault="00601ED0" w:rsidP="00601ED0">
      <w:pPr>
        <w:rPr>
          <w:rFonts w:ascii="Helvetica" w:hAnsi="Helvetica" w:cs="Helvetica"/>
          <w:b/>
          <w:bCs/>
          <w:color w:val="222222"/>
          <w:sz w:val="21"/>
          <w:szCs w:val="21"/>
        </w:rPr>
      </w:pPr>
    </w:p>
    <w:p w14:paraId="2D4EF308"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Оглавление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диссертации</w:t>
      </w:r>
    </w:p>
    <w:p w14:paraId="48CE4AE7"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доктор</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биологических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наук</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Василенко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Дмитрий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Артурович</w:t>
      </w:r>
    </w:p>
    <w:p w14:paraId="2D1C6752"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ВВЕДЕНИЕ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б</w:t>
      </w:r>
    </w:p>
    <w:p w14:paraId="35B481BE" w14:textId="77777777" w:rsidR="00601ED0" w:rsidRPr="00601ED0" w:rsidRDefault="00601ED0" w:rsidP="00601ED0">
      <w:pPr>
        <w:rPr>
          <w:rFonts w:ascii="Helvetica" w:hAnsi="Helvetica" w:cs="Helvetica"/>
          <w:b/>
          <w:bCs/>
          <w:color w:val="222222"/>
          <w:sz w:val="21"/>
          <w:szCs w:val="21"/>
        </w:rPr>
      </w:pPr>
    </w:p>
    <w:p w14:paraId="68E21E67"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Глава</w:t>
      </w:r>
      <w:r w:rsidRPr="00601ED0">
        <w:rPr>
          <w:rFonts w:ascii="Helvetica" w:hAnsi="Helvetica" w:cs="Helvetica"/>
          <w:b/>
          <w:bCs/>
          <w:color w:val="222222"/>
          <w:sz w:val="21"/>
          <w:szCs w:val="21"/>
        </w:rPr>
        <w:t xml:space="preserve"> I. </w:t>
      </w:r>
      <w:r w:rsidRPr="00601ED0">
        <w:rPr>
          <w:rFonts w:ascii="Helvetica" w:hAnsi="Helvetica" w:cs="Helvetica" w:hint="eastAsia"/>
          <w:b/>
          <w:bCs/>
          <w:color w:val="222222"/>
          <w:sz w:val="21"/>
          <w:szCs w:val="21"/>
        </w:rPr>
        <w:t>СТРУКТУРА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ФУНКЦИОНАЛЬНЫЕ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ХАРАКТЕРИСТИКИ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p>
    <w:p w14:paraId="45B54117" w14:textId="77777777" w:rsidR="00601ED0" w:rsidRPr="00601ED0" w:rsidRDefault="00601ED0" w:rsidP="00601ED0">
      <w:pPr>
        <w:rPr>
          <w:rFonts w:ascii="Helvetica" w:hAnsi="Helvetica" w:cs="Helvetica"/>
          <w:b/>
          <w:bCs/>
          <w:color w:val="222222"/>
          <w:sz w:val="21"/>
          <w:szCs w:val="21"/>
        </w:rPr>
      </w:pPr>
    </w:p>
    <w:p w14:paraId="558EE9DE"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Обзор</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литературы</w:t>
      </w:r>
      <w:r w:rsidRPr="00601ED0">
        <w:rPr>
          <w:rFonts w:ascii="Helvetica" w:hAnsi="Helvetica" w:cs="Helvetica"/>
          <w:b/>
          <w:bCs/>
          <w:color w:val="222222"/>
          <w:sz w:val="21"/>
          <w:szCs w:val="21"/>
        </w:rPr>
        <w:t>/.</w:t>
      </w:r>
    </w:p>
    <w:p w14:paraId="66AED3AC" w14:textId="77777777" w:rsidR="00601ED0" w:rsidRPr="00601ED0" w:rsidRDefault="00601ED0" w:rsidP="00601ED0">
      <w:pPr>
        <w:rPr>
          <w:rFonts w:ascii="Helvetica" w:hAnsi="Helvetica" w:cs="Helvetica"/>
          <w:b/>
          <w:bCs/>
          <w:color w:val="222222"/>
          <w:sz w:val="21"/>
          <w:szCs w:val="21"/>
        </w:rPr>
      </w:pPr>
    </w:p>
    <w:p w14:paraId="5BFB4825"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1.1. </w:t>
      </w:r>
      <w:r w:rsidRPr="00601ED0">
        <w:rPr>
          <w:rFonts w:ascii="Helvetica" w:hAnsi="Helvetica" w:cs="Helvetica" w:hint="eastAsia"/>
          <w:b/>
          <w:bCs/>
          <w:color w:val="222222"/>
          <w:sz w:val="21"/>
          <w:szCs w:val="21"/>
        </w:rPr>
        <w:t>Определения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История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вопроса</w:t>
      </w:r>
      <w:r w:rsidRPr="00601ED0">
        <w:rPr>
          <w:rFonts w:ascii="Helvetica" w:hAnsi="Helvetica" w:cs="Helvetica"/>
          <w:b/>
          <w:bCs/>
          <w:color w:val="222222"/>
          <w:sz w:val="21"/>
          <w:szCs w:val="21"/>
        </w:rPr>
        <w:t>.</w:t>
      </w:r>
    </w:p>
    <w:p w14:paraId="520BAB67" w14:textId="77777777" w:rsidR="00601ED0" w:rsidRPr="00601ED0" w:rsidRDefault="00601ED0" w:rsidP="00601ED0">
      <w:pPr>
        <w:rPr>
          <w:rFonts w:ascii="Helvetica" w:hAnsi="Helvetica" w:cs="Helvetica"/>
          <w:b/>
          <w:bCs/>
          <w:color w:val="222222"/>
          <w:sz w:val="21"/>
          <w:szCs w:val="21"/>
        </w:rPr>
      </w:pPr>
    </w:p>
    <w:p w14:paraId="24BB60D7"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1.2. </w:t>
      </w:r>
      <w:r w:rsidRPr="00601ED0">
        <w:rPr>
          <w:rFonts w:ascii="Helvetica" w:hAnsi="Helvetica" w:cs="Helvetica" w:hint="eastAsia"/>
          <w:b/>
          <w:bCs/>
          <w:color w:val="222222"/>
          <w:sz w:val="21"/>
          <w:szCs w:val="21"/>
        </w:rPr>
        <w:t>Структурные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характеристики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интернейронов</w:t>
      </w:r>
      <w:r w:rsidRPr="00601ED0">
        <w:rPr>
          <w:rFonts w:ascii="Helvetica" w:hAnsi="Helvetica" w:cs="Helvetica"/>
          <w:b/>
          <w:bCs/>
          <w:color w:val="222222"/>
          <w:sz w:val="21"/>
          <w:szCs w:val="21"/>
        </w:rPr>
        <w:t>.</w:t>
      </w:r>
    </w:p>
    <w:p w14:paraId="437EEA74" w14:textId="77777777" w:rsidR="00601ED0" w:rsidRPr="00601ED0" w:rsidRDefault="00601ED0" w:rsidP="00601ED0">
      <w:pPr>
        <w:rPr>
          <w:rFonts w:ascii="Helvetica" w:hAnsi="Helvetica" w:cs="Helvetica"/>
          <w:b/>
          <w:bCs/>
          <w:color w:val="222222"/>
          <w:sz w:val="21"/>
          <w:szCs w:val="21"/>
        </w:rPr>
      </w:pPr>
    </w:p>
    <w:p w14:paraId="76F52F84"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1.3.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рефлекторных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дугах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вызываемые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активностью</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w:t>
      </w:r>
    </w:p>
    <w:p w14:paraId="372CD0D1" w14:textId="77777777" w:rsidR="00601ED0" w:rsidRPr="00601ED0" w:rsidRDefault="00601ED0" w:rsidP="00601ED0">
      <w:pPr>
        <w:rPr>
          <w:rFonts w:ascii="Helvetica" w:hAnsi="Helvetica" w:cs="Helvetica"/>
          <w:b/>
          <w:bCs/>
          <w:color w:val="222222"/>
          <w:sz w:val="21"/>
          <w:szCs w:val="21"/>
        </w:rPr>
      </w:pPr>
    </w:p>
    <w:p w14:paraId="4D53B120"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1.4. </w:t>
      </w:r>
      <w:r w:rsidRPr="00601ED0">
        <w:rPr>
          <w:rFonts w:ascii="Helvetica" w:hAnsi="Helvetica" w:cs="Helvetica" w:hint="eastAsia"/>
          <w:b/>
          <w:bCs/>
          <w:color w:val="222222"/>
          <w:sz w:val="21"/>
          <w:szCs w:val="21"/>
        </w:rPr>
        <w:t>Электрофизиология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интернейронов</w:t>
      </w:r>
      <w:r w:rsidRPr="00601ED0">
        <w:rPr>
          <w:rFonts w:ascii="Helvetica" w:hAnsi="Helvetica" w:cs="Helvetica"/>
          <w:b/>
          <w:bCs/>
          <w:color w:val="222222"/>
          <w:sz w:val="21"/>
          <w:szCs w:val="21"/>
        </w:rPr>
        <w:t>.</w:t>
      </w:r>
    </w:p>
    <w:p w14:paraId="1EBEF23E" w14:textId="77777777" w:rsidR="00601ED0" w:rsidRPr="00601ED0" w:rsidRDefault="00601ED0" w:rsidP="00601ED0">
      <w:pPr>
        <w:rPr>
          <w:rFonts w:ascii="Helvetica" w:hAnsi="Helvetica" w:cs="Helvetica"/>
          <w:b/>
          <w:bCs/>
          <w:color w:val="222222"/>
          <w:sz w:val="21"/>
          <w:szCs w:val="21"/>
        </w:rPr>
      </w:pPr>
    </w:p>
    <w:p w14:paraId="1E5FF14B"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Глава</w:t>
      </w:r>
      <w:r w:rsidRPr="00601ED0">
        <w:rPr>
          <w:rFonts w:ascii="Helvetica" w:hAnsi="Helvetica" w:cs="Helvetica"/>
          <w:b/>
          <w:bCs/>
          <w:color w:val="222222"/>
          <w:sz w:val="21"/>
          <w:szCs w:val="21"/>
        </w:rPr>
        <w:t xml:space="preserve"> 2. </w:t>
      </w:r>
      <w:r w:rsidRPr="00601ED0">
        <w:rPr>
          <w:rFonts w:ascii="Helvetica" w:hAnsi="Helvetica" w:cs="Helvetica" w:hint="eastAsia"/>
          <w:b/>
          <w:bCs/>
          <w:color w:val="222222"/>
          <w:sz w:val="21"/>
          <w:szCs w:val="21"/>
        </w:rPr>
        <w:t>МЕТОДИКА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ИССЛЕДОВАНИЙ</w:t>
      </w:r>
      <w:r w:rsidRPr="00601ED0">
        <w:rPr>
          <w:rFonts w:ascii="Helvetica" w:hAnsi="Helvetica" w:cs="Helvetica"/>
          <w:b/>
          <w:bCs/>
          <w:color w:val="222222"/>
          <w:sz w:val="21"/>
          <w:szCs w:val="21"/>
        </w:rPr>
        <w:t>.</w:t>
      </w:r>
    </w:p>
    <w:p w14:paraId="61B889A2" w14:textId="77777777" w:rsidR="00601ED0" w:rsidRPr="00601ED0" w:rsidRDefault="00601ED0" w:rsidP="00601ED0">
      <w:pPr>
        <w:rPr>
          <w:rFonts w:ascii="Helvetica" w:hAnsi="Helvetica" w:cs="Helvetica"/>
          <w:b/>
          <w:bCs/>
          <w:color w:val="222222"/>
          <w:sz w:val="21"/>
          <w:szCs w:val="21"/>
        </w:rPr>
      </w:pPr>
    </w:p>
    <w:p w14:paraId="7F84FF50"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2.1. </w:t>
      </w:r>
      <w:r w:rsidRPr="00601ED0">
        <w:rPr>
          <w:rFonts w:ascii="Helvetica" w:hAnsi="Helvetica" w:cs="Helvetica" w:hint="eastAsia"/>
          <w:b/>
          <w:bCs/>
          <w:color w:val="222222"/>
          <w:sz w:val="21"/>
          <w:szCs w:val="21"/>
        </w:rPr>
        <w:t>Общие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аспекты</w:t>
      </w:r>
      <w:r w:rsidRPr="00601ED0">
        <w:rPr>
          <w:rFonts w:ascii="Helvetica" w:hAnsi="Helvetica" w:cs="Helvetica"/>
          <w:b/>
          <w:bCs/>
          <w:color w:val="222222"/>
          <w:sz w:val="21"/>
          <w:szCs w:val="21"/>
        </w:rPr>
        <w:t>.</w:t>
      </w:r>
    </w:p>
    <w:p w14:paraId="2C439CBF" w14:textId="77777777" w:rsidR="00601ED0" w:rsidRPr="00601ED0" w:rsidRDefault="00601ED0" w:rsidP="00601ED0">
      <w:pPr>
        <w:rPr>
          <w:rFonts w:ascii="Helvetica" w:hAnsi="Helvetica" w:cs="Helvetica"/>
          <w:b/>
          <w:bCs/>
          <w:color w:val="222222"/>
          <w:sz w:val="21"/>
          <w:szCs w:val="21"/>
        </w:rPr>
      </w:pPr>
    </w:p>
    <w:p w14:paraId="38E10874"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2.2. </w:t>
      </w:r>
      <w:r w:rsidRPr="00601ED0">
        <w:rPr>
          <w:rFonts w:ascii="Helvetica" w:hAnsi="Helvetica" w:cs="Helvetica" w:hint="eastAsia"/>
          <w:b/>
          <w:bCs/>
          <w:color w:val="222222"/>
          <w:sz w:val="21"/>
          <w:szCs w:val="21"/>
        </w:rPr>
        <w:t>Методика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морфологических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исследований</w:t>
      </w:r>
      <w:r w:rsidRPr="00601ED0">
        <w:rPr>
          <w:rFonts w:ascii="Helvetica" w:hAnsi="Helvetica" w:cs="Helvetica"/>
          <w:b/>
          <w:bCs/>
          <w:color w:val="222222"/>
          <w:sz w:val="21"/>
          <w:szCs w:val="21"/>
        </w:rPr>
        <w:t>.</w:t>
      </w:r>
    </w:p>
    <w:p w14:paraId="2C0E2568" w14:textId="77777777" w:rsidR="00601ED0" w:rsidRPr="00601ED0" w:rsidRDefault="00601ED0" w:rsidP="00601ED0">
      <w:pPr>
        <w:rPr>
          <w:rFonts w:ascii="Helvetica" w:hAnsi="Helvetica" w:cs="Helvetica"/>
          <w:b/>
          <w:bCs/>
          <w:color w:val="222222"/>
          <w:sz w:val="21"/>
          <w:szCs w:val="21"/>
        </w:rPr>
      </w:pPr>
    </w:p>
    <w:p w14:paraId="35BDC366"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2.3. </w:t>
      </w:r>
      <w:r w:rsidRPr="00601ED0">
        <w:rPr>
          <w:rFonts w:ascii="Helvetica" w:hAnsi="Helvetica" w:cs="Helvetica" w:hint="eastAsia"/>
          <w:b/>
          <w:bCs/>
          <w:color w:val="222222"/>
          <w:sz w:val="21"/>
          <w:szCs w:val="21"/>
        </w:rPr>
        <w:t>Оперативная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подготовка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электрофизиологических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экспериментов</w:t>
      </w:r>
      <w:r w:rsidRPr="00601ED0">
        <w:rPr>
          <w:rFonts w:ascii="Helvetica" w:hAnsi="Helvetica" w:cs="Helvetica"/>
          <w:b/>
          <w:bCs/>
          <w:color w:val="222222"/>
          <w:sz w:val="21"/>
          <w:szCs w:val="21"/>
        </w:rPr>
        <w:t>.</w:t>
      </w:r>
    </w:p>
    <w:p w14:paraId="4BFDF7DF" w14:textId="77777777" w:rsidR="00601ED0" w:rsidRPr="00601ED0" w:rsidRDefault="00601ED0" w:rsidP="00601ED0">
      <w:pPr>
        <w:rPr>
          <w:rFonts w:ascii="Helvetica" w:hAnsi="Helvetica" w:cs="Helvetica"/>
          <w:b/>
          <w:bCs/>
          <w:color w:val="222222"/>
          <w:sz w:val="21"/>
          <w:szCs w:val="21"/>
        </w:rPr>
      </w:pPr>
    </w:p>
    <w:p w14:paraId="691AFB5A"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2.4. </w:t>
      </w:r>
      <w:r w:rsidRPr="00601ED0">
        <w:rPr>
          <w:rFonts w:ascii="Helvetica" w:hAnsi="Helvetica" w:cs="Helvetica" w:hint="eastAsia"/>
          <w:b/>
          <w:bCs/>
          <w:color w:val="222222"/>
          <w:sz w:val="21"/>
          <w:szCs w:val="21"/>
        </w:rPr>
        <w:t>Микроэлектродная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техника</w:t>
      </w:r>
      <w:r w:rsidRPr="00601ED0">
        <w:rPr>
          <w:rFonts w:ascii="Helvetica" w:hAnsi="Helvetica" w:cs="Helvetica"/>
          <w:b/>
          <w:bCs/>
          <w:color w:val="222222"/>
          <w:sz w:val="21"/>
          <w:szCs w:val="21"/>
        </w:rPr>
        <w:t>.</w:t>
      </w:r>
    </w:p>
    <w:p w14:paraId="4B29A7A0" w14:textId="77777777" w:rsidR="00601ED0" w:rsidRPr="00601ED0" w:rsidRDefault="00601ED0" w:rsidP="00601ED0">
      <w:pPr>
        <w:rPr>
          <w:rFonts w:ascii="Helvetica" w:hAnsi="Helvetica" w:cs="Helvetica"/>
          <w:b/>
          <w:bCs/>
          <w:color w:val="222222"/>
          <w:sz w:val="21"/>
          <w:szCs w:val="21"/>
        </w:rPr>
      </w:pPr>
    </w:p>
    <w:p w14:paraId="18108F9A"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2.5. </w:t>
      </w:r>
      <w:r w:rsidRPr="00601ED0">
        <w:rPr>
          <w:rFonts w:ascii="Helvetica" w:hAnsi="Helvetica" w:cs="Helvetica" w:hint="eastAsia"/>
          <w:b/>
          <w:bCs/>
          <w:color w:val="222222"/>
          <w:sz w:val="21"/>
          <w:szCs w:val="21"/>
        </w:rPr>
        <w:t>Стимуляция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возбудимых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образований</w:t>
      </w:r>
      <w:r w:rsidRPr="00601ED0">
        <w:rPr>
          <w:rFonts w:ascii="Helvetica" w:hAnsi="Helvetica" w:cs="Helvetica"/>
          <w:b/>
          <w:bCs/>
          <w:color w:val="222222"/>
          <w:sz w:val="21"/>
          <w:szCs w:val="21"/>
        </w:rPr>
        <w:t>.</w:t>
      </w:r>
    </w:p>
    <w:p w14:paraId="4E61BEB1" w14:textId="77777777" w:rsidR="00601ED0" w:rsidRPr="00601ED0" w:rsidRDefault="00601ED0" w:rsidP="00601ED0">
      <w:pPr>
        <w:rPr>
          <w:rFonts w:ascii="Helvetica" w:hAnsi="Helvetica" w:cs="Helvetica"/>
          <w:b/>
          <w:bCs/>
          <w:color w:val="222222"/>
          <w:sz w:val="21"/>
          <w:szCs w:val="21"/>
        </w:rPr>
      </w:pPr>
    </w:p>
    <w:p w14:paraId="16DD6B8A"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2.6. </w:t>
      </w:r>
      <w:r w:rsidRPr="00601ED0">
        <w:rPr>
          <w:rFonts w:ascii="Helvetica" w:hAnsi="Helvetica" w:cs="Helvetica" w:hint="eastAsia"/>
          <w:b/>
          <w:bCs/>
          <w:color w:val="222222"/>
          <w:sz w:val="21"/>
          <w:szCs w:val="21"/>
        </w:rPr>
        <w:t>Аппаратурное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обеспечение</w:t>
      </w:r>
      <w:r w:rsidRPr="00601ED0">
        <w:rPr>
          <w:rFonts w:ascii="Helvetica" w:hAnsi="Helvetica" w:cs="Helvetica"/>
          <w:b/>
          <w:bCs/>
          <w:color w:val="222222"/>
          <w:sz w:val="21"/>
          <w:szCs w:val="21"/>
        </w:rPr>
        <w:t>.</w:t>
      </w:r>
    </w:p>
    <w:p w14:paraId="47733B70" w14:textId="77777777" w:rsidR="00601ED0" w:rsidRPr="00601ED0" w:rsidRDefault="00601ED0" w:rsidP="00601ED0">
      <w:pPr>
        <w:rPr>
          <w:rFonts w:ascii="Helvetica" w:hAnsi="Helvetica" w:cs="Helvetica"/>
          <w:b/>
          <w:bCs/>
          <w:color w:val="222222"/>
          <w:sz w:val="21"/>
          <w:szCs w:val="21"/>
        </w:rPr>
      </w:pPr>
    </w:p>
    <w:p w14:paraId="2ABC1B45"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Глава</w:t>
      </w:r>
      <w:r w:rsidRPr="00601ED0">
        <w:rPr>
          <w:rFonts w:ascii="Helvetica" w:hAnsi="Helvetica" w:cs="Helvetica"/>
          <w:b/>
          <w:bCs/>
          <w:color w:val="222222"/>
          <w:sz w:val="21"/>
          <w:szCs w:val="21"/>
        </w:rPr>
        <w:t xml:space="preserve"> 3. </w:t>
      </w:r>
      <w:r w:rsidRPr="00601ED0">
        <w:rPr>
          <w:rFonts w:ascii="Helvetica" w:hAnsi="Helvetica" w:cs="Helvetica" w:hint="eastAsia"/>
          <w:b/>
          <w:bCs/>
          <w:color w:val="222222"/>
          <w:sz w:val="21"/>
          <w:szCs w:val="21"/>
        </w:rPr>
        <w:t>ПРОСТРАНСТВЕННАЯ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ОРГАНИЗАЦИЯ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w:t>
      </w:r>
      <w:r w:rsidRPr="00601ED0">
        <w:rPr>
          <w:rFonts w:ascii="Helvetica" w:hAnsi="Helvetica" w:cs="Helvetica"/>
          <w:b/>
          <w:bCs/>
          <w:color w:val="222222"/>
          <w:sz w:val="21"/>
          <w:szCs w:val="21"/>
        </w:rPr>
        <w:t>.</w:t>
      </w:r>
    </w:p>
    <w:p w14:paraId="0D6EE8E8" w14:textId="77777777" w:rsidR="00601ED0" w:rsidRPr="00601ED0" w:rsidRDefault="00601ED0" w:rsidP="00601ED0">
      <w:pPr>
        <w:rPr>
          <w:rFonts w:ascii="Helvetica" w:hAnsi="Helvetica" w:cs="Helvetica"/>
          <w:b/>
          <w:bCs/>
          <w:color w:val="222222"/>
          <w:sz w:val="21"/>
          <w:szCs w:val="21"/>
        </w:rPr>
      </w:pPr>
    </w:p>
    <w:p w14:paraId="72E9C0A7"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3.1. </w:t>
      </w:r>
      <w:r w:rsidRPr="00601ED0">
        <w:rPr>
          <w:rFonts w:ascii="Helvetica" w:hAnsi="Helvetica" w:cs="Helvetica" w:hint="eastAsia"/>
          <w:b/>
          <w:bCs/>
          <w:color w:val="222222"/>
          <w:sz w:val="21"/>
          <w:szCs w:val="21"/>
        </w:rPr>
        <w:t>Экспериментальный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материал</w:t>
      </w:r>
      <w:r w:rsidRPr="00601ED0">
        <w:rPr>
          <w:rFonts w:ascii="Helvetica" w:hAnsi="Helvetica" w:cs="Helvetica"/>
          <w:b/>
          <w:bCs/>
          <w:color w:val="222222"/>
          <w:sz w:val="21"/>
          <w:szCs w:val="21"/>
        </w:rPr>
        <w:t>.</w:t>
      </w:r>
    </w:p>
    <w:p w14:paraId="0C90C59A" w14:textId="77777777" w:rsidR="00601ED0" w:rsidRPr="00601ED0" w:rsidRDefault="00601ED0" w:rsidP="00601ED0">
      <w:pPr>
        <w:rPr>
          <w:rFonts w:ascii="Helvetica" w:hAnsi="Helvetica" w:cs="Helvetica"/>
          <w:b/>
          <w:bCs/>
          <w:color w:val="222222"/>
          <w:sz w:val="21"/>
          <w:szCs w:val="21"/>
        </w:rPr>
      </w:pPr>
    </w:p>
    <w:p w14:paraId="28F94D09"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3.2. </w:t>
      </w:r>
      <w:r w:rsidRPr="00601ED0">
        <w:rPr>
          <w:rFonts w:ascii="Helvetica" w:hAnsi="Helvetica" w:cs="Helvetica" w:hint="eastAsia"/>
          <w:b/>
          <w:bCs/>
          <w:color w:val="222222"/>
          <w:sz w:val="21"/>
          <w:szCs w:val="21"/>
        </w:rPr>
        <w:t>Пространственное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распределение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образующих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нисходящие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приоспинальные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пути</w:t>
      </w:r>
      <w:r w:rsidRPr="00601ED0">
        <w:rPr>
          <w:rFonts w:ascii="Helvetica" w:hAnsi="Helvetica" w:cs="Helvetica"/>
          <w:b/>
          <w:bCs/>
          <w:color w:val="222222"/>
          <w:sz w:val="21"/>
          <w:szCs w:val="21"/>
        </w:rPr>
        <w:t>.</w:t>
      </w:r>
    </w:p>
    <w:p w14:paraId="7F0D0C8F" w14:textId="77777777" w:rsidR="00601ED0" w:rsidRPr="00601ED0" w:rsidRDefault="00601ED0" w:rsidP="00601ED0">
      <w:pPr>
        <w:rPr>
          <w:rFonts w:ascii="Helvetica" w:hAnsi="Helvetica" w:cs="Helvetica"/>
          <w:b/>
          <w:bCs/>
          <w:color w:val="222222"/>
          <w:sz w:val="21"/>
          <w:szCs w:val="21"/>
        </w:rPr>
      </w:pPr>
    </w:p>
    <w:p w14:paraId="32A7D64B"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3.3. </w:t>
      </w:r>
      <w:r w:rsidRPr="00601ED0">
        <w:rPr>
          <w:rFonts w:ascii="Helvetica" w:hAnsi="Helvetica" w:cs="Helvetica" w:hint="eastAsia"/>
          <w:b/>
          <w:bCs/>
          <w:color w:val="222222"/>
          <w:sz w:val="21"/>
          <w:szCs w:val="21"/>
        </w:rPr>
        <w:t>Характеристики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размеров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ИЗ</w:t>
      </w:r>
    </w:p>
    <w:p w14:paraId="6BD4B6F6" w14:textId="77777777" w:rsidR="00601ED0" w:rsidRPr="00601ED0" w:rsidRDefault="00601ED0" w:rsidP="00601ED0">
      <w:pPr>
        <w:rPr>
          <w:rFonts w:ascii="Helvetica" w:hAnsi="Helvetica" w:cs="Helvetica"/>
          <w:b/>
          <w:bCs/>
          <w:color w:val="222222"/>
          <w:sz w:val="21"/>
          <w:szCs w:val="21"/>
        </w:rPr>
      </w:pPr>
    </w:p>
    <w:p w14:paraId="5A7BF2A7"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3.4. </w:t>
      </w:r>
      <w:r w:rsidRPr="00601ED0">
        <w:rPr>
          <w:rFonts w:ascii="Helvetica" w:hAnsi="Helvetica" w:cs="Helvetica" w:hint="eastAsia"/>
          <w:b/>
          <w:bCs/>
          <w:color w:val="222222"/>
          <w:sz w:val="21"/>
          <w:szCs w:val="21"/>
        </w:rPr>
        <w:t>Обсуждение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результатов</w:t>
      </w:r>
      <w:r w:rsidRPr="00601ED0">
        <w:rPr>
          <w:rFonts w:ascii="Helvetica" w:hAnsi="Helvetica" w:cs="Helvetica"/>
          <w:b/>
          <w:bCs/>
          <w:color w:val="222222"/>
          <w:sz w:val="21"/>
          <w:szCs w:val="21"/>
        </w:rPr>
        <w:t>.</w:t>
      </w:r>
    </w:p>
    <w:p w14:paraId="6018D119" w14:textId="77777777" w:rsidR="00601ED0" w:rsidRPr="00601ED0" w:rsidRDefault="00601ED0" w:rsidP="00601ED0">
      <w:pPr>
        <w:rPr>
          <w:rFonts w:ascii="Helvetica" w:hAnsi="Helvetica" w:cs="Helvetica"/>
          <w:b/>
          <w:bCs/>
          <w:color w:val="222222"/>
          <w:sz w:val="21"/>
          <w:szCs w:val="21"/>
        </w:rPr>
      </w:pPr>
    </w:p>
    <w:p w14:paraId="331AA385"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3.4.1. </w:t>
      </w:r>
      <w:r w:rsidRPr="00601ED0">
        <w:rPr>
          <w:rFonts w:ascii="Helvetica" w:hAnsi="Helvetica" w:cs="Helvetica" w:hint="eastAsia"/>
          <w:b/>
          <w:bCs/>
          <w:color w:val="222222"/>
          <w:sz w:val="21"/>
          <w:szCs w:val="21"/>
        </w:rPr>
        <w:t>Методические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аспекты</w:t>
      </w:r>
      <w:r w:rsidRPr="00601ED0">
        <w:rPr>
          <w:rFonts w:ascii="Helvetica" w:hAnsi="Helvetica" w:cs="Helvetica"/>
          <w:b/>
          <w:bCs/>
          <w:color w:val="222222"/>
          <w:sz w:val="21"/>
          <w:szCs w:val="21"/>
        </w:rPr>
        <w:t>.</w:t>
      </w:r>
    </w:p>
    <w:p w14:paraId="1FFFED53" w14:textId="77777777" w:rsidR="00601ED0" w:rsidRPr="00601ED0" w:rsidRDefault="00601ED0" w:rsidP="00601ED0">
      <w:pPr>
        <w:rPr>
          <w:rFonts w:ascii="Helvetica" w:hAnsi="Helvetica" w:cs="Helvetica"/>
          <w:b/>
          <w:bCs/>
          <w:color w:val="222222"/>
          <w:sz w:val="21"/>
          <w:szCs w:val="21"/>
        </w:rPr>
      </w:pPr>
    </w:p>
    <w:p w14:paraId="384051FC"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3.4.2. </w:t>
      </w:r>
      <w:r w:rsidRPr="00601ED0">
        <w:rPr>
          <w:rFonts w:ascii="Helvetica" w:hAnsi="Helvetica" w:cs="Helvetica" w:hint="eastAsia"/>
          <w:b/>
          <w:bCs/>
          <w:color w:val="222222"/>
          <w:sz w:val="21"/>
          <w:szCs w:val="21"/>
        </w:rPr>
        <w:t>Пространственная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организация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количественный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состав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популяций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w:t>
      </w:r>
    </w:p>
    <w:p w14:paraId="1695F94E" w14:textId="77777777" w:rsidR="00601ED0" w:rsidRPr="00601ED0" w:rsidRDefault="00601ED0" w:rsidP="00601ED0">
      <w:pPr>
        <w:rPr>
          <w:rFonts w:ascii="Helvetica" w:hAnsi="Helvetica" w:cs="Helvetica"/>
          <w:b/>
          <w:bCs/>
          <w:color w:val="222222"/>
          <w:sz w:val="21"/>
          <w:szCs w:val="21"/>
        </w:rPr>
      </w:pPr>
    </w:p>
    <w:p w14:paraId="1289E720"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3.4.3. </w:t>
      </w:r>
      <w:r w:rsidRPr="00601ED0">
        <w:rPr>
          <w:rFonts w:ascii="Helvetica" w:hAnsi="Helvetica" w:cs="Helvetica" w:hint="eastAsia"/>
          <w:b/>
          <w:bCs/>
          <w:color w:val="222222"/>
          <w:sz w:val="21"/>
          <w:szCs w:val="21"/>
        </w:rPr>
        <w:t>Сравнительные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размеры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входящих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различные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популяции</w:t>
      </w:r>
      <w:r w:rsidRPr="00601ED0">
        <w:rPr>
          <w:rFonts w:ascii="Helvetica" w:hAnsi="Helvetica" w:cs="Helvetica"/>
          <w:b/>
          <w:bCs/>
          <w:color w:val="222222"/>
          <w:sz w:val="21"/>
          <w:szCs w:val="21"/>
        </w:rPr>
        <w:t>.</w:t>
      </w:r>
    </w:p>
    <w:p w14:paraId="4F747C88" w14:textId="77777777" w:rsidR="00601ED0" w:rsidRPr="00601ED0" w:rsidRDefault="00601ED0" w:rsidP="00601ED0">
      <w:pPr>
        <w:rPr>
          <w:rFonts w:ascii="Helvetica" w:hAnsi="Helvetica" w:cs="Helvetica"/>
          <w:b/>
          <w:bCs/>
          <w:color w:val="222222"/>
          <w:sz w:val="21"/>
          <w:szCs w:val="21"/>
        </w:rPr>
      </w:pPr>
    </w:p>
    <w:p w14:paraId="42DA594E"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Глава</w:t>
      </w:r>
      <w:r w:rsidRPr="00601ED0">
        <w:rPr>
          <w:rFonts w:ascii="Helvetica" w:hAnsi="Helvetica" w:cs="Helvetica"/>
          <w:b/>
          <w:bCs/>
          <w:color w:val="222222"/>
          <w:sz w:val="21"/>
          <w:szCs w:val="21"/>
        </w:rPr>
        <w:t xml:space="preserve"> 4. </w:t>
      </w:r>
      <w:r w:rsidRPr="00601ED0">
        <w:rPr>
          <w:rFonts w:ascii="Helvetica" w:hAnsi="Helvetica" w:cs="Helvetica" w:hint="eastAsia"/>
          <w:b/>
          <w:bCs/>
          <w:color w:val="222222"/>
          <w:sz w:val="21"/>
          <w:szCs w:val="21"/>
        </w:rPr>
        <w:t>СВОЙСТВА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ИНТЕРНЕЙРОНОВ</w:t>
      </w:r>
    </w:p>
    <w:p w14:paraId="4DA0CE64" w14:textId="77777777" w:rsidR="00601ED0" w:rsidRPr="00601ED0" w:rsidRDefault="00601ED0" w:rsidP="00601ED0">
      <w:pPr>
        <w:rPr>
          <w:rFonts w:ascii="Helvetica" w:hAnsi="Helvetica" w:cs="Helvetica"/>
          <w:b/>
          <w:bCs/>
          <w:color w:val="222222"/>
          <w:sz w:val="21"/>
          <w:szCs w:val="21"/>
        </w:rPr>
      </w:pPr>
    </w:p>
    <w:p w14:paraId="2D1AAFFD"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4.1. </w:t>
      </w:r>
      <w:r w:rsidRPr="00601ED0">
        <w:rPr>
          <w:rFonts w:ascii="Helvetica" w:hAnsi="Helvetica" w:cs="Helvetica" w:hint="eastAsia"/>
          <w:b/>
          <w:bCs/>
          <w:color w:val="222222"/>
          <w:sz w:val="21"/>
          <w:szCs w:val="21"/>
        </w:rPr>
        <w:t>Экспериментальный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материал</w:t>
      </w:r>
      <w:r w:rsidRPr="00601ED0">
        <w:rPr>
          <w:rFonts w:ascii="Helvetica" w:hAnsi="Helvetica" w:cs="Helvetica"/>
          <w:b/>
          <w:bCs/>
          <w:color w:val="222222"/>
          <w:sz w:val="21"/>
          <w:szCs w:val="21"/>
        </w:rPr>
        <w:t>.</w:t>
      </w:r>
    </w:p>
    <w:p w14:paraId="73DE58B2" w14:textId="77777777" w:rsidR="00601ED0" w:rsidRPr="00601ED0" w:rsidRDefault="00601ED0" w:rsidP="00601ED0">
      <w:pPr>
        <w:rPr>
          <w:rFonts w:ascii="Helvetica" w:hAnsi="Helvetica" w:cs="Helvetica"/>
          <w:b/>
          <w:bCs/>
          <w:color w:val="222222"/>
          <w:sz w:val="21"/>
          <w:szCs w:val="21"/>
        </w:rPr>
      </w:pPr>
    </w:p>
    <w:p w14:paraId="33FD920F"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4.2. </w:t>
      </w:r>
      <w:r w:rsidRPr="00601ED0">
        <w:rPr>
          <w:rFonts w:ascii="Helvetica" w:hAnsi="Helvetica" w:cs="Helvetica" w:hint="eastAsia"/>
          <w:b/>
          <w:bCs/>
          <w:color w:val="222222"/>
          <w:sz w:val="21"/>
          <w:szCs w:val="21"/>
        </w:rPr>
        <w:t>Латеральная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группа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интернейронов</w:t>
      </w:r>
      <w:r w:rsidRPr="00601ED0">
        <w:rPr>
          <w:rFonts w:ascii="Helvetica" w:hAnsi="Helvetica" w:cs="Helvetica"/>
          <w:b/>
          <w:bCs/>
          <w:color w:val="222222"/>
          <w:sz w:val="21"/>
          <w:szCs w:val="21"/>
        </w:rPr>
        <w:t>.</w:t>
      </w:r>
    </w:p>
    <w:p w14:paraId="21D92AC9" w14:textId="77777777" w:rsidR="00601ED0" w:rsidRPr="00601ED0" w:rsidRDefault="00601ED0" w:rsidP="00601ED0">
      <w:pPr>
        <w:rPr>
          <w:rFonts w:ascii="Helvetica" w:hAnsi="Helvetica" w:cs="Helvetica"/>
          <w:b/>
          <w:bCs/>
          <w:color w:val="222222"/>
          <w:sz w:val="21"/>
          <w:szCs w:val="21"/>
        </w:rPr>
      </w:pPr>
    </w:p>
    <w:p w14:paraId="234B12A0"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4.2.1. </w:t>
      </w:r>
      <w:r w:rsidRPr="00601ED0">
        <w:rPr>
          <w:rFonts w:ascii="Helvetica" w:hAnsi="Helvetica" w:cs="Helvetica" w:hint="eastAsia"/>
          <w:b/>
          <w:bCs/>
          <w:color w:val="222222"/>
          <w:sz w:val="21"/>
          <w:szCs w:val="21"/>
        </w:rPr>
        <w:t>Идентификация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Антидромное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возбуждение</w:t>
      </w:r>
      <w:r w:rsidRPr="00601ED0">
        <w:rPr>
          <w:rFonts w:ascii="Helvetica" w:hAnsi="Helvetica" w:cs="Helvetica"/>
          <w:b/>
          <w:bCs/>
          <w:color w:val="222222"/>
          <w:sz w:val="21"/>
          <w:szCs w:val="21"/>
        </w:rPr>
        <w:t>.</w:t>
      </w:r>
    </w:p>
    <w:p w14:paraId="1216410B" w14:textId="77777777" w:rsidR="00601ED0" w:rsidRPr="00601ED0" w:rsidRDefault="00601ED0" w:rsidP="00601ED0">
      <w:pPr>
        <w:rPr>
          <w:rFonts w:ascii="Helvetica" w:hAnsi="Helvetica" w:cs="Helvetica"/>
          <w:b/>
          <w:bCs/>
          <w:color w:val="222222"/>
          <w:sz w:val="21"/>
          <w:szCs w:val="21"/>
        </w:rPr>
      </w:pPr>
    </w:p>
    <w:p w14:paraId="7ACA1052"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4.2.2. </w:t>
      </w:r>
      <w:r w:rsidRPr="00601ED0">
        <w:rPr>
          <w:rFonts w:ascii="Helvetica" w:hAnsi="Helvetica" w:cs="Helvetica" w:hint="eastAsia"/>
          <w:b/>
          <w:bCs/>
          <w:color w:val="222222"/>
          <w:sz w:val="21"/>
          <w:szCs w:val="21"/>
        </w:rPr>
        <w:t>Синаптические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процессы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активации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супрасегментарных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входов</w:t>
      </w:r>
      <w:r w:rsidRPr="00601ED0">
        <w:rPr>
          <w:rFonts w:ascii="Helvetica" w:hAnsi="Helvetica" w:cs="Helvetica"/>
          <w:b/>
          <w:bCs/>
          <w:color w:val="222222"/>
          <w:sz w:val="21"/>
          <w:szCs w:val="21"/>
        </w:rPr>
        <w:t>.</w:t>
      </w:r>
    </w:p>
    <w:p w14:paraId="34E10503" w14:textId="77777777" w:rsidR="00601ED0" w:rsidRPr="00601ED0" w:rsidRDefault="00601ED0" w:rsidP="00601ED0">
      <w:pPr>
        <w:rPr>
          <w:rFonts w:ascii="Helvetica" w:hAnsi="Helvetica" w:cs="Helvetica"/>
          <w:b/>
          <w:bCs/>
          <w:color w:val="222222"/>
          <w:sz w:val="21"/>
          <w:szCs w:val="21"/>
        </w:rPr>
      </w:pPr>
    </w:p>
    <w:p w14:paraId="378A1B3B"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4.2.3.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активацию</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афферентных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входов</w:t>
      </w:r>
      <w:r w:rsidRPr="00601ED0">
        <w:rPr>
          <w:rFonts w:ascii="Helvetica" w:hAnsi="Helvetica" w:cs="Helvetica"/>
          <w:b/>
          <w:bCs/>
          <w:color w:val="222222"/>
          <w:sz w:val="21"/>
          <w:szCs w:val="21"/>
        </w:rPr>
        <w:t>.</w:t>
      </w:r>
    </w:p>
    <w:p w14:paraId="484389CA" w14:textId="77777777" w:rsidR="00601ED0" w:rsidRPr="00601ED0" w:rsidRDefault="00601ED0" w:rsidP="00601ED0">
      <w:pPr>
        <w:rPr>
          <w:rFonts w:ascii="Helvetica" w:hAnsi="Helvetica" w:cs="Helvetica"/>
          <w:b/>
          <w:bCs/>
          <w:color w:val="222222"/>
          <w:sz w:val="21"/>
          <w:szCs w:val="21"/>
        </w:rPr>
      </w:pPr>
    </w:p>
    <w:p w14:paraId="6209DEAD"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4.2.4. </w:t>
      </w:r>
      <w:r w:rsidRPr="00601ED0">
        <w:rPr>
          <w:rFonts w:ascii="Helvetica" w:hAnsi="Helvetica" w:cs="Helvetica" w:hint="eastAsia"/>
          <w:b/>
          <w:bCs/>
          <w:color w:val="222222"/>
          <w:sz w:val="21"/>
          <w:szCs w:val="21"/>
        </w:rPr>
        <w:t>Генерация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импульсной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активности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Постактивационное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торможение</w:t>
      </w:r>
      <w:r w:rsidRPr="00601ED0">
        <w:rPr>
          <w:rFonts w:ascii="Helvetica" w:hAnsi="Helvetica" w:cs="Helvetica"/>
          <w:b/>
          <w:bCs/>
          <w:color w:val="222222"/>
          <w:sz w:val="21"/>
          <w:szCs w:val="21"/>
        </w:rPr>
        <w:t>.</w:t>
      </w:r>
    </w:p>
    <w:p w14:paraId="2FB079F3" w14:textId="77777777" w:rsidR="00601ED0" w:rsidRPr="00601ED0" w:rsidRDefault="00601ED0" w:rsidP="00601ED0">
      <w:pPr>
        <w:rPr>
          <w:rFonts w:ascii="Helvetica" w:hAnsi="Helvetica" w:cs="Helvetica"/>
          <w:b/>
          <w:bCs/>
          <w:color w:val="222222"/>
          <w:sz w:val="21"/>
          <w:szCs w:val="21"/>
        </w:rPr>
      </w:pPr>
    </w:p>
    <w:p w14:paraId="204336B9"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4.2.5. </w:t>
      </w:r>
      <w:r w:rsidRPr="00601ED0">
        <w:rPr>
          <w:rFonts w:ascii="Helvetica" w:hAnsi="Helvetica" w:cs="Helvetica" w:hint="eastAsia"/>
          <w:b/>
          <w:bCs/>
          <w:color w:val="222222"/>
          <w:sz w:val="21"/>
          <w:szCs w:val="21"/>
        </w:rPr>
        <w:t>Импульсная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активность</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вызываемая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длительной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стимуляцией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супрасегментарных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w:t>
      </w:r>
      <w:r w:rsidRPr="00601ED0">
        <w:rPr>
          <w:rFonts w:ascii="Helvetica" w:hAnsi="Helvetica" w:cs="Helvetica"/>
          <w:b/>
          <w:bCs/>
          <w:color w:val="222222"/>
          <w:sz w:val="21"/>
          <w:szCs w:val="21"/>
        </w:rPr>
        <w:t>.</w:t>
      </w:r>
    </w:p>
    <w:p w14:paraId="4D9709B5" w14:textId="77777777" w:rsidR="00601ED0" w:rsidRPr="00601ED0" w:rsidRDefault="00601ED0" w:rsidP="00601ED0">
      <w:pPr>
        <w:rPr>
          <w:rFonts w:ascii="Helvetica" w:hAnsi="Helvetica" w:cs="Helvetica"/>
          <w:b/>
          <w:bCs/>
          <w:color w:val="222222"/>
          <w:sz w:val="21"/>
          <w:szCs w:val="21"/>
        </w:rPr>
      </w:pPr>
    </w:p>
    <w:p w14:paraId="365C4EEE"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4.3. </w:t>
      </w:r>
      <w:r w:rsidRPr="00601ED0">
        <w:rPr>
          <w:rFonts w:ascii="Helvetica" w:hAnsi="Helvetica" w:cs="Helvetica" w:hint="eastAsia"/>
          <w:b/>
          <w:bCs/>
          <w:color w:val="222222"/>
          <w:sz w:val="21"/>
          <w:szCs w:val="21"/>
        </w:rPr>
        <w:t>Вентромедиальная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группа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интернейронов</w:t>
      </w:r>
      <w:r w:rsidRPr="00601ED0">
        <w:rPr>
          <w:rFonts w:ascii="Helvetica" w:hAnsi="Helvetica" w:cs="Helvetica"/>
          <w:b/>
          <w:bCs/>
          <w:color w:val="222222"/>
          <w:sz w:val="21"/>
          <w:szCs w:val="21"/>
        </w:rPr>
        <w:t>.</w:t>
      </w:r>
    </w:p>
    <w:p w14:paraId="0E4CC2B3" w14:textId="77777777" w:rsidR="00601ED0" w:rsidRPr="00601ED0" w:rsidRDefault="00601ED0" w:rsidP="00601ED0">
      <w:pPr>
        <w:rPr>
          <w:rFonts w:ascii="Helvetica" w:hAnsi="Helvetica" w:cs="Helvetica"/>
          <w:b/>
          <w:bCs/>
          <w:color w:val="222222"/>
          <w:sz w:val="21"/>
          <w:szCs w:val="21"/>
        </w:rPr>
      </w:pPr>
    </w:p>
    <w:p w14:paraId="31D61662"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4.3.1. </w:t>
      </w:r>
      <w:r w:rsidRPr="00601ED0">
        <w:rPr>
          <w:rFonts w:ascii="Helvetica" w:hAnsi="Helvetica" w:cs="Helvetica" w:hint="eastAsia"/>
          <w:b/>
          <w:bCs/>
          <w:color w:val="222222"/>
          <w:sz w:val="21"/>
          <w:szCs w:val="21"/>
        </w:rPr>
        <w:t>Идентификация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Антидромное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возбуждение</w:t>
      </w:r>
      <w:r w:rsidRPr="00601ED0">
        <w:rPr>
          <w:rFonts w:ascii="Helvetica" w:hAnsi="Helvetica" w:cs="Helvetica"/>
          <w:b/>
          <w:bCs/>
          <w:color w:val="222222"/>
          <w:sz w:val="21"/>
          <w:szCs w:val="21"/>
        </w:rPr>
        <w:t>.</w:t>
      </w:r>
    </w:p>
    <w:p w14:paraId="7D2580C5" w14:textId="77777777" w:rsidR="00601ED0" w:rsidRPr="00601ED0" w:rsidRDefault="00601ED0" w:rsidP="00601ED0">
      <w:pPr>
        <w:rPr>
          <w:rFonts w:ascii="Helvetica" w:hAnsi="Helvetica" w:cs="Helvetica"/>
          <w:b/>
          <w:bCs/>
          <w:color w:val="222222"/>
          <w:sz w:val="21"/>
          <w:szCs w:val="21"/>
        </w:rPr>
      </w:pPr>
    </w:p>
    <w:p w14:paraId="22C9F73C"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4.3.2. </w:t>
      </w:r>
      <w:r w:rsidRPr="00601ED0">
        <w:rPr>
          <w:rFonts w:ascii="Helvetica" w:hAnsi="Helvetica" w:cs="Helvetica" w:hint="eastAsia"/>
          <w:b/>
          <w:bCs/>
          <w:color w:val="222222"/>
          <w:sz w:val="21"/>
          <w:szCs w:val="21"/>
        </w:rPr>
        <w:t>Синаптические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процессы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активации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супрасегментарных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входов</w:t>
      </w:r>
      <w:r w:rsidRPr="00601ED0">
        <w:rPr>
          <w:rFonts w:ascii="Helvetica" w:hAnsi="Helvetica" w:cs="Helvetica"/>
          <w:b/>
          <w:bCs/>
          <w:color w:val="222222"/>
          <w:sz w:val="21"/>
          <w:szCs w:val="21"/>
        </w:rPr>
        <w:t>.</w:t>
      </w:r>
    </w:p>
    <w:p w14:paraId="391E8167" w14:textId="77777777" w:rsidR="00601ED0" w:rsidRPr="00601ED0" w:rsidRDefault="00601ED0" w:rsidP="00601ED0">
      <w:pPr>
        <w:rPr>
          <w:rFonts w:ascii="Helvetica" w:hAnsi="Helvetica" w:cs="Helvetica"/>
          <w:b/>
          <w:bCs/>
          <w:color w:val="222222"/>
          <w:sz w:val="21"/>
          <w:szCs w:val="21"/>
        </w:rPr>
      </w:pPr>
    </w:p>
    <w:p w14:paraId="625726A1"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4.3.3.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активацию</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афферентных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входов</w:t>
      </w:r>
      <w:r w:rsidRPr="00601ED0">
        <w:rPr>
          <w:rFonts w:ascii="Helvetica" w:hAnsi="Helvetica" w:cs="Helvetica"/>
          <w:b/>
          <w:bCs/>
          <w:color w:val="222222"/>
          <w:sz w:val="21"/>
          <w:szCs w:val="21"/>
        </w:rPr>
        <w:t>.</w:t>
      </w:r>
    </w:p>
    <w:p w14:paraId="4471E300" w14:textId="77777777" w:rsidR="00601ED0" w:rsidRPr="00601ED0" w:rsidRDefault="00601ED0" w:rsidP="00601ED0">
      <w:pPr>
        <w:rPr>
          <w:rFonts w:ascii="Helvetica" w:hAnsi="Helvetica" w:cs="Helvetica"/>
          <w:b/>
          <w:bCs/>
          <w:color w:val="222222"/>
          <w:sz w:val="21"/>
          <w:szCs w:val="21"/>
        </w:rPr>
      </w:pPr>
    </w:p>
    <w:p w14:paraId="601E6225"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4.3.4. </w:t>
      </w:r>
      <w:r w:rsidRPr="00601ED0">
        <w:rPr>
          <w:rFonts w:ascii="Helvetica" w:hAnsi="Helvetica" w:cs="Helvetica" w:hint="eastAsia"/>
          <w:b/>
          <w:bCs/>
          <w:color w:val="222222"/>
          <w:sz w:val="21"/>
          <w:szCs w:val="21"/>
        </w:rPr>
        <w:t>Импульсная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активность</w:t>
      </w:r>
      <w:r w:rsidRPr="00601ED0">
        <w:rPr>
          <w:rFonts w:ascii="Helvetica" w:hAnsi="Helvetica" w:cs="Helvetica"/>
          <w:b/>
          <w:bCs/>
          <w:color w:val="222222"/>
          <w:sz w:val="21"/>
          <w:szCs w:val="21"/>
        </w:rPr>
        <w:t>.</w:t>
      </w:r>
    </w:p>
    <w:p w14:paraId="08A81BE8" w14:textId="77777777" w:rsidR="00601ED0" w:rsidRPr="00601ED0" w:rsidRDefault="00601ED0" w:rsidP="00601ED0">
      <w:pPr>
        <w:rPr>
          <w:rFonts w:ascii="Helvetica" w:hAnsi="Helvetica" w:cs="Helvetica"/>
          <w:b/>
          <w:bCs/>
          <w:color w:val="222222"/>
          <w:sz w:val="21"/>
          <w:szCs w:val="21"/>
        </w:rPr>
      </w:pPr>
    </w:p>
    <w:p w14:paraId="34434D6D"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4.4. </w:t>
      </w:r>
      <w:r w:rsidRPr="00601ED0">
        <w:rPr>
          <w:rFonts w:ascii="Helvetica" w:hAnsi="Helvetica" w:cs="Helvetica" w:hint="eastAsia"/>
          <w:b/>
          <w:bCs/>
          <w:color w:val="222222"/>
          <w:sz w:val="21"/>
          <w:szCs w:val="21"/>
        </w:rPr>
        <w:t>Обсуждение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результатов</w:t>
      </w:r>
      <w:r w:rsidRPr="00601ED0">
        <w:rPr>
          <w:rFonts w:ascii="Helvetica" w:hAnsi="Helvetica" w:cs="Helvetica"/>
          <w:b/>
          <w:bCs/>
          <w:color w:val="222222"/>
          <w:sz w:val="21"/>
          <w:szCs w:val="21"/>
        </w:rPr>
        <w:t>.</w:t>
      </w:r>
    </w:p>
    <w:p w14:paraId="14FE26A4" w14:textId="77777777" w:rsidR="00601ED0" w:rsidRPr="00601ED0" w:rsidRDefault="00601ED0" w:rsidP="00601ED0">
      <w:pPr>
        <w:rPr>
          <w:rFonts w:ascii="Helvetica" w:hAnsi="Helvetica" w:cs="Helvetica"/>
          <w:b/>
          <w:bCs/>
          <w:color w:val="222222"/>
          <w:sz w:val="21"/>
          <w:szCs w:val="21"/>
        </w:rPr>
      </w:pPr>
    </w:p>
    <w:p w14:paraId="751D2576"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4.4.1. </w:t>
      </w:r>
      <w:r w:rsidRPr="00601ED0">
        <w:rPr>
          <w:rFonts w:ascii="Helvetica" w:hAnsi="Helvetica" w:cs="Helvetica" w:hint="eastAsia"/>
          <w:b/>
          <w:bCs/>
          <w:color w:val="222222"/>
          <w:sz w:val="21"/>
          <w:szCs w:val="21"/>
        </w:rPr>
        <w:t>Характеристики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проведения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аксонам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интернейронов</w:t>
      </w:r>
      <w:r w:rsidRPr="00601ED0">
        <w:rPr>
          <w:rFonts w:ascii="Helvetica" w:hAnsi="Helvetica" w:cs="Helvetica"/>
          <w:b/>
          <w:bCs/>
          <w:color w:val="222222"/>
          <w:sz w:val="21"/>
          <w:szCs w:val="21"/>
        </w:rPr>
        <w:t>.</w:t>
      </w:r>
    </w:p>
    <w:p w14:paraId="7A330F6F" w14:textId="77777777" w:rsidR="00601ED0" w:rsidRPr="00601ED0" w:rsidRDefault="00601ED0" w:rsidP="00601ED0">
      <w:pPr>
        <w:rPr>
          <w:rFonts w:ascii="Helvetica" w:hAnsi="Helvetica" w:cs="Helvetica"/>
          <w:b/>
          <w:bCs/>
          <w:color w:val="222222"/>
          <w:sz w:val="21"/>
          <w:szCs w:val="21"/>
        </w:rPr>
      </w:pPr>
    </w:p>
    <w:p w14:paraId="13E40100"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4.4.2. </w:t>
      </w:r>
      <w:r w:rsidRPr="00601ED0">
        <w:rPr>
          <w:rFonts w:ascii="Helvetica" w:hAnsi="Helvetica" w:cs="Helvetica" w:hint="eastAsia"/>
          <w:b/>
          <w:bCs/>
          <w:color w:val="222222"/>
          <w:sz w:val="21"/>
          <w:szCs w:val="21"/>
        </w:rPr>
        <w:t>Синаптические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связи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супрасегментарными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системами</w:t>
      </w:r>
    </w:p>
    <w:p w14:paraId="2D07113A" w14:textId="77777777" w:rsidR="00601ED0" w:rsidRPr="00601ED0" w:rsidRDefault="00601ED0" w:rsidP="00601ED0">
      <w:pPr>
        <w:rPr>
          <w:rFonts w:ascii="Helvetica" w:hAnsi="Helvetica" w:cs="Helvetica"/>
          <w:b/>
          <w:bCs/>
          <w:color w:val="222222"/>
          <w:sz w:val="21"/>
          <w:szCs w:val="21"/>
        </w:rPr>
      </w:pPr>
    </w:p>
    <w:p w14:paraId="032CA8B4"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4.4.3. </w:t>
      </w:r>
      <w:r w:rsidRPr="00601ED0">
        <w:rPr>
          <w:rFonts w:ascii="Helvetica" w:hAnsi="Helvetica" w:cs="Helvetica" w:hint="eastAsia"/>
          <w:b/>
          <w:bCs/>
          <w:color w:val="222222"/>
          <w:sz w:val="21"/>
          <w:szCs w:val="21"/>
        </w:rPr>
        <w:t>Связи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периферическими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афферентами</w:t>
      </w:r>
      <w:r w:rsidRPr="00601ED0">
        <w:rPr>
          <w:rFonts w:ascii="Helvetica" w:hAnsi="Helvetica" w:cs="Helvetica"/>
          <w:b/>
          <w:bCs/>
          <w:color w:val="222222"/>
          <w:sz w:val="21"/>
          <w:szCs w:val="21"/>
        </w:rPr>
        <w:t>.</w:t>
      </w:r>
    </w:p>
    <w:p w14:paraId="6350B191" w14:textId="77777777" w:rsidR="00601ED0" w:rsidRPr="00601ED0" w:rsidRDefault="00601ED0" w:rsidP="00601ED0">
      <w:pPr>
        <w:rPr>
          <w:rFonts w:ascii="Helvetica" w:hAnsi="Helvetica" w:cs="Helvetica"/>
          <w:b/>
          <w:bCs/>
          <w:color w:val="222222"/>
          <w:sz w:val="21"/>
          <w:szCs w:val="21"/>
        </w:rPr>
      </w:pPr>
    </w:p>
    <w:p w14:paraId="29B90004"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4.4.4. </w:t>
      </w:r>
      <w:r w:rsidRPr="00601ED0">
        <w:rPr>
          <w:rFonts w:ascii="Helvetica" w:hAnsi="Helvetica" w:cs="Helvetica" w:hint="eastAsia"/>
          <w:b/>
          <w:bCs/>
          <w:color w:val="222222"/>
          <w:sz w:val="21"/>
          <w:szCs w:val="21"/>
        </w:rPr>
        <w:t>Внутренняя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организация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популяций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w:t>
      </w:r>
    </w:p>
    <w:p w14:paraId="394258FE" w14:textId="77777777" w:rsidR="00601ED0" w:rsidRPr="00601ED0" w:rsidRDefault="00601ED0" w:rsidP="00601ED0">
      <w:pPr>
        <w:rPr>
          <w:rFonts w:ascii="Helvetica" w:hAnsi="Helvetica" w:cs="Helvetica"/>
          <w:b/>
          <w:bCs/>
          <w:color w:val="222222"/>
          <w:sz w:val="21"/>
          <w:szCs w:val="21"/>
        </w:rPr>
      </w:pPr>
    </w:p>
    <w:p w14:paraId="415CE350"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4.4.5. </w:t>
      </w:r>
      <w:r w:rsidRPr="00601ED0">
        <w:rPr>
          <w:rFonts w:ascii="Helvetica" w:hAnsi="Helvetica" w:cs="Helvetica" w:hint="eastAsia"/>
          <w:b/>
          <w:bCs/>
          <w:color w:val="222222"/>
          <w:sz w:val="21"/>
          <w:szCs w:val="21"/>
        </w:rPr>
        <w:t>Принципы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передачи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преобразования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супрасегментарных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сигналов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популяциями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w:t>
      </w:r>
    </w:p>
    <w:p w14:paraId="23894224" w14:textId="77777777" w:rsidR="00601ED0" w:rsidRPr="00601ED0" w:rsidRDefault="00601ED0" w:rsidP="00601ED0">
      <w:pPr>
        <w:rPr>
          <w:rFonts w:ascii="Helvetica" w:hAnsi="Helvetica" w:cs="Helvetica"/>
          <w:b/>
          <w:bCs/>
          <w:color w:val="222222"/>
          <w:sz w:val="21"/>
          <w:szCs w:val="21"/>
        </w:rPr>
      </w:pPr>
    </w:p>
    <w:p w14:paraId="63BB1CE4"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hint="eastAsia"/>
          <w:b/>
          <w:bCs/>
          <w:color w:val="222222"/>
          <w:sz w:val="21"/>
          <w:szCs w:val="21"/>
        </w:rPr>
        <w:t>Глава</w:t>
      </w:r>
      <w:r w:rsidRPr="00601ED0">
        <w:rPr>
          <w:rFonts w:ascii="Helvetica" w:hAnsi="Helvetica" w:cs="Helvetica"/>
          <w:b/>
          <w:bCs/>
          <w:color w:val="222222"/>
          <w:sz w:val="21"/>
          <w:szCs w:val="21"/>
        </w:rPr>
        <w:t xml:space="preserve"> 5.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ВЫЗЫВАЕМЫЕ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СЕГМЕНТАРНОМ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НЕЙРОННОМ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АППАРАТЕ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ПРЯМОЙ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АКТИВАЦИЕЙ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w:t>
      </w:r>
    </w:p>
    <w:p w14:paraId="1C50516A" w14:textId="77777777" w:rsidR="00601ED0" w:rsidRPr="00601ED0" w:rsidRDefault="00601ED0" w:rsidP="00601ED0">
      <w:pPr>
        <w:rPr>
          <w:rFonts w:ascii="Helvetica" w:hAnsi="Helvetica" w:cs="Helvetica"/>
          <w:b/>
          <w:bCs/>
          <w:color w:val="222222"/>
          <w:sz w:val="21"/>
          <w:szCs w:val="21"/>
        </w:rPr>
      </w:pPr>
    </w:p>
    <w:p w14:paraId="50500947"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5.1. </w:t>
      </w:r>
      <w:r w:rsidRPr="00601ED0">
        <w:rPr>
          <w:rFonts w:ascii="Helvetica" w:hAnsi="Helvetica" w:cs="Helvetica" w:hint="eastAsia"/>
          <w:b/>
          <w:bCs/>
          <w:color w:val="222222"/>
          <w:sz w:val="21"/>
          <w:szCs w:val="21"/>
        </w:rPr>
        <w:t>Экспериментальный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материал</w:t>
      </w:r>
      <w:r w:rsidRPr="00601ED0">
        <w:rPr>
          <w:rFonts w:ascii="Helvetica" w:hAnsi="Helvetica" w:cs="Helvetica"/>
          <w:b/>
          <w:bCs/>
          <w:color w:val="222222"/>
          <w:sz w:val="21"/>
          <w:szCs w:val="21"/>
        </w:rPr>
        <w:t>.</w:t>
      </w:r>
    </w:p>
    <w:p w14:paraId="2980C45B" w14:textId="77777777" w:rsidR="00601ED0" w:rsidRPr="00601ED0" w:rsidRDefault="00601ED0" w:rsidP="00601ED0">
      <w:pPr>
        <w:rPr>
          <w:rFonts w:ascii="Helvetica" w:hAnsi="Helvetica" w:cs="Helvetica"/>
          <w:b/>
          <w:bCs/>
          <w:color w:val="222222"/>
          <w:sz w:val="21"/>
          <w:szCs w:val="21"/>
        </w:rPr>
      </w:pPr>
    </w:p>
    <w:p w14:paraId="4BF9AF8C"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5.2. </w:t>
      </w:r>
      <w:r w:rsidRPr="00601ED0">
        <w:rPr>
          <w:rFonts w:ascii="Helvetica" w:hAnsi="Helvetica" w:cs="Helvetica" w:hint="eastAsia"/>
          <w:b/>
          <w:bCs/>
          <w:color w:val="222222"/>
          <w:sz w:val="21"/>
          <w:szCs w:val="21"/>
        </w:rPr>
        <w:t>Проведение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активности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путям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прямом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раздражении</w:t>
      </w:r>
      <w:r w:rsidRPr="00601ED0">
        <w:rPr>
          <w:rFonts w:ascii="Helvetica" w:hAnsi="Helvetica" w:cs="Helvetica"/>
          <w:b/>
          <w:bCs/>
          <w:color w:val="222222"/>
          <w:sz w:val="21"/>
          <w:szCs w:val="21"/>
        </w:rPr>
        <w:t>.</w:t>
      </w:r>
    </w:p>
    <w:p w14:paraId="44D07B8E" w14:textId="77777777" w:rsidR="00601ED0" w:rsidRPr="00601ED0" w:rsidRDefault="00601ED0" w:rsidP="00601ED0">
      <w:pPr>
        <w:rPr>
          <w:rFonts w:ascii="Helvetica" w:hAnsi="Helvetica" w:cs="Helvetica"/>
          <w:b/>
          <w:bCs/>
          <w:color w:val="222222"/>
          <w:sz w:val="21"/>
          <w:szCs w:val="21"/>
        </w:rPr>
      </w:pPr>
    </w:p>
    <w:p w14:paraId="0D20CD6E"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5.3. </w:t>
      </w:r>
      <w:r w:rsidRPr="00601ED0">
        <w:rPr>
          <w:rFonts w:ascii="Helvetica" w:hAnsi="Helvetica" w:cs="Helvetica" w:hint="eastAsia"/>
          <w:b/>
          <w:bCs/>
          <w:color w:val="222222"/>
          <w:sz w:val="21"/>
          <w:szCs w:val="21"/>
        </w:rPr>
        <w:t>Эффекты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вызываемые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раздражением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коротких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латерального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канатика</w:t>
      </w:r>
      <w:r w:rsidRPr="00601ED0">
        <w:rPr>
          <w:rFonts w:ascii="Helvetica" w:hAnsi="Helvetica" w:cs="Helvetica"/>
          <w:b/>
          <w:bCs/>
          <w:color w:val="222222"/>
          <w:sz w:val="21"/>
          <w:szCs w:val="21"/>
        </w:rPr>
        <w:t>.</w:t>
      </w:r>
    </w:p>
    <w:p w14:paraId="3E75BC71" w14:textId="77777777" w:rsidR="00601ED0" w:rsidRPr="00601ED0" w:rsidRDefault="00601ED0" w:rsidP="00601ED0">
      <w:pPr>
        <w:rPr>
          <w:rFonts w:ascii="Helvetica" w:hAnsi="Helvetica" w:cs="Helvetica"/>
          <w:b/>
          <w:bCs/>
          <w:color w:val="222222"/>
          <w:sz w:val="21"/>
          <w:szCs w:val="21"/>
        </w:rPr>
      </w:pPr>
    </w:p>
    <w:p w14:paraId="45CB1FD4"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5.3.1. </w:t>
      </w:r>
      <w:r w:rsidRPr="00601ED0">
        <w:rPr>
          <w:rFonts w:ascii="Helvetica" w:hAnsi="Helvetica" w:cs="Helvetica" w:hint="eastAsia"/>
          <w:b/>
          <w:bCs/>
          <w:color w:val="222222"/>
          <w:sz w:val="21"/>
          <w:szCs w:val="21"/>
        </w:rPr>
        <w:t>Массовые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мотонейронов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пояс</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нично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крестцового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отдела</w:t>
      </w:r>
      <w:r w:rsidRPr="00601ED0">
        <w:rPr>
          <w:rFonts w:ascii="Helvetica" w:hAnsi="Helvetica" w:cs="Helvetica"/>
          <w:b/>
          <w:bCs/>
          <w:color w:val="222222"/>
          <w:sz w:val="21"/>
          <w:szCs w:val="21"/>
        </w:rPr>
        <w:t>.</w:t>
      </w:r>
    </w:p>
    <w:p w14:paraId="1C90ED9F" w14:textId="77777777" w:rsidR="00601ED0" w:rsidRPr="00601ED0" w:rsidRDefault="00601ED0" w:rsidP="00601ED0">
      <w:pPr>
        <w:rPr>
          <w:rFonts w:ascii="Helvetica" w:hAnsi="Helvetica" w:cs="Helvetica"/>
          <w:b/>
          <w:bCs/>
          <w:color w:val="222222"/>
          <w:sz w:val="21"/>
          <w:szCs w:val="21"/>
        </w:rPr>
      </w:pPr>
    </w:p>
    <w:p w14:paraId="7EF8ABEC"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5.3.2.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отдельных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пояснич</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но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крестцового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отдела</w:t>
      </w:r>
      <w:r w:rsidRPr="00601ED0">
        <w:rPr>
          <w:rFonts w:ascii="Helvetica" w:hAnsi="Helvetica" w:cs="Helvetica"/>
          <w:b/>
          <w:bCs/>
          <w:color w:val="222222"/>
          <w:sz w:val="21"/>
          <w:szCs w:val="21"/>
        </w:rPr>
        <w:t>.</w:t>
      </w:r>
    </w:p>
    <w:p w14:paraId="24E881A9" w14:textId="77777777" w:rsidR="00601ED0" w:rsidRPr="00601ED0" w:rsidRDefault="00601ED0" w:rsidP="00601ED0">
      <w:pPr>
        <w:rPr>
          <w:rFonts w:ascii="Helvetica" w:hAnsi="Helvetica" w:cs="Helvetica"/>
          <w:b/>
          <w:bCs/>
          <w:color w:val="222222"/>
          <w:sz w:val="21"/>
          <w:szCs w:val="21"/>
        </w:rPr>
      </w:pPr>
    </w:p>
    <w:p w14:paraId="06C2ECDE"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5.3.3.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отдельных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брахиального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утолщения</w:t>
      </w:r>
      <w:r w:rsidRPr="00601ED0">
        <w:rPr>
          <w:rFonts w:ascii="Helvetica" w:hAnsi="Helvetica" w:cs="Helvetica"/>
          <w:b/>
          <w:bCs/>
          <w:color w:val="222222"/>
          <w:sz w:val="21"/>
          <w:szCs w:val="21"/>
        </w:rPr>
        <w:t>.</w:t>
      </w:r>
    </w:p>
    <w:p w14:paraId="7F05A429" w14:textId="77777777" w:rsidR="00601ED0" w:rsidRPr="00601ED0" w:rsidRDefault="00601ED0" w:rsidP="00601ED0">
      <w:pPr>
        <w:rPr>
          <w:rFonts w:ascii="Helvetica" w:hAnsi="Helvetica" w:cs="Helvetica"/>
          <w:b/>
          <w:bCs/>
          <w:color w:val="222222"/>
          <w:sz w:val="21"/>
          <w:szCs w:val="21"/>
        </w:rPr>
      </w:pPr>
    </w:p>
    <w:p w14:paraId="1677BCD9"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5.4. </w:t>
      </w:r>
      <w:r w:rsidRPr="00601ED0">
        <w:rPr>
          <w:rFonts w:ascii="Helvetica" w:hAnsi="Helvetica" w:cs="Helvetica" w:hint="eastAsia"/>
          <w:b/>
          <w:bCs/>
          <w:color w:val="222222"/>
          <w:sz w:val="21"/>
          <w:szCs w:val="21"/>
        </w:rPr>
        <w:t>Эффекты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вызываемые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раздражением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коротких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вентральных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канатиков</w:t>
      </w:r>
      <w:r w:rsidRPr="00601ED0">
        <w:rPr>
          <w:rFonts w:ascii="Helvetica" w:hAnsi="Helvetica" w:cs="Helvetica"/>
          <w:b/>
          <w:bCs/>
          <w:color w:val="222222"/>
          <w:sz w:val="21"/>
          <w:szCs w:val="21"/>
        </w:rPr>
        <w:t>.</w:t>
      </w:r>
    </w:p>
    <w:p w14:paraId="0A947F5E" w14:textId="77777777" w:rsidR="00601ED0" w:rsidRPr="00601ED0" w:rsidRDefault="00601ED0" w:rsidP="00601ED0">
      <w:pPr>
        <w:rPr>
          <w:rFonts w:ascii="Helvetica" w:hAnsi="Helvetica" w:cs="Helvetica"/>
          <w:b/>
          <w:bCs/>
          <w:color w:val="222222"/>
          <w:sz w:val="21"/>
          <w:szCs w:val="21"/>
        </w:rPr>
      </w:pPr>
    </w:p>
    <w:p w14:paraId="7DE6E4E7"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5.4.1. </w:t>
      </w:r>
      <w:r w:rsidRPr="00601ED0">
        <w:rPr>
          <w:rFonts w:ascii="Helvetica" w:hAnsi="Helvetica" w:cs="Helvetica" w:hint="eastAsia"/>
          <w:b/>
          <w:bCs/>
          <w:color w:val="222222"/>
          <w:sz w:val="21"/>
          <w:szCs w:val="21"/>
        </w:rPr>
        <w:t>Массовые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мотонейронов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пояснич</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но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крестцового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отдела</w:t>
      </w:r>
      <w:r w:rsidRPr="00601ED0">
        <w:rPr>
          <w:rFonts w:ascii="Helvetica" w:hAnsi="Helvetica" w:cs="Helvetica"/>
          <w:b/>
          <w:bCs/>
          <w:color w:val="222222"/>
          <w:sz w:val="21"/>
          <w:szCs w:val="21"/>
        </w:rPr>
        <w:t>.</w:t>
      </w:r>
    </w:p>
    <w:p w14:paraId="1DE8751F" w14:textId="77777777" w:rsidR="00601ED0" w:rsidRPr="00601ED0" w:rsidRDefault="00601ED0" w:rsidP="00601ED0">
      <w:pPr>
        <w:rPr>
          <w:rFonts w:ascii="Helvetica" w:hAnsi="Helvetica" w:cs="Helvetica"/>
          <w:b/>
          <w:bCs/>
          <w:color w:val="222222"/>
          <w:sz w:val="21"/>
          <w:szCs w:val="21"/>
        </w:rPr>
      </w:pPr>
    </w:p>
    <w:p w14:paraId="79E1DBD5"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5.4.2.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отдельных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пояснично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крестцового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отдела</w:t>
      </w:r>
      <w:r w:rsidRPr="00601ED0">
        <w:rPr>
          <w:rFonts w:ascii="Helvetica" w:hAnsi="Helvetica" w:cs="Helvetica"/>
          <w:b/>
          <w:bCs/>
          <w:color w:val="222222"/>
          <w:sz w:val="21"/>
          <w:szCs w:val="21"/>
        </w:rPr>
        <w:t>.</w:t>
      </w:r>
    </w:p>
    <w:p w14:paraId="68BB75B5" w14:textId="77777777" w:rsidR="00601ED0" w:rsidRPr="00601ED0" w:rsidRDefault="00601ED0" w:rsidP="00601ED0">
      <w:pPr>
        <w:rPr>
          <w:rFonts w:ascii="Helvetica" w:hAnsi="Helvetica" w:cs="Helvetica"/>
          <w:b/>
          <w:bCs/>
          <w:color w:val="222222"/>
          <w:sz w:val="21"/>
          <w:szCs w:val="21"/>
        </w:rPr>
      </w:pPr>
    </w:p>
    <w:p w14:paraId="7A9FA05B"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5.5. </w:t>
      </w:r>
      <w:r w:rsidRPr="00601ED0">
        <w:rPr>
          <w:rFonts w:ascii="Helvetica" w:hAnsi="Helvetica" w:cs="Helvetica" w:hint="eastAsia"/>
          <w:b/>
          <w:bCs/>
          <w:color w:val="222222"/>
          <w:sz w:val="21"/>
          <w:szCs w:val="21"/>
        </w:rPr>
        <w:t>Эффекты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вызываемые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раздражением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длинных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нисходящих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w:t>
      </w:r>
    </w:p>
    <w:p w14:paraId="58D7A9B6" w14:textId="77777777" w:rsidR="00601ED0" w:rsidRPr="00601ED0" w:rsidRDefault="00601ED0" w:rsidP="00601ED0">
      <w:pPr>
        <w:rPr>
          <w:rFonts w:ascii="Helvetica" w:hAnsi="Helvetica" w:cs="Helvetica"/>
          <w:b/>
          <w:bCs/>
          <w:color w:val="222222"/>
          <w:sz w:val="21"/>
          <w:szCs w:val="21"/>
        </w:rPr>
      </w:pPr>
    </w:p>
    <w:p w14:paraId="64967F42"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5.5.1.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нейронов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пояснично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крестцово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отдела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раздражение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латерального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канатика</w:t>
      </w:r>
      <w:r w:rsidRPr="00601ED0">
        <w:rPr>
          <w:rFonts w:ascii="Helvetica" w:hAnsi="Helvetica" w:cs="Helvetica"/>
          <w:b/>
          <w:bCs/>
          <w:color w:val="222222"/>
          <w:sz w:val="21"/>
          <w:szCs w:val="21"/>
        </w:rPr>
        <w:t>.</w:t>
      </w:r>
    </w:p>
    <w:p w14:paraId="7C9D0680" w14:textId="77777777" w:rsidR="00601ED0" w:rsidRPr="00601ED0" w:rsidRDefault="00601ED0" w:rsidP="00601ED0">
      <w:pPr>
        <w:rPr>
          <w:rFonts w:ascii="Helvetica" w:hAnsi="Helvetica" w:cs="Helvetica"/>
          <w:b/>
          <w:bCs/>
          <w:color w:val="222222"/>
          <w:sz w:val="21"/>
          <w:szCs w:val="21"/>
        </w:rPr>
      </w:pPr>
    </w:p>
    <w:p w14:paraId="2F0F628C"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5.5.2. </w:t>
      </w:r>
      <w:r w:rsidRPr="00601ED0">
        <w:rPr>
          <w:rFonts w:ascii="Helvetica" w:hAnsi="Helvetica" w:cs="Helvetica" w:hint="eastAsia"/>
          <w:b/>
          <w:bCs/>
          <w:color w:val="222222"/>
          <w:sz w:val="21"/>
          <w:szCs w:val="21"/>
        </w:rPr>
        <w:t>Реакции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на</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раздражение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вентральных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канатиков</w:t>
      </w:r>
      <w:r w:rsidRPr="00601ED0">
        <w:rPr>
          <w:rFonts w:ascii="Helvetica" w:hAnsi="Helvetica" w:cs="Helvetica"/>
          <w:b/>
          <w:bCs/>
          <w:color w:val="222222"/>
          <w:sz w:val="21"/>
          <w:szCs w:val="21"/>
        </w:rPr>
        <w:t>.</w:t>
      </w:r>
    </w:p>
    <w:p w14:paraId="7C446D0C" w14:textId="77777777" w:rsidR="00601ED0" w:rsidRPr="00601ED0" w:rsidRDefault="00601ED0" w:rsidP="00601ED0">
      <w:pPr>
        <w:rPr>
          <w:rFonts w:ascii="Helvetica" w:hAnsi="Helvetica" w:cs="Helvetica"/>
          <w:b/>
          <w:bCs/>
          <w:color w:val="222222"/>
          <w:sz w:val="21"/>
          <w:szCs w:val="21"/>
        </w:rPr>
      </w:pPr>
    </w:p>
    <w:p w14:paraId="68185D8B"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5.6. </w:t>
      </w:r>
      <w:r w:rsidRPr="00601ED0">
        <w:rPr>
          <w:rFonts w:ascii="Helvetica" w:hAnsi="Helvetica" w:cs="Helvetica" w:hint="eastAsia"/>
          <w:b/>
          <w:bCs/>
          <w:color w:val="222222"/>
          <w:sz w:val="21"/>
          <w:szCs w:val="21"/>
        </w:rPr>
        <w:t>Эффекты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возникающие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мотонейронах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результате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антидромного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возбуждения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восходящих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w:t>
      </w:r>
    </w:p>
    <w:p w14:paraId="09C984D3" w14:textId="77777777" w:rsidR="00601ED0" w:rsidRPr="00601ED0" w:rsidRDefault="00601ED0" w:rsidP="00601ED0">
      <w:pPr>
        <w:rPr>
          <w:rFonts w:ascii="Helvetica" w:hAnsi="Helvetica" w:cs="Helvetica"/>
          <w:b/>
          <w:bCs/>
          <w:color w:val="222222"/>
          <w:sz w:val="21"/>
          <w:szCs w:val="21"/>
        </w:rPr>
      </w:pPr>
    </w:p>
    <w:p w14:paraId="12F958A3"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5.7. </w:t>
      </w:r>
      <w:r w:rsidRPr="00601ED0">
        <w:rPr>
          <w:rFonts w:ascii="Helvetica" w:hAnsi="Helvetica" w:cs="Helvetica" w:hint="eastAsia"/>
          <w:b/>
          <w:bCs/>
          <w:color w:val="222222"/>
          <w:sz w:val="21"/>
          <w:szCs w:val="21"/>
        </w:rPr>
        <w:t>Эффекты</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вызываемые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нейронах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брахиально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утолщения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раздражением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длинных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восходящих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w:t>
      </w:r>
    </w:p>
    <w:p w14:paraId="02CA31B8" w14:textId="77777777" w:rsidR="00601ED0" w:rsidRPr="00601ED0" w:rsidRDefault="00601ED0" w:rsidP="00601ED0">
      <w:pPr>
        <w:rPr>
          <w:rFonts w:ascii="Helvetica" w:hAnsi="Helvetica" w:cs="Helvetica"/>
          <w:b/>
          <w:bCs/>
          <w:color w:val="222222"/>
          <w:sz w:val="21"/>
          <w:szCs w:val="21"/>
        </w:rPr>
      </w:pPr>
    </w:p>
    <w:p w14:paraId="21E224C8"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5.8. </w:t>
      </w:r>
      <w:r w:rsidRPr="00601ED0">
        <w:rPr>
          <w:rFonts w:ascii="Helvetica" w:hAnsi="Helvetica" w:cs="Helvetica" w:hint="eastAsia"/>
          <w:b/>
          <w:bCs/>
          <w:color w:val="222222"/>
          <w:sz w:val="21"/>
          <w:szCs w:val="21"/>
        </w:rPr>
        <w:t>Обсуждение</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результатов</w:t>
      </w:r>
      <w:r w:rsidRPr="00601ED0">
        <w:rPr>
          <w:rFonts w:ascii="Helvetica" w:hAnsi="Helvetica" w:cs="Helvetica"/>
          <w:b/>
          <w:bCs/>
          <w:color w:val="222222"/>
          <w:sz w:val="21"/>
          <w:szCs w:val="21"/>
        </w:rPr>
        <w:t>.</w:t>
      </w:r>
    </w:p>
    <w:p w14:paraId="7BA9C454" w14:textId="77777777" w:rsidR="00601ED0" w:rsidRPr="00601ED0" w:rsidRDefault="00601ED0" w:rsidP="00601ED0">
      <w:pPr>
        <w:rPr>
          <w:rFonts w:ascii="Helvetica" w:hAnsi="Helvetica" w:cs="Helvetica"/>
          <w:b/>
          <w:bCs/>
          <w:color w:val="222222"/>
          <w:sz w:val="21"/>
          <w:szCs w:val="21"/>
        </w:rPr>
      </w:pPr>
    </w:p>
    <w:p w14:paraId="3ADDB9C9"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5.8.1. </w:t>
      </w:r>
      <w:r w:rsidRPr="00601ED0">
        <w:rPr>
          <w:rFonts w:ascii="Helvetica" w:hAnsi="Helvetica" w:cs="Helvetica" w:hint="eastAsia"/>
          <w:b/>
          <w:bCs/>
          <w:color w:val="222222"/>
          <w:sz w:val="21"/>
          <w:szCs w:val="21"/>
        </w:rPr>
        <w:t>Селективность</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активации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w:t>
      </w:r>
    </w:p>
    <w:p w14:paraId="672D23D1" w14:textId="77777777" w:rsidR="00601ED0" w:rsidRPr="00601ED0" w:rsidRDefault="00601ED0" w:rsidP="00601ED0">
      <w:pPr>
        <w:rPr>
          <w:rFonts w:ascii="Helvetica" w:hAnsi="Helvetica" w:cs="Helvetica"/>
          <w:b/>
          <w:bCs/>
          <w:color w:val="222222"/>
          <w:sz w:val="21"/>
          <w:szCs w:val="21"/>
        </w:rPr>
      </w:pPr>
    </w:p>
    <w:p w14:paraId="49C3F3EC"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5.8.2. </w:t>
      </w:r>
      <w:r w:rsidRPr="00601ED0">
        <w:rPr>
          <w:rFonts w:ascii="Helvetica" w:hAnsi="Helvetica" w:cs="Helvetica" w:hint="eastAsia"/>
          <w:b/>
          <w:bCs/>
          <w:color w:val="222222"/>
          <w:sz w:val="21"/>
          <w:szCs w:val="21"/>
        </w:rPr>
        <w:t>Характеристики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проведения</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w:t>
      </w:r>
      <w:r w:rsidRPr="00601ED0">
        <w:rPr>
          <w:rFonts w:ascii="Helvetica" w:hAnsi="Helvetica" w:cs="Helvetica"/>
          <w:b/>
          <w:bCs/>
          <w:color w:val="222222"/>
          <w:sz w:val="21"/>
          <w:szCs w:val="21"/>
        </w:rPr>
        <w:t>-</w:t>
      </w:r>
      <w:r w:rsidRPr="00601ED0">
        <w:rPr>
          <w:rFonts w:ascii="Helvetica" w:hAnsi="Helvetica" w:cs="Helvetica" w:hint="eastAsia"/>
          <w:b/>
          <w:bCs/>
          <w:color w:val="222222"/>
          <w:sz w:val="21"/>
          <w:szCs w:val="21"/>
        </w:rPr>
        <w:t>приоспинальным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путям</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прямой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активации</w:t>
      </w:r>
      <w:r w:rsidRPr="00601ED0">
        <w:rPr>
          <w:rFonts w:ascii="Helvetica" w:hAnsi="Helvetica" w:cs="Helvetica"/>
          <w:b/>
          <w:bCs/>
          <w:color w:val="222222"/>
          <w:sz w:val="21"/>
          <w:szCs w:val="21"/>
        </w:rPr>
        <w:t>.</w:t>
      </w:r>
    </w:p>
    <w:p w14:paraId="7D718D42" w14:textId="77777777" w:rsidR="00601ED0" w:rsidRPr="00601ED0" w:rsidRDefault="00601ED0" w:rsidP="00601ED0">
      <w:pPr>
        <w:rPr>
          <w:rFonts w:ascii="Helvetica" w:hAnsi="Helvetica" w:cs="Helvetica"/>
          <w:b/>
          <w:bCs/>
          <w:color w:val="222222"/>
          <w:sz w:val="21"/>
          <w:szCs w:val="21"/>
        </w:rPr>
      </w:pPr>
    </w:p>
    <w:p w14:paraId="084505BB"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5.8.3. </w:t>
      </w:r>
      <w:r w:rsidRPr="00601ED0">
        <w:rPr>
          <w:rFonts w:ascii="Helvetica" w:hAnsi="Helvetica" w:cs="Helvetica" w:hint="eastAsia"/>
          <w:b/>
          <w:bCs/>
          <w:color w:val="222222"/>
          <w:sz w:val="21"/>
          <w:szCs w:val="21"/>
        </w:rPr>
        <w:t>Связи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коротких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системами</w:t>
      </w:r>
      <w:r w:rsidRPr="00601ED0">
        <w:rPr>
          <w:rFonts w:ascii="Helvetica" w:hAnsi="Helvetica" w:cs="Helvetica"/>
          <w:b/>
          <w:bCs/>
          <w:color w:val="222222"/>
          <w:sz w:val="21"/>
          <w:szCs w:val="21"/>
        </w:rPr>
        <w:t>.</w:t>
      </w:r>
    </w:p>
    <w:p w14:paraId="5AF98803" w14:textId="77777777" w:rsidR="00601ED0" w:rsidRPr="00601ED0" w:rsidRDefault="00601ED0" w:rsidP="00601ED0">
      <w:pPr>
        <w:rPr>
          <w:rFonts w:ascii="Helvetica" w:hAnsi="Helvetica" w:cs="Helvetica"/>
          <w:b/>
          <w:bCs/>
          <w:color w:val="222222"/>
          <w:sz w:val="21"/>
          <w:szCs w:val="21"/>
        </w:rPr>
      </w:pPr>
    </w:p>
    <w:p w14:paraId="31E3B3F5" w14:textId="77777777" w:rsidR="00601ED0" w:rsidRPr="00601ED0" w:rsidRDefault="00601ED0" w:rsidP="00601ED0">
      <w:pPr>
        <w:rPr>
          <w:rFonts w:ascii="Helvetica" w:hAnsi="Helvetica" w:cs="Helvetica"/>
          <w:b/>
          <w:bCs/>
          <w:color w:val="222222"/>
          <w:sz w:val="21"/>
          <w:szCs w:val="21"/>
        </w:rPr>
      </w:pPr>
      <w:r w:rsidRPr="00601ED0">
        <w:rPr>
          <w:rFonts w:ascii="Helvetica" w:hAnsi="Helvetica" w:cs="Helvetica"/>
          <w:b/>
          <w:bCs/>
          <w:color w:val="222222"/>
          <w:sz w:val="21"/>
          <w:szCs w:val="21"/>
        </w:rPr>
        <w:t xml:space="preserve">5.8.4. </w:t>
      </w:r>
      <w:r w:rsidRPr="00601ED0">
        <w:rPr>
          <w:rFonts w:ascii="Helvetica" w:hAnsi="Helvetica" w:cs="Helvetica" w:hint="eastAsia"/>
          <w:b/>
          <w:bCs/>
          <w:color w:val="222222"/>
          <w:sz w:val="21"/>
          <w:szCs w:val="21"/>
        </w:rPr>
        <w:t>Связи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длинных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нисходящих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системами</w:t>
      </w:r>
      <w:r w:rsidRPr="00601ED0">
        <w:rPr>
          <w:rFonts w:ascii="Helvetica" w:hAnsi="Helvetica" w:cs="Helvetica"/>
          <w:b/>
          <w:bCs/>
          <w:color w:val="222222"/>
          <w:sz w:val="21"/>
          <w:szCs w:val="21"/>
        </w:rPr>
        <w:t>.</w:t>
      </w:r>
    </w:p>
    <w:p w14:paraId="077B81D1" w14:textId="77777777" w:rsidR="00601ED0" w:rsidRPr="00601ED0" w:rsidRDefault="00601ED0" w:rsidP="00601ED0">
      <w:pPr>
        <w:rPr>
          <w:rFonts w:ascii="Helvetica" w:hAnsi="Helvetica" w:cs="Helvetica"/>
          <w:b/>
          <w:bCs/>
          <w:color w:val="222222"/>
          <w:sz w:val="21"/>
          <w:szCs w:val="21"/>
        </w:rPr>
      </w:pPr>
    </w:p>
    <w:p w14:paraId="0C1B29AA" w14:textId="282FF12A" w:rsidR="008A0C40" w:rsidRPr="00601ED0" w:rsidRDefault="00601ED0" w:rsidP="00601ED0">
      <w:r w:rsidRPr="00601ED0">
        <w:rPr>
          <w:rFonts w:ascii="Helvetica" w:hAnsi="Helvetica" w:cs="Helvetica"/>
          <w:b/>
          <w:bCs/>
          <w:color w:val="222222"/>
          <w:sz w:val="21"/>
          <w:szCs w:val="21"/>
        </w:rPr>
        <w:t xml:space="preserve">5.8.5. </w:t>
      </w:r>
      <w:r w:rsidRPr="00601ED0">
        <w:rPr>
          <w:rFonts w:ascii="Helvetica" w:hAnsi="Helvetica" w:cs="Helvetica" w:hint="eastAsia"/>
          <w:b/>
          <w:bCs/>
          <w:color w:val="222222"/>
          <w:sz w:val="21"/>
          <w:szCs w:val="21"/>
        </w:rPr>
        <w:t>Связи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восходящих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проприоспинальных</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путей</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сегментарными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нейронными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системами</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брахиального</w:t>
      </w:r>
      <w:r w:rsidRPr="00601ED0">
        <w:rPr>
          <w:rFonts w:ascii="Helvetica" w:hAnsi="Helvetica" w:cs="Helvetica"/>
          <w:b/>
          <w:bCs/>
          <w:color w:val="222222"/>
          <w:sz w:val="21"/>
          <w:szCs w:val="21"/>
        </w:rPr>
        <w:t xml:space="preserve"> </w:t>
      </w:r>
      <w:r w:rsidRPr="00601ED0">
        <w:rPr>
          <w:rFonts w:ascii="Helvetica" w:hAnsi="Helvetica" w:cs="Helvetica" w:hint="eastAsia"/>
          <w:b/>
          <w:bCs/>
          <w:color w:val="222222"/>
          <w:sz w:val="21"/>
          <w:szCs w:val="21"/>
        </w:rPr>
        <w:t>утолщения</w:t>
      </w:r>
      <w:r w:rsidRPr="00601ED0">
        <w:rPr>
          <w:rFonts w:ascii="Helvetica" w:hAnsi="Helvetica" w:cs="Helvetica"/>
          <w:b/>
          <w:bCs/>
          <w:color w:val="222222"/>
          <w:sz w:val="21"/>
          <w:szCs w:val="21"/>
        </w:rPr>
        <w:t>.</w:t>
      </w:r>
    </w:p>
    <w:sectPr w:rsidR="008A0C40" w:rsidRPr="00601E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3F2D" w14:textId="77777777" w:rsidR="00562BB5" w:rsidRDefault="00562BB5">
      <w:pPr>
        <w:spacing w:after="0" w:line="240" w:lineRule="auto"/>
      </w:pPr>
      <w:r>
        <w:separator/>
      </w:r>
    </w:p>
  </w:endnote>
  <w:endnote w:type="continuationSeparator" w:id="0">
    <w:p w14:paraId="0C83E901" w14:textId="77777777" w:rsidR="00562BB5" w:rsidRDefault="0056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FC409" w14:textId="77777777" w:rsidR="00562BB5" w:rsidRDefault="00562BB5"/>
    <w:p w14:paraId="66808CA5" w14:textId="77777777" w:rsidR="00562BB5" w:rsidRDefault="00562BB5"/>
    <w:p w14:paraId="6CA08E0D" w14:textId="77777777" w:rsidR="00562BB5" w:rsidRDefault="00562BB5"/>
    <w:p w14:paraId="66766914" w14:textId="77777777" w:rsidR="00562BB5" w:rsidRDefault="00562BB5"/>
    <w:p w14:paraId="67AA14E1" w14:textId="77777777" w:rsidR="00562BB5" w:rsidRDefault="00562BB5"/>
    <w:p w14:paraId="02EFFC2B" w14:textId="77777777" w:rsidR="00562BB5" w:rsidRDefault="00562BB5"/>
    <w:p w14:paraId="4BA9BDD6" w14:textId="77777777" w:rsidR="00562BB5" w:rsidRDefault="00562B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744633" wp14:editId="34B5CE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560D7" w14:textId="77777777" w:rsidR="00562BB5" w:rsidRDefault="00562B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446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F560D7" w14:textId="77777777" w:rsidR="00562BB5" w:rsidRDefault="00562B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E487C5" w14:textId="77777777" w:rsidR="00562BB5" w:rsidRDefault="00562BB5"/>
    <w:p w14:paraId="5F3976EB" w14:textId="77777777" w:rsidR="00562BB5" w:rsidRDefault="00562BB5"/>
    <w:p w14:paraId="3A93F3DB" w14:textId="77777777" w:rsidR="00562BB5" w:rsidRDefault="00562B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B05812" wp14:editId="312F6C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30C3" w14:textId="77777777" w:rsidR="00562BB5" w:rsidRDefault="00562BB5"/>
                          <w:p w14:paraId="78116C6C" w14:textId="77777777" w:rsidR="00562BB5" w:rsidRDefault="00562B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058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2E30C3" w14:textId="77777777" w:rsidR="00562BB5" w:rsidRDefault="00562BB5"/>
                    <w:p w14:paraId="78116C6C" w14:textId="77777777" w:rsidR="00562BB5" w:rsidRDefault="00562B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FEF445" w14:textId="77777777" w:rsidR="00562BB5" w:rsidRDefault="00562BB5"/>
    <w:p w14:paraId="47EDE17E" w14:textId="77777777" w:rsidR="00562BB5" w:rsidRDefault="00562BB5">
      <w:pPr>
        <w:rPr>
          <w:sz w:val="2"/>
          <w:szCs w:val="2"/>
        </w:rPr>
      </w:pPr>
    </w:p>
    <w:p w14:paraId="0BF0843B" w14:textId="77777777" w:rsidR="00562BB5" w:rsidRDefault="00562BB5"/>
    <w:p w14:paraId="250D7CAA" w14:textId="77777777" w:rsidR="00562BB5" w:rsidRDefault="00562BB5">
      <w:pPr>
        <w:spacing w:after="0" w:line="240" w:lineRule="auto"/>
      </w:pPr>
    </w:p>
  </w:footnote>
  <w:footnote w:type="continuationSeparator" w:id="0">
    <w:p w14:paraId="6FE0385D" w14:textId="77777777" w:rsidR="00562BB5" w:rsidRDefault="00562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BB5"/>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16453</TotalTime>
  <Pages>7</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654</cp:revision>
  <cp:lastPrinted>2009-02-06T05:36:00Z</cp:lastPrinted>
  <dcterms:created xsi:type="dcterms:W3CDTF">2025-11-25T20:19:00Z</dcterms:created>
  <dcterms:modified xsi:type="dcterms:W3CDTF">2025-12-21T16:31:00Z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