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989D6" w14:textId="3B812BBE" w:rsidR="00332908" w:rsidRDefault="00FB5013" w:rsidP="00FB5013">
      <w:r w:rsidRPr="00FB5013">
        <w:rPr>
          <w:rFonts w:hint="eastAsia"/>
        </w:rPr>
        <w:t>Горобец</w:t>
      </w:r>
      <w:r w:rsidRPr="00FB5013">
        <w:t xml:space="preserve"> </w:t>
      </w:r>
      <w:r w:rsidRPr="00FB5013">
        <w:rPr>
          <w:rFonts w:hint="eastAsia"/>
        </w:rPr>
        <w:t>Роман</w:t>
      </w:r>
      <w:r w:rsidRPr="00FB5013">
        <w:t xml:space="preserve"> </w:t>
      </w:r>
      <w:r w:rsidRPr="00FB5013">
        <w:rPr>
          <w:rFonts w:hint="eastAsia"/>
        </w:rPr>
        <w:t>Юрьевич</w:t>
      </w:r>
      <w:r>
        <w:t xml:space="preserve"> </w:t>
      </w:r>
      <w:r w:rsidRPr="00FB5013">
        <w:rPr>
          <w:rFonts w:hint="eastAsia"/>
        </w:rPr>
        <w:t>Развитие</w:t>
      </w:r>
      <w:r w:rsidRPr="00FB5013">
        <w:t xml:space="preserve"> </w:t>
      </w:r>
      <w:r w:rsidRPr="00FB5013">
        <w:rPr>
          <w:rFonts w:hint="eastAsia"/>
        </w:rPr>
        <w:t>аутсорсинга</w:t>
      </w:r>
      <w:r w:rsidRPr="00FB5013">
        <w:t xml:space="preserve"> </w:t>
      </w:r>
      <w:r w:rsidRPr="00FB5013">
        <w:rPr>
          <w:rFonts w:hint="eastAsia"/>
        </w:rPr>
        <w:t>в</w:t>
      </w:r>
      <w:r w:rsidRPr="00FB5013">
        <w:t xml:space="preserve"> </w:t>
      </w:r>
      <w:r w:rsidRPr="00FB5013">
        <w:rPr>
          <w:rFonts w:hint="eastAsia"/>
        </w:rPr>
        <w:t>санаторно</w:t>
      </w:r>
      <w:r w:rsidRPr="00FB5013">
        <w:t>-</w:t>
      </w:r>
      <w:r w:rsidRPr="00FB5013">
        <w:rPr>
          <w:rFonts w:hint="eastAsia"/>
        </w:rPr>
        <w:t>курортных</w:t>
      </w:r>
      <w:r w:rsidRPr="00FB5013">
        <w:t xml:space="preserve"> </w:t>
      </w:r>
      <w:r w:rsidRPr="00FB5013">
        <w:rPr>
          <w:rFonts w:hint="eastAsia"/>
        </w:rPr>
        <w:t>организациях</w:t>
      </w:r>
    </w:p>
    <w:p w14:paraId="50D6C280" w14:textId="77777777" w:rsidR="00FB5013" w:rsidRDefault="00FB5013" w:rsidP="00FB5013">
      <w:r>
        <w:rPr>
          <w:rFonts w:hint="eastAsia"/>
        </w:rPr>
        <w:t>ОГЛАВЛЕНИЕ</w:t>
      </w:r>
      <w:r>
        <w:t xml:space="preserve"> </w:t>
      </w:r>
      <w:r>
        <w:rPr>
          <w:rFonts w:hint="eastAsia"/>
        </w:rPr>
        <w:t>ДИССЕРТАЦИИ</w:t>
      </w:r>
    </w:p>
    <w:p w14:paraId="59F07A52" w14:textId="77777777" w:rsidR="00FB5013" w:rsidRDefault="00FB5013" w:rsidP="00FB5013">
      <w:r>
        <w:rPr>
          <w:rFonts w:hint="eastAsia"/>
        </w:rPr>
        <w:t>кандидат</w:t>
      </w:r>
      <w:r>
        <w:t xml:space="preserve"> </w:t>
      </w:r>
      <w:r>
        <w:rPr>
          <w:rFonts w:hint="eastAsia"/>
        </w:rPr>
        <w:t>наук</w:t>
      </w:r>
      <w:r>
        <w:t xml:space="preserve"> </w:t>
      </w:r>
      <w:r>
        <w:rPr>
          <w:rFonts w:hint="eastAsia"/>
        </w:rPr>
        <w:t>Горобец</w:t>
      </w:r>
      <w:r>
        <w:t xml:space="preserve"> </w:t>
      </w:r>
      <w:r>
        <w:rPr>
          <w:rFonts w:hint="eastAsia"/>
        </w:rPr>
        <w:t>Роман</w:t>
      </w:r>
      <w:r>
        <w:t xml:space="preserve"> </w:t>
      </w:r>
      <w:r>
        <w:rPr>
          <w:rFonts w:hint="eastAsia"/>
        </w:rPr>
        <w:t>Юрьевич</w:t>
      </w:r>
    </w:p>
    <w:p w14:paraId="7991831D" w14:textId="77777777" w:rsidR="00FB5013" w:rsidRDefault="00FB5013" w:rsidP="00FB5013">
      <w:r>
        <w:rPr>
          <w:rFonts w:hint="eastAsia"/>
        </w:rPr>
        <w:t>Введение</w:t>
      </w:r>
    </w:p>
    <w:p w14:paraId="5E5FDBE1" w14:textId="77777777" w:rsidR="00FB5013" w:rsidRDefault="00FB5013" w:rsidP="00FB5013"/>
    <w:p w14:paraId="1E8339C1" w14:textId="77777777" w:rsidR="00FB5013" w:rsidRDefault="00FB5013" w:rsidP="00FB5013">
      <w:r>
        <w:t xml:space="preserve">1 </w:t>
      </w:r>
      <w:r>
        <w:rPr>
          <w:rFonts w:hint="eastAsia"/>
        </w:rPr>
        <w:t>Санаторно</w:t>
      </w:r>
      <w:r>
        <w:t>-</w:t>
      </w:r>
      <w:r>
        <w:rPr>
          <w:rFonts w:hint="eastAsia"/>
        </w:rPr>
        <w:t>курортные</w:t>
      </w:r>
      <w:r>
        <w:t xml:space="preserve"> </w:t>
      </w:r>
      <w:r>
        <w:rPr>
          <w:rFonts w:hint="eastAsia"/>
        </w:rPr>
        <w:t>организации</w:t>
      </w:r>
      <w:r>
        <w:t xml:space="preserve"> </w:t>
      </w:r>
      <w:r>
        <w:rPr>
          <w:rFonts w:hint="eastAsia"/>
        </w:rPr>
        <w:t>как</w:t>
      </w:r>
      <w:r>
        <w:t xml:space="preserve"> </w:t>
      </w:r>
      <w:r>
        <w:rPr>
          <w:rFonts w:hint="eastAsia"/>
        </w:rPr>
        <w:t>объект</w:t>
      </w:r>
      <w:r>
        <w:t xml:space="preserve"> </w:t>
      </w:r>
      <w:r>
        <w:rPr>
          <w:rFonts w:hint="eastAsia"/>
        </w:rPr>
        <w:t>управления</w:t>
      </w:r>
    </w:p>
    <w:p w14:paraId="2B4B73FC" w14:textId="77777777" w:rsidR="00FB5013" w:rsidRDefault="00FB5013" w:rsidP="00FB5013"/>
    <w:p w14:paraId="08AD6058" w14:textId="77777777" w:rsidR="00FB5013" w:rsidRDefault="00FB5013" w:rsidP="00FB5013">
      <w:r>
        <w:t xml:space="preserve">1.1 </w:t>
      </w:r>
      <w:r>
        <w:rPr>
          <w:rFonts w:hint="eastAsia"/>
        </w:rPr>
        <w:t>Ретроспективный</w:t>
      </w:r>
      <w:r>
        <w:t xml:space="preserve"> </w:t>
      </w:r>
      <w:r>
        <w:rPr>
          <w:rFonts w:hint="eastAsia"/>
        </w:rPr>
        <w:t>анализ</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санаторно</w:t>
      </w:r>
      <w:r>
        <w:t>-</w:t>
      </w:r>
      <w:r>
        <w:rPr>
          <w:rFonts w:hint="eastAsia"/>
        </w:rPr>
        <w:t>курортных</w:t>
      </w:r>
      <w:r>
        <w:t xml:space="preserve"> </w:t>
      </w:r>
      <w:r>
        <w:rPr>
          <w:rFonts w:hint="eastAsia"/>
        </w:rPr>
        <w:t>организаций</w:t>
      </w:r>
    </w:p>
    <w:p w14:paraId="7E55C29E" w14:textId="77777777" w:rsidR="00FB5013" w:rsidRDefault="00FB5013" w:rsidP="00FB5013"/>
    <w:p w14:paraId="3B181F82" w14:textId="77777777" w:rsidR="00FB5013" w:rsidRDefault="00FB5013" w:rsidP="00FB5013">
      <w:r>
        <w:t xml:space="preserve">1.2 </w:t>
      </w:r>
      <w:r>
        <w:rPr>
          <w:rFonts w:hint="eastAsia"/>
        </w:rPr>
        <w:t>Зарубежный</w:t>
      </w:r>
      <w:r>
        <w:t xml:space="preserve"> </w:t>
      </w:r>
      <w:r>
        <w:rPr>
          <w:rFonts w:hint="eastAsia"/>
        </w:rPr>
        <w:t>опыт</w:t>
      </w:r>
      <w:r>
        <w:t xml:space="preserve"> </w:t>
      </w:r>
      <w:r>
        <w:rPr>
          <w:rFonts w:hint="eastAsia"/>
        </w:rPr>
        <w:t>развития</w:t>
      </w:r>
      <w:r>
        <w:t xml:space="preserve"> </w:t>
      </w:r>
      <w:r>
        <w:rPr>
          <w:rFonts w:hint="eastAsia"/>
        </w:rPr>
        <w:t>санаторно</w:t>
      </w:r>
      <w:r>
        <w:t>-</w:t>
      </w:r>
      <w:r>
        <w:rPr>
          <w:rFonts w:hint="eastAsia"/>
        </w:rPr>
        <w:t>курортных</w:t>
      </w:r>
      <w:r>
        <w:t xml:space="preserve"> </w:t>
      </w:r>
      <w:r>
        <w:rPr>
          <w:rFonts w:hint="eastAsia"/>
        </w:rPr>
        <w:t>организаций</w:t>
      </w:r>
    </w:p>
    <w:p w14:paraId="277D9EA9" w14:textId="77777777" w:rsidR="00FB5013" w:rsidRDefault="00FB5013" w:rsidP="00FB5013"/>
    <w:p w14:paraId="193C8A78" w14:textId="77777777" w:rsidR="00FB5013" w:rsidRDefault="00FB5013" w:rsidP="00FB5013">
      <w:r>
        <w:t xml:space="preserve">1.3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особенности</w:t>
      </w:r>
      <w:r>
        <w:t xml:space="preserve"> </w:t>
      </w:r>
      <w:r>
        <w:rPr>
          <w:rFonts w:hint="eastAsia"/>
        </w:rPr>
        <w:t>управления</w:t>
      </w:r>
      <w:r>
        <w:t xml:space="preserve"> </w:t>
      </w:r>
      <w:r>
        <w:rPr>
          <w:rFonts w:hint="eastAsia"/>
        </w:rPr>
        <w:t>санаторно</w:t>
      </w:r>
      <w:r>
        <w:t>-</w:t>
      </w:r>
      <w:r>
        <w:rPr>
          <w:rFonts w:hint="eastAsia"/>
        </w:rPr>
        <w:t>курортными</w:t>
      </w:r>
      <w:r>
        <w:t xml:space="preserve"> </w:t>
      </w:r>
      <w:r>
        <w:rPr>
          <w:rFonts w:hint="eastAsia"/>
        </w:rPr>
        <w:t>организациями</w:t>
      </w:r>
    </w:p>
    <w:p w14:paraId="4298E59A" w14:textId="77777777" w:rsidR="00FB5013" w:rsidRDefault="00FB5013" w:rsidP="00FB5013"/>
    <w:p w14:paraId="7EAD0DC6" w14:textId="77777777" w:rsidR="00FB5013" w:rsidRDefault="00FB5013" w:rsidP="00FB5013">
      <w:r>
        <w:t xml:space="preserve">2 </w:t>
      </w:r>
      <w:r>
        <w:rPr>
          <w:rFonts w:hint="eastAsia"/>
        </w:rPr>
        <w:t>Особенности</w:t>
      </w:r>
      <w:r>
        <w:t xml:space="preserve"> </w:t>
      </w:r>
      <w:r>
        <w:rPr>
          <w:rFonts w:hint="eastAsia"/>
        </w:rPr>
        <w:t>и</w:t>
      </w:r>
      <w:r>
        <w:t xml:space="preserve"> </w:t>
      </w:r>
      <w:r>
        <w:rPr>
          <w:rFonts w:hint="eastAsia"/>
        </w:rPr>
        <w:t>условия</w:t>
      </w:r>
      <w:r>
        <w:t xml:space="preserve"> </w:t>
      </w:r>
      <w:r>
        <w:rPr>
          <w:rFonts w:hint="eastAsia"/>
        </w:rPr>
        <w:t>использования</w:t>
      </w:r>
      <w:r>
        <w:t xml:space="preserve"> </w:t>
      </w:r>
      <w:r>
        <w:rPr>
          <w:rFonts w:hint="eastAsia"/>
        </w:rPr>
        <w:t>аутсорсинга</w:t>
      </w:r>
      <w:r>
        <w:t xml:space="preserve"> </w:t>
      </w:r>
      <w:r>
        <w:rPr>
          <w:rFonts w:hint="eastAsia"/>
        </w:rPr>
        <w:t>в</w:t>
      </w:r>
      <w:r>
        <w:t xml:space="preserve"> </w:t>
      </w:r>
      <w:r>
        <w:rPr>
          <w:rFonts w:hint="eastAsia"/>
        </w:rPr>
        <w:t>деятельности</w:t>
      </w:r>
      <w:r>
        <w:t xml:space="preserve"> </w:t>
      </w:r>
      <w:r>
        <w:rPr>
          <w:rFonts w:hint="eastAsia"/>
        </w:rPr>
        <w:t>санаторно</w:t>
      </w:r>
      <w:r>
        <w:t>-</w:t>
      </w:r>
      <w:r>
        <w:rPr>
          <w:rFonts w:hint="eastAsia"/>
        </w:rPr>
        <w:t>курортных</w:t>
      </w:r>
      <w:r>
        <w:t xml:space="preserve"> </w:t>
      </w:r>
      <w:r>
        <w:rPr>
          <w:rFonts w:hint="eastAsia"/>
        </w:rPr>
        <w:t>организаций</w:t>
      </w:r>
    </w:p>
    <w:p w14:paraId="4FF6540C" w14:textId="77777777" w:rsidR="00FB5013" w:rsidRDefault="00FB5013" w:rsidP="00FB5013"/>
    <w:p w14:paraId="38033896" w14:textId="77777777" w:rsidR="00FB5013" w:rsidRDefault="00FB5013" w:rsidP="00FB5013">
      <w:r>
        <w:t xml:space="preserve">2.1 </w:t>
      </w:r>
      <w:r>
        <w:rPr>
          <w:rFonts w:hint="eastAsia"/>
        </w:rPr>
        <w:t>Сущностные</w:t>
      </w:r>
      <w:r>
        <w:t xml:space="preserve"> </w:t>
      </w:r>
      <w:r>
        <w:rPr>
          <w:rFonts w:hint="eastAsia"/>
        </w:rPr>
        <w:t>характеристики</w:t>
      </w:r>
      <w:r>
        <w:t xml:space="preserve"> </w:t>
      </w:r>
      <w:r>
        <w:rPr>
          <w:rFonts w:hint="eastAsia"/>
        </w:rPr>
        <w:t>и</w:t>
      </w:r>
      <w:r>
        <w:t xml:space="preserve"> </w:t>
      </w:r>
      <w:r>
        <w:rPr>
          <w:rFonts w:hint="eastAsia"/>
        </w:rPr>
        <w:t>содержание</w:t>
      </w:r>
      <w:r>
        <w:t xml:space="preserve"> </w:t>
      </w:r>
      <w:r>
        <w:rPr>
          <w:rFonts w:hint="eastAsia"/>
        </w:rPr>
        <w:t>аутсорсинга</w:t>
      </w:r>
    </w:p>
    <w:p w14:paraId="6E9E9F5E" w14:textId="77777777" w:rsidR="00FB5013" w:rsidRDefault="00FB5013" w:rsidP="00FB5013"/>
    <w:p w14:paraId="5654C0EC" w14:textId="77777777" w:rsidR="00FB5013" w:rsidRDefault="00FB5013" w:rsidP="00FB5013">
      <w:r>
        <w:t xml:space="preserve">2.2 </w:t>
      </w:r>
      <w:r>
        <w:rPr>
          <w:rFonts w:hint="eastAsia"/>
        </w:rPr>
        <w:t>Классификация</w:t>
      </w:r>
      <w:r>
        <w:t xml:space="preserve"> </w:t>
      </w:r>
      <w:r>
        <w:rPr>
          <w:rFonts w:hint="eastAsia"/>
        </w:rPr>
        <w:t>видов</w:t>
      </w:r>
      <w:r>
        <w:t xml:space="preserve"> </w:t>
      </w:r>
      <w:r>
        <w:rPr>
          <w:rFonts w:hint="eastAsia"/>
        </w:rPr>
        <w:t>аутсорсинга</w:t>
      </w:r>
      <w:r>
        <w:t xml:space="preserve"> </w:t>
      </w:r>
      <w:r>
        <w:rPr>
          <w:rFonts w:hint="eastAsia"/>
        </w:rPr>
        <w:t>в</w:t>
      </w:r>
      <w:r>
        <w:t xml:space="preserve"> </w:t>
      </w:r>
      <w:r>
        <w:rPr>
          <w:rFonts w:hint="eastAsia"/>
        </w:rPr>
        <w:t>санаторно</w:t>
      </w:r>
      <w:r>
        <w:t>-</w:t>
      </w:r>
      <w:r>
        <w:rPr>
          <w:rFonts w:hint="eastAsia"/>
        </w:rPr>
        <w:t>курортной</w:t>
      </w:r>
      <w:r>
        <w:t xml:space="preserve"> </w:t>
      </w:r>
      <w:r>
        <w:rPr>
          <w:rFonts w:hint="eastAsia"/>
        </w:rPr>
        <w:t>сфере</w:t>
      </w:r>
    </w:p>
    <w:p w14:paraId="0C7A0D9B" w14:textId="77777777" w:rsidR="00FB5013" w:rsidRDefault="00FB5013" w:rsidP="00FB5013"/>
    <w:p w14:paraId="4168AE0D" w14:textId="77777777" w:rsidR="00FB5013" w:rsidRDefault="00FB5013" w:rsidP="00FB5013">
      <w:r>
        <w:t xml:space="preserve">2.3 </w:t>
      </w:r>
      <w:r>
        <w:rPr>
          <w:rFonts w:hint="eastAsia"/>
        </w:rPr>
        <w:t>Сравнительная</w:t>
      </w:r>
      <w:r>
        <w:t xml:space="preserve"> </w:t>
      </w:r>
      <w:r>
        <w:rPr>
          <w:rFonts w:hint="eastAsia"/>
        </w:rPr>
        <w:t>оценка</w:t>
      </w:r>
      <w:r>
        <w:t xml:space="preserve"> </w:t>
      </w:r>
      <w:r>
        <w:rPr>
          <w:rFonts w:hint="eastAsia"/>
        </w:rPr>
        <w:t>существующих</w:t>
      </w:r>
      <w:r>
        <w:t xml:space="preserve"> </w:t>
      </w:r>
      <w:r>
        <w:rPr>
          <w:rFonts w:hint="eastAsia"/>
        </w:rPr>
        <w:t>методик</w:t>
      </w:r>
      <w:r>
        <w:t xml:space="preserve"> </w:t>
      </w:r>
      <w:r>
        <w:rPr>
          <w:rFonts w:hint="eastAsia"/>
        </w:rPr>
        <w:t>применения</w:t>
      </w:r>
      <w:r>
        <w:t xml:space="preserve"> </w:t>
      </w:r>
      <w:r>
        <w:rPr>
          <w:rFonts w:hint="eastAsia"/>
        </w:rPr>
        <w:t>аутсорсинга</w:t>
      </w:r>
    </w:p>
    <w:p w14:paraId="67EA1225" w14:textId="77777777" w:rsidR="00FB5013" w:rsidRDefault="00FB5013" w:rsidP="00FB5013"/>
    <w:p w14:paraId="19C70516" w14:textId="77777777" w:rsidR="00FB5013" w:rsidRDefault="00FB5013" w:rsidP="00FB5013">
      <w:r>
        <w:t xml:space="preserve">3 </w:t>
      </w:r>
      <w:r>
        <w:rPr>
          <w:rFonts w:hint="eastAsia"/>
        </w:rPr>
        <w:t>Принятие</w:t>
      </w:r>
      <w:r>
        <w:t xml:space="preserve"> </w:t>
      </w:r>
      <w:r>
        <w:rPr>
          <w:rFonts w:hint="eastAsia"/>
        </w:rPr>
        <w:t>решения</w:t>
      </w:r>
      <w:r>
        <w:t xml:space="preserve"> </w:t>
      </w:r>
      <w:r>
        <w:rPr>
          <w:rFonts w:hint="eastAsia"/>
        </w:rPr>
        <w:t>о</w:t>
      </w:r>
      <w:r>
        <w:t xml:space="preserve"> </w:t>
      </w:r>
      <w:r>
        <w:rPr>
          <w:rFonts w:hint="eastAsia"/>
        </w:rPr>
        <w:t>внедрении</w:t>
      </w:r>
      <w:r>
        <w:t xml:space="preserve"> </w:t>
      </w:r>
      <w:r>
        <w:rPr>
          <w:rFonts w:hint="eastAsia"/>
        </w:rPr>
        <w:t>аутсорсинга</w:t>
      </w:r>
      <w:r>
        <w:t xml:space="preserve"> </w:t>
      </w:r>
      <w:r>
        <w:rPr>
          <w:rFonts w:hint="eastAsia"/>
        </w:rPr>
        <w:t>в</w:t>
      </w:r>
      <w:r>
        <w:t xml:space="preserve"> </w:t>
      </w:r>
      <w:r>
        <w:rPr>
          <w:rFonts w:hint="eastAsia"/>
        </w:rPr>
        <w:t>санаторно</w:t>
      </w:r>
      <w:r>
        <w:t>-</w:t>
      </w:r>
      <w:r>
        <w:rPr>
          <w:rFonts w:hint="eastAsia"/>
        </w:rPr>
        <w:t>курортных</w:t>
      </w:r>
    </w:p>
    <w:p w14:paraId="031AE933" w14:textId="77777777" w:rsidR="00FB5013" w:rsidRDefault="00FB5013" w:rsidP="00FB5013"/>
    <w:p w14:paraId="3A70F297" w14:textId="77777777" w:rsidR="00FB5013" w:rsidRDefault="00FB5013" w:rsidP="00FB5013">
      <w:r>
        <w:rPr>
          <w:rFonts w:hint="eastAsia"/>
        </w:rPr>
        <w:t>организациях</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его</w:t>
      </w:r>
      <w:r>
        <w:t xml:space="preserve"> </w:t>
      </w:r>
      <w:r>
        <w:rPr>
          <w:rFonts w:hint="eastAsia"/>
        </w:rPr>
        <w:t>применения</w:t>
      </w:r>
    </w:p>
    <w:p w14:paraId="1A175304" w14:textId="77777777" w:rsidR="00FB5013" w:rsidRDefault="00FB5013" w:rsidP="00FB5013"/>
    <w:p w14:paraId="0BD887DD" w14:textId="77777777" w:rsidR="00FB5013" w:rsidRDefault="00FB5013" w:rsidP="00FB5013">
      <w:r>
        <w:t xml:space="preserve">3.1 </w:t>
      </w:r>
      <w:r>
        <w:rPr>
          <w:rFonts w:hint="eastAsia"/>
        </w:rPr>
        <w:t>Модель</w:t>
      </w:r>
      <w:r>
        <w:t xml:space="preserve"> </w:t>
      </w:r>
      <w:r>
        <w:rPr>
          <w:rFonts w:hint="eastAsia"/>
        </w:rPr>
        <w:t>хозяйствования</w:t>
      </w:r>
      <w:r>
        <w:t xml:space="preserve"> </w:t>
      </w:r>
      <w:r>
        <w:rPr>
          <w:rFonts w:hint="eastAsia"/>
        </w:rPr>
        <w:t>санаторно</w:t>
      </w:r>
      <w:r>
        <w:t>-</w:t>
      </w:r>
      <w:r>
        <w:rPr>
          <w:rFonts w:hint="eastAsia"/>
        </w:rPr>
        <w:t>курортной</w:t>
      </w:r>
      <w:r>
        <w:t xml:space="preserve"> </w:t>
      </w:r>
      <w:r>
        <w:rPr>
          <w:rFonts w:hint="eastAsia"/>
        </w:rPr>
        <w:t>организации</w:t>
      </w:r>
      <w:r>
        <w:t xml:space="preserve">, </w:t>
      </w:r>
      <w:r>
        <w:rPr>
          <w:rFonts w:hint="eastAsia"/>
        </w:rPr>
        <w:t>применяющей</w:t>
      </w:r>
      <w:r>
        <w:t xml:space="preserve"> </w:t>
      </w:r>
      <w:r>
        <w:rPr>
          <w:rFonts w:hint="eastAsia"/>
        </w:rPr>
        <w:t>технологию</w:t>
      </w:r>
      <w:r>
        <w:t xml:space="preserve"> </w:t>
      </w:r>
      <w:r>
        <w:rPr>
          <w:rFonts w:hint="eastAsia"/>
        </w:rPr>
        <w:t>аутсорсинга</w:t>
      </w:r>
    </w:p>
    <w:p w14:paraId="0CE0E0BC" w14:textId="77777777" w:rsidR="00FB5013" w:rsidRDefault="00FB5013" w:rsidP="00FB5013"/>
    <w:p w14:paraId="2A1A4FA9" w14:textId="77777777" w:rsidR="00FB5013" w:rsidRDefault="00FB5013" w:rsidP="00FB5013">
      <w:r>
        <w:t xml:space="preserve">3.2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принятию</w:t>
      </w:r>
      <w:r>
        <w:t xml:space="preserve"> </w:t>
      </w:r>
      <w:r>
        <w:rPr>
          <w:rFonts w:hint="eastAsia"/>
        </w:rPr>
        <w:t>управленческих</w:t>
      </w:r>
      <w:r>
        <w:t xml:space="preserve"> </w:t>
      </w:r>
      <w:r>
        <w:rPr>
          <w:rFonts w:hint="eastAsia"/>
        </w:rPr>
        <w:t>решений</w:t>
      </w:r>
      <w:r>
        <w:t xml:space="preserve"> </w:t>
      </w:r>
      <w:r>
        <w:rPr>
          <w:rFonts w:hint="eastAsia"/>
        </w:rPr>
        <w:t>об</w:t>
      </w:r>
      <w:r>
        <w:t xml:space="preserve"> </w:t>
      </w:r>
      <w:r>
        <w:rPr>
          <w:rFonts w:hint="eastAsia"/>
        </w:rPr>
        <w:t>использовании</w:t>
      </w:r>
      <w:r>
        <w:t xml:space="preserve"> </w:t>
      </w:r>
      <w:r>
        <w:rPr>
          <w:rFonts w:hint="eastAsia"/>
        </w:rPr>
        <w:t>аутсорсинга</w:t>
      </w:r>
      <w:r>
        <w:t xml:space="preserve"> </w:t>
      </w:r>
      <w:r>
        <w:rPr>
          <w:rFonts w:hint="eastAsia"/>
        </w:rPr>
        <w:t>в</w:t>
      </w:r>
      <w:r>
        <w:t xml:space="preserve"> </w:t>
      </w:r>
      <w:r>
        <w:rPr>
          <w:rFonts w:hint="eastAsia"/>
        </w:rPr>
        <w:t>санаторно</w:t>
      </w:r>
      <w:r>
        <w:t>-</w:t>
      </w:r>
      <w:r>
        <w:rPr>
          <w:rFonts w:hint="eastAsia"/>
        </w:rPr>
        <w:t>курортных</w:t>
      </w:r>
      <w:r>
        <w:t xml:space="preserve"> </w:t>
      </w:r>
      <w:r>
        <w:rPr>
          <w:rFonts w:hint="eastAsia"/>
        </w:rPr>
        <w:t>организациях</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его</w:t>
      </w:r>
      <w:r>
        <w:t xml:space="preserve"> </w:t>
      </w:r>
      <w:r>
        <w:rPr>
          <w:rFonts w:hint="eastAsia"/>
        </w:rPr>
        <w:t>применения</w:t>
      </w:r>
    </w:p>
    <w:p w14:paraId="4E6EC52F" w14:textId="77777777" w:rsidR="00FB5013" w:rsidRDefault="00FB5013" w:rsidP="00FB5013"/>
    <w:p w14:paraId="0A8F7E29" w14:textId="77777777" w:rsidR="00FB5013" w:rsidRDefault="00FB5013" w:rsidP="00FB5013">
      <w:r>
        <w:t xml:space="preserve">3.3 </w:t>
      </w:r>
      <w:r>
        <w:rPr>
          <w:rFonts w:hint="eastAsia"/>
        </w:rPr>
        <w:t>Управления</w:t>
      </w:r>
      <w:r>
        <w:t xml:space="preserve"> </w:t>
      </w:r>
      <w:r>
        <w:rPr>
          <w:rFonts w:hint="eastAsia"/>
        </w:rPr>
        <w:t>рисками</w:t>
      </w:r>
      <w:r>
        <w:t xml:space="preserve"> </w:t>
      </w:r>
      <w:r>
        <w:rPr>
          <w:rFonts w:hint="eastAsia"/>
        </w:rPr>
        <w:t>и</w:t>
      </w:r>
      <w:r>
        <w:t xml:space="preserve"> </w:t>
      </w:r>
      <w:r>
        <w:rPr>
          <w:rFonts w:hint="eastAsia"/>
        </w:rPr>
        <w:t>система</w:t>
      </w:r>
      <w:r>
        <w:t xml:space="preserve"> </w:t>
      </w:r>
      <w:r>
        <w:rPr>
          <w:rFonts w:hint="eastAsia"/>
        </w:rPr>
        <w:t>мониторинга</w:t>
      </w:r>
      <w:r>
        <w:t xml:space="preserve"> </w:t>
      </w:r>
      <w:r>
        <w:rPr>
          <w:rFonts w:hint="eastAsia"/>
        </w:rPr>
        <w:t>применения</w:t>
      </w:r>
      <w:r>
        <w:t xml:space="preserve"> </w:t>
      </w:r>
      <w:r>
        <w:rPr>
          <w:rFonts w:hint="eastAsia"/>
        </w:rPr>
        <w:t>аутсорсинга</w:t>
      </w:r>
      <w:r>
        <w:t xml:space="preserve"> </w:t>
      </w:r>
      <w:r>
        <w:rPr>
          <w:rFonts w:hint="eastAsia"/>
        </w:rPr>
        <w:t>в</w:t>
      </w:r>
      <w:r>
        <w:t xml:space="preserve"> </w:t>
      </w:r>
      <w:r>
        <w:rPr>
          <w:rFonts w:hint="eastAsia"/>
        </w:rPr>
        <w:t>санаторно</w:t>
      </w:r>
      <w:r>
        <w:t>-</w:t>
      </w:r>
      <w:r>
        <w:rPr>
          <w:rFonts w:hint="eastAsia"/>
        </w:rPr>
        <w:t>курортных</w:t>
      </w:r>
      <w:r>
        <w:t xml:space="preserve"> </w:t>
      </w:r>
      <w:r>
        <w:rPr>
          <w:rFonts w:hint="eastAsia"/>
        </w:rPr>
        <w:t>организациях</w:t>
      </w:r>
    </w:p>
    <w:p w14:paraId="3DE79574" w14:textId="77777777" w:rsidR="00FB5013" w:rsidRDefault="00FB5013" w:rsidP="00FB5013"/>
    <w:p w14:paraId="785D6392" w14:textId="77777777" w:rsidR="00FB5013" w:rsidRDefault="00FB5013" w:rsidP="00FB5013">
      <w:r>
        <w:rPr>
          <w:rFonts w:hint="eastAsia"/>
        </w:rPr>
        <w:t>Заключение</w:t>
      </w:r>
    </w:p>
    <w:p w14:paraId="31C1CF7A" w14:textId="77777777" w:rsidR="00FB5013" w:rsidRDefault="00FB5013" w:rsidP="00FB5013"/>
    <w:p w14:paraId="431998E4" w14:textId="73414379" w:rsidR="00FB5013" w:rsidRPr="00FB5013" w:rsidRDefault="00FB5013" w:rsidP="00FB5013">
      <w:r>
        <w:rPr>
          <w:rFonts w:hint="eastAsia"/>
        </w:rPr>
        <w:t>Список</w:t>
      </w:r>
      <w:r>
        <w:t xml:space="preserve"> </w:t>
      </w:r>
      <w:r>
        <w:rPr>
          <w:rFonts w:hint="eastAsia"/>
        </w:rPr>
        <w:t>литературы</w:t>
      </w:r>
    </w:p>
    <w:sectPr w:rsidR="00FB5013" w:rsidRPr="00FB5013" w:rsidSect="006511F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942F7" w14:textId="77777777" w:rsidR="006511FF" w:rsidRDefault="006511FF">
      <w:pPr>
        <w:spacing w:after="0" w:line="240" w:lineRule="auto"/>
      </w:pPr>
      <w:r>
        <w:separator/>
      </w:r>
    </w:p>
  </w:endnote>
  <w:endnote w:type="continuationSeparator" w:id="0">
    <w:p w14:paraId="70B598D5" w14:textId="77777777" w:rsidR="006511FF" w:rsidRDefault="00651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6FEA3" w14:textId="77777777" w:rsidR="006511FF" w:rsidRDefault="006511FF"/>
    <w:p w14:paraId="0473900E" w14:textId="77777777" w:rsidR="006511FF" w:rsidRDefault="006511FF"/>
    <w:p w14:paraId="606A1E95" w14:textId="77777777" w:rsidR="006511FF" w:rsidRDefault="006511FF"/>
    <w:p w14:paraId="62242E7E" w14:textId="77777777" w:rsidR="006511FF" w:rsidRDefault="006511FF"/>
    <w:p w14:paraId="211874FD" w14:textId="77777777" w:rsidR="006511FF" w:rsidRDefault="006511FF"/>
    <w:p w14:paraId="424CBFE3" w14:textId="77777777" w:rsidR="006511FF" w:rsidRDefault="006511FF"/>
    <w:p w14:paraId="156A473A" w14:textId="77777777" w:rsidR="006511FF" w:rsidRDefault="006511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C09082" wp14:editId="7174A1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051D1" w14:textId="77777777" w:rsidR="006511FF" w:rsidRDefault="006511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C090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2051D1" w14:textId="77777777" w:rsidR="006511FF" w:rsidRDefault="006511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3B34CB" w14:textId="77777777" w:rsidR="006511FF" w:rsidRDefault="006511FF"/>
    <w:p w14:paraId="5F65167A" w14:textId="77777777" w:rsidR="006511FF" w:rsidRDefault="006511FF"/>
    <w:p w14:paraId="441C3224" w14:textId="77777777" w:rsidR="006511FF" w:rsidRDefault="006511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5D9551" wp14:editId="7B3605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61A14" w14:textId="77777777" w:rsidR="006511FF" w:rsidRDefault="006511FF"/>
                          <w:p w14:paraId="3E632F4F" w14:textId="77777777" w:rsidR="006511FF" w:rsidRDefault="006511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5D95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461A14" w14:textId="77777777" w:rsidR="006511FF" w:rsidRDefault="006511FF"/>
                    <w:p w14:paraId="3E632F4F" w14:textId="77777777" w:rsidR="006511FF" w:rsidRDefault="006511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BC7788" w14:textId="77777777" w:rsidR="006511FF" w:rsidRDefault="006511FF"/>
    <w:p w14:paraId="414257D3" w14:textId="77777777" w:rsidR="006511FF" w:rsidRDefault="006511FF">
      <w:pPr>
        <w:rPr>
          <w:sz w:val="2"/>
          <w:szCs w:val="2"/>
        </w:rPr>
      </w:pPr>
    </w:p>
    <w:p w14:paraId="29301511" w14:textId="77777777" w:rsidR="006511FF" w:rsidRDefault="006511FF"/>
    <w:p w14:paraId="34A4F7BB" w14:textId="77777777" w:rsidR="006511FF" w:rsidRDefault="006511FF">
      <w:pPr>
        <w:spacing w:after="0" w:line="240" w:lineRule="auto"/>
      </w:pPr>
    </w:p>
  </w:footnote>
  <w:footnote w:type="continuationSeparator" w:id="0">
    <w:p w14:paraId="262ED847" w14:textId="77777777" w:rsidR="006511FF" w:rsidRDefault="00651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1FF"/>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11060</TotalTime>
  <Pages>2</Pages>
  <Words>183</Words>
  <Characters>1048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1627</cp:revision>
  <cp:lastPrinted>2009-02-06T05:36:00Z</cp:lastPrinted>
  <dcterms:created xsi:type="dcterms:W3CDTF">2024-04-09T10:20:00Z</dcterms:created>
  <dcterms:modified xsi:type="dcterms:W3CDTF">2024-04-23T20:00:00Z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