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7B78778" w:rsidR="00BD642D" w:rsidRPr="00D34867" w:rsidRDefault="00D34867" w:rsidP="00D34867">
      <w:r w:rsidRPr="00D34867">
        <w:rPr>
          <w:rFonts w:ascii="Helvetica" w:eastAsia="Symbol" w:hAnsi="Helvetica" w:cs="Helvetica"/>
          <w:b/>
          <w:color w:val="222222"/>
          <w:kern w:val="0"/>
          <w:sz w:val="21"/>
          <w:szCs w:val="21"/>
          <w:lang w:eastAsia="ru-RU"/>
        </w:rPr>
        <w:t>Білан Станіслав Юрійович, директор ТОВ «Українська Медична Рада». Назва дисертації: «Адміністративно-правові засади забезпечення доступності медичної допомоги».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Топорецька Зоряна Миколаївна, доктор юридичних наук, доцент, Заслужений юрист України, головний науковий співробітник наукової лабораторії № 1 науково-організаційного центру Національної академії Служби безпеки України. Офіційні опоненти: Берлач Анатолій Іванович, доктор юридичних наук, професор, завідувач кафедри службового та медичного права Навчально-наукового інституту права Київського національного університету імені Тараса Шевченка; Кобзар Олександр Федорович, доктор юридичних наук, професор, т.в.о. директора навчально-наукового інституту поліцейської діяльності Національної академії внутрішніх справ.</w:t>
      </w:r>
    </w:p>
    <w:sectPr w:rsidR="00BD642D" w:rsidRPr="00D348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82C4" w14:textId="77777777" w:rsidR="008A523A" w:rsidRDefault="008A523A">
      <w:pPr>
        <w:spacing w:after="0" w:line="240" w:lineRule="auto"/>
      </w:pPr>
      <w:r>
        <w:separator/>
      </w:r>
    </w:p>
  </w:endnote>
  <w:endnote w:type="continuationSeparator" w:id="0">
    <w:p w14:paraId="0C14D72C" w14:textId="77777777" w:rsidR="008A523A" w:rsidRDefault="008A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FAB1" w14:textId="77777777" w:rsidR="008A523A" w:rsidRDefault="008A523A"/>
    <w:p w14:paraId="623631B0" w14:textId="77777777" w:rsidR="008A523A" w:rsidRDefault="008A523A"/>
    <w:p w14:paraId="541D2186" w14:textId="77777777" w:rsidR="008A523A" w:rsidRDefault="008A523A"/>
    <w:p w14:paraId="7C9C03CB" w14:textId="77777777" w:rsidR="008A523A" w:rsidRDefault="008A523A"/>
    <w:p w14:paraId="084A7517" w14:textId="77777777" w:rsidR="008A523A" w:rsidRDefault="008A523A"/>
    <w:p w14:paraId="2B7AAE07" w14:textId="77777777" w:rsidR="008A523A" w:rsidRDefault="008A523A"/>
    <w:p w14:paraId="1C72FEA3" w14:textId="77777777" w:rsidR="008A523A" w:rsidRDefault="008A52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463699" wp14:editId="75A984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83AE" w14:textId="77777777" w:rsidR="008A523A" w:rsidRDefault="008A5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4636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E483AE" w14:textId="77777777" w:rsidR="008A523A" w:rsidRDefault="008A5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9F809F" w14:textId="77777777" w:rsidR="008A523A" w:rsidRDefault="008A523A"/>
    <w:p w14:paraId="3C15F93A" w14:textId="77777777" w:rsidR="008A523A" w:rsidRDefault="008A523A"/>
    <w:p w14:paraId="3206F905" w14:textId="77777777" w:rsidR="008A523A" w:rsidRDefault="008A52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3C5D04" wp14:editId="3DC918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0445A" w14:textId="77777777" w:rsidR="008A523A" w:rsidRDefault="008A523A"/>
                          <w:p w14:paraId="698AF122" w14:textId="77777777" w:rsidR="008A523A" w:rsidRDefault="008A5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3C5D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40445A" w14:textId="77777777" w:rsidR="008A523A" w:rsidRDefault="008A523A"/>
                    <w:p w14:paraId="698AF122" w14:textId="77777777" w:rsidR="008A523A" w:rsidRDefault="008A5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C0237" w14:textId="77777777" w:rsidR="008A523A" w:rsidRDefault="008A523A"/>
    <w:p w14:paraId="263DEA2C" w14:textId="77777777" w:rsidR="008A523A" w:rsidRDefault="008A523A">
      <w:pPr>
        <w:rPr>
          <w:sz w:val="2"/>
          <w:szCs w:val="2"/>
        </w:rPr>
      </w:pPr>
    </w:p>
    <w:p w14:paraId="304D6CEE" w14:textId="77777777" w:rsidR="008A523A" w:rsidRDefault="008A523A"/>
    <w:p w14:paraId="2558C339" w14:textId="77777777" w:rsidR="008A523A" w:rsidRDefault="008A523A">
      <w:pPr>
        <w:spacing w:after="0" w:line="240" w:lineRule="auto"/>
      </w:pPr>
    </w:p>
  </w:footnote>
  <w:footnote w:type="continuationSeparator" w:id="0">
    <w:p w14:paraId="602D26AE" w14:textId="77777777" w:rsidR="008A523A" w:rsidRDefault="008A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3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89280</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3369</cp:revision>
  <cp:lastPrinted>2009-02-06T05:36:00Z</cp:lastPrinted>
  <dcterms:created xsi:type="dcterms:W3CDTF">2024-01-07T13:43:00Z</dcterms:created>
  <dcterms:modified xsi:type="dcterms:W3CDTF">2025-05-05T19:29:00Z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