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F7CC"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Уткина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Ксения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Николаевна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технологических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композиционных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способов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управления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качеством</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супердуплексных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сталей</w:t>
      </w: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Место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защиты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АО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«Научно</w:t>
      </w: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производственное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объединение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«Центральный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научно</w:t>
      </w: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исследовательский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институт</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технологии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машиностроения»</w:t>
      </w:r>
      <w:r w:rsidRPr="005952F1">
        <w:rPr>
          <w:rFonts w:ascii="Times New Roman" w:eastAsia="Times New Roman" w:hAnsi="Times New Roman" w:cs="Times New Roman"/>
          <w:b/>
          <w:bCs/>
          <w:color w:val="000000"/>
          <w:kern w:val="0"/>
          <w:sz w:val="30"/>
          <w:szCs w:val="30"/>
          <w:shd w:val="clear" w:color="auto" w:fill="FFFFFF"/>
          <w:lang w:eastAsia="ru-RU"/>
        </w:rPr>
        <w:t>], 2023</w:t>
      </w:r>
    </w:p>
    <w:p w14:paraId="289151A9"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p>
    <w:p w14:paraId="69F6804E"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p>
    <w:p w14:paraId="30A52E37"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Государственный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научный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центр</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Российской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Федерации</w:t>
      </w:r>
    </w:p>
    <w:p w14:paraId="4BEAD3D0"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Акционерное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общество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«Научно</w:t>
      </w: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производственное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объединение</w:t>
      </w:r>
    </w:p>
    <w:p w14:paraId="0ACCB89E"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«Центральный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научно</w:t>
      </w: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исследовательский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институт</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технологии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машиностроения»</w:t>
      </w:r>
    </w:p>
    <w:p w14:paraId="6AD34802"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АО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«НПО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«ЦНИИТМАШ»</w:t>
      </w:r>
    </w:p>
    <w:p w14:paraId="467E60EC"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На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правах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рукописи</w:t>
      </w:r>
    </w:p>
    <w:p w14:paraId="795922A9"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 xml:space="preserve"> </w:t>
      </w:r>
    </w:p>
    <w:p w14:paraId="6B93A0EE"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p>
    <w:p w14:paraId="1991CE43"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Уткина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Ксения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Николаевна</w:t>
      </w:r>
    </w:p>
    <w:p w14:paraId="09A2A74D"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технологических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композиционных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способов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управления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качеством</w:t>
      </w:r>
    </w:p>
    <w:p w14:paraId="3FF8E8F9"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супердуплексных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сталей</w:t>
      </w:r>
    </w:p>
    <w:p w14:paraId="4B0E748B"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Специальность</w:t>
      </w:r>
      <w:r w:rsidRPr="005952F1">
        <w:rPr>
          <w:rFonts w:ascii="Times New Roman" w:eastAsia="Times New Roman" w:hAnsi="Times New Roman" w:cs="Times New Roman"/>
          <w:b/>
          <w:bCs/>
          <w:color w:val="000000"/>
          <w:kern w:val="0"/>
          <w:sz w:val="30"/>
          <w:szCs w:val="30"/>
          <w:shd w:val="clear" w:color="auto" w:fill="FFFFFF"/>
          <w:lang w:eastAsia="ru-RU"/>
        </w:rPr>
        <w:t xml:space="preserve">: 2.6.2. </w:t>
      </w:r>
      <w:r w:rsidRPr="005952F1">
        <w:rPr>
          <w:rFonts w:ascii="Times New Roman" w:eastAsia="Times New Roman" w:hAnsi="Times New Roman" w:cs="Times New Roman" w:hint="eastAsia"/>
          <w:b/>
          <w:bCs/>
          <w:color w:val="000000"/>
          <w:kern w:val="0"/>
          <w:sz w:val="30"/>
          <w:szCs w:val="30"/>
          <w:shd w:val="clear" w:color="auto" w:fill="FFFFFF"/>
          <w:lang w:eastAsia="ru-RU"/>
        </w:rPr>
        <w:t>«Металлургия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черных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цветных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редких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металлов»</w:t>
      </w:r>
    </w:p>
    <w:p w14:paraId="0499DB68"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технические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науки</w:t>
      </w:r>
      <w:r w:rsidRPr="005952F1">
        <w:rPr>
          <w:rFonts w:ascii="Times New Roman" w:eastAsia="Times New Roman" w:hAnsi="Times New Roman" w:cs="Times New Roman"/>
          <w:b/>
          <w:bCs/>
          <w:color w:val="000000"/>
          <w:kern w:val="0"/>
          <w:sz w:val="30"/>
          <w:szCs w:val="30"/>
          <w:shd w:val="clear" w:color="auto" w:fill="FFFFFF"/>
          <w:lang w:eastAsia="ru-RU"/>
        </w:rPr>
        <w:t>)</w:t>
      </w:r>
    </w:p>
    <w:p w14:paraId="1D82CF45"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Диссертация</w:t>
      </w:r>
    </w:p>
    <w:p w14:paraId="3E563D2B"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на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соискание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ученой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степени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технических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наук</w:t>
      </w:r>
    </w:p>
    <w:p w14:paraId="0D756FD1"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Научный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руководитель</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доктор</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технических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наук</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Л</w:t>
      </w: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Левков</w:t>
      </w:r>
    </w:p>
    <w:p w14:paraId="6D4F6C8E"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Москва</w:t>
      </w:r>
      <w:r w:rsidRPr="005952F1">
        <w:rPr>
          <w:rFonts w:ascii="Times New Roman" w:eastAsia="Times New Roman" w:hAnsi="Times New Roman" w:cs="Times New Roman"/>
          <w:b/>
          <w:bCs/>
          <w:color w:val="000000"/>
          <w:kern w:val="0"/>
          <w:sz w:val="30"/>
          <w:szCs w:val="30"/>
          <w:shd w:val="clear" w:color="auto" w:fill="FFFFFF"/>
          <w:lang w:eastAsia="ru-RU"/>
        </w:rPr>
        <w:t xml:space="preserve">, 2024 </w:t>
      </w:r>
      <w:r w:rsidRPr="005952F1">
        <w:rPr>
          <w:rFonts w:ascii="Times New Roman" w:eastAsia="Times New Roman" w:hAnsi="Times New Roman" w:cs="Times New Roman" w:hint="eastAsia"/>
          <w:b/>
          <w:bCs/>
          <w:color w:val="000000"/>
          <w:kern w:val="0"/>
          <w:sz w:val="30"/>
          <w:szCs w:val="30"/>
          <w:shd w:val="clear" w:color="auto" w:fill="FFFFFF"/>
          <w:lang w:eastAsia="ru-RU"/>
        </w:rPr>
        <w:t>г</w:t>
      </w:r>
      <w:r w:rsidRPr="005952F1">
        <w:rPr>
          <w:rFonts w:ascii="Times New Roman" w:eastAsia="Times New Roman" w:hAnsi="Times New Roman" w:cs="Times New Roman"/>
          <w:b/>
          <w:bCs/>
          <w:color w:val="000000"/>
          <w:kern w:val="0"/>
          <w:sz w:val="30"/>
          <w:szCs w:val="30"/>
          <w:shd w:val="clear" w:color="auto" w:fill="FFFFFF"/>
          <w:lang w:eastAsia="ru-RU"/>
        </w:rPr>
        <w:t>.</w:t>
      </w:r>
    </w:p>
    <w:p w14:paraId="1B04764E"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Оглавление</w:t>
      </w:r>
    </w:p>
    <w:p w14:paraId="153B4569"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Перечень</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сокращений</w:t>
      </w:r>
      <w:r w:rsidRPr="005952F1">
        <w:rPr>
          <w:rFonts w:ascii="Times New Roman" w:eastAsia="Times New Roman" w:hAnsi="Times New Roman" w:cs="Times New Roman"/>
          <w:b/>
          <w:bCs/>
          <w:color w:val="000000"/>
          <w:kern w:val="0"/>
          <w:sz w:val="30"/>
          <w:szCs w:val="30"/>
          <w:shd w:val="clear" w:color="auto" w:fill="FFFFFF"/>
          <w:lang w:eastAsia="ru-RU"/>
        </w:rPr>
        <w:tab/>
        <w:t>5</w:t>
      </w:r>
    </w:p>
    <w:p w14:paraId="1DE29407"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Введение</w:t>
      </w:r>
      <w:r w:rsidRPr="005952F1">
        <w:rPr>
          <w:rFonts w:ascii="Times New Roman" w:eastAsia="Times New Roman" w:hAnsi="Times New Roman" w:cs="Times New Roman"/>
          <w:b/>
          <w:bCs/>
          <w:color w:val="000000"/>
          <w:kern w:val="0"/>
          <w:sz w:val="30"/>
          <w:szCs w:val="30"/>
          <w:shd w:val="clear" w:color="auto" w:fill="FFFFFF"/>
          <w:lang w:eastAsia="ru-RU"/>
        </w:rPr>
        <w:tab/>
        <w:t>6</w:t>
      </w:r>
    </w:p>
    <w:p w14:paraId="1855A3F1"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1</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Проблемы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современной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технологии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аустенитно</w:t>
      </w: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ферритных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сталей</w:t>
      </w:r>
      <w:r w:rsidRPr="005952F1">
        <w:rPr>
          <w:rFonts w:ascii="Times New Roman" w:eastAsia="Times New Roman" w:hAnsi="Times New Roman" w:cs="Times New Roman"/>
          <w:b/>
          <w:bCs/>
          <w:color w:val="000000"/>
          <w:kern w:val="0"/>
          <w:sz w:val="30"/>
          <w:szCs w:val="30"/>
          <w:shd w:val="clear" w:color="auto" w:fill="FFFFFF"/>
          <w:lang w:eastAsia="ru-RU"/>
        </w:rPr>
        <w:tab/>
        <w:t>14</w:t>
      </w:r>
    </w:p>
    <w:p w14:paraId="287F0E66"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lastRenderedPageBreak/>
        <w:t>1.1</w:t>
      </w:r>
      <w:r w:rsidRPr="005952F1">
        <w:rPr>
          <w:rFonts w:ascii="Times New Roman" w:eastAsia="Times New Roman" w:hAnsi="Times New Roman" w:cs="Times New Roman"/>
          <w:b/>
          <w:bCs/>
          <w:color w:val="000000"/>
          <w:kern w:val="0"/>
          <w:sz w:val="30"/>
          <w:szCs w:val="30"/>
          <w:shd w:val="clear" w:color="auto" w:fill="FFFFFF"/>
          <w:lang w:eastAsia="ru-RU"/>
        </w:rPr>
        <w:tab/>
        <w:t>.</w:t>
      </w:r>
      <w:r w:rsidRPr="005952F1">
        <w:rPr>
          <w:rFonts w:ascii="Times New Roman" w:eastAsia="Times New Roman" w:hAnsi="Times New Roman" w:cs="Times New Roman" w:hint="eastAsia"/>
          <w:b/>
          <w:bCs/>
          <w:color w:val="000000"/>
          <w:kern w:val="0"/>
          <w:sz w:val="30"/>
          <w:szCs w:val="30"/>
          <w:shd w:val="clear" w:color="auto" w:fill="FFFFFF"/>
          <w:lang w:eastAsia="ru-RU"/>
        </w:rPr>
        <w:t>Металлургические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предпосылки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формирования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структуры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свойств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аустенитно</w:t>
      </w: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ферритных</w:t>
      </w:r>
    </w:p>
    <w:p w14:paraId="2D581B39"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сталей</w:t>
      </w:r>
      <w:r w:rsidRPr="005952F1">
        <w:rPr>
          <w:rFonts w:ascii="Times New Roman" w:eastAsia="Times New Roman" w:hAnsi="Times New Roman" w:cs="Times New Roman"/>
          <w:b/>
          <w:bCs/>
          <w:color w:val="000000"/>
          <w:kern w:val="0"/>
          <w:sz w:val="30"/>
          <w:szCs w:val="30"/>
          <w:shd w:val="clear" w:color="auto" w:fill="FFFFFF"/>
          <w:lang w:eastAsia="ru-RU"/>
        </w:rPr>
        <w:tab/>
        <w:t>14</w:t>
      </w:r>
    </w:p>
    <w:p w14:paraId="28192E14"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1.2</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Технологические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процессы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слитков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заготовок</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из</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аустенитно</w:t>
      </w: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ферритных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сталей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Перспективы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дуплексных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супердуплексных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сталей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России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мире</w:t>
      </w:r>
      <w:r w:rsidRPr="005952F1">
        <w:rPr>
          <w:rFonts w:ascii="Times New Roman" w:eastAsia="Times New Roman" w:hAnsi="Times New Roman" w:cs="Times New Roman"/>
          <w:b/>
          <w:bCs/>
          <w:color w:val="000000"/>
          <w:kern w:val="0"/>
          <w:sz w:val="30"/>
          <w:szCs w:val="30"/>
          <w:shd w:val="clear" w:color="auto" w:fill="FFFFFF"/>
          <w:lang w:eastAsia="ru-RU"/>
        </w:rPr>
        <w:t xml:space="preserve"> 19</w:t>
      </w:r>
    </w:p>
    <w:p w14:paraId="69097CF8"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1.3.</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Методы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повышения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качества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СДС</w:t>
      </w:r>
      <w:r w:rsidRPr="005952F1">
        <w:rPr>
          <w:rFonts w:ascii="Times New Roman" w:eastAsia="Times New Roman" w:hAnsi="Times New Roman" w:cs="Times New Roman"/>
          <w:b/>
          <w:bCs/>
          <w:color w:val="000000"/>
          <w:kern w:val="0"/>
          <w:sz w:val="30"/>
          <w:szCs w:val="30"/>
          <w:shd w:val="clear" w:color="auto" w:fill="FFFFFF"/>
          <w:lang w:eastAsia="ru-RU"/>
        </w:rPr>
        <w:tab/>
        <w:t>24</w:t>
      </w:r>
    </w:p>
    <w:p w14:paraId="2C0C2FC7"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1.3.1</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Совершенствование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композиции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стали</w:t>
      </w:r>
      <w:r w:rsidRPr="005952F1">
        <w:rPr>
          <w:rFonts w:ascii="Times New Roman" w:eastAsia="Times New Roman" w:hAnsi="Times New Roman" w:cs="Times New Roman"/>
          <w:b/>
          <w:bCs/>
          <w:color w:val="000000"/>
          <w:kern w:val="0"/>
          <w:sz w:val="30"/>
          <w:szCs w:val="30"/>
          <w:shd w:val="clear" w:color="auto" w:fill="FFFFFF"/>
          <w:lang w:eastAsia="ru-RU"/>
        </w:rPr>
        <w:tab/>
        <w:t>24</w:t>
      </w:r>
    </w:p>
    <w:p w14:paraId="6A91BE88"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1.3.2</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Технологические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методы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повышения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качества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слитков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Электрошлаковый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переплав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p>
    <w:p w14:paraId="74474E0E"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возможности</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управления</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структурой</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формирующегося</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слитка</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из</w:t>
      </w:r>
    </w:p>
    <w:p w14:paraId="6E8A6971"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СДС</w:t>
      </w:r>
      <w:r w:rsidRPr="005952F1">
        <w:rPr>
          <w:rFonts w:ascii="Times New Roman" w:eastAsia="Times New Roman" w:hAnsi="Times New Roman" w:cs="Times New Roman"/>
          <w:b/>
          <w:bCs/>
          <w:color w:val="000000"/>
          <w:kern w:val="0"/>
          <w:sz w:val="30"/>
          <w:szCs w:val="30"/>
          <w:shd w:val="clear" w:color="auto" w:fill="FFFFFF"/>
          <w:lang w:eastAsia="ru-RU"/>
        </w:rPr>
        <w:tab/>
        <w:t>29</w:t>
      </w:r>
    </w:p>
    <w:p w14:paraId="4EFC05B7"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Выводы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постановка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задачи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b/>
          <w:bCs/>
          <w:color w:val="000000"/>
          <w:kern w:val="0"/>
          <w:sz w:val="30"/>
          <w:szCs w:val="30"/>
          <w:shd w:val="clear" w:color="auto" w:fill="FFFFFF"/>
          <w:lang w:eastAsia="ru-RU"/>
        </w:rPr>
        <w:tab/>
        <w:t xml:space="preserve"> 32</w:t>
      </w:r>
    </w:p>
    <w:p w14:paraId="35742C73"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2</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Методика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проведения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работы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обработки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экспериментальных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данных</w:t>
      </w:r>
      <w:r w:rsidRPr="005952F1">
        <w:rPr>
          <w:rFonts w:ascii="Times New Roman" w:eastAsia="Times New Roman" w:hAnsi="Times New Roman" w:cs="Times New Roman"/>
          <w:b/>
          <w:bCs/>
          <w:color w:val="000000"/>
          <w:kern w:val="0"/>
          <w:sz w:val="30"/>
          <w:szCs w:val="30"/>
          <w:shd w:val="clear" w:color="auto" w:fill="FFFFFF"/>
          <w:lang w:eastAsia="ru-RU"/>
        </w:rPr>
        <w:tab/>
        <w:t>34</w:t>
      </w:r>
    </w:p>
    <w:p w14:paraId="44DA11FE"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2.1</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Компьютерное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моделирование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термодинамики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фазообразования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супердуплексных</w:t>
      </w:r>
    </w:p>
    <w:p w14:paraId="7CF10B6C"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сталях</w:t>
      </w:r>
      <w:r w:rsidRPr="005952F1">
        <w:rPr>
          <w:rFonts w:ascii="Times New Roman" w:eastAsia="Times New Roman" w:hAnsi="Times New Roman" w:cs="Times New Roman"/>
          <w:b/>
          <w:bCs/>
          <w:color w:val="000000"/>
          <w:kern w:val="0"/>
          <w:sz w:val="30"/>
          <w:szCs w:val="30"/>
          <w:shd w:val="clear" w:color="auto" w:fill="FFFFFF"/>
          <w:lang w:eastAsia="ru-RU"/>
        </w:rPr>
        <w:tab/>
        <w:t>34</w:t>
      </w:r>
    </w:p>
    <w:p w14:paraId="46501962"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2.2</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Определения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композиционно</w:t>
      </w: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устойчивого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содержания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азота</w:t>
      </w:r>
      <w:r w:rsidRPr="005952F1">
        <w:rPr>
          <w:rFonts w:ascii="Times New Roman" w:eastAsia="Times New Roman" w:hAnsi="Times New Roman" w:cs="Times New Roman"/>
          <w:b/>
          <w:bCs/>
          <w:color w:val="000000"/>
          <w:kern w:val="0"/>
          <w:sz w:val="30"/>
          <w:szCs w:val="30"/>
          <w:shd w:val="clear" w:color="auto" w:fill="FFFFFF"/>
          <w:lang w:eastAsia="ru-RU"/>
        </w:rPr>
        <w:tab/>
        <w:t>35</w:t>
      </w:r>
    </w:p>
    <w:p w14:paraId="09EA94DA"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2.3</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Материалы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исследования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Методика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изготовления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исследуемых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объектов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СДС</w:t>
      </w:r>
      <w:r w:rsidRPr="005952F1">
        <w:rPr>
          <w:rFonts w:ascii="Times New Roman" w:eastAsia="Times New Roman" w:hAnsi="Times New Roman" w:cs="Times New Roman"/>
          <w:b/>
          <w:bCs/>
          <w:color w:val="000000"/>
          <w:kern w:val="0"/>
          <w:sz w:val="30"/>
          <w:szCs w:val="30"/>
          <w:shd w:val="clear" w:color="auto" w:fill="FFFFFF"/>
          <w:lang w:eastAsia="ru-RU"/>
        </w:rPr>
        <w:tab/>
        <w:t>37</w:t>
      </w:r>
    </w:p>
    <w:p w14:paraId="075D3748"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2.3.1</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Изготовление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заготовок</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СДС</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условиях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АО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«НПО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«ЦНИИТМАШ»</w:t>
      </w:r>
      <w:r w:rsidRPr="005952F1">
        <w:rPr>
          <w:rFonts w:ascii="Times New Roman" w:eastAsia="Times New Roman" w:hAnsi="Times New Roman" w:cs="Times New Roman"/>
          <w:b/>
          <w:bCs/>
          <w:color w:val="000000"/>
          <w:kern w:val="0"/>
          <w:sz w:val="30"/>
          <w:szCs w:val="30"/>
          <w:shd w:val="clear" w:color="auto" w:fill="FFFFFF"/>
          <w:lang w:eastAsia="ru-RU"/>
        </w:rPr>
        <w:tab/>
        <w:t>37</w:t>
      </w:r>
    </w:p>
    <w:p w14:paraId="1E1E6E98"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2.3.2</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Изготовление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заготовок</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СДС</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промышленных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условиях</w:t>
      </w:r>
      <w:r w:rsidRPr="005952F1">
        <w:rPr>
          <w:rFonts w:ascii="Times New Roman" w:eastAsia="Times New Roman" w:hAnsi="Times New Roman" w:cs="Times New Roman"/>
          <w:b/>
          <w:bCs/>
          <w:color w:val="000000"/>
          <w:kern w:val="0"/>
          <w:sz w:val="30"/>
          <w:szCs w:val="30"/>
          <w:shd w:val="clear" w:color="auto" w:fill="FFFFFF"/>
          <w:lang w:eastAsia="ru-RU"/>
        </w:rPr>
        <w:tab/>
        <w:t>39</w:t>
      </w:r>
    </w:p>
    <w:p w14:paraId="108581DB"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2.4</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Оценка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качества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металлургических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заготовок</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СДС</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изделий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из</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них</w:t>
      </w:r>
      <w:r w:rsidRPr="005952F1">
        <w:rPr>
          <w:rFonts w:ascii="Times New Roman" w:eastAsia="Times New Roman" w:hAnsi="Times New Roman" w:cs="Times New Roman"/>
          <w:b/>
          <w:bCs/>
          <w:color w:val="000000"/>
          <w:kern w:val="0"/>
          <w:sz w:val="30"/>
          <w:szCs w:val="30"/>
          <w:shd w:val="clear" w:color="auto" w:fill="FFFFFF"/>
          <w:lang w:eastAsia="ru-RU"/>
        </w:rPr>
        <w:tab/>
        <w:t>39</w:t>
      </w:r>
    </w:p>
    <w:p w14:paraId="6CD370B8"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2.4.1</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Методики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оценки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качества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лабораторных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условиях</w:t>
      </w:r>
      <w:r w:rsidRPr="005952F1">
        <w:rPr>
          <w:rFonts w:ascii="Times New Roman" w:eastAsia="Times New Roman" w:hAnsi="Times New Roman" w:cs="Times New Roman"/>
          <w:b/>
          <w:bCs/>
          <w:color w:val="000000"/>
          <w:kern w:val="0"/>
          <w:sz w:val="30"/>
          <w:szCs w:val="30"/>
          <w:shd w:val="clear" w:color="auto" w:fill="FFFFFF"/>
          <w:lang w:eastAsia="ru-RU"/>
        </w:rPr>
        <w:tab/>
        <w:t>39</w:t>
      </w:r>
    </w:p>
    <w:p w14:paraId="06982B99"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2.4.2</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Методика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проведения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опытно</w:t>
      </w: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промысловых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испытаний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образцов</w:t>
      </w: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свидетелей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ВКУ</w:t>
      </w:r>
      <w:r w:rsidRPr="005952F1">
        <w:rPr>
          <w:rFonts w:ascii="Times New Roman" w:eastAsia="Times New Roman" w:hAnsi="Times New Roman" w:cs="Times New Roman"/>
          <w:b/>
          <w:bCs/>
          <w:color w:val="000000"/>
          <w:kern w:val="0"/>
          <w:sz w:val="30"/>
          <w:szCs w:val="30"/>
          <w:shd w:val="clear" w:color="auto" w:fill="FFFFFF"/>
          <w:lang w:eastAsia="ru-RU"/>
        </w:rPr>
        <w:tab/>
        <w:t>42</w:t>
      </w:r>
    </w:p>
    <w:p w14:paraId="16CD3DAA"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2.5</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Обработка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экспериментальных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данных</w:t>
      </w:r>
      <w:r w:rsidRPr="005952F1">
        <w:rPr>
          <w:rFonts w:ascii="Times New Roman" w:eastAsia="Times New Roman" w:hAnsi="Times New Roman" w:cs="Times New Roman"/>
          <w:b/>
          <w:bCs/>
          <w:color w:val="000000"/>
          <w:kern w:val="0"/>
          <w:sz w:val="30"/>
          <w:szCs w:val="30"/>
          <w:shd w:val="clear" w:color="auto" w:fill="FFFFFF"/>
          <w:lang w:eastAsia="ru-RU"/>
        </w:rPr>
        <w:tab/>
        <w:t>42</w:t>
      </w:r>
    </w:p>
    <w:p w14:paraId="5AC35542"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lastRenderedPageBreak/>
        <w:t>2.6</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Методики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моделирования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условий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кристаллизации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кузнечного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слитка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слитка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ЭШП</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исследования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динамики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затвердевания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слитка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ЭШП</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зависимости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от</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глубины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металлической</w:t>
      </w:r>
    </w:p>
    <w:p w14:paraId="12AAAF27"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ванны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b/>
          <w:bCs/>
          <w:color w:val="000000"/>
          <w:kern w:val="0"/>
          <w:sz w:val="30"/>
          <w:szCs w:val="30"/>
          <w:shd w:val="clear" w:color="auto" w:fill="FFFFFF"/>
          <w:lang w:eastAsia="ru-RU"/>
        </w:rPr>
        <w:tab/>
        <w:t xml:space="preserve"> 44</w:t>
      </w:r>
    </w:p>
    <w:p w14:paraId="390E2D68"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Выводы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главе</w:t>
      </w:r>
      <w:r w:rsidRPr="005952F1">
        <w:rPr>
          <w:rFonts w:ascii="Times New Roman" w:eastAsia="Times New Roman" w:hAnsi="Times New Roman" w:cs="Times New Roman"/>
          <w:b/>
          <w:bCs/>
          <w:color w:val="000000"/>
          <w:kern w:val="0"/>
          <w:sz w:val="30"/>
          <w:szCs w:val="30"/>
          <w:shd w:val="clear" w:color="auto" w:fill="FFFFFF"/>
          <w:lang w:eastAsia="ru-RU"/>
        </w:rPr>
        <w:t xml:space="preserve"> 2</w:t>
      </w:r>
      <w:r w:rsidRPr="005952F1">
        <w:rPr>
          <w:rFonts w:ascii="Times New Roman" w:eastAsia="Times New Roman" w:hAnsi="Times New Roman" w:cs="Times New Roman"/>
          <w:b/>
          <w:bCs/>
          <w:color w:val="000000"/>
          <w:kern w:val="0"/>
          <w:sz w:val="30"/>
          <w:szCs w:val="30"/>
          <w:shd w:val="clear" w:color="auto" w:fill="FFFFFF"/>
          <w:lang w:eastAsia="ru-RU"/>
        </w:rPr>
        <w:tab/>
        <w:t>45</w:t>
      </w:r>
    </w:p>
    <w:p w14:paraId="6FF0B822"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3</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Совершенствование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композиции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дуплексной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системы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критериев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качества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СДС</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для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определения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целевого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состава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основе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численных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значений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выбранных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критериев</w:t>
      </w:r>
      <w:r w:rsidRPr="005952F1">
        <w:rPr>
          <w:rFonts w:ascii="Times New Roman" w:eastAsia="Times New Roman" w:hAnsi="Times New Roman" w:cs="Times New Roman"/>
          <w:b/>
          <w:bCs/>
          <w:color w:val="000000"/>
          <w:kern w:val="0"/>
          <w:sz w:val="30"/>
          <w:szCs w:val="30"/>
          <w:shd w:val="clear" w:color="auto" w:fill="FFFFFF"/>
          <w:lang w:eastAsia="ru-RU"/>
        </w:rPr>
        <w:t xml:space="preserve"> 46 </w:t>
      </w:r>
    </w:p>
    <w:p w14:paraId="00D4E9E4"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3.1</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Предпосылки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совершенствования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композиции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стали</w:t>
      </w:r>
      <w:r w:rsidRPr="005952F1">
        <w:rPr>
          <w:rFonts w:ascii="Times New Roman" w:eastAsia="Times New Roman" w:hAnsi="Times New Roman" w:cs="Times New Roman"/>
          <w:b/>
          <w:bCs/>
          <w:color w:val="000000"/>
          <w:kern w:val="0"/>
          <w:sz w:val="30"/>
          <w:szCs w:val="30"/>
          <w:shd w:val="clear" w:color="auto" w:fill="FFFFFF"/>
          <w:lang w:eastAsia="ru-RU"/>
        </w:rPr>
        <w:t xml:space="preserve"> 04</w:t>
      </w:r>
      <w:r w:rsidRPr="005952F1">
        <w:rPr>
          <w:rFonts w:ascii="Times New Roman" w:eastAsia="Times New Roman" w:hAnsi="Times New Roman" w:cs="Times New Roman" w:hint="eastAsia"/>
          <w:b/>
          <w:bCs/>
          <w:color w:val="000000"/>
          <w:kern w:val="0"/>
          <w:sz w:val="30"/>
          <w:szCs w:val="30"/>
          <w:shd w:val="clear" w:color="auto" w:fill="FFFFFF"/>
          <w:lang w:eastAsia="ru-RU"/>
        </w:rPr>
        <w:t>Х</w:t>
      </w:r>
      <w:r w:rsidRPr="005952F1">
        <w:rPr>
          <w:rFonts w:ascii="Times New Roman" w:eastAsia="Times New Roman" w:hAnsi="Times New Roman" w:cs="Times New Roman"/>
          <w:b/>
          <w:bCs/>
          <w:color w:val="000000"/>
          <w:kern w:val="0"/>
          <w:sz w:val="30"/>
          <w:szCs w:val="30"/>
          <w:shd w:val="clear" w:color="auto" w:fill="FFFFFF"/>
          <w:lang w:eastAsia="ru-RU"/>
        </w:rPr>
        <w:t>24</w:t>
      </w:r>
      <w:r w:rsidRPr="005952F1">
        <w:rPr>
          <w:rFonts w:ascii="Times New Roman" w:eastAsia="Times New Roman" w:hAnsi="Times New Roman" w:cs="Times New Roman" w:hint="eastAsia"/>
          <w:b/>
          <w:bCs/>
          <w:color w:val="000000"/>
          <w:kern w:val="0"/>
          <w:sz w:val="30"/>
          <w:szCs w:val="30"/>
          <w:shd w:val="clear" w:color="auto" w:fill="FFFFFF"/>
          <w:lang w:eastAsia="ru-RU"/>
        </w:rPr>
        <w:t>Н</w:t>
      </w:r>
      <w:r w:rsidRPr="005952F1">
        <w:rPr>
          <w:rFonts w:ascii="Times New Roman" w:eastAsia="Times New Roman" w:hAnsi="Times New Roman" w:cs="Times New Roman"/>
          <w:b/>
          <w:bCs/>
          <w:color w:val="000000"/>
          <w:kern w:val="0"/>
          <w:sz w:val="30"/>
          <w:szCs w:val="30"/>
          <w:shd w:val="clear" w:color="auto" w:fill="FFFFFF"/>
          <w:lang w:eastAsia="ru-RU"/>
        </w:rPr>
        <w:t>6</w:t>
      </w:r>
      <w:r w:rsidRPr="005952F1">
        <w:rPr>
          <w:rFonts w:ascii="Times New Roman" w:eastAsia="Times New Roman" w:hAnsi="Times New Roman" w:cs="Times New Roman" w:hint="eastAsia"/>
          <w:b/>
          <w:bCs/>
          <w:color w:val="000000"/>
          <w:kern w:val="0"/>
          <w:sz w:val="30"/>
          <w:szCs w:val="30"/>
          <w:shd w:val="clear" w:color="auto" w:fill="FFFFFF"/>
          <w:lang w:eastAsia="ru-RU"/>
        </w:rPr>
        <w:t>АМ</w:t>
      </w:r>
      <w:r w:rsidRPr="005952F1">
        <w:rPr>
          <w:rFonts w:ascii="Times New Roman" w:eastAsia="Times New Roman" w:hAnsi="Times New Roman" w:cs="Times New Roman"/>
          <w:b/>
          <w:bCs/>
          <w:color w:val="000000"/>
          <w:kern w:val="0"/>
          <w:sz w:val="30"/>
          <w:szCs w:val="30"/>
          <w:shd w:val="clear" w:color="auto" w:fill="FFFFFF"/>
          <w:lang w:eastAsia="ru-RU"/>
        </w:rPr>
        <w:t>3 (</w:t>
      </w:r>
      <w:r w:rsidRPr="005952F1">
        <w:rPr>
          <w:rFonts w:ascii="Times New Roman" w:eastAsia="Times New Roman" w:hAnsi="Times New Roman" w:cs="Times New Roman" w:hint="eastAsia"/>
          <w:b/>
          <w:bCs/>
          <w:color w:val="000000"/>
          <w:kern w:val="0"/>
          <w:sz w:val="30"/>
          <w:szCs w:val="30"/>
          <w:shd w:val="clear" w:color="auto" w:fill="FFFFFF"/>
          <w:lang w:eastAsia="ru-RU"/>
        </w:rPr>
        <w:t>ЗИ</w:t>
      </w:r>
      <w:r w:rsidRPr="005952F1">
        <w:rPr>
          <w:rFonts w:ascii="Times New Roman" w:eastAsia="Times New Roman" w:hAnsi="Times New Roman" w:cs="Times New Roman"/>
          <w:b/>
          <w:bCs/>
          <w:color w:val="000000"/>
          <w:kern w:val="0"/>
          <w:sz w:val="30"/>
          <w:szCs w:val="30"/>
          <w:shd w:val="clear" w:color="auto" w:fill="FFFFFF"/>
          <w:lang w:eastAsia="ru-RU"/>
        </w:rPr>
        <w:t>130)</w:t>
      </w:r>
      <w:r w:rsidRPr="005952F1">
        <w:rPr>
          <w:rFonts w:ascii="Times New Roman" w:eastAsia="Times New Roman" w:hAnsi="Times New Roman" w:cs="Times New Roman"/>
          <w:b/>
          <w:bCs/>
          <w:color w:val="000000"/>
          <w:kern w:val="0"/>
          <w:sz w:val="30"/>
          <w:szCs w:val="30"/>
          <w:shd w:val="clear" w:color="auto" w:fill="FFFFFF"/>
          <w:lang w:eastAsia="ru-RU"/>
        </w:rPr>
        <w:tab/>
        <w:t>46</w:t>
      </w:r>
    </w:p>
    <w:p w14:paraId="031D74EC"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3.2</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Термодинамическое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моделирование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образования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роста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фаз</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связывающих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углерод</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p>
    <w:p w14:paraId="1C1B31D8"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азота</w:t>
      </w:r>
      <w:r w:rsidRPr="005952F1">
        <w:rPr>
          <w:rFonts w:ascii="Times New Roman" w:eastAsia="Times New Roman" w:hAnsi="Times New Roman" w:cs="Times New Roman"/>
          <w:b/>
          <w:bCs/>
          <w:color w:val="000000"/>
          <w:kern w:val="0"/>
          <w:sz w:val="30"/>
          <w:szCs w:val="30"/>
          <w:shd w:val="clear" w:color="auto" w:fill="FFFFFF"/>
          <w:lang w:eastAsia="ru-RU"/>
        </w:rPr>
        <w:tab/>
        <w:t>48</w:t>
      </w:r>
    </w:p>
    <w:p w14:paraId="5A53DB9B"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3.3</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Термодинамическое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моделирование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фазового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состава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стали</w:t>
      </w:r>
      <w:r w:rsidRPr="005952F1">
        <w:rPr>
          <w:rFonts w:ascii="Times New Roman" w:eastAsia="Times New Roman" w:hAnsi="Times New Roman" w:cs="Times New Roman"/>
          <w:b/>
          <w:bCs/>
          <w:color w:val="000000"/>
          <w:kern w:val="0"/>
          <w:sz w:val="30"/>
          <w:szCs w:val="30"/>
          <w:shd w:val="clear" w:color="auto" w:fill="FFFFFF"/>
          <w:lang w:eastAsia="ru-RU"/>
        </w:rPr>
        <w:t xml:space="preserve"> 03</w:t>
      </w:r>
      <w:r w:rsidRPr="005952F1">
        <w:rPr>
          <w:rFonts w:ascii="Times New Roman" w:eastAsia="Times New Roman" w:hAnsi="Times New Roman" w:cs="Times New Roman" w:hint="eastAsia"/>
          <w:b/>
          <w:bCs/>
          <w:color w:val="000000"/>
          <w:kern w:val="0"/>
          <w:sz w:val="30"/>
          <w:szCs w:val="30"/>
          <w:shd w:val="clear" w:color="auto" w:fill="FFFFFF"/>
          <w:lang w:eastAsia="ru-RU"/>
        </w:rPr>
        <w:t>Х</w:t>
      </w:r>
      <w:r w:rsidRPr="005952F1">
        <w:rPr>
          <w:rFonts w:ascii="Times New Roman" w:eastAsia="Times New Roman" w:hAnsi="Times New Roman" w:cs="Times New Roman"/>
          <w:b/>
          <w:bCs/>
          <w:color w:val="000000"/>
          <w:kern w:val="0"/>
          <w:sz w:val="30"/>
          <w:szCs w:val="30"/>
          <w:shd w:val="clear" w:color="auto" w:fill="FFFFFF"/>
          <w:lang w:eastAsia="ru-RU"/>
        </w:rPr>
        <w:t>23</w:t>
      </w:r>
      <w:r w:rsidRPr="005952F1">
        <w:rPr>
          <w:rFonts w:ascii="Times New Roman" w:eastAsia="Times New Roman" w:hAnsi="Times New Roman" w:cs="Times New Roman" w:hint="eastAsia"/>
          <w:b/>
          <w:bCs/>
          <w:color w:val="000000"/>
          <w:kern w:val="0"/>
          <w:sz w:val="30"/>
          <w:szCs w:val="30"/>
          <w:shd w:val="clear" w:color="auto" w:fill="FFFFFF"/>
          <w:lang w:eastAsia="ru-RU"/>
        </w:rPr>
        <w:t>Н</w:t>
      </w:r>
      <w:r w:rsidRPr="005952F1">
        <w:rPr>
          <w:rFonts w:ascii="Times New Roman" w:eastAsia="Times New Roman" w:hAnsi="Times New Roman" w:cs="Times New Roman"/>
          <w:b/>
          <w:bCs/>
          <w:color w:val="000000"/>
          <w:kern w:val="0"/>
          <w:sz w:val="30"/>
          <w:szCs w:val="30"/>
          <w:shd w:val="clear" w:color="auto" w:fill="FFFFFF"/>
          <w:lang w:eastAsia="ru-RU"/>
        </w:rPr>
        <w:t>6</w:t>
      </w:r>
      <w:r w:rsidRPr="005952F1">
        <w:rPr>
          <w:rFonts w:ascii="Times New Roman" w:eastAsia="Times New Roman" w:hAnsi="Times New Roman" w:cs="Times New Roman" w:hint="eastAsia"/>
          <w:b/>
          <w:bCs/>
          <w:color w:val="000000"/>
          <w:kern w:val="0"/>
          <w:sz w:val="30"/>
          <w:szCs w:val="30"/>
          <w:shd w:val="clear" w:color="auto" w:fill="FFFFFF"/>
          <w:lang w:eastAsia="ru-RU"/>
        </w:rPr>
        <w:t>М</w:t>
      </w:r>
      <w:r w:rsidRPr="005952F1">
        <w:rPr>
          <w:rFonts w:ascii="Times New Roman" w:eastAsia="Times New Roman" w:hAnsi="Times New Roman" w:cs="Times New Roman"/>
          <w:b/>
          <w:bCs/>
          <w:color w:val="000000"/>
          <w:kern w:val="0"/>
          <w:sz w:val="30"/>
          <w:szCs w:val="30"/>
          <w:shd w:val="clear" w:color="auto" w:fill="FFFFFF"/>
          <w:lang w:eastAsia="ru-RU"/>
        </w:rPr>
        <w:t>4</w:t>
      </w:r>
      <w:r w:rsidRPr="005952F1">
        <w:rPr>
          <w:rFonts w:ascii="Times New Roman" w:eastAsia="Times New Roman" w:hAnsi="Times New Roman" w:cs="Times New Roman" w:hint="eastAsia"/>
          <w:b/>
          <w:bCs/>
          <w:color w:val="000000"/>
          <w:kern w:val="0"/>
          <w:sz w:val="30"/>
          <w:szCs w:val="30"/>
          <w:shd w:val="clear" w:color="auto" w:fill="FFFFFF"/>
          <w:lang w:eastAsia="ru-RU"/>
        </w:rPr>
        <w:t>Д</w:t>
      </w:r>
      <w:r w:rsidRPr="005952F1">
        <w:rPr>
          <w:rFonts w:ascii="Times New Roman" w:eastAsia="Times New Roman" w:hAnsi="Times New Roman" w:cs="Times New Roman"/>
          <w:b/>
          <w:bCs/>
          <w:color w:val="000000"/>
          <w:kern w:val="0"/>
          <w:sz w:val="30"/>
          <w:szCs w:val="30"/>
          <w:shd w:val="clear" w:color="auto" w:fill="FFFFFF"/>
          <w:lang w:eastAsia="ru-RU"/>
        </w:rPr>
        <w:t>3</w:t>
      </w:r>
      <w:r w:rsidRPr="005952F1">
        <w:rPr>
          <w:rFonts w:ascii="Times New Roman" w:eastAsia="Times New Roman" w:hAnsi="Times New Roman" w:cs="Times New Roman" w:hint="eastAsia"/>
          <w:b/>
          <w:bCs/>
          <w:color w:val="000000"/>
          <w:kern w:val="0"/>
          <w:sz w:val="30"/>
          <w:szCs w:val="30"/>
          <w:shd w:val="clear" w:color="auto" w:fill="FFFFFF"/>
          <w:lang w:eastAsia="ru-RU"/>
        </w:rPr>
        <w:t>АБ</w:t>
      </w:r>
      <w:r w:rsidRPr="005952F1">
        <w:rPr>
          <w:rFonts w:ascii="Times New Roman" w:eastAsia="Times New Roman" w:hAnsi="Times New Roman" w:cs="Times New Roman"/>
          <w:b/>
          <w:bCs/>
          <w:color w:val="000000"/>
          <w:kern w:val="0"/>
          <w:sz w:val="30"/>
          <w:szCs w:val="30"/>
          <w:shd w:val="clear" w:color="auto" w:fill="FFFFFF"/>
          <w:lang w:eastAsia="ru-RU"/>
        </w:rPr>
        <w:tab/>
        <w:t>53</w:t>
      </w:r>
    </w:p>
    <w:p w14:paraId="5E1CBA56"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3.4</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Моделирование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поведения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азота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при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кристаллизации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стали</w:t>
      </w:r>
      <w:r w:rsidRPr="005952F1">
        <w:rPr>
          <w:rFonts w:ascii="Times New Roman" w:eastAsia="Times New Roman" w:hAnsi="Times New Roman" w:cs="Times New Roman"/>
          <w:b/>
          <w:bCs/>
          <w:color w:val="000000"/>
          <w:kern w:val="0"/>
          <w:sz w:val="30"/>
          <w:szCs w:val="30"/>
          <w:shd w:val="clear" w:color="auto" w:fill="FFFFFF"/>
          <w:lang w:eastAsia="ru-RU"/>
        </w:rPr>
        <w:t xml:space="preserve"> UNS S32750</w:t>
      </w:r>
      <w:r w:rsidRPr="005952F1">
        <w:rPr>
          <w:rFonts w:ascii="Times New Roman" w:eastAsia="Times New Roman" w:hAnsi="Times New Roman" w:cs="Times New Roman"/>
          <w:b/>
          <w:bCs/>
          <w:color w:val="000000"/>
          <w:kern w:val="0"/>
          <w:sz w:val="30"/>
          <w:szCs w:val="30"/>
          <w:shd w:val="clear" w:color="auto" w:fill="FFFFFF"/>
          <w:lang w:eastAsia="ru-RU"/>
        </w:rPr>
        <w:tab/>
        <w:t xml:space="preserve"> 55</w:t>
      </w:r>
    </w:p>
    <w:p w14:paraId="0F25627E"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3.5</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системы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критериев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качества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СДС</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для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определения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целевого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состава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основе</w:t>
      </w:r>
    </w:p>
    <w:p w14:paraId="284028CF"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численных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значений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выбранных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критериев</w:t>
      </w:r>
      <w:r w:rsidRPr="005952F1">
        <w:rPr>
          <w:rFonts w:ascii="Times New Roman" w:eastAsia="Times New Roman" w:hAnsi="Times New Roman" w:cs="Times New Roman"/>
          <w:b/>
          <w:bCs/>
          <w:color w:val="000000"/>
          <w:kern w:val="0"/>
          <w:sz w:val="30"/>
          <w:szCs w:val="30"/>
          <w:shd w:val="clear" w:color="auto" w:fill="FFFFFF"/>
          <w:lang w:eastAsia="ru-RU"/>
        </w:rPr>
        <w:tab/>
        <w:t>61</w:t>
      </w:r>
    </w:p>
    <w:p w14:paraId="406A470B"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3.6</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Экспериментальное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определение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композиционно</w:t>
      </w: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устойчивого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содержания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азота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СДС</w:t>
      </w:r>
      <w:r w:rsidRPr="005952F1">
        <w:rPr>
          <w:rFonts w:ascii="Times New Roman" w:eastAsia="Times New Roman" w:hAnsi="Times New Roman" w:cs="Times New Roman"/>
          <w:b/>
          <w:bCs/>
          <w:color w:val="000000"/>
          <w:kern w:val="0"/>
          <w:sz w:val="30"/>
          <w:szCs w:val="30"/>
          <w:shd w:val="clear" w:color="auto" w:fill="FFFFFF"/>
          <w:lang w:eastAsia="ru-RU"/>
        </w:rPr>
        <w:t>.... 68</w:t>
      </w:r>
    </w:p>
    <w:p w14:paraId="48345387"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Выводы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главе</w:t>
      </w:r>
      <w:r w:rsidRPr="005952F1">
        <w:rPr>
          <w:rFonts w:ascii="Times New Roman" w:eastAsia="Times New Roman" w:hAnsi="Times New Roman" w:cs="Times New Roman"/>
          <w:b/>
          <w:bCs/>
          <w:color w:val="000000"/>
          <w:kern w:val="0"/>
          <w:sz w:val="30"/>
          <w:szCs w:val="30"/>
          <w:shd w:val="clear" w:color="auto" w:fill="FFFFFF"/>
          <w:lang w:eastAsia="ru-RU"/>
        </w:rPr>
        <w:t xml:space="preserve"> 3</w:t>
      </w:r>
      <w:r w:rsidRPr="005952F1">
        <w:rPr>
          <w:rFonts w:ascii="Times New Roman" w:eastAsia="Times New Roman" w:hAnsi="Times New Roman" w:cs="Times New Roman"/>
          <w:b/>
          <w:bCs/>
          <w:color w:val="000000"/>
          <w:kern w:val="0"/>
          <w:sz w:val="30"/>
          <w:szCs w:val="30"/>
          <w:shd w:val="clear" w:color="auto" w:fill="FFFFFF"/>
          <w:lang w:eastAsia="ru-RU"/>
        </w:rPr>
        <w:tab/>
        <w:t>72</w:t>
      </w:r>
    </w:p>
    <w:p w14:paraId="1A75366A"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4</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технологии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изготовления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слитков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отливаемых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изложницы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слитков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последовательного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наплавления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из</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супердуплексных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сталей</w:t>
      </w:r>
      <w:r w:rsidRPr="005952F1">
        <w:rPr>
          <w:rFonts w:ascii="Times New Roman" w:eastAsia="Times New Roman" w:hAnsi="Times New Roman" w:cs="Times New Roman"/>
          <w:b/>
          <w:bCs/>
          <w:color w:val="000000"/>
          <w:kern w:val="0"/>
          <w:sz w:val="30"/>
          <w:szCs w:val="30"/>
          <w:shd w:val="clear" w:color="auto" w:fill="FFFFFF"/>
          <w:lang w:eastAsia="ru-RU"/>
        </w:rPr>
        <w:tab/>
        <w:t xml:space="preserve"> 74</w:t>
      </w:r>
    </w:p>
    <w:p w14:paraId="1DB54837"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4.1</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Совершенствование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технологии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изготовления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кузнечных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слитков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расходуемых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электродов</w:t>
      </w:r>
    </w:p>
    <w:p w14:paraId="4EA0394D"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слитков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ЭШП</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из</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супердуплексной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стали</w:t>
      </w:r>
      <w:r w:rsidRPr="005952F1">
        <w:rPr>
          <w:rFonts w:ascii="Times New Roman" w:eastAsia="Times New Roman" w:hAnsi="Times New Roman" w:cs="Times New Roman"/>
          <w:b/>
          <w:bCs/>
          <w:color w:val="000000"/>
          <w:kern w:val="0"/>
          <w:sz w:val="30"/>
          <w:szCs w:val="30"/>
          <w:shd w:val="clear" w:color="auto" w:fill="FFFFFF"/>
          <w:lang w:eastAsia="ru-RU"/>
        </w:rPr>
        <w:t xml:space="preserve"> UNS S32750</w:t>
      </w:r>
      <w:r w:rsidRPr="005952F1">
        <w:rPr>
          <w:rFonts w:ascii="Times New Roman" w:eastAsia="Times New Roman" w:hAnsi="Times New Roman" w:cs="Times New Roman"/>
          <w:b/>
          <w:bCs/>
          <w:color w:val="000000"/>
          <w:kern w:val="0"/>
          <w:sz w:val="30"/>
          <w:szCs w:val="30"/>
          <w:shd w:val="clear" w:color="auto" w:fill="FFFFFF"/>
          <w:lang w:eastAsia="ru-RU"/>
        </w:rPr>
        <w:tab/>
        <w:t xml:space="preserve"> 74</w:t>
      </w:r>
    </w:p>
    <w:p w14:paraId="73C31836"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4.1.1</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Анализ</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действующей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технологии</w:t>
      </w:r>
      <w:r w:rsidRPr="005952F1">
        <w:rPr>
          <w:rFonts w:ascii="Times New Roman" w:eastAsia="Times New Roman" w:hAnsi="Times New Roman" w:cs="Times New Roman"/>
          <w:b/>
          <w:bCs/>
          <w:color w:val="000000"/>
          <w:kern w:val="0"/>
          <w:sz w:val="30"/>
          <w:szCs w:val="30"/>
          <w:shd w:val="clear" w:color="auto" w:fill="FFFFFF"/>
          <w:lang w:eastAsia="ru-RU"/>
        </w:rPr>
        <w:tab/>
        <w:t>74</w:t>
      </w:r>
    </w:p>
    <w:p w14:paraId="1E84B645"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4.1.2</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Обоснование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технологических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способов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управления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качеством</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СДС</w:t>
      </w:r>
      <w:r w:rsidRPr="005952F1">
        <w:rPr>
          <w:rFonts w:ascii="Times New Roman" w:eastAsia="Times New Roman" w:hAnsi="Times New Roman" w:cs="Times New Roman"/>
          <w:b/>
          <w:bCs/>
          <w:color w:val="000000"/>
          <w:kern w:val="0"/>
          <w:sz w:val="30"/>
          <w:szCs w:val="30"/>
          <w:shd w:val="clear" w:color="auto" w:fill="FFFFFF"/>
          <w:lang w:eastAsia="ru-RU"/>
        </w:rPr>
        <w:tab/>
        <w:t>77</w:t>
      </w:r>
    </w:p>
    <w:p w14:paraId="64514936"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4.1.3</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технологических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рекомендаций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выплавке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lastRenderedPageBreak/>
        <w:t>разливке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охлаждению</w:t>
      </w:r>
    </w:p>
    <w:p w14:paraId="1D7275C9"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слитков</w:t>
      </w:r>
      <w:r w:rsidRPr="005952F1">
        <w:rPr>
          <w:rFonts w:ascii="Times New Roman" w:eastAsia="Times New Roman" w:hAnsi="Times New Roman" w:cs="Times New Roman"/>
          <w:b/>
          <w:bCs/>
          <w:color w:val="000000"/>
          <w:kern w:val="0"/>
          <w:sz w:val="30"/>
          <w:szCs w:val="30"/>
          <w:shd w:val="clear" w:color="auto" w:fill="FFFFFF"/>
          <w:lang w:eastAsia="ru-RU"/>
        </w:rPr>
        <w:tab/>
        <w:t>80</w:t>
      </w:r>
    </w:p>
    <w:p w14:paraId="4B1D5957"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4.1.4</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опробование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технологии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ЭШП</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стали</w:t>
      </w:r>
      <w:r w:rsidRPr="005952F1">
        <w:rPr>
          <w:rFonts w:ascii="Times New Roman" w:eastAsia="Times New Roman" w:hAnsi="Times New Roman" w:cs="Times New Roman"/>
          <w:b/>
          <w:bCs/>
          <w:color w:val="000000"/>
          <w:kern w:val="0"/>
          <w:sz w:val="30"/>
          <w:szCs w:val="30"/>
          <w:shd w:val="clear" w:color="auto" w:fill="FFFFFF"/>
          <w:lang w:eastAsia="ru-RU"/>
        </w:rPr>
        <w:t xml:space="preserve"> UNS S32750</w:t>
      </w:r>
      <w:r w:rsidRPr="005952F1">
        <w:rPr>
          <w:rFonts w:ascii="Times New Roman" w:eastAsia="Times New Roman" w:hAnsi="Times New Roman" w:cs="Times New Roman"/>
          <w:b/>
          <w:bCs/>
          <w:color w:val="000000"/>
          <w:kern w:val="0"/>
          <w:sz w:val="30"/>
          <w:szCs w:val="30"/>
          <w:shd w:val="clear" w:color="auto" w:fill="FFFFFF"/>
          <w:lang w:eastAsia="ru-RU"/>
        </w:rPr>
        <w:tab/>
        <w:t>84</w:t>
      </w:r>
    </w:p>
    <w:p w14:paraId="3FF936B9"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4.2</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технологии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выплавки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типа</w:t>
      </w:r>
      <w:r w:rsidRPr="005952F1">
        <w:rPr>
          <w:rFonts w:ascii="Times New Roman" w:eastAsia="Times New Roman" w:hAnsi="Times New Roman" w:cs="Times New Roman"/>
          <w:b/>
          <w:bCs/>
          <w:color w:val="000000"/>
          <w:kern w:val="0"/>
          <w:sz w:val="30"/>
          <w:szCs w:val="30"/>
          <w:shd w:val="clear" w:color="auto" w:fill="FFFFFF"/>
          <w:lang w:eastAsia="ru-RU"/>
        </w:rPr>
        <w:t xml:space="preserve"> 03</w:t>
      </w:r>
      <w:r w:rsidRPr="005952F1">
        <w:rPr>
          <w:rFonts w:ascii="Times New Roman" w:eastAsia="Times New Roman" w:hAnsi="Times New Roman" w:cs="Times New Roman" w:hint="eastAsia"/>
          <w:b/>
          <w:bCs/>
          <w:color w:val="000000"/>
          <w:kern w:val="0"/>
          <w:sz w:val="30"/>
          <w:szCs w:val="30"/>
          <w:shd w:val="clear" w:color="auto" w:fill="FFFFFF"/>
          <w:lang w:eastAsia="ru-RU"/>
        </w:rPr>
        <w:t>Х</w:t>
      </w:r>
      <w:r w:rsidRPr="005952F1">
        <w:rPr>
          <w:rFonts w:ascii="Times New Roman" w:eastAsia="Times New Roman" w:hAnsi="Times New Roman" w:cs="Times New Roman"/>
          <w:b/>
          <w:bCs/>
          <w:color w:val="000000"/>
          <w:kern w:val="0"/>
          <w:sz w:val="30"/>
          <w:szCs w:val="30"/>
          <w:shd w:val="clear" w:color="auto" w:fill="FFFFFF"/>
          <w:lang w:eastAsia="ru-RU"/>
        </w:rPr>
        <w:t>23</w:t>
      </w:r>
      <w:r w:rsidRPr="005952F1">
        <w:rPr>
          <w:rFonts w:ascii="Times New Roman" w:eastAsia="Times New Roman" w:hAnsi="Times New Roman" w:cs="Times New Roman" w:hint="eastAsia"/>
          <w:b/>
          <w:bCs/>
          <w:color w:val="000000"/>
          <w:kern w:val="0"/>
          <w:sz w:val="30"/>
          <w:szCs w:val="30"/>
          <w:shd w:val="clear" w:color="auto" w:fill="FFFFFF"/>
          <w:lang w:eastAsia="ru-RU"/>
        </w:rPr>
        <w:t>Н</w:t>
      </w:r>
      <w:r w:rsidRPr="005952F1">
        <w:rPr>
          <w:rFonts w:ascii="Times New Roman" w:eastAsia="Times New Roman" w:hAnsi="Times New Roman" w:cs="Times New Roman"/>
          <w:b/>
          <w:bCs/>
          <w:color w:val="000000"/>
          <w:kern w:val="0"/>
          <w:sz w:val="30"/>
          <w:szCs w:val="30"/>
          <w:shd w:val="clear" w:color="auto" w:fill="FFFFFF"/>
          <w:lang w:eastAsia="ru-RU"/>
        </w:rPr>
        <w:t>6</w:t>
      </w:r>
      <w:r w:rsidRPr="005952F1">
        <w:rPr>
          <w:rFonts w:ascii="Times New Roman" w:eastAsia="Times New Roman" w:hAnsi="Times New Roman" w:cs="Times New Roman" w:hint="eastAsia"/>
          <w:b/>
          <w:bCs/>
          <w:color w:val="000000"/>
          <w:kern w:val="0"/>
          <w:sz w:val="30"/>
          <w:szCs w:val="30"/>
          <w:shd w:val="clear" w:color="auto" w:fill="FFFFFF"/>
          <w:lang w:eastAsia="ru-RU"/>
        </w:rPr>
        <w:t>М</w:t>
      </w:r>
      <w:r w:rsidRPr="005952F1">
        <w:rPr>
          <w:rFonts w:ascii="Times New Roman" w:eastAsia="Times New Roman" w:hAnsi="Times New Roman" w:cs="Times New Roman"/>
          <w:b/>
          <w:bCs/>
          <w:color w:val="000000"/>
          <w:kern w:val="0"/>
          <w:sz w:val="30"/>
          <w:szCs w:val="30"/>
          <w:shd w:val="clear" w:color="auto" w:fill="FFFFFF"/>
          <w:lang w:eastAsia="ru-RU"/>
        </w:rPr>
        <w:t>4</w:t>
      </w:r>
      <w:r w:rsidRPr="005952F1">
        <w:rPr>
          <w:rFonts w:ascii="Times New Roman" w:eastAsia="Times New Roman" w:hAnsi="Times New Roman" w:cs="Times New Roman" w:hint="eastAsia"/>
          <w:b/>
          <w:bCs/>
          <w:color w:val="000000"/>
          <w:kern w:val="0"/>
          <w:sz w:val="30"/>
          <w:szCs w:val="30"/>
          <w:shd w:val="clear" w:color="auto" w:fill="FFFFFF"/>
          <w:lang w:eastAsia="ru-RU"/>
        </w:rPr>
        <w:t>Д</w:t>
      </w:r>
      <w:r w:rsidRPr="005952F1">
        <w:rPr>
          <w:rFonts w:ascii="Times New Roman" w:eastAsia="Times New Roman" w:hAnsi="Times New Roman" w:cs="Times New Roman"/>
          <w:b/>
          <w:bCs/>
          <w:color w:val="000000"/>
          <w:kern w:val="0"/>
          <w:sz w:val="30"/>
          <w:szCs w:val="30"/>
          <w:shd w:val="clear" w:color="auto" w:fill="FFFFFF"/>
          <w:lang w:eastAsia="ru-RU"/>
        </w:rPr>
        <w:t>3</w:t>
      </w:r>
      <w:r w:rsidRPr="005952F1">
        <w:rPr>
          <w:rFonts w:ascii="Times New Roman" w:eastAsia="Times New Roman" w:hAnsi="Times New Roman" w:cs="Times New Roman" w:hint="eastAsia"/>
          <w:b/>
          <w:bCs/>
          <w:color w:val="000000"/>
          <w:kern w:val="0"/>
          <w:sz w:val="30"/>
          <w:szCs w:val="30"/>
          <w:shd w:val="clear" w:color="auto" w:fill="FFFFFF"/>
          <w:lang w:eastAsia="ru-RU"/>
        </w:rPr>
        <w:t>АБ</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для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деталей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запорно¬регулирующей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арматуры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условиях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АО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«НПО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«ЦНИИТМАШ»</w:t>
      </w:r>
      <w:r w:rsidRPr="005952F1">
        <w:rPr>
          <w:rFonts w:ascii="Times New Roman" w:eastAsia="Times New Roman" w:hAnsi="Times New Roman" w:cs="Times New Roman"/>
          <w:b/>
          <w:bCs/>
          <w:color w:val="000000"/>
          <w:kern w:val="0"/>
          <w:sz w:val="30"/>
          <w:szCs w:val="30"/>
          <w:shd w:val="clear" w:color="auto" w:fill="FFFFFF"/>
          <w:lang w:eastAsia="ru-RU"/>
        </w:rPr>
        <w:tab/>
        <w:t>89</w:t>
      </w:r>
    </w:p>
    <w:p w14:paraId="56B5220F"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4.3</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Разработка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технологии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электрошлакового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переплава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стали</w:t>
      </w:r>
      <w:r w:rsidRPr="005952F1">
        <w:rPr>
          <w:rFonts w:ascii="Times New Roman" w:eastAsia="Times New Roman" w:hAnsi="Times New Roman" w:cs="Times New Roman"/>
          <w:b/>
          <w:bCs/>
          <w:color w:val="000000"/>
          <w:kern w:val="0"/>
          <w:sz w:val="30"/>
          <w:szCs w:val="30"/>
          <w:shd w:val="clear" w:color="auto" w:fill="FFFFFF"/>
          <w:lang w:eastAsia="ru-RU"/>
        </w:rPr>
        <w:t xml:space="preserve"> 03</w:t>
      </w:r>
      <w:r w:rsidRPr="005952F1">
        <w:rPr>
          <w:rFonts w:ascii="Times New Roman" w:eastAsia="Times New Roman" w:hAnsi="Times New Roman" w:cs="Times New Roman" w:hint="eastAsia"/>
          <w:b/>
          <w:bCs/>
          <w:color w:val="000000"/>
          <w:kern w:val="0"/>
          <w:sz w:val="30"/>
          <w:szCs w:val="30"/>
          <w:shd w:val="clear" w:color="auto" w:fill="FFFFFF"/>
          <w:lang w:eastAsia="ru-RU"/>
        </w:rPr>
        <w:t>Х</w:t>
      </w:r>
      <w:r w:rsidRPr="005952F1">
        <w:rPr>
          <w:rFonts w:ascii="Times New Roman" w:eastAsia="Times New Roman" w:hAnsi="Times New Roman" w:cs="Times New Roman"/>
          <w:b/>
          <w:bCs/>
          <w:color w:val="000000"/>
          <w:kern w:val="0"/>
          <w:sz w:val="30"/>
          <w:szCs w:val="30"/>
          <w:shd w:val="clear" w:color="auto" w:fill="FFFFFF"/>
          <w:lang w:eastAsia="ru-RU"/>
        </w:rPr>
        <w:t>23</w:t>
      </w:r>
      <w:r w:rsidRPr="005952F1">
        <w:rPr>
          <w:rFonts w:ascii="Times New Roman" w:eastAsia="Times New Roman" w:hAnsi="Times New Roman" w:cs="Times New Roman" w:hint="eastAsia"/>
          <w:b/>
          <w:bCs/>
          <w:color w:val="000000"/>
          <w:kern w:val="0"/>
          <w:sz w:val="30"/>
          <w:szCs w:val="30"/>
          <w:shd w:val="clear" w:color="auto" w:fill="FFFFFF"/>
          <w:lang w:eastAsia="ru-RU"/>
        </w:rPr>
        <w:t>Н</w:t>
      </w:r>
      <w:r w:rsidRPr="005952F1">
        <w:rPr>
          <w:rFonts w:ascii="Times New Roman" w:eastAsia="Times New Roman" w:hAnsi="Times New Roman" w:cs="Times New Roman"/>
          <w:b/>
          <w:bCs/>
          <w:color w:val="000000"/>
          <w:kern w:val="0"/>
          <w:sz w:val="30"/>
          <w:szCs w:val="30"/>
          <w:shd w:val="clear" w:color="auto" w:fill="FFFFFF"/>
          <w:lang w:eastAsia="ru-RU"/>
        </w:rPr>
        <w:t>6</w:t>
      </w:r>
      <w:r w:rsidRPr="005952F1">
        <w:rPr>
          <w:rFonts w:ascii="Times New Roman" w:eastAsia="Times New Roman" w:hAnsi="Times New Roman" w:cs="Times New Roman" w:hint="eastAsia"/>
          <w:b/>
          <w:bCs/>
          <w:color w:val="000000"/>
          <w:kern w:val="0"/>
          <w:sz w:val="30"/>
          <w:szCs w:val="30"/>
          <w:shd w:val="clear" w:color="auto" w:fill="FFFFFF"/>
          <w:lang w:eastAsia="ru-RU"/>
        </w:rPr>
        <w:t>М</w:t>
      </w:r>
      <w:r w:rsidRPr="005952F1">
        <w:rPr>
          <w:rFonts w:ascii="Times New Roman" w:eastAsia="Times New Roman" w:hAnsi="Times New Roman" w:cs="Times New Roman"/>
          <w:b/>
          <w:bCs/>
          <w:color w:val="000000"/>
          <w:kern w:val="0"/>
          <w:sz w:val="30"/>
          <w:szCs w:val="30"/>
          <w:shd w:val="clear" w:color="auto" w:fill="FFFFFF"/>
          <w:lang w:eastAsia="ru-RU"/>
        </w:rPr>
        <w:t>4</w:t>
      </w:r>
      <w:r w:rsidRPr="005952F1">
        <w:rPr>
          <w:rFonts w:ascii="Times New Roman" w:eastAsia="Times New Roman" w:hAnsi="Times New Roman" w:cs="Times New Roman" w:hint="eastAsia"/>
          <w:b/>
          <w:bCs/>
          <w:color w:val="000000"/>
          <w:kern w:val="0"/>
          <w:sz w:val="30"/>
          <w:szCs w:val="30"/>
          <w:shd w:val="clear" w:color="auto" w:fill="FFFFFF"/>
          <w:lang w:eastAsia="ru-RU"/>
        </w:rPr>
        <w:t>Д</w:t>
      </w:r>
      <w:r w:rsidRPr="005952F1">
        <w:rPr>
          <w:rFonts w:ascii="Times New Roman" w:eastAsia="Times New Roman" w:hAnsi="Times New Roman" w:cs="Times New Roman"/>
          <w:b/>
          <w:bCs/>
          <w:color w:val="000000"/>
          <w:kern w:val="0"/>
          <w:sz w:val="30"/>
          <w:szCs w:val="30"/>
          <w:shd w:val="clear" w:color="auto" w:fill="FFFFFF"/>
          <w:lang w:eastAsia="ru-RU"/>
        </w:rPr>
        <w:t>3</w:t>
      </w:r>
      <w:r w:rsidRPr="005952F1">
        <w:rPr>
          <w:rFonts w:ascii="Times New Roman" w:eastAsia="Times New Roman" w:hAnsi="Times New Roman" w:cs="Times New Roman" w:hint="eastAsia"/>
          <w:b/>
          <w:bCs/>
          <w:color w:val="000000"/>
          <w:kern w:val="0"/>
          <w:sz w:val="30"/>
          <w:szCs w:val="30"/>
          <w:shd w:val="clear" w:color="auto" w:fill="FFFFFF"/>
          <w:lang w:eastAsia="ru-RU"/>
        </w:rPr>
        <w:t>АБ</w:t>
      </w:r>
      <w:r w:rsidRPr="005952F1">
        <w:rPr>
          <w:rFonts w:ascii="Times New Roman" w:eastAsia="Times New Roman" w:hAnsi="Times New Roman" w:cs="Times New Roman"/>
          <w:b/>
          <w:bCs/>
          <w:color w:val="000000"/>
          <w:kern w:val="0"/>
          <w:sz w:val="30"/>
          <w:szCs w:val="30"/>
          <w:shd w:val="clear" w:color="auto" w:fill="FFFFFF"/>
          <w:lang w:eastAsia="ru-RU"/>
        </w:rPr>
        <w:tab/>
        <w:t>91</w:t>
      </w:r>
    </w:p>
    <w:p w14:paraId="7DE884E5"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4.4</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Математическое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моделирование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процесса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формирования</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слитка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ЭШП</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Возникновение</w:t>
      </w:r>
    </w:p>
    <w:p w14:paraId="5C3F3129"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физической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неоднородности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слитка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СДС</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b/>
          <w:bCs/>
          <w:color w:val="000000"/>
          <w:kern w:val="0"/>
          <w:sz w:val="30"/>
          <w:szCs w:val="30"/>
          <w:shd w:val="clear" w:color="auto" w:fill="FFFFFF"/>
          <w:lang w:eastAsia="ru-RU"/>
        </w:rPr>
        <w:tab/>
        <w:t xml:space="preserve"> 93</w:t>
      </w:r>
    </w:p>
    <w:p w14:paraId="7F4DE85A"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4.5</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Результаты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опытных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плавок</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ЭШП</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стали</w:t>
      </w:r>
      <w:r w:rsidRPr="005952F1">
        <w:rPr>
          <w:rFonts w:ascii="Times New Roman" w:eastAsia="Times New Roman" w:hAnsi="Times New Roman" w:cs="Times New Roman"/>
          <w:b/>
          <w:bCs/>
          <w:color w:val="000000"/>
          <w:kern w:val="0"/>
          <w:sz w:val="30"/>
          <w:szCs w:val="30"/>
          <w:shd w:val="clear" w:color="auto" w:fill="FFFFFF"/>
          <w:lang w:eastAsia="ru-RU"/>
        </w:rPr>
        <w:t xml:space="preserve"> 03</w:t>
      </w:r>
      <w:r w:rsidRPr="005952F1">
        <w:rPr>
          <w:rFonts w:ascii="Times New Roman" w:eastAsia="Times New Roman" w:hAnsi="Times New Roman" w:cs="Times New Roman" w:hint="eastAsia"/>
          <w:b/>
          <w:bCs/>
          <w:color w:val="000000"/>
          <w:kern w:val="0"/>
          <w:sz w:val="30"/>
          <w:szCs w:val="30"/>
          <w:shd w:val="clear" w:color="auto" w:fill="FFFFFF"/>
          <w:lang w:eastAsia="ru-RU"/>
        </w:rPr>
        <w:t>Х</w:t>
      </w:r>
      <w:r w:rsidRPr="005952F1">
        <w:rPr>
          <w:rFonts w:ascii="Times New Roman" w:eastAsia="Times New Roman" w:hAnsi="Times New Roman" w:cs="Times New Roman"/>
          <w:b/>
          <w:bCs/>
          <w:color w:val="000000"/>
          <w:kern w:val="0"/>
          <w:sz w:val="30"/>
          <w:szCs w:val="30"/>
          <w:shd w:val="clear" w:color="auto" w:fill="FFFFFF"/>
          <w:lang w:eastAsia="ru-RU"/>
        </w:rPr>
        <w:t>23</w:t>
      </w:r>
      <w:r w:rsidRPr="005952F1">
        <w:rPr>
          <w:rFonts w:ascii="Times New Roman" w:eastAsia="Times New Roman" w:hAnsi="Times New Roman" w:cs="Times New Roman" w:hint="eastAsia"/>
          <w:b/>
          <w:bCs/>
          <w:color w:val="000000"/>
          <w:kern w:val="0"/>
          <w:sz w:val="30"/>
          <w:szCs w:val="30"/>
          <w:shd w:val="clear" w:color="auto" w:fill="FFFFFF"/>
          <w:lang w:eastAsia="ru-RU"/>
        </w:rPr>
        <w:t>Н</w:t>
      </w:r>
      <w:r w:rsidRPr="005952F1">
        <w:rPr>
          <w:rFonts w:ascii="Times New Roman" w:eastAsia="Times New Roman" w:hAnsi="Times New Roman" w:cs="Times New Roman"/>
          <w:b/>
          <w:bCs/>
          <w:color w:val="000000"/>
          <w:kern w:val="0"/>
          <w:sz w:val="30"/>
          <w:szCs w:val="30"/>
          <w:shd w:val="clear" w:color="auto" w:fill="FFFFFF"/>
          <w:lang w:eastAsia="ru-RU"/>
        </w:rPr>
        <w:t>6</w:t>
      </w:r>
      <w:r w:rsidRPr="005952F1">
        <w:rPr>
          <w:rFonts w:ascii="Times New Roman" w:eastAsia="Times New Roman" w:hAnsi="Times New Roman" w:cs="Times New Roman" w:hint="eastAsia"/>
          <w:b/>
          <w:bCs/>
          <w:color w:val="000000"/>
          <w:kern w:val="0"/>
          <w:sz w:val="30"/>
          <w:szCs w:val="30"/>
          <w:shd w:val="clear" w:color="auto" w:fill="FFFFFF"/>
          <w:lang w:eastAsia="ru-RU"/>
        </w:rPr>
        <w:t>М</w:t>
      </w:r>
      <w:r w:rsidRPr="005952F1">
        <w:rPr>
          <w:rFonts w:ascii="Times New Roman" w:eastAsia="Times New Roman" w:hAnsi="Times New Roman" w:cs="Times New Roman"/>
          <w:b/>
          <w:bCs/>
          <w:color w:val="000000"/>
          <w:kern w:val="0"/>
          <w:sz w:val="30"/>
          <w:szCs w:val="30"/>
          <w:shd w:val="clear" w:color="auto" w:fill="FFFFFF"/>
          <w:lang w:eastAsia="ru-RU"/>
        </w:rPr>
        <w:t>4</w:t>
      </w:r>
      <w:r w:rsidRPr="005952F1">
        <w:rPr>
          <w:rFonts w:ascii="Times New Roman" w:eastAsia="Times New Roman" w:hAnsi="Times New Roman" w:cs="Times New Roman" w:hint="eastAsia"/>
          <w:b/>
          <w:bCs/>
          <w:color w:val="000000"/>
          <w:kern w:val="0"/>
          <w:sz w:val="30"/>
          <w:szCs w:val="30"/>
          <w:shd w:val="clear" w:color="auto" w:fill="FFFFFF"/>
          <w:lang w:eastAsia="ru-RU"/>
        </w:rPr>
        <w:t>Д</w:t>
      </w:r>
      <w:r w:rsidRPr="005952F1">
        <w:rPr>
          <w:rFonts w:ascii="Times New Roman" w:eastAsia="Times New Roman" w:hAnsi="Times New Roman" w:cs="Times New Roman"/>
          <w:b/>
          <w:bCs/>
          <w:color w:val="000000"/>
          <w:kern w:val="0"/>
          <w:sz w:val="30"/>
          <w:szCs w:val="30"/>
          <w:shd w:val="clear" w:color="auto" w:fill="FFFFFF"/>
          <w:lang w:eastAsia="ru-RU"/>
        </w:rPr>
        <w:t>3</w:t>
      </w:r>
      <w:r w:rsidRPr="005952F1">
        <w:rPr>
          <w:rFonts w:ascii="Times New Roman" w:eastAsia="Times New Roman" w:hAnsi="Times New Roman" w:cs="Times New Roman" w:hint="eastAsia"/>
          <w:b/>
          <w:bCs/>
          <w:color w:val="000000"/>
          <w:kern w:val="0"/>
          <w:sz w:val="30"/>
          <w:szCs w:val="30"/>
          <w:shd w:val="clear" w:color="auto" w:fill="FFFFFF"/>
          <w:lang w:eastAsia="ru-RU"/>
        </w:rPr>
        <w:t>АБ</w:t>
      </w: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Ш</w:t>
      </w:r>
      <w:r w:rsidRPr="005952F1">
        <w:rPr>
          <w:rFonts w:ascii="Times New Roman" w:eastAsia="Times New Roman" w:hAnsi="Times New Roman" w:cs="Times New Roman"/>
          <w:b/>
          <w:bCs/>
          <w:color w:val="000000"/>
          <w:kern w:val="0"/>
          <w:sz w:val="30"/>
          <w:szCs w:val="30"/>
          <w:shd w:val="clear" w:color="auto" w:fill="FFFFFF"/>
          <w:lang w:eastAsia="ru-RU"/>
        </w:rPr>
        <w:tab/>
        <w:t>97</w:t>
      </w:r>
    </w:p>
    <w:p w14:paraId="6AD7CB90"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Выводы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главе</w:t>
      </w:r>
      <w:r w:rsidRPr="005952F1">
        <w:rPr>
          <w:rFonts w:ascii="Times New Roman" w:eastAsia="Times New Roman" w:hAnsi="Times New Roman" w:cs="Times New Roman"/>
          <w:b/>
          <w:bCs/>
          <w:color w:val="000000"/>
          <w:kern w:val="0"/>
          <w:sz w:val="30"/>
          <w:szCs w:val="30"/>
          <w:shd w:val="clear" w:color="auto" w:fill="FFFFFF"/>
          <w:lang w:eastAsia="ru-RU"/>
        </w:rPr>
        <w:t xml:space="preserve"> 4</w:t>
      </w:r>
      <w:r w:rsidRPr="005952F1">
        <w:rPr>
          <w:rFonts w:ascii="Times New Roman" w:eastAsia="Times New Roman" w:hAnsi="Times New Roman" w:cs="Times New Roman"/>
          <w:b/>
          <w:bCs/>
          <w:color w:val="000000"/>
          <w:kern w:val="0"/>
          <w:sz w:val="30"/>
          <w:szCs w:val="30"/>
          <w:shd w:val="clear" w:color="auto" w:fill="FFFFFF"/>
          <w:lang w:eastAsia="ru-RU"/>
        </w:rPr>
        <w:tab/>
        <w:t>100</w:t>
      </w:r>
    </w:p>
    <w:p w14:paraId="73A951B7"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5</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качества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свойств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супердуплексных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сталей</w:t>
      </w:r>
      <w:r w:rsidRPr="005952F1">
        <w:rPr>
          <w:rFonts w:ascii="Times New Roman" w:eastAsia="Times New Roman" w:hAnsi="Times New Roman" w:cs="Times New Roman"/>
          <w:b/>
          <w:bCs/>
          <w:color w:val="000000"/>
          <w:kern w:val="0"/>
          <w:sz w:val="30"/>
          <w:szCs w:val="30"/>
          <w:shd w:val="clear" w:color="auto" w:fill="FFFFFF"/>
          <w:lang w:eastAsia="ru-RU"/>
        </w:rPr>
        <w:tab/>
        <w:t>101</w:t>
      </w:r>
    </w:p>
    <w:p w14:paraId="41B0C3CE"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5.1</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Анализ</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химического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состава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микроструктуры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супердуплексных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сталей</w:t>
      </w:r>
      <w:r w:rsidRPr="005952F1">
        <w:rPr>
          <w:rFonts w:ascii="Times New Roman" w:eastAsia="Times New Roman" w:hAnsi="Times New Roman" w:cs="Times New Roman"/>
          <w:b/>
          <w:bCs/>
          <w:color w:val="000000"/>
          <w:kern w:val="0"/>
          <w:sz w:val="30"/>
          <w:szCs w:val="30"/>
          <w:shd w:val="clear" w:color="auto" w:fill="FFFFFF"/>
          <w:lang w:eastAsia="ru-RU"/>
        </w:rPr>
        <w:tab/>
        <w:t>102</w:t>
      </w:r>
    </w:p>
    <w:p w14:paraId="35548616"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5.1.1</w:t>
      </w:r>
      <w:r w:rsidRPr="005952F1">
        <w:rPr>
          <w:rFonts w:ascii="Times New Roman" w:eastAsia="Times New Roman" w:hAnsi="Times New Roman" w:cs="Times New Roman"/>
          <w:b/>
          <w:bCs/>
          <w:color w:val="000000"/>
          <w:kern w:val="0"/>
          <w:sz w:val="30"/>
          <w:szCs w:val="30"/>
          <w:shd w:val="clear" w:color="auto" w:fill="FFFFFF"/>
          <w:lang w:eastAsia="ru-RU"/>
        </w:rPr>
        <w:tab/>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образцов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типа</w:t>
      </w:r>
      <w:r w:rsidRPr="005952F1">
        <w:rPr>
          <w:rFonts w:ascii="Times New Roman" w:eastAsia="Times New Roman" w:hAnsi="Times New Roman" w:cs="Times New Roman"/>
          <w:b/>
          <w:bCs/>
          <w:color w:val="000000"/>
          <w:kern w:val="0"/>
          <w:sz w:val="30"/>
          <w:szCs w:val="30"/>
          <w:shd w:val="clear" w:color="auto" w:fill="FFFFFF"/>
          <w:lang w:eastAsia="ru-RU"/>
        </w:rPr>
        <w:t xml:space="preserve"> 03</w:t>
      </w:r>
      <w:r w:rsidRPr="005952F1">
        <w:rPr>
          <w:rFonts w:ascii="Times New Roman" w:eastAsia="Times New Roman" w:hAnsi="Times New Roman" w:cs="Times New Roman" w:hint="eastAsia"/>
          <w:b/>
          <w:bCs/>
          <w:color w:val="000000"/>
          <w:kern w:val="0"/>
          <w:sz w:val="30"/>
          <w:szCs w:val="30"/>
          <w:shd w:val="clear" w:color="auto" w:fill="FFFFFF"/>
          <w:lang w:eastAsia="ru-RU"/>
        </w:rPr>
        <w:t>Х</w:t>
      </w:r>
      <w:r w:rsidRPr="005952F1">
        <w:rPr>
          <w:rFonts w:ascii="Times New Roman" w:eastAsia="Times New Roman" w:hAnsi="Times New Roman" w:cs="Times New Roman"/>
          <w:b/>
          <w:bCs/>
          <w:color w:val="000000"/>
          <w:kern w:val="0"/>
          <w:sz w:val="30"/>
          <w:szCs w:val="30"/>
          <w:shd w:val="clear" w:color="auto" w:fill="FFFFFF"/>
          <w:lang w:eastAsia="ru-RU"/>
        </w:rPr>
        <w:t>23</w:t>
      </w:r>
      <w:r w:rsidRPr="005952F1">
        <w:rPr>
          <w:rFonts w:ascii="Times New Roman" w:eastAsia="Times New Roman" w:hAnsi="Times New Roman" w:cs="Times New Roman" w:hint="eastAsia"/>
          <w:b/>
          <w:bCs/>
          <w:color w:val="000000"/>
          <w:kern w:val="0"/>
          <w:sz w:val="30"/>
          <w:szCs w:val="30"/>
          <w:shd w:val="clear" w:color="auto" w:fill="FFFFFF"/>
          <w:lang w:eastAsia="ru-RU"/>
        </w:rPr>
        <w:t>Н</w:t>
      </w:r>
      <w:r w:rsidRPr="005952F1">
        <w:rPr>
          <w:rFonts w:ascii="Times New Roman" w:eastAsia="Times New Roman" w:hAnsi="Times New Roman" w:cs="Times New Roman"/>
          <w:b/>
          <w:bCs/>
          <w:color w:val="000000"/>
          <w:kern w:val="0"/>
          <w:sz w:val="30"/>
          <w:szCs w:val="30"/>
          <w:shd w:val="clear" w:color="auto" w:fill="FFFFFF"/>
          <w:lang w:eastAsia="ru-RU"/>
        </w:rPr>
        <w:t>6</w:t>
      </w:r>
      <w:r w:rsidRPr="005952F1">
        <w:rPr>
          <w:rFonts w:ascii="Times New Roman" w:eastAsia="Times New Roman" w:hAnsi="Times New Roman" w:cs="Times New Roman" w:hint="eastAsia"/>
          <w:b/>
          <w:bCs/>
          <w:color w:val="000000"/>
          <w:kern w:val="0"/>
          <w:sz w:val="30"/>
          <w:szCs w:val="30"/>
          <w:shd w:val="clear" w:color="auto" w:fill="FFFFFF"/>
          <w:lang w:eastAsia="ru-RU"/>
        </w:rPr>
        <w:t>М</w:t>
      </w:r>
      <w:r w:rsidRPr="005952F1">
        <w:rPr>
          <w:rFonts w:ascii="Times New Roman" w:eastAsia="Times New Roman" w:hAnsi="Times New Roman" w:cs="Times New Roman"/>
          <w:b/>
          <w:bCs/>
          <w:color w:val="000000"/>
          <w:kern w:val="0"/>
          <w:sz w:val="30"/>
          <w:szCs w:val="30"/>
          <w:shd w:val="clear" w:color="auto" w:fill="FFFFFF"/>
          <w:lang w:eastAsia="ru-RU"/>
        </w:rPr>
        <w:t>4</w:t>
      </w:r>
      <w:r w:rsidRPr="005952F1">
        <w:rPr>
          <w:rFonts w:ascii="Times New Roman" w:eastAsia="Times New Roman" w:hAnsi="Times New Roman" w:cs="Times New Roman" w:hint="eastAsia"/>
          <w:b/>
          <w:bCs/>
          <w:color w:val="000000"/>
          <w:kern w:val="0"/>
          <w:sz w:val="30"/>
          <w:szCs w:val="30"/>
          <w:shd w:val="clear" w:color="auto" w:fill="FFFFFF"/>
          <w:lang w:eastAsia="ru-RU"/>
        </w:rPr>
        <w:t>Д</w:t>
      </w:r>
      <w:r w:rsidRPr="005952F1">
        <w:rPr>
          <w:rFonts w:ascii="Times New Roman" w:eastAsia="Times New Roman" w:hAnsi="Times New Roman" w:cs="Times New Roman"/>
          <w:b/>
          <w:bCs/>
          <w:color w:val="000000"/>
          <w:kern w:val="0"/>
          <w:sz w:val="30"/>
          <w:szCs w:val="30"/>
          <w:shd w:val="clear" w:color="auto" w:fill="FFFFFF"/>
          <w:lang w:eastAsia="ru-RU"/>
        </w:rPr>
        <w:t>3</w:t>
      </w:r>
      <w:r w:rsidRPr="005952F1">
        <w:rPr>
          <w:rFonts w:ascii="Times New Roman" w:eastAsia="Times New Roman" w:hAnsi="Times New Roman" w:cs="Times New Roman" w:hint="eastAsia"/>
          <w:b/>
          <w:bCs/>
          <w:color w:val="000000"/>
          <w:kern w:val="0"/>
          <w:sz w:val="30"/>
          <w:szCs w:val="30"/>
          <w:shd w:val="clear" w:color="auto" w:fill="FFFFFF"/>
          <w:lang w:eastAsia="ru-RU"/>
        </w:rPr>
        <w:t>АБ</w:t>
      </w:r>
      <w:r w:rsidRPr="005952F1">
        <w:rPr>
          <w:rFonts w:ascii="Times New Roman" w:eastAsia="Times New Roman" w:hAnsi="Times New Roman" w:cs="Times New Roman"/>
          <w:b/>
          <w:bCs/>
          <w:color w:val="000000"/>
          <w:kern w:val="0"/>
          <w:sz w:val="30"/>
          <w:szCs w:val="30"/>
          <w:shd w:val="clear" w:color="auto" w:fill="FFFFFF"/>
          <w:lang w:eastAsia="ru-RU"/>
        </w:rPr>
        <w:tab/>
        <w:t>102</w:t>
      </w:r>
    </w:p>
    <w:p w14:paraId="06A8C214"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5.1.2</w:t>
      </w:r>
      <w:r w:rsidRPr="005952F1">
        <w:rPr>
          <w:rFonts w:ascii="Times New Roman" w:eastAsia="Times New Roman" w:hAnsi="Times New Roman" w:cs="Times New Roman"/>
          <w:b/>
          <w:bCs/>
          <w:color w:val="000000"/>
          <w:kern w:val="0"/>
          <w:sz w:val="30"/>
          <w:szCs w:val="30"/>
          <w:shd w:val="clear" w:color="auto" w:fill="FFFFFF"/>
          <w:lang w:eastAsia="ru-RU"/>
        </w:rPr>
        <w:tab/>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образцов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стали</w:t>
      </w:r>
      <w:r w:rsidRPr="005952F1">
        <w:rPr>
          <w:rFonts w:ascii="Times New Roman" w:eastAsia="Times New Roman" w:hAnsi="Times New Roman" w:cs="Times New Roman"/>
          <w:b/>
          <w:bCs/>
          <w:color w:val="000000"/>
          <w:kern w:val="0"/>
          <w:sz w:val="30"/>
          <w:szCs w:val="30"/>
          <w:shd w:val="clear" w:color="auto" w:fill="FFFFFF"/>
          <w:lang w:eastAsia="ru-RU"/>
        </w:rPr>
        <w:t xml:space="preserve"> UNS S32750 </w:t>
      </w:r>
      <w:r w:rsidRPr="005952F1">
        <w:rPr>
          <w:rFonts w:ascii="Times New Roman" w:eastAsia="Times New Roman" w:hAnsi="Times New Roman" w:cs="Times New Roman" w:hint="eastAsia"/>
          <w:b/>
          <w:bCs/>
          <w:color w:val="000000"/>
          <w:kern w:val="0"/>
          <w:sz w:val="30"/>
          <w:szCs w:val="30"/>
          <w:shd w:val="clear" w:color="auto" w:fill="FFFFFF"/>
          <w:lang w:eastAsia="ru-RU"/>
        </w:rPr>
        <w:t>оптимизированного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состава</w:t>
      </w:r>
      <w:r w:rsidRPr="005952F1">
        <w:rPr>
          <w:rFonts w:ascii="Times New Roman" w:eastAsia="Times New Roman" w:hAnsi="Times New Roman" w:cs="Times New Roman"/>
          <w:b/>
          <w:bCs/>
          <w:color w:val="000000"/>
          <w:kern w:val="0"/>
          <w:sz w:val="30"/>
          <w:szCs w:val="30"/>
          <w:shd w:val="clear" w:color="auto" w:fill="FFFFFF"/>
          <w:lang w:eastAsia="ru-RU"/>
        </w:rPr>
        <w:tab/>
        <w:t>106</w:t>
      </w:r>
    </w:p>
    <w:p w14:paraId="132A22B4"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5.1.3</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Анализ</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зависимости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механических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свойств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от</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химического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состава</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критической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скорости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охлаждения</w:t>
      </w:r>
      <w:r w:rsidRPr="005952F1">
        <w:rPr>
          <w:rFonts w:ascii="Times New Roman" w:eastAsia="Times New Roman" w:hAnsi="Times New Roman" w:cs="Times New Roman"/>
          <w:b/>
          <w:bCs/>
          <w:color w:val="000000"/>
          <w:kern w:val="0"/>
          <w:sz w:val="30"/>
          <w:szCs w:val="30"/>
          <w:shd w:val="clear" w:color="auto" w:fill="FFFFFF"/>
          <w:lang w:eastAsia="ru-RU"/>
        </w:rPr>
        <w:tab/>
        <w:t>108</w:t>
      </w:r>
    </w:p>
    <w:p w14:paraId="52821806"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5.1.4</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Анализ</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коррозионных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свойств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типа</w:t>
      </w:r>
      <w:r w:rsidRPr="005952F1">
        <w:rPr>
          <w:rFonts w:ascii="Times New Roman" w:eastAsia="Times New Roman" w:hAnsi="Times New Roman" w:cs="Times New Roman"/>
          <w:b/>
          <w:bCs/>
          <w:color w:val="000000"/>
          <w:kern w:val="0"/>
          <w:sz w:val="30"/>
          <w:szCs w:val="30"/>
          <w:shd w:val="clear" w:color="auto" w:fill="FFFFFF"/>
          <w:lang w:eastAsia="ru-RU"/>
        </w:rPr>
        <w:t xml:space="preserve"> 03</w:t>
      </w:r>
      <w:r w:rsidRPr="005952F1">
        <w:rPr>
          <w:rFonts w:ascii="Times New Roman" w:eastAsia="Times New Roman" w:hAnsi="Times New Roman" w:cs="Times New Roman" w:hint="eastAsia"/>
          <w:b/>
          <w:bCs/>
          <w:color w:val="000000"/>
          <w:kern w:val="0"/>
          <w:sz w:val="30"/>
          <w:szCs w:val="30"/>
          <w:shd w:val="clear" w:color="auto" w:fill="FFFFFF"/>
          <w:lang w:eastAsia="ru-RU"/>
        </w:rPr>
        <w:t>Х</w:t>
      </w:r>
      <w:r w:rsidRPr="005952F1">
        <w:rPr>
          <w:rFonts w:ascii="Times New Roman" w:eastAsia="Times New Roman" w:hAnsi="Times New Roman" w:cs="Times New Roman"/>
          <w:b/>
          <w:bCs/>
          <w:color w:val="000000"/>
          <w:kern w:val="0"/>
          <w:sz w:val="30"/>
          <w:szCs w:val="30"/>
          <w:shd w:val="clear" w:color="auto" w:fill="FFFFFF"/>
          <w:lang w:eastAsia="ru-RU"/>
        </w:rPr>
        <w:t>23</w:t>
      </w:r>
      <w:r w:rsidRPr="005952F1">
        <w:rPr>
          <w:rFonts w:ascii="Times New Roman" w:eastAsia="Times New Roman" w:hAnsi="Times New Roman" w:cs="Times New Roman" w:hint="eastAsia"/>
          <w:b/>
          <w:bCs/>
          <w:color w:val="000000"/>
          <w:kern w:val="0"/>
          <w:sz w:val="30"/>
          <w:szCs w:val="30"/>
          <w:shd w:val="clear" w:color="auto" w:fill="FFFFFF"/>
          <w:lang w:eastAsia="ru-RU"/>
        </w:rPr>
        <w:t>Н</w:t>
      </w:r>
      <w:r w:rsidRPr="005952F1">
        <w:rPr>
          <w:rFonts w:ascii="Times New Roman" w:eastAsia="Times New Roman" w:hAnsi="Times New Roman" w:cs="Times New Roman"/>
          <w:b/>
          <w:bCs/>
          <w:color w:val="000000"/>
          <w:kern w:val="0"/>
          <w:sz w:val="30"/>
          <w:szCs w:val="30"/>
          <w:shd w:val="clear" w:color="auto" w:fill="FFFFFF"/>
          <w:lang w:eastAsia="ru-RU"/>
        </w:rPr>
        <w:t>6</w:t>
      </w:r>
      <w:r w:rsidRPr="005952F1">
        <w:rPr>
          <w:rFonts w:ascii="Times New Roman" w:eastAsia="Times New Roman" w:hAnsi="Times New Roman" w:cs="Times New Roman" w:hint="eastAsia"/>
          <w:b/>
          <w:bCs/>
          <w:color w:val="000000"/>
          <w:kern w:val="0"/>
          <w:sz w:val="30"/>
          <w:szCs w:val="30"/>
          <w:shd w:val="clear" w:color="auto" w:fill="FFFFFF"/>
          <w:lang w:eastAsia="ru-RU"/>
        </w:rPr>
        <w:t>М</w:t>
      </w:r>
      <w:r w:rsidRPr="005952F1">
        <w:rPr>
          <w:rFonts w:ascii="Times New Roman" w:eastAsia="Times New Roman" w:hAnsi="Times New Roman" w:cs="Times New Roman"/>
          <w:b/>
          <w:bCs/>
          <w:color w:val="000000"/>
          <w:kern w:val="0"/>
          <w:sz w:val="30"/>
          <w:szCs w:val="30"/>
          <w:shd w:val="clear" w:color="auto" w:fill="FFFFFF"/>
          <w:lang w:eastAsia="ru-RU"/>
        </w:rPr>
        <w:t>4</w:t>
      </w:r>
      <w:r w:rsidRPr="005952F1">
        <w:rPr>
          <w:rFonts w:ascii="Times New Roman" w:eastAsia="Times New Roman" w:hAnsi="Times New Roman" w:cs="Times New Roman" w:hint="eastAsia"/>
          <w:b/>
          <w:bCs/>
          <w:color w:val="000000"/>
          <w:kern w:val="0"/>
          <w:sz w:val="30"/>
          <w:szCs w:val="30"/>
          <w:shd w:val="clear" w:color="auto" w:fill="FFFFFF"/>
          <w:lang w:eastAsia="ru-RU"/>
        </w:rPr>
        <w:t>Д</w:t>
      </w:r>
      <w:r w:rsidRPr="005952F1">
        <w:rPr>
          <w:rFonts w:ascii="Times New Roman" w:eastAsia="Times New Roman" w:hAnsi="Times New Roman" w:cs="Times New Roman"/>
          <w:b/>
          <w:bCs/>
          <w:color w:val="000000"/>
          <w:kern w:val="0"/>
          <w:sz w:val="30"/>
          <w:szCs w:val="30"/>
          <w:shd w:val="clear" w:color="auto" w:fill="FFFFFF"/>
          <w:lang w:eastAsia="ru-RU"/>
        </w:rPr>
        <w:t>3</w:t>
      </w:r>
      <w:r w:rsidRPr="005952F1">
        <w:rPr>
          <w:rFonts w:ascii="Times New Roman" w:eastAsia="Times New Roman" w:hAnsi="Times New Roman" w:cs="Times New Roman" w:hint="eastAsia"/>
          <w:b/>
          <w:bCs/>
          <w:color w:val="000000"/>
          <w:kern w:val="0"/>
          <w:sz w:val="30"/>
          <w:szCs w:val="30"/>
          <w:shd w:val="clear" w:color="auto" w:fill="FFFFFF"/>
          <w:lang w:eastAsia="ru-RU"/>
        </w:rPr>
        <w:t>АБ</w:t>
      </w:r>
      <w:r w:rsidRPr="005952F1">
        <w:rPr>
          <w:rFonts w:ascii="Times New Roman" w:eastAsia="Times New Roman" w:hAnsi="Times New Roman" w:cs="Times New Roman"/>
          <w:b/>
          <w:bCs/>
          <w:color w:val="000000"/>
          <w:kern w:val="0"/>
          <w:sz w:val="30"/>
          <w:szCs w:val="30"/>
          <w:shd w:val="clear" w:color="auto" w:fill="FFFFFF"/>
          <w:lang w:eastAsia="ru-RU"/>
        </w:rPr>
        <w:t> </w:t>
      </w:r>
    </w:p>
    <w:p w14:paraId="63E086B4"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5.2</w:t>
      </w:r>
      <w:r w:rsidRPr="005952F1">
        <w:rPr>
          <w:rFonts w:ascii="Times New Roman" w:eastAsia="Times New Roman" w:hAnsi="Times New Roman" w:cs="Times New Roman"/>
          <w:b/>
          <w:bCs/>
          <w:color w:val="000000"/>
          <w:kern w:val="0"/>
          <w:sz w:val="30"/>
          <w:szCs w:val="30"/>
          <w:shd w:val="clear" w:color="auto" w:fill="FFFFFF"/>
          <w:lang w:eastAsia="ru-RU"/>
        </w:rPr>
        <w:tab/>
      </w:r>
      <w:r w:rsidRPr="005952F1">
        <w:rPr>
          <w:rFonts w:ascii="Times New Roman" w:eastAsia="Times New Roman" w:hAnsi="Times New Roman" w:cs="Times New Roman" w:hint="eastAsia"/>
          <w:b/>
          <w:bCs/>
          <w:color w:val="000000"/>
          <w:kern w:val="0"/>
          <w:sz w:val="30"/>
          <w:szCs w:val="30"/>
          <w:shd w:val="clear" w:color="auto" w:fill="FFFFFF"/>
          <w:lang w:eastAsia="ru-RU"/>
        </w:rPr>
        <w:t>Результаты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опытно</w:t>
      </w:r>
      <w:r w:rsidRPr="005952F1">
        <w:rPr>
          <w:rFonts w:ascii="Times New Roman" w:eastAsia="Times New Roman" w:hAnsi="Times New Roman" w:cs="Times New Roman"/>
          <w:b/>
          <w:bCs/>
          <w:color w:val="000000"/>
          <w:kern w:val="0"/>
          <w:sz w:val="30"/>
          <w:szCs w:val="30"/>
          <w:shd w:val="clear" w:color="auto" w:fill="FFFFFF"/>
          <w:lang w:eastAsia="ru-RU"/>
        </w:rPr>
        <w:t>-</w:t>
      </w:r>
      <w:r w:rsidRPr="005952F1">
        <w:rPr>
          <w:rFonts w:ascii="Times New Roman" w:eastAsia="Times New Roman" w:hAnsi="Times New Roman" w:cs="Times New Roman" w:hint="eastAsia"/>
          <w:b/>
          <w:bCs/>
          <w:color w:val="000000"/>
          <w:kern w:val="0"/>
          <w:sz w:val="30"/>
          <w:szCs w:val="30"/>
          <w:shd w:val="clear" w:color="auto" w:fill="FFFFFF"/>
          <w:lang w:eastAsia="ru-RU"/>
        </w:rPr>
        <w:t>промысловых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испытаний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образцов</w:t>
      </w:r>
      <w:r w:rsidRPr="005952F1">
        <w:rPr>
          <w:rFonts w:ascii="Times New Roman" w:eastAsia="Times New Roman" w:hAnsi="Times New Roman" w:cs="Times New Roman"/>
          <w:b/>
          <w:bCs/>
          <w:color w:val="000000"/>
          <w:kern w:val="0"/>
          <w:sz w:val="30"/>
          <w:szCs w:val="30"/>
          <w:shd w:val="clear" w:color="auto" w:fill="FFFFFF"/>
          <w:lang w:eastAsia="ru-RU"/>
        </w:rPr>
        <w:t xml:space="preserve"> - </w:t>
      </w:r>
      <w:r w:rsidRPr="005952F1">
        <w:rPr>
          <w:rFonts w:ascii="Times New Roman" w:eastAsia="Times New Roman" w:hAnsi="Times New Roman" w:cs="Times New Roman" w:hint="eastAsia"/>
          <w:b/>
          <w:bCs/>
          <w:color w:val="000000"/>
          <w:kern w:val="0"/>
          <w:sz w:val="30"/>
          <w:szCs w:val="30"/>
          <w:shd w:val="clear" w:color="auto" w:fill="FFFFFF"/>
          <w:lang w:eastAsia="ru-RU"/>
        </w:rPr>
        <w:t>свидетелей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из</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стали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типа</w:t>
      </w:r>
    </w:p>
    <w:p w14:paraId="379C9024"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b/>
          <w:bCs/>
          <w:color w:val="000000"/>
          <w:kern w:val="0"/>
          <w:sz w:val="30"/>
          <w:szCs w:val="30"/>
          <w:shd w:val="clear" w:color="auto" w:fill="FFFFFF"/>
          <w:lang w:eastAsia="ru-RU"/>
        </w:rPr>
        <w:t>03</w:t>
      </w:r>
      <w:r w:rsidRPr="005952F1">
        <w:rPr>
          <w:rFonts w:ascii="Times New Roman" w:eastAsia="Times New Roman" w:hAnsi="Times New Roman" w:cs="Times New Roman" w:hint="eastAsia"/>
          <w:b/>
          <w:bCs/>
          <w:color w:val="000000"/>
          <w:kern w:val="0"/>
          <w:sz w:val="30"/>
          <w:szCs w:val="30"/>
          <w:shd w:val="clear" w:color="auto" w:fill="FFFFFF"/>
          <w:lang w:eastAsia="ru-RU"/>
        </w:rPr>
        <w:t>Х</w:t>
      </w:r>
      <w:r w:rsidRPr="005952F1">
        <w:rPr>
          <w:rFonts w:ascii="Times New Roman" w:eastAsia="Times New Roman" w:hAnsi="Times New Roman" w:cs="Times New Roman"/>
          <w:b/>
          <w:bCs/>
          <w:color w:val="000000"/>
          <w:kern w:val="0"/>
          <w:sz w:val="30"/>
          <w:szCs w:val="30"/>
          <w:shd w:val="clear" w:color="auto" w:fill="FFFFFF"/>
          <w:lang w:eastAsia="ru-RU"/>
        </w:rPr>
        <w:t>23</w:t>
      </w:r>
      <w:r w:rsidRPr="005952F1">
        <w:rPr>
          <w:rFonts w:ascii="Times New Roman" w:eastAsia="Times New Roman" w:hAnsi="Times New Roman" w:cs="Times New Roman" w:hint="eastAsia"/>
          <w:b/>
          <w:bCs/>
          <w:color w:val="000000"/>
          <w:kern w:val="0"/>
          <w:sz w:val="30"/>
          <w:szCs w:val="30"/>
          <w:shd w:val="clear" w:color="auto" w:fill="FFFFFF"/>
          <w:lang w:eastAsia="ru-RU"/>
        </w:rPr>
        <w:t>Н</w:t>
      </w:r>
      <w:r w:rsidRPr="005952F1">
        <w:rPr>
          <w:rFonts w:ascii="Times New Roman" w:eastAsia="Times New Roman" w:hAnsi="Times New Roman" w:cs="Times New Roman"/>
          <w:b/>
          <w:bCs/>
          <w:color w:val="000000"/>
          <w:kern w:val="0"/>
          <w:sz w:val="30"/>
          <w:szCs w:val="30"/>
          <w:shd w:val="clear" w:color="auto" w:fill="FFFFFF"/>
          <w:lang w:eastAsia="ru-RU"/>
        </w:rPr>
        <w:t>6</w:t>
      </w:r>
      <w:r w:rsidRPr="005952F1">
        <w:rPr>
          <w:rFonts w:ascii="Times New Roman" w:eastAsia="Times New Roman" w:hAnsi="Times New Roman" w:cs="Times New Roman" w:hint="eastAsia"/>
          <w:b/>
          <w:bCs/>
          <w:color w:val="000000"/>
          <w:kern w:val="0"/>
          <w:sz w:val="30"/>
          <w:szCs w:val="30"/>
          <w:shd w:val="clear" w:color="auto" w:fill="FFFFFF"/>
          <w:lang w:eastAsia="ru-RU"/>
        </w:rPr>
        <w:t>М</w:t>
      </w:r>
      <w:r w:rsidRPr="005952F1">
        <w:rPr>
          <w:rFonts w:ascii="Times New Roman" w:eastAsia="Times New Roman" w:hAnsi="Times New Roman" w:cs="Times New Roman"/>
          <w:b/>
          <w:bCs/>
          <w:color w:val="000000"/>
          <w:kern w:val="0"/>
          <w:sz w:val="30"/>
          <w:szCs w:val="30"/>
          <w:shd w:val="clear" w:color="auto" w:fill="FFFFFF"/>
          <w:lang w:eastAsia="ru-RU"/>
        </w:rPr>
        <w:t>4</w:t>
      </w:r>
      <w:r w:rsidRPr="005952F1">
        <w:rPr>
          <w:rFonts w:ascii="Times New Roman" w:eastAsia="Times New Roman" w:hAnsi="Times New Roman" w:cs="Times New Roman" w:hint="eastAsia"/>
          <w:b/>
          <w:bCs/>
          <w:color w:val="000000"/>
          <w:kern w:val="0"/>
          <w:sz w:val="30"/>
          <w:szCs w:val="30"/>
          <w:shd w:val="clear" w:color="auto" w:fill="FFFFFF"/>
          <w:lang w:eastAsia="ru-RU"/>
        </w:rPr>
        <w:t>Д</w:t>
      </w:r>
      <w:r w:rsidRPr="005952F1">
        <w:rPr>
          <w:rFonts w:ascii="Times New Roman" w:eastAsia="Times New Roman" w:hAnsi="Times New Roman" w:cs="Times New Roman"/>
          <w:b/>
          <w:bCs/>
          <w:color w:val="000000"/>
          <w:kern w:val="0"/>
          <w:sz w:val="30"/>
          <w:szCs w:val="30"/>
          <w:shd w:val="clear" w:color="auto" w:fill="FFFFFF"/>
          <w:lang w:eastAsia="ru-RU"/>
        </w:rPr>
        <w:t>3</w:t>
      </w:r>
      <w:r w:rsidRPr="005952F1">
        <w:rPr>
          <w:rFonts w:ascii="Times New Roman" w:eastAsia="Times New Roman" w:hAnsi="Times New Roman" w:cs="Times New Roman" w:hint="eastAsia"/>
          <w:b/>
          <w:bCs/>
          <w:color w:val="000000"/>
          <w:kern w:val="0"/>
          <w:sz w:val="30"/>
          <w:szCs w:val="30"/>
          <w:shd w:val="clear" w:color="auto" w:fill="FFFFFF"/>
          <w:lang w:eastAsia="ru-RU"/>
        </w:rPr>
        <w:t>АБ</w:t>
      </w:r>
      <w:r w:rsidRPr="005952F1">
        <w:rPr>
          <w:rFonts w:ascii="Times New Roman" w:eastAsia="Times New Roman" w:hAnsi="Times New Roman" w:cs="Times New Roman"/>
          <w:b/>
          <w:bCs/>
          <w:color w:val="000000"/>
          <w:kern w:val="0"/>
          <w:sz w:val="30"/>
          <w:szCs w:val="30"/>
          <w:shd w:val="clear" w:color="auto" w:fill="FFFFFF"/>
          <w:lang w:eastAsia="ru-RU"/>
        </w:rPr>
        <w:tab/>
        <w:t>112</w:t>
      </w:r>
    </w:p>
    <w:p w14:paraId="0C528C60"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Выводы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главе</w:t>
      </w:r>
      <w:r w:rsidRPr="005952F1">
        <w:rPr>
          <w:rFonts w:ascii="Times New Roman" w:eastAsia="Times New Roman" w:hAnsi="Times New Roman" w:cs="Times New Roman"/>
          <w:b/>
          <w:bCs/>
          <w:color w:val="000000"/>
          <w:kern w:val="0"/>
          <w:sz w:val="30"/>
          <w:szCs w:val="30"/>
          <w:shd w:val="clear" w:color="auto" w:fill="FFFFFF"/>
          <w:lang w:eastAsia="ru-RU"/>
        </w:rPr>
        <w:t xml:space="preserve"> 5</w:t>
      </w:r>
      <w:r w:rsidRPr="005952F1">
        <w:rPr>
          <w:rFonts w:ascii="Times New Roman" w:eastAsia="Times New Roman" w:hAnsi="Times New Roman" w:cs="Times New Roman"/>
          <w:b/>
          <w:bCs/>
          <w:color w:val="000000"/>
          <w:kern w:val="0"/>
          <w:sz w:val="30"/>
          <w:szCs w:val="30"/>
          <w:shd w:val="clear" w:color="auto" w:fill="FFFFFF"/>
          <w:lang w:eastAsia="ru-RU"/>
        </w:rPr>
        <w:tab/>
        <w:t>112</w:t>
      </w:r>
    </w:p>
    <w:p w14:paraId="55DFE370"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ОБЩИЕ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ВЫВОДЫ</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РАБОТЕ</w:t>
      </w:r>
      <w:r w:rsidRPr="005952F1">
        <w:rPr>
          <w:rFonts w:ascii="Times New Roman" w:eastAsia="Times New Roman" w:hAnsi="Times New Roman" w:cs="Times New Roman"/>
          <w:b/>
          <w:bCs/>
          <w:color w:val="000000"/>
          <w:kern w:val="0"/>
          <w:sz w:val="30"/>
          <w:szCs w:val="30"/>
          <w:shd w:val="clear" w:color="auto" w:fill="FFFFFF"/>
          <w:lang w:eastAsia="ru-RU"/>
        </w:rPr>
        <w:tab/>
        <w:t>114</w:t>
      </w:r>
    </w:p>
    <w:p w14:paraId="0925321B"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Список</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используемых</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источников</w:t>
      </w:r>
      <w:r w:rsidRPr="005952F1">
        <w:rPr>
          <w:rFonts w:ascii="Times New Roman" w:eastAsia="Times New Roman" w:hAnsi="Times New Roman" w:cs="Times New Roman"/>
          <w:b/>
          <w:bCs/>
          <w:color w:val="000000"/>
          <w:kern w:val="0"/>
          <w:sz w:val="30"/>
          <w:szCs w:val="30"/>
          <w:shd w:val="clear" w:color="auto" w:fill="FFFFFF"/>
          <w:lang w:eastAsia="ru-RU"/>
        </w:rPr>
        <w:tab/>
        <w:t>117</w:t>
      </w:r>
    </w:p>
    <w:p w14:paraId="72FFF74B"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А</w:t>
      </w:r>
      <w:r w:rsidRPr="005952F1">
        <w:rPr>
          <w:rFonts w:ascii="Times New Roman" w:eastAsia="Times New Roman" w:hAnsi="Times New Roman" w:cs="Times New Roman"/>
          <w:b/>
          <w:bCs/>
          <w:color w:val="000000"/>
          <w:kern w:val="0"/>
          <w:sz w:val="30"/>
          <w:szCs w:val="30"/>
          <w:shd w:val="clear" w:color="auto" w:fill="FFFFFF"/>
          <w:lang w:eastAsia="ru-RU"/>
        </w:rPr>
        <w:tab/>
        <w:t>132</w:t>
      </w:r>
    </w:p>
    <w:p w14:paraId="60BEEF01"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lastRenderedPageBreak/>
        <w:t>План</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компьютерного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эксперимента</w:t>
      </w:r>
      <w:r w:rsidRPr="005952F1">
        <w:rPr>
          <w:rFonts w:ascii="Times New Roman" w:eastAsia="Times New Roman" w:hAnsi="Times New Roman" w:cs="Times New Roman"/>
          <w:b/>
          <w:bCs/>
          <w:color w:val="000000"/>
          <w:kern w:val="0"/>
          <w:sz w:val="30"/>
          <w:szCs w:val="30"/>
          <w:shd w:val="clear" w:color="auto" w:fill="FFFFFF"/>
          <w:lang w:eastAsia="ru-RU"/>
        </w:rPr>
        <w:tab/>
        <w:t>132</w:t>
      </w:r>
    </w:p>
    <w:p w14:paraId="17E3F5D2"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Б</w:t>
      </w:r>
      <w:r w:rsidRPr="005952F1">
        <w:rPr>
          <w:rFonts w:ascii="Times New Roman" w:eastAsia="Times New Roman" w:hAnsi="Times New Roman" w:cs="Times New Roman"/>
          <w:b/>
          <w:bCs/>
          <w:color w:val="000000"/>
          <w:kern w:val="0"/>
          <w:sz w:val="30"/>
          <w:szCs w:val="30"/>
          <w:shd w:val="clear" w:color="auto" w:fill="FFFFFF"/>
          <w:lang w:eastAsia="ru-RU"/>
        </w:rPr>
        <w:tab/>
        <w:t>138</w:t>
      </w:r>
    </w:p>
    <w:p w14:paraId="1F5A47D1"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Внедрение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результатов</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диссертационной</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работы</w:t>
      </w:r>
      <w:r w:rsidRPr="005952F1">
        <w:rPr>
          <w:rFonts w:ascii="Times New Roman" w:eastAsia="Times New Roman" w:hAnsi="Times New Roman" w:cs="Times New Roman"/>
          <w:b/>
          <w:bCs/>
          <w:color w:val="000000"/>
          <w:kern w:val="0"/>
          <w:sz w:val="30"/>
          <w:szCs w:val="30"/>
          <w:shd w:val="clear" w:color="auto" w:fill="FFFFFF"/>
          <w:lang w:eastAsia="ru-RU"/>
        </w:rPr>
        <w:tab/>
        <w:t>138</w:t>
      </w:r>
    </w:p>
    <w:p w14:paraId="6581DE30"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ПРИЛОЖЕНИЕ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w:t>
      </w:r>
      <w:r w:rsidRPr="005952F1">
        <w:rPr>
          <w:rFonts w:ascii="Times New Roman" w:eastAsia="Times New Roman" w:hAnsi="Times New Roman" w:cs="Times New Roman"/>
          <w:b/>
          <w:bCs/>
          <w:color w:val="000000"/>
          <w:kern w:val="0"/>
          <w:sz w:val="30"/>
          <w:szCs w:val="30"/>
          <w:shd w:val="clear" w:color="auto" w:fill="FFFFFF"/>
          <w:lang w:eastAsia="ru-RU"/>
        </w:rPr>
        <w:tab/>
        <w:t>140</w:t>
      </w:r>
    </w:p>
    <w:p w14:paraId="4235B94B"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Заключение</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ООО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«Г</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азпром</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ВНИИГАЗ»</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о</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возможности</w:t>
      </w:r>
      <w:r w:rsidRPr="005952F1">
        <w:rPr>
          <w:rFonts w:ascii="Times New Roman" w:eastAsia="Times New Roman" w:hAnsi="Times New Roman" w:cs="Times New Roman"/>
          <w:b/>
          <w:bCs/>
          <w:color w:val="000000"/>
          <w:kern w:val="0"/>
          <w:sz w:val="30"/>
          <w:szCs w:val="30"/>
          <w:shd w:val="clear" w:color="auto" w:fill="FFFFFF"/>
          <w:lang w:eastAsia="ru-RU"/>
        </w:rPr>
        <w:t xml:space="preserve"> </w:t>
      </w:r>
      <w:r w:rsidRPr="005952F1">
        <w:rPr>
          <w:rFonts w:ascii="Times New Roman" w:eastAsia="Times New Roman" w:hAnsi="Times New Roman" w:cs="Times New Roman" w:hint="eastAsia"/>
          <w:b/>
          <w:bCs/>
          <w:color w:val="000000"/>
          <w:kern w:val="0"/>
          <w:sz w:val="30"/>
          <w:szCs w:val="30"/>
          <w:shd w:val="clear" w:color="auto" w:fill="FFFFFF"/>
          <w:lang w:eastAsia="ru-RU"/>
        </w:rPr>
        <w:t>применения</w:t>
      </w:r>
    </w:p>
    <w:p w14:paraId="221254A1" w14:textId="77777777" w:rsidR="005952F1" w:rsidRPr="005952F1" w:rsidRDefault="005952F1" w:rsidP="005952F1">
      <w:pPr>
        <w:rPr>
          <w:rFonts w:ascii="Times New Roman" w:eastAsia="Times New Roman" w:hAnsi="Times New Roman" w:cs="Times New Roman"/>
          <w:b/>
          <w:bCs/>
          <w:color w:val="000000"/>
          <w:kern w:val="0"/>
          <w:sz w:val="30"/>
          <w:szCs w:val="30"/>
          <w:shd w:val="clear" w:color="auto" w:fill="FFFFFF"/>
          <w:lang w:eastAsia="ru-RU"/>
        </w:rPr>
      </w:pPr>
      <w:r w:rsidRPr="005952F1">
        <w:rPr>
          <w:rFonts w:ascii="Times New Roman" w:eastAsia="Times New Roman" w:hAnsi="Times New Roman" w:cs="Times New Roman" w:hint="eastAsia"/>
          <w:b/>
          <w:bCs/>
          <w:color w:val="000000"/>
          <w:kern w:val="0"/>
          <w:sz w:val="30"/>
          <w:szCs w:val="30"/>
          <w:shd w:val="clear" w:color="auto" w:fill="FFFFFF"/>
          <w:lang w:eastAsia="ru-RU"/>
        </w:rPr>
        <w:t>стали</w:t>
      </w:r>
      <w:r w:rsidRPr="005952F1">
        <w:rPr>
          <w:rFonts w:ascii="Times New Roman" w:eastAsia="Times New Roman" w:hAnsi="Times New Roman" w:cs="Times New Roman"/>
          <w:b/>
          <w:bCs/>
          <w:color w:val="000000"/>
          <w:kern w:val="0"/>
          <w:sz w:val="30"/>
          <w:szCs w:val="30"/>
          <w:shd w:val="clear" w:color="auto" w:fill="FFFFFF"/>
          <w:lang w:eastAsia="ru-RU"/>
        </w:rPr>
        <w:t xml:space="preserve"> 03</w:t>
      </w:r>
      <w:r w:rsidRPr="005952F1">
        <w:rPr>
          <w:rFonts w:ascii="Times New Roman" w:eastAsia="Times New Roman" w:hAnsi="Times New Roman" w:cs="Times New Roman" w:hint="eastAsia"/>
          <w:b/>
          <w:bCs/>
          <w:color w:val="000000"/>
          <w:kern w:val="0"/>
          <w:sz w:val="30"/>
          <w:szCs w:val="30"/>
          <w:shd w:val="clear" w:color="auto" w:fill="FFFFFF"/>
          <w:lang w:eastAsia="ru-RU"/>
        </w:rPr>
        <w:t>Х</w:t>
      </w:r>
      <w:r w:rsidRPr="005952F1">
        <w:rPr>
          <w:rFonts w:ascii="Times New Roman" w:eastAsia="Times New Roman" w:hAnsi="Times New Roman" w:cs="Times New Roman"/>
          <w:b/>
          <w:bCs/>
          <w:color w:val="000000"/>
          <w:kern w:val="0"/>
          <w:sz w:val="30"/>
          <w:szCs w:val="30"/>
          <w:shd w:val="clear" w:color="auto" w:fill="FFFFFF"/>
          <w:lang w:eastAsia="ru-RU"/>
        </w:rPr>
        <w:t>23</w:t>
      </w:r>
      <w:r w:rsidRPr="005952F1">
        <w:rPr>
          <w:rFonts w:ascii="Times New Roman" w:eastAsia="Times New Roman" w:hAnsi="Times New Roman" w:cs="Times New Roman" w:hint="eastAsia"/>
          <w:b/>
          <w:bCs/>
          <w:color w:val="000000"/>
          <w:kern w:val="0"/>
          <w:sz w:val="30"/>
          <w:szCs w:val="30"/>
          <w:shd w:val="clear" w:color="auto" w:fill="FFFFFF"/>
          <w:lang w:eastAsia="ru-RU"/>
        </w:rPr>
        <w:t>Н</w:t>
      </w:r>
      <w:r w:rsidRPr="005952F1">
        <w:rPr>
          <w:rFonts w:ascii="Times New Roman" w:eastAsia="Times New Roman" w:hAnsi="Times New Roman" w:cs="Times New Roman"/>
          <w:b/>
          <w:bCs/>
          <w:color w:val="000000"/>
          <w:kern w:val="0"/>
          <w:sz w:val="30"/>
          <w:szCs w:val="30"/>
          <w:shd w:val="clear" w:color="auto" w:fill="FFFFFF"/>
          <w:lang w:eastAsia="ru-RU"/>
        </w:rPr>
        <w:t>6</w:t>
      </w:r>
      <w:r w:rsidRPr="005952F1">
        <w:rPr>
          <w:rFonts w:ascii="Times New Roman" w:eastAsia="Times New Roman" w:hAnsi="Times New Roman" w:cs="Times New Roman" w:hint="eastAsia"/>
          <w:b/>
          <w:bCs/>
          <w:color w:val="000000"/>
          <w:kern w:val="0"/>
          <w:sz w:val="30"/>
          <w:szCs w:val="30"/>
          <w:shd w:val="clear" w:color="auto" w:fill="FFFFFF"/>
          <w:lang w:eastAsia="ru-RU"/>
        </w:rPr>
        <w:t>М</w:t>
      </w:r>
      <w:r w:rsidRPr="005952F1">
        <w:rPr>
          <w:rFonts w:ascii="Times New Roman" w:eastAsia="Times New Roman" w:hAnsi="Times New Roman" w:cs="Times New Roman"/>
          <w:b/>
          <w:bCs/>
          <w:color w:val="000000"/>
          <w:kern w:val="0"/>
          <w:sz w:val="30"/>
          <w:szCs w:val="30"/>
          <w:shd w:val="clear" w:color="auto" w:fill="FFFFFF"/>
          <w:lang w:eastAsia="ru-RU"/>
        </w:rPr>
        <w:t>4</w:t>
      </w:r>
      <w:r w:rsidRPr="005952F1">
        <w:rPr>
          <w:rFonts w:ascii="Times New Roman" w:eastAsia="Times New Roman" w:hAnsi="Times New Roman" w:cs="Times New Roman" w:hint="eastAsia"/>
          <w:b/>
          <w:bCs/>
          <w:color w:val="000000"/>
          <w:kern w:val="0"/>
          <w:sz w:val="30"/>
          <w:szCs w:val="30"/>
          <w:shd w:val="clear" w:color="auto" w:fill="FFFFFF"/>
          <w:lang w:eastAsia="ru-RU"/>
        </w:rPr>
        <w:t>Д</w:t>
      </w:r>
      <w:r w:rsidRPr="005952F1">
        <w:rPr>
          <w:rFonts w:ascii="Times New Roman" w:eastAsia="Times New Roman" w:hAnsi="Times New Roman" w:cs="Times New Roman"/>
          <w:b/>
          <w:bCs/>
          <w:color w:val="000000"/>
          <w:kern w:val="0"/>
          <w:sz w:val="30"/>
          <w:szCs w:val="30"/>
          <w:shd w:val="clear" w:color="auto" w:fill="FFFFFF"/>
          <w:lang w:eastAsia="ru-RU"/>
        </w:rPr>
        <w:t>3</w:t>
      </w:r>
      <w:r w:rsidRPr="005952F1">
        <w:rPr>
          <w:rFonts w:ascii="Times New Roman" w:eastAsia="Times New Roman" w:hAnsi="Times New Roman" w:cs="Times New Roman" w:hint="eastAsia"/>
          <w:b/>
          <w:bCs/>
          <w:color w:val="000000"/>
          <w:kern w:val="0"/>
          <w:sz w:val="30"/>
          <w:szCs w:val="30"/>
          <w:shd w:val="clear" w:color="auto" w:fill="FFFFFF"/>
          <w:lang w:eastAsia="ru-RU"/>
        </w:rPr>
        <w:t>АБ</w:t>
      </w:r>
      <w:r w:rsidRPr="005952F1">
        <w:rPr>
          <w:rFonts w:ascii="Times New Roman" w:eastAsia="Times New Roman" w:hAnsi="Times New Roman" w:cs="Times New Roman"/>
          <w:b/>
          <w:bCs/>
          <w:color w:val="000000"/>
          <w:kern w:val="0"/>
          <w:sz w:val="30"/>
          <w:szCs w:val="30"/>
          <w:shd w:val="clear" w:color="auto" w:fill="FFFFFF"/>
          <w:lang w:eastAsia="ru-RU"/>
        </w:rPr>
        <w:tab/>
        <w:t xml:space="preserve">140 </w:t>
      </w:r>
    </w:p>
    <w:p w14:paraId="07F33640" w14:textId="4D4E49BE" w:rsidR="00D97DAA" w:rsidRDefault="00D97DAA" w:rsidP="005952F1"/>
    <w:p w14:paraId="4F6FDAA2" w14:textId="052FB26C" w:rsidR="005952F1" w:rsidRDefault="005952F1" w:rsidP="005952F1"/>
    <w:p w14:paraId="11DC95C8" w14:textId="566AC424" w:rsidR="005952F1" w:rsidRDefault="005952F1" w:rsidP="005952F1"/>
    <w:p w14:paraId="58F3728B" w14:textId="0E7E13B1" w:rsidR="005952F1" w:rsidRDefault="005952F1" w:rsidP="005952F1"/>
    <w:p w14:paraId="5D071011" w14:textId="77777777" w:rsidR="005952F1" w:rsidRPr="005952F1" w:rsidRDefault="005952F1" w:rsidP="005952F1">
      <w:pPr>
        <w:tabs>
          <w:tab w:val="clear" w:pos="709"/>
        </w:tabs>
        <w:suppressAutoHyphens w:val="0"/>
        <w:spacing w:after="399" w:line="220" w:lineRule="exact"/>
        <w:ind w:firstLine="0"/>
        <w:jc w:val="center"/>
        <w:rPr>
          <w:rFonts w:ascii="Times New Roman" w:eastAsia="Times New Roman" w:hAnsi="Times New Roman" w:cs="Times New Roman"/>
          <w:b/>
          <w:bCs/>
          <w:kern w:val="0"/>
          <w:lang w:eastAsia="ru-RU"/>
        </w:rPr>
      </w:pPr>
      <w:r w:rsidRPr="005952F1">
        <w:rPr>
          <w:rFonts w:ascii="Times New Roman" w:eastAsia="Times New Roman" w:hAnsi="Times New Roman" w:cs="Times New Roman"/>
          <w:b/>
          <w:bCs/>
          <w:color w:val="000000"/>
          <w:kern w:val="0"/>
          <w:shd w:val="clear" w:color="auto" w:fill="FFFFFF"/>
          <w:lang w:eastAsia="ru-RU"/>
        </w:rPr>
        <w:t>ОБЩИЕ ВЫВОДЫ ПО РАБОТЕ</w:t>
      </w:r>
    </w:p>
    <w:p w14:paraId="73003E08" w14:textId="77777777" w:rsidR="005952F1" w:rsidRPr="005952F1" w:rsidRDefault="005952F1" w:rsidP="000A0F62">
      <w:pPr>
        <w:numPr>
          <w:ilvl w:val="0"/>
          <w:numId w:val="7"/>
        </w:numPr>
        <w:tabs>
          <w:tab w:val="clear" w:pos="709"/>
          <w:tab w:val="left" w:pos="1422"/>
        </w:tabs>
        <w:suppressAutoHyphens w:val="0"/>
        <w:spacing w:after="0" w:line="413" w:lineRule="exact"/>
        <w:jc w:val="left"/>
        <w:rPr>
          <w:rFonts w:ascii="Times New Roman" w:eastAsia="Times New Roman" w:hAnsi="Times New Roman" w:cs="Times New Roman"/>
          <w:kern w:val="0"/>
          <w:lang w:eastAsia="ru-RU"/>
        </w:rPr>
      </w:pPr>
      <w:bookmarkStart w:id="0" w:name="bookmark200"/>
      <w:r w:rsidRPr="005952F1">
        <w:rPr>
          <w:rFonts w:ascii="Times New Roman" w:eastAsia="Times New Roman" w:hAnsi="Times New Roman" w:cs="Times New Roman"/>
          <w:color w:val="000000"/>
          <w:kern w:val="0"/>
          <w:shd w:val="clear" w:color="auto" w:fill="FFFFFF"/>
          <w:lang w:eastAsia="ru-RU"/>
        </w:rPr>
        <w:t>Компьютерное моделирование фазового равновесия в пакете прикладных программ Thermo-Calc версий 2017а, 2019а, 2022a позволило разработать систему критериев качества супердуплексных сталей, включающую:</w:t>
      </w:r>
      <w:bookmarkEnd w:id="0"/>
    </w:p>
    <w:p w14:paraId="6B589B49" w14:textId="77777777" w:rsidR="005952F1" w:rsidRPr="005952F1" w:rsidRDefault="005952F1" w:rsidP="000A0F62">
      <w:pPr>
        <w:numPr>
          <w:ilvl w:val="1"/>
          <w:numId w:val="7"/>
        </w:numPr>
        <w:tabs>
          <w:tab w:val="clear" w:pos="709"/>
          <w:tab w:val="left" w:pos="1422"/>
        </w:tabs>
        <w:suppressAutoHyphens w:val="0"/>
        <w:spacing w:after="0" w:line="413" w:lineRule="exact"/>
        <w:jc w:val="left"/>
        <w:rPr>
          <w:rFonts w:ascii="Times New Roman" w:eastAsia="Times New Roman" w:hAnsi="Times New Roman" w:cs="Times New Roman"/>
          <w:kern w:val="0"/>
          <w:lang w:eastAsia="ru-RU"/>
        </w:rPr>
      </w:pPr>
      <w:r w:rsidRPr="005952F1">
        <w:rPr>
          <w:rFonts w:ascii="Times New Roman" w:eastAsia="Times New Roman" w:hAnsi="Times New Roman" w:cs="Times New Roman"/>
          <w:color w:val="000000"/>
          <w:kern w:val="0"/>
          <w:shd w:val="clear" w:color="auto" w:fill="FFFFFF"/>
          <w:lang w:eastAsia="ru-RU"/>
        </w:rPr>
        <w:t>регрессионные уравнения (R</w:t>
      </w:r>
      <w:r w:rsidRPr="005952F1">
        <w:rPr>
          <w:rFonts w:ascii="Times New Roman" w:eastAsia="Times New Roman" w:hAnsi="Times New Roman" w:cs="Times New Roman"/>
          <w:color w:val="000000"/>
          <w:kern w:val="0"/>
          <w:shd w:val="clear" w:color="auto" w:fill="FFFFFF"/>
          <w:vertAlign w:val="superscript"/>
          <w:lang w:eastAsia="ru-RU"/>
        </w:rPr>
        <w:t>2</w:t>
      </w:r>
      <w:r w:rsidRPr="005952F1">
        <w:rPr>
          <w:rFonts w:ascii="Times New Roman" w:eastAsia="Times New Roman" w:hAnsi="Times New Roman" w:cs="Times New Roman"/>
          <w:color w:val="000000"/>
          <w:kern w:val="0"/>
          <w:shd w:val="clear" w:color="auto" w:fill="FFFFFF"/>
          <w:lang w:eastAsia="ru-RU"/>
        </w:rPr>
        <w:t>&gt;0,90), связывающие эти критерии с химическим составом (% масс.):</w:t>
      </w:r>
    </w:p>
    <w:p w14:paraId="414A2C64" w14:textId="77777777" w:rsidR="005952F1" w:rsidRPr="005952F1" w:rsidRDefault="005952F1" w:rsidP="000A0F62">
      <w:pPr>
        <w:numPr>
          <w:ilvl w:val="0"/>
          <w:numId w:val="6"/>
        </w:numPr>
        <w:tabs>
          <w:tab w:val="clear" w:pos="0"/>
          <w:tab w:val="clear" w:pos="709"/>
          <w:tab w:val="left" w:pos="1422"/>
        </w:tabs>
        <w:suppressAutoHyphens w:val="0"/>
        <w:spacing w:after="0" w:line="413" w:lineRule="exact"/>
        <w:ind w:left="0" w:firstLine="760"/>
        <w:jc w:val="left"/>
        <w:rPr>
          <w:rFonts w:ascii="Times New Roman" w:eastAsia="Times New Roman" w:hAnsi="Times New Roman" w:cs="Times New Roman"/>
          <w:kern w:val="0"/>
          <w:lang w:eastAsia="ru-RU"/>
        </w:rPr>
      </w:pPr>
      <w:r w:rsidRPr="005952F1">
        <w:rPr>
          <w:rFonts w:ascii="Times New Roman" w:eastAsia="Times New Roman" w:hAnsi="Times New Roman" w:cs="Times New Roman"/>
          <w:color w:val="000000"/>
          <w:kern w:val="0"/>
          <w:shd w:val="clear" w:color="auto" w:fill="FFFFFF"/>
          <w:lang w:eastAsia="ru-RU"/>
        </w:rPr>
        <w:t>соотношение долей 5-феррита и аустенита (Xf /Ха =1 при Т = 1175 °С):</w:t>
      </w:r>
    </w:p>
    <w:p w14:paraId="5595CF52" w14:textId="77777777" w:rsidR="005952F1" w:rsidRPr="005952F1" w:rsidRDefault="005952F1" w:rsidP="005952F1">
      <w:pPr>
        <w:tabs>
          <w:tab w:val="clear" w:pos="709"/>
        </w:tabs>
        <w:suppressAutoHyphens w:val="0"/>
        <w:spacing w:after="0" w:line="413" w:lineRule="exact"/>
        <w:ind w:firstLine="760"/>
        <w:rPr>
          <w:rFonts w:ascii="Times New Roman" w:eastAsia="Times New Roman" w:hAnsi="Times New Roman" w:cs="Times New Roman"/>
          <w:kern w:val="0"/>
          <w:lang w:val="en-US" w:eastAsia="ru-RU"/>
        </w:rPr>
      </w:pPr>
      <w:r w:rsidRPr="005952F1">
        <w:rPr>
          <w:rFonts w:ascii="Times New Roman" w:eastAsia="Times New Roman" w:hAnsi="Times New Roman" w:cs="Times New Roman"/>
          <w:color w:val="000000"/>
          <w:kern w:val="0"/>
          <w:shd w:val="clear" w:color="auto" w:fill="FFFFFF"/>
          <w:lang w:val="en-US" w:eastAsia="ru-RU"/>
        </w:rPr>
        <w:t>5,52+10,24 C-3,3Si+0,15Mn-0,77Cr+1,14Ni-0,6Mo+10,21N+182,4C</w:t>
      </w:r>
      <w:r w:rsidRPr="005952F1">
        <w:rPr>
          <w:rFonts w:ascii="Times New Roman" w:eastAsia="Times New Roman" w:hAnsi="Times New Roman" w:cs="Times New Roman"/>
          <w:color w:val="000000"/>
          <w:kern w:val="0"/>
          <w:shd w:val="clear" w:color="auto" w:fill="FFFFFF"/>
          <w:vertAlign w:val="superscript"/>
          <w:lang w:val="en-US" w:eastAsia="ru-RU"/>
        </w:rPr>
        <w:t>2</w:t>
      </w:r>
      <w:r w:rsidRPr="005952F1">
        <w:rPr>
          <w:rFonts w:ascii="Times New Roman" w:eastAsia="Times New Roman" w:hAnsi="Times New Roman" w:cs="Times New Roman"/>
          <w:color w:val="000000"/>
          <w:kern w:val="0"/>
          <w:shd w:val="clear" w:color="auto" w:fill="FFFFFF"/>
          <w:lang w:val="en-US" w:eastAsia="ru-RU"/>
        </w:rPr>
        <w:t>+0,54Si</w:t>
      </w:r>
      <w:r w:rsidRPr="005952F1">
        <w:rPr>
          <w:rFonts w:ascii="Times New Roman" w:eastAsia="Times New Roman" w:hAnsi="Times New Roman" w:cs="Times New Roman"/>
          <w:color w:val="000000"/>
          <w:kern w:val="0"/>
          <w:shd w:val="clear" w:color="auto" w:fill="FFFFFF"/>
          <w:vertAlign w:val="superscript"/>
          <w:lang w:val="en-US" w:eastAsia="ru-RU"/>
        </w:rPr>
        <w:t>2</w:t>
      </w:r>
      <w:r w:rsidRPr="005952F1">
        <w:rPr>
          <w:rFonts w:ascii="Times New Roman" w:eastAsia="Times New Roman" w:hAnsi="Times New Roman" w:cs="Times New Roman"/>
          <w:color w:val="000000"/>
          <w:kern w:val="0"/>
          <w:shd w:val="clear" w:color="auto" w:fill="FFFFFF"/>
          <w:lang w:val="en-US" w:eastAsia="ru-RU"/>
        </w:rPr>
        <w:t>-</w:t>
      </w:r>
    </w:p>
    <w:p w14:paraId="6F3F5234" w14:textId="77777777" w:rsidR="005952F1" w:rsidRPr="005952F1" w:rsidRDefault="005952F1" w:rsidP="000A0F62">
      <w:pPr>
        <w:numPr>
          <w:ilvl w:val="0"/>
          <w:numId w:val="8"/>
        </w:numPr>
        <w:tabs>
          <w:tab w:val="clear" w:pos="709"/>
        </w:tabs>
        <w:suppressAutoHyphens w:val="0"/>
        <w:spacing w:after="0" w:line="413" w:lineRule="exact"/>
        <w:jc w:val="center"/>
        <w:rPr>
          <w:rFonts w:ascii="Times New Roman" w:eastAsia="Times New Roman" w:hAnsi="Times New Roman" w:cs="Times New Roman"/>
          <w:kern w:val="0"/>
          <w:lang w:eastAsia="ru-RU"/>
        </w:rPr>
      </w:pPr>
      <w:r w:rsidRPr="005952F1">
        <w:rPr>
          <w:rFonts w:ascii="Times New Roman" w:eastAsia="Times New Roman" w:hAnsi="Times New Roman" w:cs="Times New Roman"/>
          <w:color w:val="000000"/>
          <w:kern w:val="0"/>
          <w:shd w:val="clear" w:color="auto" w:fill="FFFFFF"/>
          <w:lang w:eastAsia="ru-RU"/>
        </w:rPr>
        <w:t>03Mn</w:t>
      </w:r>
      <w:r w:rsidRPr="005952F1">
        <w:rPr>
          <w:rFonts w:ascii="Times New Roman" w:eastAsia="Times New Roman" w:hAnsi="Times New Roman" w:cs="Times New Roman"/>
          <w:color w:val="000000"/>
          <w:kern w:val="0"/>
          <w:shd w:val="clear" w:color="auto" w:fill="FFFFFF"/>
          <w:vertAlign w:val="superscript"/>
          <w:lang w:eastAsia="ru-RU"/>
        </w:rPr>
        <w:t>2</w:t>
      </w:r>
      <w:r w:rsidRPr="005952F1">
        <w:rPr>
          <w:rFonts w:ascii="Times New Roman" w:eastAsia="Times New Roman" w:hAnsi="Times New Roman" w:cs="Times New Roman"/>
          <w:color w:val="000000"/>
          <w:kern w:val="0"/>
          <w:shd w:val="clear" w:color="auto" w:fill="FFFFFF"/>
          <w:lang w:eastAsia="ru-RU"/>
        </w:rPr>
        <w:t>+0,04Cr</w:t>
      </w:r>
      <w:r w:rsidRPr="005952F1">
        <w:rPr>
          <w:rFonts w:ascii="Times New Roman" w:eastAsia="Times New Roman" w:hAnsi="Times New Roman" w:cs="Times New Roman"/>
          <w:color w:val="000000"/>
          <w:kern w:val="0"/>
          <w:shd w:val="clear" w:color="auto" w:fill="FFFFFF"/>
          <w:vertAlign w:val="superscript"/>
          <w:lang w:eastAsia="ru-RU"/>
        </w:rPr>
        <w:t>2</w:t>
      </w:r>
      <w:r w:rsidRPr="005952F1">
        <w:rPr>
          <w:rFonts w:ascii="Times New Roman" w:eastAsia="Times New Roman" w:hAnsi="Times New Roman" w:cs="Times New Roman"/>
          <w:color w:val="000000"/>
          <w:kern w:val="0"/>
          <w:shd w:val="clear" w:color="auto" w:fill="FFFFFF"/>
          <w:lang w:eastAsia="ru-RU"/>
        </w:rPr>
        <w:t>+0,12Ni</w:t>
      </w:r>
      <w:r w:rsidRPr="005952F1">
        <w:rPr>
          <w:rFonts w:ascii="Times New Roman" w:eastAsia="Times New Roman" w:hAnsi="Times New Roman" w:cs="Times New Roman"/>
          <w:color w:val="000000"/>
          <w:kern w:val="0"/>
          <w:shd w:val="clear" w:color="auto" w:fill="FFFFFF"/>
          <w:vertAlign w:val="superscript"/>
          <w:lang w:eastAsia="ru-RU"/>
        </w:rPr>
        <w:t>2</w:t>
      </w:r>
      <w:r w:rsidRPr="005952F1">
        <w:rPr>
          <w:rFonts w:ascii="Times New Roman" w:eastAsia="Times New Roman" w:hAnsi="Times New Roman" w:cs="Times New Roman"/>
          <w:color w:val="000000"/>
          <w:kern w:val="0"/>
          <w:shd w:val="clear" w:color="auto" w:fill="FFFFFF"/>
          <w:lang w:eastAsia="ru-RU"/>
        </w:rPr>
        <w:t>+0,05Mo</w:t>
      </w:r>
      <w:r w:rsidRPr="005952F1">
        <w:rPr>
          <w:rFonts w:ascii="Times New Roman" w:eastAsia="Times New Roman" w:hAnsi="Times New Roman" w:cs="Times New Roman"/>
          <w:color w:val="000000"/>
          <w:kern w:val="0"/>
          <w:shd w:val="clear" w:color="auto" w:fill="FFFFFF"/>
          <w:vertAlign w:val="superscript"/>
          <w:lang w:eastAsia="ru-RU"/>
        </w:rPr>
        <w:t>2</w:t>
      </w:r>
      <w:r w:rsidRPr="005952F1">
        <w:rPr>
          <w:rFonts w:ascii="Times New Roman" w:eastAsia="Times New Roman" w:hAnsi="Times New Roman" w:cs="Times New Roman"/>
          <w:color w:val="000000"/>
          <w:kern w:val="0"/>
          <w:shd w:val="clear" w:color="auto" w:fill="FFFFFF"/>
          <w:lang w:eastAsia="ru-RU"/>
        </w:rPr>
        <w:t>-2,72N</w:t>
      </w:r>
      <w:r w:rsidRPr="005952F1">
        <w:rPr>
          <w:rFonts w:ascii="Times New Roman" w:eastAsia="Times New Roman" w:hAnsi="Times New Roman" w:cs="Times New Roman"/>
          <w:color w:val="000000"/>
          <w:kern w:val="0"/>
          <w:shd w:val="clear" w:color="auto" w:fill="FFFFFF"/>
          <w:vertAlign w:val="superscript"/>
          <w:lang w:eastAsia="ru-RU"/>
        </w:rPr>
        <w:t>2</w:t>
      </w:r>
      <w:r w:rsidRPr="005952F1">
        <w:rPr>
          <w:rFonts w:ascii="Times New Roman" w:eastAsia="Times New Roman" w:hAnsi="Times New Roman" w:cs="Times New Roman"/>
          <w:color w:val="000000"/>
          <w:kern w:val="0"/>
          <w:shd w:val="clear" w:color="auto" w:fill="FFFFFF"/>
          <w:lang w:eastAsia="ru-RU"/>
        </w:rPr>
        <w:t>-4,25CSi-2,55CMn-2CCr+3,58CNi-</w:t>
      </w:r>
      <w:r w:rsidRPr="005952F1">
        <w:rPr>
          <w:rFonts w:ascii="Times New Roman" w:eastAsia="Times New Roman" w:hAnsi="Times New Roman" w:cs="Times New Roman"/>
          <w:color w:val="000000"/>
          <w:kern w:val="0"/>
          <w:shd w:val="clear" w:color="auto" w:fill="FFFFFF"/>
          <w:lang w:eastAsia="ru-RU"/>
        </w:rPr>
        <w:br/>
        <w:t>2,57- C-Mo+54,53- C - N-0,17- Si -Mn+0,25- Si • Cr-0,4- Si -Ni+0,27- Si Mo-</w:t>
      </w:r>
      <w:r w:rsidRPr="005952F1">
        <w:rPr>
          <w:rFonts w:ascii="Times New Roman" w:eastAsia="Times New Roman" w:hAnsi="Times New Roman" w:cs="Times New Roman"/>
          <w:color w:val="000000"/>
          <w:kern w:val="0"/>
          <w:shd w:val="clear" w:color="auto" w:fill="FFFFFF"/>
          <w:lang w:eastAsia="ru-RU"/>
        </w:rPr>
        <w:br/>
        <w:t>3,69SiN+0,01MnCr+0,03MnNi-0,05MnMo-0,23MnN-0,13CrNi+0,08CrMo-CrN-</w:t>
      </w:r>
    </w:p>
    <w:p w14:paraId="6B4197CA" w14:textId="77777777" w:rsidR="005952F1" w:rsidRPr="005952F1" w:rsidRDefault="005952F1" w:rsidP="005952F1">
      <w:pPr>
        <w:tabs>
          <w:tab w:val="clear" w:pos="709"/>
        </w:tabs>
        <w:suppressAutoHyphens w:val="0"/>
        <w:spacing w:after="0" w:line="413" w:lineRule="exact"/>
        <w:ind w:firstLine="0"/>
        <w:jc w:val="center"/>
        <w:rPr>
          <w:rFonts w:ascii="Times New Roman" w:eastAsia="Times New Roman" w:hAnsi="Times New Roman" w:cs="Times New Roman"/>
          <w:kern w:val="0"/>
          <w:lang w:eastAsia="ru-RU"/>
        </w:rPr>
      </w:pPr>
      <w:r w:rsidRPr="005952F1">
        <w:rPr>
          <w:rFonts w:ascii="Times New Roman" w:eastAsia="Times New Roman" w:hAnsi="Times New Roman" w:cs="Times New Roman"/>
          <w:color w:val="000000"/>
          <w:kern w:val="0"/>
          <w:shd w:val="clear" w:color="auto" w:fill="FFFFFF"/>
          <w:lang w:eastAsia="ru-RU"/>
        </w:rPr>
        <w:t>0,15NiMo+2,15NiMo-1,47MoN = 1,0 ±0,14</w:t>
      </w:r>
    </w:p>
    <w:p w14:paraId="4E6906CF" w14:textId="77777777" w:rsidR="005952F1" w:rsidRPr="005952F1" w:rsidRDefault="005952F1" w:rsidP="000A0F62">
      <w:pPr>
        <w:numPr>
          <w:ilvl w:val="0"/>
          <w:numId w:val="6"/>
        </w:numPr>
        <w:tabs>
          <w:tab w:val="clear" w:pos="0"/>
          <w:tab w:val="clear" w:pos="709"/>
          <w:tab w:val="left" w:pos="1422"/>
        </w:tabs>
        <w:suppressAutoHyphens w:val="0"/>
        <w:spacing w:after="0" w:line="413" w:lineRule="exact"/>
        <w:ind w:left="0" w:firstLine="760"/>
        <w:jc w:val="left"/>
        <w:rPr>
          <w:rFonts w:ascii="Times New Roman" w:eastAsia="Times New Roman" w:hAnsi="Times New Roman" w:cs="Times New Roman"/>
          <w:kern w:val="0"/>
          <w:lang w:eastAsia="ru-RU"/>
        </w:rPr>
      </w:pPr>
      <w:r w:rsidRPr="005952F1">
        <w:rPr>
          <w:rFonts w:ascii="Times New Roman" w:eastAsia="Times New Roman" w:hAnsi="Times New Roman" w:cs="Times New Roman"/>
          <w:color w:val="000000"/>
          <w:kern w:val="0"/>
          <w:shd w:val="clear" w:color="auto" w:fill="FFFFFF"/>
          <w:lang w:eastAsia="ru-RU"/>
        </w:rPr>
        <w:t>связь температуры выделения гексагональной плотноупакованной фазы Cr</w:t>
      </w:r>
      <w:r w:rsidRPr="005952F1">
        <w:rPr>
          <w:rFonts w:ascii="Times New Roman" w:eastAsia="Times New Roman" w:hAnsi="Times New Roman" w:cs="Times New Roman"/>
          <w:color w:val="000000"/>
          <w:kern w:val="0"/>
          <w:sz w:val="14"/>
          <w:szCs w:val="14"/>
          <w:shd w:val="clear" w:color="auto" w:fill="FFFFFF"/>
          <w:lang w:val="en-US" w:eastAsia="en-US"/>
        </w:rPr>
        <w:t>2</w:t>
      </w:r>
      <w:r w:rsidRPr="005952F1">
        <w:rPr>
          <w:rFonts w:ascii="Times New Roman" w:eastAsia="Times New Roman" w:hAnsi="Times New Roman" w:cs="Times New Roman"/>
          <w:color w:val="000000"/>
          <w:kern w:val="0"/>
          <w:shd w:val="clear" w:color="auto" w:fill="FFFFFF"/>
          <w:lang w:eastAsia="ru-RU"/>
        </w:rPr>
        <w:t>N с составом стали:</w:t>
      </w:r>
    </w:p>
    <w:p w14:paraId="2E3718BA" w14:textId="77777777" w:rsidR="005952F1" w:rsidRPr="005952F1" w:rsidRDefault="005952F1" w:rsidP="005952F1">
      <w:pPr>
        <w:tabs>
          <w:tab w:val="clear" w:pos="709"/>
        </w:tabs>
        <w:suppressAutoHyphens w:val="0"/>
        <w:spacing w:after="258" w:line="317" w:lineRule="exact"/>
        <w:ind w:firstLine="0"/>
        <w:jc w:val="center"/>
        <w:rPr>
          <w:rFonts w:ascii="Times New Roman" w:eastAsia="Times New Roman" w:hAnsi="Times New Roman" w:cs="Times New Roman"/>
          <w:kern w:val="0"/>
          <w:lang w:eastAsia="ru-RU"/>
        </w:rPr>
      </w:pPr>
      <w:r w:rsidRPr="005952F1">
        <w:rPr>
          <w:rFonts w:ascii="Times New Roman" w:eastAsia="Times New Roman" w:hAnsi="Times New Roman" w:cs="Times New Roman"/>
          <w:color w:val="000000"/>
          <w:kern w:val="0"/>
          <w:shd w:val="clear" w:color="auto" w:fill="FFFFFF"/>
          <w:lang w:eastAsia="ru-RU"/>
        </w:rPr>
        <w:t>954,5-128,84 Si-25,1Mn+0,44Cr</w:t>
      </w:r>
      <w:r w:rsidRPr="005952F1">
        <w:rPr>
          <w:rFonts w:ascii="Times New Roman" w:eastAsia="Times New Roman" w:hAnsi="Times New Roman" w:cs="Times New Roman"/>
          <w:color w:val="000000"/>
          <w:kern w:val="0"/>
          <w:shd w:val="clear" w:color="auto" w:fill="FFFFFF"/>
          <w:vertAlign w:val="superscript"/>
          <w:lang w:eastAsia="ru-RU"/>
        </w:rPr>
        <w:t>2</w:t>
      </w:r>
      <w:r w:rsidRPr="005952F1">
        <w:rPr>
          <w:rFonts w:ascii="Times New Roman" w:eastAsia="Times New Roman" w:hAnsi="Times New Roman" w:cs="Times New Roman"/>
          <w:color w:val="000000"/>
          <w:kern w:val="0"/>
          <w:shd w:val="clear" w:color="auto" w:fill="FFFFFF"/>
          <w:lang w:eastAsia="ru-RU"/>
        </w:rPr>
        <w:t>+2,63Ni</w:t>
      </w:r>
      <w:r w:rsidRPr="005952F1">
        <w:rPr>
          <w:rFonts w:ascii="Times New Roman" w:eastAsia="Times New Roman" w:hAnsi="Times New Roman" w:cs="Times New Roman"/>
          <w:color w:val="000000"/>
          <w:kern w:val="0"/>
          <w:shd w:val="clear" w:color="auto" w:fill="FFFFFF"/>
          <w:vertAlign w:val="superscript"/>
          <w:lang w:eastAsia="ru-RU"/>
        </w:rPr>
        <w:t>2</w:t>
      </w:r>
      <w:r w:rsidRPr="005952F1">
        <w:rPr>
          <w:rFonts w:ascii="Times New Roman" w:eastAsia="Times New Roman" w:hAnsi="Times New Roman" w:cs="Times New Roman"/>
          <w:color w:val="000000"/>
          <w:kern w:val="0"/>
          <w:shd w:val="clear" w:color="auto" w:fill="FFFFFF"/>
          <w:lang w:eastAsia="ru-RU"/>
        </w:rPr>
        <w:t>-44,3CCr+107,8CNi-10,07SiCr-3,39SiNi+</w:t>
      </w:r>
      <w:r w:rsidRPr="005952F1">
        <w:rPr>
          <w:rFonts w:ascii="Times New Roman" w:eastAsia="Times New Roman" w:hAnsi="Times New Roman" w:cs="Times New Roman"/>
          <w:color w:val="000000"/>
          <w:kern w:val="0"/>
          <w:shd w:val="clear" w:color="auto" w:fill="FFFFFF"/>
          <w:lang w:eastAsia="ru-RU"/>
        </w:rPr>
        <w:br/>
        <w:t>5,02SiMo+2,29MnNi-2,54CrNi+1,45CrMo-2,47NiMo+54,41NiN+2,07 &lt; 1075,</w:t>
      </w:r>
    </w:p>
    <w:p w14:paraId="12BC7622" w14:textId="77777777" w:rsidR="005952F1" w:rsidRPr="005952F1" w:rsidRDefault="005952F1" w:rsidP="005952F1">
      <w:pPr>
        <w:tabs>
          <w:tab w:val="clear" w:pos="709"/>
        </w:tabs>
        <w:suppressAutoHyphens w:val="0"/>
        <w:spacing w:after="94" w:line="220" w:lineRule="exact"/>
        <w:ind w:firstLine="0"/>
        <w:jc w:val="center"/>
        <w:rPr>
          <w:rFonts w:ascii="Times New Roman" w:eastAsia="Times New Roman" w:hAnsi="Times New Roman" w:cs="Times New Roman"/>
          <w:kern w:val="0"/>
          <w:lang w:eastAsia="ru-RU"/>
        </w:rPr>
      </w:pPr>
      <w:r w:rsidRPr="005952F1">
        <w:rPr>
          <w:rFonts w:ascii="Times New Roman" w:eastAsia="Times New Roman" w:hAnsi="Times New Roman" w:cs="Times New Roman"/>
          <w:color w:val="000000"/>
          <w:kern w:val="0"/>
          <w:shd w:val="clear" w:color="auto" w:fill="FFFFFF"/>
          <w:lang w:eastAsia="ru-RU"/>
        </w:rPr>
        <w:t>где 1075 - температура начала образования Cr</w:t>
      </w:r>
      <w:r w:rsidRPr="005952F1">
        <w:rPr>
          <w:rFonts w:ascii="Times New Roman" w:eastAsia="Times New Roman" w:hAnsi="Times New Roman" w:cs="Times New Roman"/>
          <w:color w:val="000000"/>
          <w:kern w:val="0"/>
          <w:sz w:val="14"/>
          <w:szCs w:val="14"/>
          <w:shd w:val="clear" w:color="auto" w:fill="FFFFFF"/>
          <w:lang w:val="en-US" w:eastAsia="en-US"/>
        </w:rPr>
        <w:t>2</w:t>
      </w:r>
      <w:r w:rsidRPr="005952F1">
        <w:rPr>
          <w:rFonts w:ascii="Times New Roman" w:eastAsia="Times New Roman" w:hAnsi="Times New Roman" w:cs="Times New Roman"/>
          <w:color w:val="000000"/>
          <w:kern w:val="0"/>
          <w:shd w:val="clear" w:color="auto" w:fill="FFFFFF"/>
          <w:lang w:eastAsia="ru-RU"/>
        </w:rPr>
        <w:t xml:space="preserve">N, </w:t>
      </w:r>
      <w:r w:rsidRPr="005952F1">
        <w:rPr>
          <w:rFonts w:ascii="Times New Roman" w:eastAsia="Times New Roman" w:hAnsi="Times New Roman" w:cs="Times New Roman"/>
          <w:color w:val="000000"/>
          <w:kern w:val="0"/>
          <w:shd w:val="clear" w:color="auto" w:fill="FFFFFF"/>
          <w:vertAlign w:val="superscript"/>
          <w:lang w:eastAsia="ru-RU"/>
        </w:rPr>
        <w:t>о</w:t>
      </w:r>
      <w:r w:rsidRPr="005952F1">
        <w:rPr>
          <w:rFonts w:ascii="Times New Roman" w:eastAsia="Times New Roman" w:hAnsi="Times New Roman" w:cs="Times New Roman"/>
          <w:color w:val="000000"/>
          <w:kern w:val="0"/>
          <w:shd w:val="clear" w:color="auto" w:fill="FFFFFF"/>
          <w:lang w:eastAsia="ru-RU"/>
        </w:rPr>
        <w:t>С</w:t>
      </w:r>
    </w:p>
    <w:p w14:paraId="630CB2AB" w14:textId="77777777" w:rsidR="005952F1" w:rsidRPr="005952F1" w:rsidRDefault="005952F1" w:rsidP="000A0F62">
      <w:pPr>
        <w:numPr>
          <w:ilvl w:val="0"/>
          <w:numId w:val="6"/>
        </w:numPr>
        <w:tabs>
          <w:tab w:val="clear" w:pos="0"/>
          <w:tab w:val="clear" w:pos="709"/>
          <w:tab w:val="left" w:pos="1422"/>
        </w:tabs>
        <w:suppressAutoHyphens w:val="0"/>
        <w:spacing w:after="0" w:line="413" w:lineRule="exact"/>
        <w:ind w:left="0" w:firstLine="760"/>
        <w:jc w:val="left"/>
        <w:rPr>
          <w:rFonts w:ascii="Times New Roman" w:eastAsia="Times New Roman" w:hAnsi="Times New Roman" w:cs="Times New Roman"/>
          <w:kern w:val="0"/>
          <w:lang w:eastAsia="ru-RU"/>
        </w:rPr>
      </w:pPr>
      <w:r w:rsidRPr="005952F1">
        <w:rPr>
          <w:rFonts w:ascii="Times New Roman" w:eastAsia="Times New Roman" w:hAnsi="Times New Roman" w:cs="Times New Roman"/>
          <w:color w:val="000000"/>
          <w:kern w:val="0"/>
          <w:shd w:val="clear" w:color="auto" w:fill="FFFFFF"/>
          <w:lang w:eastAsia="ru-RU"/>
        </w:rPr>
        <w:t>содержание хрома в формирующемся при кристаллизации 5-феррите в зависимости от химического состава стали перед разливкой:</w:t>
      </w:r>
    </w:p>
    <w:p w14:paraId="792F2C6D" w14:textId="77777777" w:rsidR="005952F1" w:rsidRPr="005952F1" w:rsidRDefault="005952F1" w:rsidP="005952F1">
      <w:pPr>
        <w:tabs>
          <w:tab w:val="clear" w:pos="709"/>
        </w:tabs>
        <w:suppressAutoHyphens w:val="0"/>
        <w:spacing w:after="324" w:line="220" w:lineRule="exact"/>
        <w:ind w:left="880" w:firstLine="0"/>
        <w:jc w:val="left"/>
        <w:rPr>
          <w:rFonts w:ascii="Times New Roman" w:eastAsia="Times New Roman" w:hAnsi="Times New Roman" w:cs="Times New Roman"/>
          <w:kern w:val="0"/>
          <w:lang w:eastAsia="ru-RU"/>
        </w:rPr>
      </w:pPr>
      <w:r w:rsidRPr="005952F1">
        <w:rPr>
          <w:rFonts w:ascii="Times New Roman" w:eastAsia="Times New Roman" w:hAnsi="Times New Roman" w:cs="Times New Roman"/>
          <w:color w:val="000000"/>
          <w:kern w:val="0"/>
          <w:shd w:val="clear" w:color="auto" w:fill="FFFFFF"/>
          <w:lang w:eastAsia="ru-RU"/>
        </w:rPr>
        <w:t>Cr</w:t>
      </w:r>
      <w:r w:rsidRPr="005952F1">
        <w:rPr>
          <w:rFonts w:ascii="Times New Roman" w:eastAsia="Times New Roman" w:hAnsi="Times New Roman" w:cs="Times New Roman"/>
          <w:color w:val="000000"/>
          <w:kern w:val="0"/>
          <w:shd w:val="clear" w:color="auto" w:fill="FFFFFF"/>
          <w:vertAlign w:val="subscript"/>
          <w:lang w:eastAsia="ru-RU"/>
        </w:rPr>
        <w:t>5</w:t>
      </w:r>
      <w:r w:rsidRPr="005952F1">
        <w:rPr>
          <w:rFonts w:ascii="Times New Roman" w:eastAsia="Times New Roman" w:hAnsi="Times New Roman" w:cs="Times New Roman"/>
          <w:color w:val="000000"/>
          <w:kern w:val="0"/>
          <w:shd w:val="clear" w:color="auto" w:fill="FFFFFF"/>
          <w:lang w:eastAsia="ru-RU"/>
        </w:rPr>
        <w:t xml:space="preserve"> = 4,9C+0,16Si+0,16Mn+0,57Ni+0,96Cr+0,65Cu+1,1N-0,44Mo-0,14Nb ±0,2</w:t>
      </w:r>
    </w:p>
    <w:p w14:paraId="21C8376D" w14:textId="77777777" w:rsidR="005952F1" w:rsidRPr="005952F1" w:rsidRDefault="005952F1" w:rsidP="000A0F62">
      <w:pPr>
        <w:numPr>
          <w:ilvl w:val="1"/>
          <w:numId w:val="7"/>
        </w:numPr>
        <w:tabs>
          <w:tab w:val="clear" w:pos="709"/>
          <w:tab w:val="left" w:pos="1422"/>
        </w:tabs>
        <w:suppressAutoHyphens w:val="0"/>
        <w:spacing w:after="0" w:line="413" w:lineRule="exact"/>
        <w:jc w:val="left"/>
        <w:rPr>
          <w:rFonts w:ascii="Times New Roman" w:eastAsia="Times New Roman" w:hAnsi="Times New Roman" w:cs="Times New Roman"/>
          <w:kern w:val="0"/>
          <w:lang w:eastAsia="ru-RU"/>
        </w:rPr>
      </w:pPr>
      <w:r w:rsidRPr="005952F1">
        <w:rPr>
          <w:rFonts w:ascii="Times New Roman" w:eastAsia="Times New Roman" w:hAnsi="Times New Roman" w:cs="Times New Roman"/>
          <w:color w:val="000000"/>
          <w:kern w:val="0"/>
          <w:shd w:val="clear" w:color="auto" w:fill="FFFFFF"/>
          <w:lang w:eastAsia="ru-RU"/>
        </w:rPr>
        <w:t>дополнительные критерии качества для оптимизации химического состава и определить их численные значения. Для стали UNS S32750: индекс стойкости к питтинговой коррозии PREN&gt; 41; критическая температура питтингообразования CPT &gt; 55°С; объемная доля о-фазы &lt; 0,5 %;</w:t>
      </w:r>
    </w:p>
    <w:p w14:paraId="190324BF" w14:textId="77777777" w:rsidR="005952F1" w:rsidRPr="005952F1" w:rsidRDefault="005952F1" w:rsidP="000A0F62">
      <w:pPr>
        <w:numPr>
          <w:ilvl w:val="1"/>
          <w:numId w:val="7"/>
        </w:numPr>
        <w:tabs>
          <w:tab w:val="clear" w:pos="709"/>
          <w:tab w:val="left" w:pos="1422"/>
        </w:tabs>
        <w:suppressAutoHyphens w:val="0"/>
        <w:spacing w:after="0" w:line="413" w:lineRule="exact"/>
        <w:jc w:val="left"/>
        <w:rPr>
          <w:rFonts w:ascii="Times New Roman" w:eastAsia="Times New Roman" w:hAnsi="Times New Roman" w:cs="Times New Roman"/>
          <w:kern w:val="0"/>
          <w:lang w:eastAsia="ru-RU"/>
        </w:rPr>
      </w:pPr>
      <w:r w:rsidRPr="005952F1">
        <w:rPr>
          <w:rFonts w:ascii="Times New Roman" w:eastAsia="Times New Roman" w:hAnsi="Times New Roman" w:cs="Times New Roman"/>
          <w:color w:val="000000"/>
          <w:kern w:val="0"/>
          <w:shd w:val="clear" w:color="auto" w:fill="FFFFFF"/>
          <w:lang w:eastAsia="ru-RU"/>
        </w:rPr>
        <w:lastRenderedPageBreak/>
        <w:t>целевой химический состав стали UNS S32750, рассчитанный с использованием предложенной методики, обеспечивающий получение физически однородного слитка стабильного фазового состава.</w:t>
      </w:r>
    </w:p>
    <w:p w14:paraId="28A56631" w14:textId="77777777" w:rsidR="005952F1" w:rsidRPr="005952F1" w:rsidRDefault="005952F1" w:rsidP="005952F1">
      <w:pPr>
        <w:tabs>
          <w:tab w:val="clear" w:pos="709"/>
        </w:tabs>
        <w:suppressAutoHyphens w:val="0"/>
        <w:spacing w:after="0" w:line="413" w:lineRule="exact"/>
        <w:ind w:firstLine="760"/>
        <w:rPr>
          <w:rFonts w:ascii="Times New Roman" w:eastAsia="Times New Roman" w:hAnsi="Times New Roman" w:cs="Times New Roman"/>
          <w:kern w:val="0"/>
          <w:lang w:eastAsia="ru-RU"/>
        </w:rPr>
      </w:pPr>
      <w:r w:rsidRPr="005952F1">
        <w:rPr>
          <w:rFonts w:ascii="Times New Roman" w:eastAsia="Times New Roman" w:hAnsi="Times New Roman" w:cs="Times New Roman"/>
          <w:color w:val="000000"/>
          <w:kern w:val="0"/>
          <w:shd w:val="clear" w:color="auto" w:fill="FFFFFF"/>
          <w:lang w:eastAsia="ru-RU"/>
        </w:rPr>
        <w:t>Применение разработанной системы критериев качества СДС для оптимизации состава UNS S32750 позволило реализовать технологию изготовления 3т слитков в промышленных условиях, устранив формирование азотных пузырей в них.</w:t>
      </w:r>
    </w:p>
    <w:p w14:paraId="6C4E1F1E" w14:textId="77777777" w:rsidR="005952F1" w:rsidRPr="005952F1" w:rsidRDefault="005952F1" w:rsidP="000A0F62">
      <w:pPr>
        <w:numPr>
          <w:ilvl w:val="1"/>
          <w:numId w:val="7"/>
        </w:numPr>
        <w:tabs>
          <w:tab w:val="clear" w:pos="709"/>
          <w:tab w:val="left" w:pos="1424"/>
        </w:tabs>
        <w:suppressAutoHyphens w:val="0"/>
        <w:spacing w:after="0" w:line="418"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 xml:space="preserve">регрессионную зависимость, позволяющая определить минимальную скорость охлаждения металлургических заготовок </w:t>
      </w:r>
      <w:r w:rsidRPr="005952F1">
        <w:rPr>
          <w:rFonts w:ascii="Times New Roman" w:eastAsia="Times New Roman" w:hAnsi="Times New Roman" w:cs="Times New Roman"/>
          <w:color w:val="000000"/>
          <w:kern w:val="0"/>
          <w:sz w:val="19"/>
          <w:szCs w:val="19"/>
          <w:shd w:val="clear" w:color="auto" w:fill="FFFFFF"/>
          <w:lang w:val="en-US" w:eastAsia="en-US"/>
        </w:rPr>
        <w:t xml:space="preserve">V^, </w:t>
      </w:r>
      <w:r w:rsidRPr="005952F1">
        <w:rPr>
          <w:rFonts w:ascii="Times New Roman" w:eastAsia="Times New Roman" w:hAnsi="Times New Roman" w:cs="Times New Roman"/>
          <w:color w:val="000000"/>
          <w:kern w:val="0"/>
          <w:sz w:val="19"/>
          <w:szCs w:val="19"/>
          <w:shd w:val="clear" w:color="auto" w:fill="FFFFFF"/>
          <w:lang w:eastAsia="ru-RU"/>
        </w:rPr>
        <w:t>в зависимости от химического состава:</w:t>
      </w:r>
    </w:p>
    <w:p w14:paraId="0C0CC062" w14:textId="77777777" w:rsidR="005952F1" w:rsidRPr="005952F1" w:rsidRDefault="005952F1" w:rsidP="005952F1">
      <w:pPr>
        <w:tabs>
          <w:tab w:val="clear" w:pos="709"/>
        </w:tabs>
        <w:suppressAutoHyphens w:val="0"/>
        <w:spacing w:after="0" w:line="451" w:lineRule="exact"/>
        <w:ind w:right="720" w:firstLine="0"/>
        <w:jc w:val="center"/>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val="en-US" w:eastAsia="en-US"/>
        </w:rPr>
        <w:t>lgV^= -1,23-C-0,55-Si-0,10-Mn+1,82-Ni+0,17-Cr+1,17-Cu+</w:t>
      </w:r>
      <w:r w:rsidRPr="005952F1">
        <w:rPr>
          <w:rFonts w:ascii="Times New Roman" w:eastAsia="Times New Roman" w:hAnsi="Times New Roman" w:cs="Times New Roman"/>
          <w:color w:val="000000"/>
          <w:kern w:val="0"/>
          <w:sz w:val="19"/>
          <w:szCs w:val="19"/>
          <w:shd w:val="clear" w:color="auto" w:fill="FFFFFF"/>
          <w:lang w:val="en-US" w:eastAsia="en-US"/>
        </w:rPr>
        <w:br/>
        <w:t xml:space="preserve">9,40№3,75Mo-1,12N </w:t>
      </w:r>
      <w:r w:rsidRPr="005952F1">
        <w:rPr>
          <w:rFonts w:ascii="Times New Roman" w:eastAsia="Times New Roman" w:hAnsi="Times New Roman" w:cs="Times New Roman"/>
          <w:color w:val="000000"/>
          <w:kern w:val="0"/>
          <w:sz w:val="19"/>
          <w:szCs w:val="19"/>
          <w:shd w:val="clear" w:color="auto" w:fill="FFFFFF"/>
          <w:lang w:eastAsia="ru-RU"/>
        </w:rPr>
        <w:t>- 36,3</w:t>
      </w:r>
    </w:p>
    <w:p w14:paraId="603D1417" w14:textId="77777777" w:rsidR="005952F1" w:rsidRPr="005952F1" w:rsidRDefault="005952F1" w:rsidP="005952F1">
      <w:pPr>
        <w:tabs>
          <w:tab w:val="clear" w:pos="709"/>
        </w:tabs>
        <w:suppressAutoHyphens w:val="0"/>
        <w:spacing w:after="0" w:line="413" w:lineRule="exact"/>
        <w:ind w:firstLine="740"/>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Установленная зависимость может служить основой для разработки практического инструмента технолога при выборе режима охлаждения заготовки для обеспечения доли о-фазы &lt; 0,5 об. %.</w:t>
      </w:r>
    </w:p>
    <w:p w14:paraId="2238A1CE" w14:textId="77777777" w:rsidR="005952F1" w:rsidRPr="005952F1" w:rsidRDefault="005952F1" w:rsidP="000A0F62">
      <w:pPr>
        <w:numPr>
          <w:ilvl w:val="0"/>
          <w:numId w:val="7"/>
        </w:numPr>
        <w:tabs>
          <w:tab w:val="clear" w:pos="709"/>
          <w:tab w:val="left" w:pos="1424"/>
        </w:tabs>
        <w:suppressAutoHyphens w:val="0"/>
        <w:spacing w:after="0" w:line="413"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 xml:space="preserve">Впервые экспериментально определены композиционно-устойчивые содержания азота в сталях 03Х23Н6М4Д3АБ -0,33±0,005 и </w:t>
      </w:r>
      <w:r w:rsidRPr="005952F1">
        <w:rPr>
          <w:rFonts w:ascii="Times New Roman" w:eastAsia="Times New Roman" w:hAnsi="Times New Roman" w:cs="Times New Roman"/>
          <w:color w:val="000000"/>
          <w:kern w:val="0"/>
          <w:sz w:val="19"/>
          <w:szCs w:val="19"/>
          <w:shd w:val="clear" w:color="auto" w:fill="FFFFFF"/>
          <w:lang w:val="en-US" w:eastAsia="en-US"/>
        </w:rPr>
        <w:t xml:space="preserve">UNS S32750 </w:t>
      </w:r>
      <w:r w:rsidRPr="005952F1">
        <w:rPr>
          <w:rFonts w:ascii="Times New Roman" w:eastAsia="Times New Roman" w:hAnsi="Times New Roman" w:cs="Times New Roman"/>
          <w:color w:val="000000"/>
          <w:kern w:val="0"/>
          <w:sz w:val="19"/>
          <w:szCs w:val="19"/>
          <w:shd w:val="clear" w:color="auto" w:fill="FFFFFF"/>
          <w:lang w:eastAsia="ru-RU"/>
        </w:rPr>
        <w:t>- 0,31±0,005 % масс, превышение которых перед разливкой приводит к формированию азотных пор и пузырей в слитках. Установленный коэффициент композиционной устойчивости азота 0,5±0,1 может распространяться на весь класс СДС.</w:t>
      </w:r>
    </w:p>
    <w:p w14:paraId="71A42171" w14:textId="77777777" w:rsidR="005952F1" w:rsidRPr="005952F1" w:rsidRDefault="005952F1" w:rsidP="000A0F62">
      <w:pPr>
        <w:numPr>
          <w:ilvl w:val="0"/>
          <w:numId w:val="7"/>
        </w:numPr>
        <w:tabs>
          <w:tab w:val="clear" w:pos="709"/>
          <w:tab w:val="left" w:pos="1424"/>
        </w:tabs>
        <w:suppressAutoHyphens w:val="0"/>
        <w:spacing w:after="0" w:line="413"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Усовершенствована композиция аустенитно-ферритной стали 03Х24Н6АМ3 за счет легирования медью и ниобием (патент РФ №2693718), формирующими в процессе кристаллизации мелкодисперсные упрочняющие фазы, что позволило:</w:t>
      </w:r>
    </w:p>
    <w:p w14:paraId="40A3E270" w14:textId="77777777" w:rsidR="005952F1" w:rsidRPr="005952F1" w:rsidRDefault="005952F1" w:rsidP="000A0F62">
      <w:pPr>
        <w:numPr>
          <w:ilvl w:val="1"/>
          <w:numId w:val="7"/>
        </w:numPr>
        <w:tabs>
          <w:tab w:val="clear" w:pos="709"/>
          <w:tab w:val="left" w:pos="1424"/>
        </w:tabs>
        <w:suppressAutoHyphens w:val="0"/>
        <w:spacing w:after="0" w:line="413"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 xml:space="preserve">повысить коррозионные и механические свойства стали: </w:t>
      </w:r>
      <w:r w:rsidRPr="005952F1">
        <w:rPr>
          <w:rFonts w:ascii="Times New Roman" w:eastAsia="Times New Roman" w:hAnsi="Times New Roman" w:cs="Times New Roman"/>
          <w:color w:val="000000"/>
          <w:kern w:val="0"/>
          <w:sz w:val="19"/>
          <w:szCs w:val="19"/>
          <w:shd w:val="clear" w:color="auto" w:fill="FFFFFF"/>
          <w:lang w:val="en-US" w:eastAsia="en-US"/>
        </w:rPr>
        <w:t xml:space="preserve">PREN </w:t>
      </w:r>
      <w:r w:rsidRPr="005952F1">
        <w:rPr>
          <w:rFonts w:ascii="Times New Roman" w:eastAsia="Times New Roman" w:hAnsi="Times New Roman" w:cs="Times New Roman"/>
          <w:color w:val="000000"/>
          <w:kern w:val="0"/>
          <w:sz w:val="19"/>
          <w:szCs w:val="19"/>
          <w:shd w:val="clear" w:color="auto" w:fill="FFFFFF"/>
          <w:lang w:eastAsia="ru-RU"/>
        </w:rPr>
        <w:t>- от 35,5 до 42,8 - 46,8, предел прочности на 20%, предел текучести на 60%, ударную вязкость на 28 %, превысив требования нормативной документации;</w:t>
      </w:r>
    </w:p>
    <w:p w14:paraId="6A32BC39" w14:textId="77777777" w:rsidR="005952F1" w:rsidRPr="005952F1" w:rsidRDefault="005952F1" w:rsidP="000A0F62">
      <w:pPr>
        <w:numPr>
          <w:ilvl w:val="1"/>
          <w:numId w:val="7"/>
        </w:numPr>
        <w:tabs>
          <w:tab w:val="clear" w:pos="709"/>
          <w:tab w:val="left" w:pos="1424"/>
        </w:tabs>
        <w:suppressAutoHyphens w:val="0"/>
        <w:spacing w:after="0" w:line="413"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рекомендовать усовершенствованную марку стали 03Х23Н6М4Д3АБ-Ш для применения в условиях сред с содержанием сероводорода и углекислого газа до 25 % об. (Заключение ООО «Газпром-ВНИИГАЗ» №31323949-165-2017 о возможности применения стали 03Х23Н6М4Д3АБ-Ш в качестве конструкционного материала ВКУ арматуры в сероводородостойком исполнении, предназначенных для эксплуатации в условиях Оренбургского и Астраханского газоконденсатных месторождений).</w:t>
      </w:r>
    </w:p>
    <w:p w14:paraId="376BD93C" w14:textId="77777777" w:rsidR="005952F1" w:rsidRPr="005952F1" w:rsidRDefault="005952F1" w:rsidP="000A0F62">
      <w:pPr>
        <w:numPr>
          <w:ilvl w:val="0"/>
          <w:numId w:val="7"/>
        </w:numPr>
        <w:tabs>
          <w:tab w:val="clear" w:pos="709"/>
          <w:tab w:val="left" w:pos="1424"/>
        </w:tabs>
        <w:suppressAutoHyphens w:val="0"/>
        <w:spacing w:after="0" w:line="413"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Опытная технология производства металлургических заготовок для внутрикорпусных устройств из стали 03Х23Н6М4Д3АБ-Ш, разработанная и опробованная при участии автора, включает:</w:t>
      </w:r>
    </w:p>
    <w:p w14:paraId="3F79964F" w14:textId="77777777" w:rsidR="005952F1" w:rsidRPr="005952F1" w:rsidRDefault="005952F1" w:rsidP="000A0F62">
      <w:pPr>
        <w:numPr>
          <w:ilvl w:val="0"/>
          <w:numId w:val="5"/>
        </w:numPr>
        <w:tabs>
          <w:tab w:val="clear" w:pos="709"/>
          <w:tab w:val="left" w:pos="908"/>
        </w:tabs>
        <w:suppressAutoHyphens w:val="0"/>
        <w:spacing w:after="0" w:line="413" w:lineRule="exact"/>
        <w:ind w:firstLine="740"/>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технологический режим ЭШП, в т. ч. состав используемого шлака, электрические параметры переплава;</w:t>
      </w:r>
    </w:p>
    <w:p w14:paraId="3688216D" w14:textId="77777777" w:rsidR="005952F1" w:rsidRPr="005952F1" w:rsidRDefault="005952F1" w:rsidP="000A0F62">
      <w:pPr>
        <w:numPr>
          <w:ilvl w:val="0"/>
          <w:numId w:val="5"/>
        </w:numPr>
        <w:tabs>
          <w:tab w:val="clear" w:pos="709"/>
          <w:tab w:val="left" w:pos="918"/>
        </w:tabs>
        <w:suppressAutoHyphens w:val="0"/>
        <w:spacing w:after="0" w:line="413" w:lineRule="exact"/>
        <w:ind w:firstLine="740"/>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способ раскисления шлака смесью феррокальция ФК 40, алюминиевого порошка АПЖ и ферросилиция ФС 65 в соотношении 5:1:1 (патент РФ №2630100), позволяющий повысить химическую однородности слитка.</w:t>
      </w:r>
    </w:p>
    <w:p w14:paraId="1F772C70" w14:textId="77777777" w:rsidR="005952F1" w:rsidRPr="005952F1" w:rsidRDefault="005952F1" w:rsidP="000A0F62">
      <w:pPr>
        <w:numPr>
          <w:ilvl w:val="0"/>
          <w:numId w:val="7"/>
        </w:numPr>
        <w:tabs>
          <w:tab w:val="clear" w:pos="709"/>
          <w:tab w:val="left" w:pos="1424"/>
        </w:tabs>
        <w:suppressAutoHyphens w:val="0"/>
        <w:spacing w:after="0" w:line="413"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 xml:space="preserve">Оценка условий охлаждения слитков ЭШП 0450 мм из стали </w:t>
      </w:r>
      <w:r w:rsidRPr="005952F1">
        <w:rPr>
          <w:rFonts w:ascii="Times New Roman" w:eastAsia="Times New Roman" w:hAnsi="Times New Roman" w:cs="Times New Roman"/>
          <w:color w:val="000000"/>
          <w:kern w:val="0"/>
          <w:sz w:val="19"/>
          <w:szCs w:val="19"/>
          <w:shd w:val="clear" w:color="auto" w:fill="FFFFFF"/>
          <w:lang w:val="en-US" w:eastAsia="en-US"/>
        </w:rPr>
        <w:t xml:space="preserve">UNS S32750 </w:t>
      </w:r>
      <w:r w:rsidRPr="005952F1">
        <w:rPr>
          <w:rFonts w:ascii="Times New Roman" w:eastAsia="Times New Roman" w:hAnsi="Times New Roman" w:cs="Times New Roman"/>
          <w:color w:val="000000"/>
          <w:kern w:val="0"/>
          <w:sz w:val="19"/>
          <w:szCs w:val="19"/>
          <w:shd w:val="clear" w:color="auto" w:fill="FFFFFF"/>
          <w:lang w:eastAsia="ru-RU"/>
        </w:rPr>
        <w:t>с помощью компьютерного моделирования подтвердила эффективность принудительного охлаждения потоком воздуха поверхности слитка ЭШП, как способа воздействия на ход фазовых превращений за счет сокращения времени пребывания стали в температурном интервале существования твердо-жидкой области.</w:t>
      </w:r>
    </w:p>
    <w:p w14:paraId="39F0965C" w14:textId="77777777" w:rsidR="005952F1" w:rsidRPr="005952F1" w:rsidRDefault="005952F1" w:rsidP="000A0F62">
      <w:pPr>
        <w:numPr>
          <w:ilvl w:val="0"/>
          <w:numId w:val="7"/>
        </w:numPr>
        <w:tabs>
          <w:tab w:val="clear" w:pos="709"/>
          <w:tab w:val="left" w:pos="1415"/>
        </w:tabs>
        <w:suppressAutoHyphens w:val="0"/>
        <w:spacing w:after="0" w:line="413"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Рекомендации по выплавке, разливке в кузнечные слитки и слитки ЭШП позволили</w:t>
      </w:r>
    </w:p>
    <w:p w14:paraId="5DC520CF" w14:textId="77777777" w:rsidR="005952F1" w:rsidRPr="005952F1" w:rsidRDefault="005952F1" w:rsidP="005952F1">
      <w:pPr>
        <w:tabs>
          <w:tab w:val="clear" w:pos="709"/>
        </w:tabs>
        <w:suppressAutoHyphens w:val="0"/>
        <w:spacing w:after="0" w:line="413" w:lineRule="exact"/>
        <w:ind w:firstLine="0"/>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lastRenderedPageBreak/>
        <w:t>уточнить технологические инструкции, действующие в условиях АО «Русполимет», в том числе:</w:t>
      </w:r>
    </w:p>
    <w:p w14:paraId="6E8899C9" w14:textId="77777777" w:rsidR="005952F1" w:rsidRPr="005952F1" w:rsidRDefault="005952F1" w:rsidP="000A0F62">
      <w:pPr>
        <w:numPr>
          <w:ilvl w:val="1"/>
          <w:numId w:val="7"/>
        </w:numPr>
        <w:tabs>
          <w:tab w:val="clear" w:pos="709"/>
          <w:tab w:val="left" w:pos="1415"/>
        </w:tabs>
        <w:suppressAutoHyphens w:val="0"/>
        <w:spacing w:after="0" w:line="413"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Организация входного контроля используемого азотированного ферросплава с использованием стандартных образцов, используемых при определении содержания азота более 5 % масс., во избежание непопадания в марочный состав по азоту.</w:t>
      </w:r>
    </w:p>
    <w:p w14:paraId="0980A624" w14:textId="77777777" w:rsidR="005952F1" w:rsidRPr="005952F1" w:rsidRDefault="005952F1" w:rsidP="000A0F62">
      <w:pPr>
        <w:numPr>
          <w:ilvl w:val="1"/>
          <w:numId w:val="7"/>
        </w:numPr>
        <w:tabs>
          <w:tab w:val="clear" w:pos="709"/>
          <w:tab w:val="left" w:pos="1415"/>
        </w:tabs>
        <w:suppressAutoHyphens w:val="0"/>
        <w:spacing w:after="0" w:line="413"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Передачу ковша на разливку после отдачи порошковой проволоки ФХН-10, перемешивания и взятия пробы без подогрева металла.</w:t>
      </w:r>
    </w:p>
    <w:p w14:paraId="277258C5" w14:textId="77777777" w:rsidR="005952F1" w:rsidRPr="005952F1" w:rsidRDefault="005952F1" w:rsidP="000A0F62">
      <w:pPr>
        <w:numPr>
          <w:ilvl w:val="1"/>
          <w:numId w:val="7"/>
        </w:numPr>
        <w:tabs>
          <w:tab w:val="clear" w:pos="709"/>
          <w:tab w:val="left" w:pos="1415"/>
        </w:tabs>
        <w:suppressAutoHyphens w:val="0"/>
        <w:spacing w:after="0" w:line="413"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Раскисление поверхности гомогенного шлака в период отдачи азотированного феррохрома.</w:t>
      </w:r>
    </w:p>
    <w:p w14:paraId="68C43F0D" w14:textId="77777777" w:rsidR="005952F1" w:rsidRPr="005952F1" w:rsidRDefault="005952F1" w:rsidP="000A0F62">
      <w:pPr>
        <w:numPr>
          <w:ilvl w:val="1"/>
          <w:numId w:val="7"/>
        </w:numPr>
        <w:tabs>
          <w:tab w:val="clear" w:pos="709"/>
          <w:tab w:val="left" w:pos="1415"/>
        </w:tabs>
        <w:suppressAutoHyphens w:val="0"/>
        <w:spacing w:after="0" w:line="413"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Ограничение верхнего предела температуры присадки азотированного феррохрома - 1550 °С, температуры разливки металла - 1535 °С В противном случае допускается произвести краткий подогрев в указанном интервале температур без раскрытия зеркала металла.</w:t>
      </w:r>
    </w:p>
    <w:p w14:paraId="4BB3CC7C" w14:textId="77777777" w:rsidR="005952F1" w:rsidRPr="005952F1" w:rsidRDefault="005952F1" w:rsidP="000A0F62">
      <w:pPr>
        <w:numPr>
          <w:ilvl w:val="1"/>
          <w:numId w:val="7"/>
        </w:numPr>
        <w:tabs>
          <w:tab w:val="clear" w:pos="709"/>
          <w:tab w:val="left" w:pos="1415"/>
        </w:tabs>
        <w:suppressAutoHyphens w:val="0"/>
        <w:spacing w:after="0" w:line="413"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Принудительное охлаждение поверхности слитка ЭШП промышленными вентиляторами в процессе вытягивания, начиная от момента появления его из нижнего фланца кристаллизатора.</w:t>
      </w:r>
    </w:p>
    <w:p w14:paraId="4BB88710" w14:textId="77777777" w:rsidR="005952F1" w:rsidRPr="005952F1" w:rsidRDefault="005952F1" w:rsidP="000A0F62">
      <w:pPr>
        <w:numPr>
          <w:ilvl w:val="1"/>
          <w:numId w:val="7"/>
        </w:numPr>
        <w:tabs>
          <w:tab w:val="clear" w:pos="709"/>
          <w:tab w:val="left" w:pos="1415"/>
        </w:tabs>
        <w:suppressAutoHyphens w:val="0"/>
        <w:spacing w:after="0" w:line="413"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Корректировка состава флюса ЭШП для обеспечения его температуры плавления 1225-1270 °С;</w:t>
      </w:r>
    </w:p>
    <w:p w14:paraId="01225EBD" w14:textId="77777777" w:rsidR="005952F1" w:rsidRPr="005952F1" w:rsidRDefault="005952F1" w:rsidP="000A0F62">
      <w:pPr>
        <w:numPr>
          <w:ilvl w:val="1"/>
          <w:numId w:val="7"/>
        </w:numPr>
        <w:tabs>
          <w:tab w:val="clear" w:pos="709"/>
          <w:tab w:val="left" w:pos="1415"/>
        </w:tabs>
        <w:suppressAutoHyphens w:val="0"/>
        <w:spacing w:after="0" w:line="413"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Скорость плавления ограничить уровнем 460±20 кг/ч;</w:t>
      </w:r>
    </w:p>
    <w:p w14:paraId="1E9917AF" w14:textId="77777777" w:rsidR="005952F1" w:rsidRPr="005952F1" w:rsidRDefault="005952F1" w:rsidP="000A0F62">
      <w:pPr>
        <w:numPr>
          <w:ilvl w:val="1"/>
          <w:numId w:val="7"/>
        </w:numPr>
        <w:tabs>
          <w:tab w:val="clear" w:pos="709"/>
          <w:tab w:val="left" w:pos="1415"/>
        </w:tabs>
        <w:suppressAutoHyphens w:val="0"/>
        <w:spacing w:after="0" w:line="413" w:lineRule="exact"/>
        <w:jc w:val="left"/>
        <w:rPr>
          <w:rFonts w:ascii="Times New Roman" w:eastAsia="Times New Roman" w:hAnsi="Times New Roman" w:cs="Times New Roman"/>
          <w:kern w:val="0"/>
          <w:sz w:val="19"/>
          <w:szCs w:val="19"/>
          <w:lang w:eastAsia="ru-RU"/>
        </w:rPr>
      </w:pPr>
      <w:r w:rsidRPr="005952F1">
        <w:rPr>
          <w:rFonts w:ascii="Times New Roman" w:eastAsia="Times New Roman" w:hAnsi="Times New Roman" w:cs="Times New Roman"/>
          <w:color w:val="000000"/>
          <w:kern w:val="0"/>
          <w:sz w:val="19"/>
          <w:szCs w:val="19"/>
          <w:shd w:val="clear" w:color="auto" w:fill="FFFFFF"/>
          <w:lang w:eastAsia="ru-RU"/>
        </w:rPr>
        <w:t>Шаг перемещения электрода уменьшить до 2 мм;</w:t>
      </w:r>
    </w:p>
    <w:p w14:paraId="722E4FB1" w14:textId="77777777" w:rsidR="005952F1" w:rsidRPr="005952F1" w:rsidRDefault="005952F1" w:rsidP="005952F1">
      <w:pPr>
        <w:tabs>
          <w:tab w:val="clear" w:pos="709"/>
        </w:tabs>
        <w:suppressAutoHyphens w:val="0"/>
        <w:spacing w:after="0" w:line="413" w:lineRule="exact"/>
        <w:ind w:firstLine="740"/>
        <w:rPr>
          <w:rFonts w:ascii="Times New Roman" w:eastAsia="Times New Roman" w:hAnsi="Times New Roman" w:cs="Times New Roman"/>
          <w:kern w:val="0"/>
          <w:sz w:val="19"/>
          <w:szCs w:val="19"/>
          <w:lang w:eastAsia="ru-RU"/>
        </w:rPr>
        <w:sectPr w:rsidR="005952F1" w:rsidRPr="005952F1" w:rsidSect="005952F1">
          <w:headerReference w:type="default" r:id="rId8"/>
          <w:headerReference w:type="first" r:id="rId9"/>
          <w:type w:val="continuous"/>
          <w:pgSz w:w="11909" w:h="17227"/>
          <w:pgMar w:top="1987" w:right="493" w:bottom="0" w:left="1346" w:header="0" w:footer="3" w:gutter="0"/>
          <w:cols w:space="720"/>
          <w:noEndnote/>
          <w:titlePg/>
          <w:docGrid w:linePitch="360"/>
        </w:sectPr>
      </w:pPr>
      <w:r w:rsidRPr="005952F1">
        <w:rPr>
          <w:rFonts w:ascii="Times New Roman" w:eastAsia="Times New Roman" w:hAnsi="Times New Roman" w:cs="Times New Roman"/>
          <w:color w:val="000000"/>
          <w:kern w:val="0"/>
          <w:sz w:val="19"/>
          <w:szCs w:val="19"/>
          <w:shd w:val="clear" w:color="auto" w:fill="FFFFFF"/>
          <w:lang w:eastAsia="ru-RU"/>
        </w:rPr>
        <w:t>Внедрение результатов подтверждено актом (Приложение Б).</w:t>
      </w:r>
    </w:p>
    <w:p w14:paraId="15C634EF" w14:textId="77777777" w:rsidR="005952F1" w:rsidRPr="005952F1" w:rsidRDefault="005952F1" w:rsidP="005952F1"/>
    <w:sectPr w:rsidR="005952F1" w:rsidRPr="005952F1"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CFE7" w14:textId="77777777" w:rsidR="000A0F62" w:rsidRDefault="000A0F62">
      <w:pPr>
        <w:spacing w:after="0" w:line="240" w:lineRule="auto"/>
      </w:pPr>
      <w:r>
        <w:separator/>
      </w:r>
    </w:p>
  </w:endnote>
  <w:endnote w:type="continuationSeparator" w:id="0">
    <w:p w14:paraId="430B11DC" w14:textId="77777777" w:rsidR="000A0F62" w:rsidRDefault="000A0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DULIL7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CpYWcL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2265" w14:textId="77777777" w:rsidR="000A0F62" w:rsidRDefault="000A0F62"/>
    <w:p w14:paraId="47607793" w14:textId="77777777" w:rsidR="000A0F62" w:rsidRDefault="000A0F62"/>
    <w:p w14:paraId="5AD8180B" w14:textId="77777777" w:rsidR="000A0F62" w:rsidRDefault="000A0F62"/>
    <w:p w14:paraId="2F1F4F70" w14:textId="77777777" w:rsidR="000A0F62" w:rsidRDefault="000A0F62"/>
    <w:p w14:paraId="5F3755AD" w14:textId="77777777" w:rsidR="000A0F62" w:rsidRDefault="000A0F62"/>
    <w:p w14:paraId="68DEAD74" w14:textId="77777777" w:rsidR="000A0F62" w:rsidRDefault="000A0F62"/>
    <w:p w14:paraId="41B132A7" w14:textId="77777777" w:rsidR="000A0F62" w:rsidRDefault="000A0F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133639" wp14:editId="6413E7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D1BA2" w14:textId="77777777" w:rsidR="000A0F62" w:rsidRDefault="000A0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1336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9D1BA2" w14:textId="77777777" w:rsidR="000A0F62" w:rsidRDefault="000A0F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F0FFA4" w14:textId="77777777" w:rsidR="000A0F62" w:rsidRDefault="000A0F62"/>
    <w:p w14:paraId="498C21A7" w14:textId="77777777" w:rsidR="000A0F62" w:rsidRDefault="000A0F62"/>
    <w:p w14:paraId="1FF3CCCD" w14:textId="77777777" w:rsidR="000A0F62" w:rsidRDefault="000A0F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A4D537" wp14:editId="509496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408D4" w14:textId="77777777" w:rsidR="000A0F62" w:rsidRDefault="000A0F62"/>
                          <w:p w14:paraId="04F39F23" w14:textId="77777777" w:rsidR="000A0F62" w:rsidRDefault="000A0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A4D5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A408D4" w14:textId="77777777" w:rsidR="000A0F62" w:rsidRDefault="000A0F62"/>
                    <w:p w14:paraId="04F39F23" w14:textId="77777777" w:rsidR="000A0F62" w:rsidRDefault="000A0F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0492BC" w14:textId="77777777" w:rsidR="000A0F62" w:rsidRDefault="000A0F62"/>
    <w:p w14:paraId="357E3454" w14:textId="77777777" w:rsidR="000A0F62" w:rsidRDefault="000A0F62">
      <w:pPr>
        <w:rPr>
          <w:sz w:val="2"/>
          <w:szCs w:val="2"/>
        </w:rPr>
      </w:pPr>
    </w:p>
    <w:p w14:paraId="45AA41EC" w14:textId="77777777" w:rsidR="000A0F62" w:rsidRDefault="000A0F62"/>
    <w:p w14:paraId="2FAFD88C" w14:textId="77777777" w:rsidR="000A0F62" w:rsidRDefault="000A0F62">
      <w:pPr>
        <w:spacing w:after="0" w:line="240" w:lineRule="auto"/>
      </w:pPr>
    </w:p>
  </w:footnote>
  <w:footnote w:type="continuationSeparator" w:id="0">
    <w:p w14:paraId="406102CA" w14:textId="77777777" w:rsidR="000A0F62" w:rsidRDefault="000A0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3028" w14:textId="77777777" w:rsidR="005952F1" w:rsidRDefault="005952F1">
    <w:pPr>
      <w:rPr>
        <w:sz w:val="2"/>
        <w:szCs w:val="2"/>
      </w:rPr>
    </w:pPr>
    <w:r>
      <w:rPr>
        <w:noProof/>
      </w:rPr>
      <w:pict w14:anchorId="75B42AB4">
        <v:shapetype id="_x0000_t202" coordsize="21600,21600" o:spt="202" path="m,l,21600r21600,l21600,xe">
          <v:stroke joinstyle="miter"/>
          <v:path gradientshapeok="t" o:connecttype="rect"/>
        </v:shapetype>
        <v:shape id="_x0000_s2082" type="#_x0000_t202" style="position:absolute;left:0;text-align:left;margin-left:311.25pt;margin-top:48pt;width:10.1pt;height:7.9pt;z-index:-251654144;mso-wrap-style:none;mso-wrap-distance-left:5pt;mso-wrap-distance-right:5pt;mso-position-horizontal-relative:page;mso-position-vertical-relative:page" filled="f" stroked="f">
          <v:textbox style="mso-fit-shape-to-text:t" inset="0,0,0,0">
            <w:txbxContent>
              <w:p w14:paraId="4CB857E4" w14:textId="77777777" w:rsidR="005952F1" w:rsidRDefault="005952F1">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1440" w14:textId="77777777" w:rsidR="005952F1" w:rsidRDefault="005952F1">
    <w:pPr>
      <w:rPr>
        <w:sz w:val="2"/>
        <w:szCs w:val="2"/>
      </w:rPr>
    </w:pPr>
    <w:r>
      <w:rPr>
        <w:noProof/>
      </w:rPr>
      <w:pict w14:anchorId="1BD7251E">
        <v:shapetype id="_x0000_t202" coordsize="21600,21600" o:spt="202" path="m,l,21600r21600,l21600,xe">
          <v:stroke joinstyle="miter"/>
          <v:path gradientshapeok="t" o:connecttype="rect"/>
        </v:shapetype>
        <v:shape id="_x0000_s2083" type="#_x0000_t202" style="position:absolute;left:0;text-align:left;margin-left:542pt;margin-top:88.85pt;width:19.2pt;height:11.05pt;z-index:-251658240;mso-wrap-style:none;mso-wrap-distance-left:5pt;mso-wrap-distance-right:5pt;mso-position-horizontal-relative:page;mso-position-vertical-relative:page" filled="f" stroked="f">
          <v:textbox style="mso-fit-shape-to-text:t" inset="0,0,0,0">
            <w:txbxContent>
              <w:p w14:paraId="571092A1" w14:textId="77777777" w:rsidR="005952F1" w:rsidRDefault="005952F1">
                <w:pPr>
                  <w:pStyle w:val="1ffffffff4"/>
                  <w:shd w:val="clear" w:color="auto" w:fill="auto"/>
                  <w:spacing w:line="240" w:lineRule="auto"/>
                </w:pPr>
                <w:r>
                  <w:rPr>
                    <w:rStyle w:val="1750"/>
                    <w:color w:val="000000"/>
                  </w:rPr>
                  <w:t>(</w:t>
                </w:r>
                <w:r>
                  <w:rPr>
                    <w:rStyle w:val="afffff8"/>
                    <w:color w:val="000000"/>
                    <w:lang w:val="en-US" w:eastAsia="en-US"/>
                  </w:rPr>
                  <w:t>39</w:t>
                </w:r>
                <w:r>
                  <w:rPr>
                    <w:rStyle w:val="1750"/>
                    <w:color w:val="000000"/>
                  </w:rPr>
                  <w:t>)</w:t>
                </w:r>
              </w:p>
            </w:txbxContent>
          </v:textbox>
          <w10:wrap anchorx="page" anchory="page"/>
        </v:shape>
      </w:pict>
    </w:r>
    <w:r>
      <w:rPr>
        <w:noProof/>
      </w:rPr>
      <w:pict w14:anchorId="27B7AEC4">
        <v:shape id="_x0000_s2084" type="#_x0000_t202" style="position:absolute;left:0;text-align:left;margin-left:313.3pt;margin-top:.55pt;width:10.55pt;height:7.9pt;z-index:-251658240;mso-wrap-style:none;mso-wrap-distance-left:5pt;mso-wrap-distance-right:5pt;mso-position-horizontal-relative:page;mso-position-vertical-relative:page" filled="f" stroked="f">
          <v:textbox style="mso-fit-shape-to-text:t" inset="0,0,0,0">
            <w:txbxContent>
              <w:p w14:paraId="31D60B4C" w14:textId="77777777" w:rsidR="005952F1" w:rsidRDefault="005952F1">
                <w:pPr>
                  <w:pStyle w:val="1ffffffff4"/>
                  <w:shd w:val="clear" w:color="auto" w:fill="auto"/>
                  <w:spacing w:line="240" w:lineRule="auto"/>
                </w:pPr>
                <w:r>
                  <w:fldChar w:fldCharType="begin"/>
                </w:r>
                <w:r>
                  <w:instrText xml:space="preserve"> PAGE \* MERGEFORMAT </w:instrText>
                </w:r>
                <w:r>
                  <w:fldChar w:fldCharType="separate"/>
                </w:r>
                <w:r>
                  <w:rPr>
                    <w:rStyle w:val="afffff8"/>
                    <w:color w:val="000000"/>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8" w15:restartNumberingAfterBreak="0">
    <w:nsid w:val="00000057"/>
    <w:multiLevelType w:val="multilevel"/>
    <w:tmpl w:val="00000056"/>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2"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0"/>
  </w:num>
  <w:num w:numId="6">
    <w:abstractNumId w:val="28"/>
  </w:num>
  <w:num w:numId="7">
    <w:abstractNumId w:val="37"/>
  </w:num>
  <w:num w:numId="8">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0F62"/>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60885</TotalTime>
  <Pages>8</Pages>
  <Words>1560</Words>
  <Characters>8897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1369</cp:revision>
  <cp:lastPrinted>2009-02-06T05:36:00Z</cp:lastPrinted>
  <dcterms:created xsi:type="dcterms:W3CDTF">2024-01-07T13:43:00Z</dcterms:created>
  <dcterms:modified xsi:type="dcterms:W3CDTF">2025-04-02T12:51:00Z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