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D0384" w:rsidRPr="00DD0384" w:rsidRDefault="00DD0384" w:rsidP="00DD0384">
      <w:pPr>
        <w:rPr>
          <w:rFonts w:ascii="Trebuchet MS" w:eastAsia="Times New Roman" w:hAnsi="Trebuchet MS" w:cs="Times New Roman"/>
          <w:color w:val="000000"/>
          <w:kern w:val="0"/>
          <w:sz w:val="18"/>
          <w:szCs w:val="18"/>
          <w:lang w:eastAsia="ru-RU"/>
        </w:rPr>
      </w:pPr>
      <w:r w:rsidRPr="00DD0384">
        <w:rPr>
          <w:rFonts w:ascii="Trebuchet MS" w:eastAsia="Times New Roman" w:hAnsi="Trebuchet MS" w:cs="Times New Roman" w:hint="eastAsia"/>
          <w:color w:val="000000"/>
          <w:kern w:val="0"/>
          <w:sz w:val="18"/>
          <w:szCs w:val="18"/>
          <w:lang w:eastAsia="ru-RU"/>
        </w:rPr>
        <w:t>Содержание</w:t>
      </w:r>
    </w:p>
    <w:p w:rsidR="00DD0384" w:rsidRPr="00DD0384" w:rsidRDefault="00DD0384" w:rsidP="00DD0384">
      <w:pPr>
        <w:rPr>
          <w:rFonts w:ascii="Trebuchet MS" w:eastAsia="Times New Roman" w:hAnsi="Trebuchet MS" w:cs="Times New Roman"/>
          <w:color w:val="000000"/>
          <w:kern w:val="0"/>
          <w:sz w:val="18"/>
          <w:szCs w:val="18"/>
          <w:lang w:eastAsia="ru-RU"/>
        </w:rPr>
      </w:pPr>
      <w:r w:rsidRPr="00DD0384">
        <w:rPr>
          <w:rFonts w:ascii="Trebuchet MS" w:eastAsia="Times New Roman" w:hAnsi="Trebuchet MS" w:cs="Times New Roman" w:hint="eastAsia"/>
          <w:color w:val="000000"/>
          <w:kern w:val="0"/>
          <w:sz w:val="18"/>
          <w:szCs w:val="18"/>
          <w:lang w:eastAsia="ru-RU"/>
        </w:rPr>
        <w:t>Введение</w:t>
      </w:r>
      <w:r w:rsidRPr="00DD0384">
        <w:rPr>
          <w:rFonts w:ascii="Trebuchet MS" w:eastAsia="Times New Roman" w:hAnsi="Trebuchet MS" w:cs="Times New Roman"/>
          <w:color w:val="000000"/>
          <w:kern w:val="0"/>
          <w:sz w:val="18"/>
          <w:szCs w:val="18"/>
          <w:lang w:eastAsia="ru-RU"/>
        </w:rPr>
        <w:t xml:space="preserve"> ... 3</w:t>
      </w:r>
    </w:p>
    <w:p w:rsidR="00DD0384" w:rsidRPr="00DD0384" w:rsidRDefault="00DD0384" w:rsidP="00DD0384">
      <w:pPr>
        <w:rPr>
          <w:rFonts w:ascii="Trebuchet MS" w:eastAsia="Times New Roman" w:hAnsi="Trebuchet MS" w:cs="Times New Roman"/>
          <w:color w:val="000000"/>
          <w:kern w:val="0"/>
          <w:sz w:val="18"/>
          <w:szCs w:val="18"/>
          <w:lang w:eastAsia="ru-RU"/>
        </w:rPr>
      </w:pPr>
    </w:p>
    <w:p w:rsidR="00DD0384" w:rsidRPr="00DD0384" w:rsidRDefault="00DD0384" w:rsidP="00DD0384">
      <w:pPr>
        <w:rPr>
          <w:rFonts w:ascii="Trebuchet MS" w:eastAsia="Times New Roman" w:hAnsi="Trebuchet MS" w:cs="Times New Roman"/>
          <w:color w:val="000000"/>
          <w:kern w:val="0"/>
          <w:sz w:val="18"/>
          <w:szCs w:val="18"/>
          <w:lang w:eastAsia="ru-RU"/>
        </w:rPr>
      </w:pPr>
      <w:r w:rsidRPr="00DD0384">
        <w:rPr>
          <w:rFonts w:ascii="Trebuchet MS" w:eastAsia="Times New Roman" w:hAnsi="Trebuchet MS" w:cs="Times New Roman" w:hint="eastAsia"/>
          <w:color w:val="000000"/>
          <w:kern w:val="0"/>
          <w:sz w:val="18"/>
          <w:szCs w:val="18"/>
          <w:lang w:eastAsia="ru-RU"/>
        </w:rPr>
        <w:t>Глава</w:t>
      </w:r>
      <w:r w:rsidRPr="00DD0384">
        <w:rPr>
          <w:rFonts w:ascii="Trebuchet MS" w:eastAsia="Times New Roman" w:hAnsi="Trebuchet MS" w:cs="Times New Roman"/>
          <w:color w:val="000000"/>
          <w:kern w:val="0"/>
          <w:sz w:val="18"/>
          <w:szCs w:val="18"/>
          <w:lang w:eastAsia="ru-RU"/>
        </w:rPr>
        <w:t xml:space="preserve"> 1. </w:t>
      </w:r>
      <w:r w:rsidRPr="00DD0384">
        <w:rPr>
          <w:rFonts w:ascii="Trebuchet MS" w:eastAsia="Times New Roman" w:hAnsi="Trebuchet MS" w:cs="Times New Roman" w:hint="eastAsia"/>
          <w:color w:val="000000"/>
          <w:kern w:val="0"/>
          <w:sz w:val="18"/>
          <w:szCs w:val="18"/>
          <w:lang w:eastAsia="ru-RU"/>
        </w:rPr>
        <w:t>История</w:t>
      </w:r>
      <w:r w:rsidRPr="00DD0384">
        <w:rPr>
          <w:rFonts w:ascii="Trebuchet MS" w:eastAsia="Times New Roman" w:hAnsi="Trebuchet MS" w:cs="Times New Roman"/>
          <w:color w:val="000000"/>
          <w:kern w:val="0"/>
          <w:sz w:val="18"/>
          <w:szCs w:val="18"/>
          <w:lang w:eastAsia="ru-RU"/>
        </w:rPr>
        <w:t xml:space="preserve"> </w:t>
      </w:r>
      <w:r w:rsidRPr="00DD0384">
        <w:rPr>
          <w:rFonts w:ascii="Trebuchet MS" w:eastAsia="Times New Roman" w:hAnsi="Trebuchet MS" w:cs="Times New Roman" w:hint="eastAsia"/>
          <w:color w:val="000000"/>
          <w:kern w:val="0"/>
          <w:sz w:val="18"/>
          <w:szCs w:val="18"/>
          <w:lang w:eastAsia="ru-RU"/>
        </w:rPr>
        <w:t>журнаюв</w:t>
      </w:r>
      <w:r w:rsidRPr="00DD0384">
        <w:rPr>
          <w:rFonts w:ascii="Trebuchet MS" w:eastAsia="Times New Roman" w:hAnsi="Trebuchet MS" w:cs="Times New Roman"/>
          <w:color w:val="000000"/>
          <w:kern w:val="0"/>
          <w:sz w:val="18"/>
          <w:szCs w:val="18"/>
          <w:lang w:eastAsia="ru-RU"/>
        </w:rPr>
        <w:t xml:space="preserve"> </w:t>
      </w:r>
      <w:r w:rsidRPr="00DD0384">
        <w:rPr>
          <w:rFonts w:ascii="Trebuchet MS" w:eastAsia="Times New Roman" w:hAnsi="Trebuchet MS" w:cs="Times New Roman" w:hint="eastAsia"/>
          <w:color w:val="000000"/>
          <w:kern w:val="0"/>
          <w:sz w:val="18"/>
          <w:szCs w:val="18"/>
          <w:lang w:eastAsia="ru-RU"/>
        </w:rPr>
        <w:t>«Современный</w:t>
      </w:r>
      <w:r w:rsidRPr="00DD0384">
        <w:rPr>
          <w:rFonts w:ascii="Trebuchet MS" w:eastAsia="Times New Roman" w:hAnsi="Trebuchet MS" w:cs="Times New Roman"/>
          <w:color w:val="000000"/>
          <w:kern w:val="0"/>
          <w:sz w:val="18"/>
          <w:szCs w:val="18"/>
          <w:lang w:eastAsia="ru-RU"/>
        </w:rPr>
        <w:t xml:space="preserve"> </w:t>
      </w:r>
      <w:r w:rsidRPr="00DD0384">
        <w:rPr>
          <w:rFonts w:ascii="Trebuchet MS" w:eastAsia="Times New Roman" w:hAnsi="Trebuchet MS" w:cs="Times New Roman" w:hint="eastAsia"/>
          <w:color w:val="000000"/>
          <w:kern w:val="0"/>
          <w:sz w:val="18"/>
          <w:szCs w:val="18"/>
          <w:lang w:eastAsia="ru-RU"/>
        </w:rPr>
        <w:t>Восток»</w:t>
      </w:r>
    </w:p>
    <w:p w:rsidR="00DD0384" w:rsidRPr="00DD0384" w:rsidRDefault="00DD0384" w:rsidP="00DD0384">
      <w:pPr>
        <w:rPr>
          <w:rFonts w:ascii="Trebuchet MS" w:eastAsia="Times New Roman" w:hAnsi="Trebuchet MS" w:cs="Times New Roman"/>
          <w:color w:val="000000"/>
          <w:kern w:val="0"/>
          <w:sz w:val="18"/>
          <w:szCs w:val="18"/>
          <w:lang w:eastAsia="ru-RU"/>
        </w:rPr>
      </w:pPr>
    </w:p>
    <w:p w:rsidR="00DD0384" w:rsidRPr="00DD0384" w:rsidRDefault="00DD0384" w:rsidP="00DD0384">
      <w:pPr>
        <w:rPr>
          <w:rFonts w:ascii="Trebuchet MS" w:eastAsia="Times New Roman" w:hAnsi="Trebuchet MS" w:cs="Times New Roman"/>
          <w:color w:val="000000"/>
          <w:kern w:val="0"/>
          <w:sz w:val="18"/>
          <w:szCs w:val="18"/>
          <w:lang w:eastAsia="ru-RU"/>
        </w:rPr>
      </w:pPr>
      <w:r w:rsidRPr="00DD0384">
        <w:rPr>
          <w:rFonts w:ascii="Trebuchet MS" w:eastAsia="Times New Roman" w:hAnsi="Trebuchet MS" w:cs="Times New Roman" w:hint="eastAsia"/>
          <w:color w:val="000000"/>
          <w:kern w:val="0"/>
          <w:sz w:val="18"/>
          <w:szCs w:val="18"/>
          <w:lang w:eastAsia="ru-RU"/>
        </w:rPr>
        <w:t>и</w:t>
      </w:r>
      <w:r w:rsidRPr="00DD0384">
        <w:rPr>
          <w:rFonts w:ascii="Trebuchet MS" w:eastAsia="Times New Roman" w:hAnsi="Trebuchet MS" w:cs="Times New Roman"/>
          <w:color w:val="000000"/>
          <w:kern w:val="0"/>
          <w:sz w:val="18"/>
          <w:szCs w:val="18"/>
          <w:lang w:eastAsia="ru-RU"/>
        </w:rPr>
        <w:t xml:space="preserve"> </w:t>
      </w:r>
      <w:r w:rsidRPr="00DD0384">
        <w:rPr>
          <w:rFonts w:ascii="Trebuchet MS" w:eastAsia="Times New Roman" w:hAnsi="Trebuchet MS" w:cs="Times New Roman" w:hint="eastAsia"/>
          <w:color w:val="000000"/>
          <w:kern w:val="0"/>
          <w:sz w:val="18"/>
          <w:szCs w:val="18"/>
          <w:lang w:eastAsia="ru-RU"/>
        </w:rPr>
        <w:t>«Азия</w:t>
      </w:r>
      <w:r w:rsidRPr="00DD0384">
        <w:rPr>
          <w:rFonts w:ascii="Trebuchet MS" w:eastAsia="Times New Roman" w:hAnsi="Trebuchet MS" w:cs="Times New Roman"/>
          <w:color w:val="000000"/>
          <w:kern w:val="0"/>
          <w:sz w:val="18"/>
          <w:szCs w:val="18"/>
          <w:lang w:eastAsia="ru-RU"/>
        </w:rPr>
        <w:t xml:space="preserve"> </w:t>
      </w:r>
      <w:r w:rsidRPr="00DD0384">
        <w:rPr>
          <w:rFonts w:ascii="Trebuchet MS" w:eastAsia="Times New Roman" w:hAnsi="Trebuchet MS" w:cs="Times New Roman" w:hint="eastAsia"/>
          <w:color w:val="000000"/>
          <w:kern w:val="0"/>
          <w:sz w:val="18"/>
          <w:szCs w:val="18"/>
          <w:lang w:eastAsia="ru-RU"/>
        </w:rPr>
        <w:t>и</w:t>
      </w:r>
      <w:r w:rsidRPr="00DD0384">
        <w:rPr>
          <w:rFonts w:ascii="Trebuchet MS" w:eastAsia="Times New Roman" w:hAnsi="Trebuchet MS" w:cs="Times New Roman"/>
          <w:color w:val="000000"/>
          <w:kern w:val="0"/>
          <w:sz w:val="18"/>
          <w:szCs w:val="18"/>
          <w:lang w:eastAsia="ru-RU"/>
        </w:rPr>
        <w:t xml:space="preserve"> </w:t>
      </w:r>
      <w:r w:rsidRPr="00DD0384">
        <w:rPr>
          <w:rFonts w:ascii="Trebuchet MS" w:eastAsia="Times New Roman" w:hAnsi="Trebuchet MS" w:cs="Times New Roman" w:hint="eastAsia"/>
          <w:color w:val="000000"/>
          <w:kern w:val="0"/>
          <w:sz w:val="18"/>
          <w:szCs w:val="18"/>
          <w:lang w:eastAsia="ru-RU"/>
        </w:rPr>
        <w:t>Африка</w:t>
      </w:r>
      <w:r w:rsidRPr="00DD0384">
        <w:rPr>
          <w:rFonts w:ascii="Trebuchet MS" w:eastAsia="Times New Roman" w:hAnsi="Trebuchet MS" w:cs="Times New Roman"/>
          <w:color w:val="000000"/>
          <w:kern w:val="0"/>
          <w:sz w:val="18"/>
          <w:szCs w:val="18"/>
          <w:lang w:eastAsia="ru-RU"/>
        </w:rPr>
        <w:t xml:space="preserve"> </w:t>
      </w:r>
      <w:r w:rsidRPr="00DD0384">
        <w:rPr>
          <w:rFonts w:ascii="Trebuchet MS" w:eastAsia="Times New Roman" w:hAnsi="Trebuchet MS" w:cs="Times New Roman" w:hint="eastAsia"/>
          <w:color w:val="000000"/>
          <w:kern w:val="0"/>
          <w:sz w:val="18"/>
          <w:szCs w:val="18"/>
          <w:lang w:eastAsia="ru-RU"/>
        </w:rPr>
        <w:t>сегодня»</w:t>
      </w:r>
      <w:r w:rsidRPr="00DD0384">
        <w:rPr>
          <w:rFonts w:ascii="Trebuchet MS" w:eastAsia="Times New Roman" w:hAnsi="Trebuchet MS" w:cs="Times New Roman"/>
          <w:color w:val="000000"/>
          <w:kern w:val="0"/>
          <w:sz w:val="18"/>
          <w:szCs w:val="18"/>
          <w:lang w:eastAsia="ru-RU"/>
        </w:rPr>
        <w:t xml:space="preserve"> ... 18</w:t>
      </w:r>
    </w:p>
    <w:p w:rsidR="00DD0384" w:rsidRPr="00DD0384" w:rsidRDefault="00DD0384" w:rsidP="00DD0384">
      <w:pPr>
        <w:rPr>
          <w:rFonts w:ascii="Trebuchet MS" w:eastAsia="Times New Roman" w:hAnsi="Trebuchet MS" w:cs="Times New Roman"/>
          <w:color w:val="000000"/>
          <w:kern w:val="0"/>
          <w:sz w:val="18"/>
          <w:szCs w:val="18"/>
          <w:lang w:eastAsia="ru-RU"/>
        </w:rPr>
      </w:pPr>
    </w:p>
    <w:p w:rsidR="00DD0384" w:rsidRPr="00DD0384" w:rsidRDefault="00DD0384" w:rsidP="00DD0384">
      <w:pPr>
        <w:rPr>
          <w:rFonts w:ascii="Trebuchet MS" w:eastAsia="Times New Roman" w:hAnsi="Trebuchet MS" w:cs="Times New Roman"/>
          <w:color w:val="000000"/>
          <w:kern w:val="0"/>
          <w:sz w:val="18"/>
          <w:szCs w:val="18"/>
          <w:lang w:eastAsia="ru-RU"/>
        </w:rPr>
      </w:pPr>
      <w:r w:rsidRPr="00DD0384">
        <w:rPr>
          <w:rFonts w:ascii="Trebuchet MS" w:eastAsia="Times New Roman" w:hAnsi="Trebuchet MS" w:cs="Times New Roman" w:hint="eastAsia"/>
          <w:color w:val="000000"/>
          <w:kern w:val="0"/>
          <w:sz w:val="18"/>
          <w:szCs w:val="18"/>
          <w:lang w:eastAsia="ru-RU"/>
        </w:rPr>
        <w:t>§</w:t>
      </w:r>
      <w:r w:rsidRPr="00DD0384">
        <w:rPr>
          <w:rFonts w:ascii="Trebuchet MS" w:eastAsia="Times New Roman" w:hAnsi="Trebuchet MS" w:cs="Times New Roman"/>
          <w:color w:val="000000"/>
          <w:kern w:val="0"/>
          <w:sz w:val="18"/>
          <w:szCs w:val="18"/>
          <w:lang w:eastAsia="ru-RU"/>
        </w:rPr>
        <w:t xml:space="preserve"> 1. </w:t>
      </w:r>
      <w:r w:rsidRPr="00DD0384">
        <w:rPr>
          <w:rFonts w:ascii="Trebuchet MS" w:eastAsia="Times New Roman" w:hAnsi="Trebuchet MS" w:cs="Times New Roman" w:hint="eastAsia"/>
          <w:color w:val="000000"/>
          <w:kern w:val="0"/>
          <w:sz w:val="18"/>
          <w:szCs w:val="18"/>
          <w:lang w:eastAsia="ru-RU"/>
        </w:rPr>
        <w:t>Предпосылки</w:t>
      </w:r>
      <w:r w:rsidRPr="00DD0384">
        <w:rPr>
          <w:rFonts w:ascii="Trebuchet MS" w:eastAsia="Times New Roman" w:hAnsi="Trebuchet MS" w:cs="Times New Roman"/>
          <w:color w:val="000000"/>
          <w:kern w:val="0"/>
          <w:sz w:val="18"/>
          <w:szCs w:val="18"/>
          <w:lang w:eastAsia="ru-RU"/>
        </w:rPr>
        <w:t xml:space="preserve"> </w:t>
      </w:r>
      <w:r w:rsidRPr="00DD0384">
        <w:rPr>
          <w:rFonts w:ascii="Trebuchet MS" w:eastAsia="Times New Roman" w:hAnsi="Trebuchet MS" w:cs="Times New Roman" w:hint="eastAsia"/>
          <w:color w:val="000000"/>
          <w:kern w:val="0"/>
          <w:sz w:val="18"/>
          <w:szCs w:val="18"/>
          <w:lang w:eastAsia="ru-RU"/>
        </w:rPr>
        <w:t>издания</w:t>
      </w:r>
      <w:r w:rsidRPr="00DD0384">
        <w:rPr>
          <w:rFonts w:ascii="Trebuchet MS" w:eastAsia="Times New Roman" w:hAnsi="Trebuchet MS" w:cs="Times New Roman"/>
          <w:color w:val="000000"/>
          <w:kern w:val="0"/>
          <w:sz w:val="18"/>
          <w:szCs w:val="18"/>
          <w:lang w:eastAsia="ru-RU"/>
        </w:rPr>
        <w:t xml:space="preserve"> </w:t>
      </w:r>
      <w:r w:rsidRPr="00DD0384">
        <w:rPr>
          <w:rFonts w:ascii="Trebuchet MS" w:eastAsia="Times New Roman" w:hAnsi="Trebuchet MS" w:cs="Times New Roman" w:hint="eastAsia"/>
          <w:color w:val="000000"/>
          <w:kern w:val="0"/>
          <w:sz w:val="18"/>
          <w:szCs w:val="18"/>
          <w:lang w:eastAsia="ru-RU"/>
        </w:rPr>
        <w:t>журнала</w:t>
      </w:r>
      <w:r w:rsidRPr="00DD0384">
        <w:rPr>
          <w:rFonts w:ascii="Trebuchet MS" w:eastAsia="Times New Roman" w:hAnsi="Trebuchet MS" w:cs="Times New Roman"/>
          <w:color w:val="000000"/>
          <w:kern w:val="0"/>
          <w:sz w:val="18"/>
          <w:szCs w:val="18"/>
          <w:lang w:eastAsia="ru-RU"/>
        </w:rPr>
        <w:t xml:space="preserve"> </w:t>
      </w:r>
      <w:r w:rsidRPr="00DD0384">
        <w:rPr>
          <w:rFonts w:ascii="Trebuchet MS" w:eastAsia="Times New Roman" w:hAnsi="Trebuchet MS" w:cs="Times New Roman" w:hint="eastAsia"/>
          <w:color w:val="000000"/>
          <w:kern w:val="0"/>
          <w:sz w:val="18"/>
          <w:szCs w:val="18"/>
          <w:lang w:eastAsia="ru-RU"/>
        </w:rPr>
        <w:t>«Современный</w:t>
      </w:r>
      <w:r w:rsidRPr="00DD0384">
        <w:rPr>
          <w:rFonts w:ascii="Trebuchet MS" w:eastAsia="Times New Roman" w:hAnsi="Trebuchet MS" w:cs="Times New Roman"/>
          <w:color w:val="000000"/>
          <w:kern w:val="0"/>
          <w:sz w:val="18"/>
          <w:szCs w:val="18"/>
          <w:lang w:eastAsia="ru-RU"/>
        </w:rPr>
        <w:t xml:space="preserve"> </w:t>
      </w:r>
      <w:r w:rsidRPr="00DD0384">
        <w:rPr>
          <w:rFonts w:ascii="Trebuchet MS" w:eastAsia="Times New Roman" w:hAnsi="Trebuchet MS" w:cs="Times New Roman" w:hint="eastAsia"/>
          <w:color w:val="000000"/>
          <w:kern w:val="0"/>
          <w:sz w:val="18"/>
          <w:szCs w:val="18"/>
          <w:lang w:eastAsia="ru-RU"/>
        </w:rPr>
        <w:t>Восток»</w:t>
      </w:r>
      <w:r w:rsidRPr="00DD0384">
        <w:rPr>
          <w:rFonts w:ascii="Trebuchet MS" w:eastAsia="Times New Roman" w:hAnsi="Trebuchet MS" w:cs="Times New Roman"/>
          <w:color w:val="000000"/>
          <w:kern w:val="0"/>
          <w:sz w:val="18"/>
          <w:szCs w:val="18"/>
          <w:lang w:eastAsia="ru-RU"/>
        </w:rPr>
        <w:t>-</w:t>
      </w:r>
    </w:p>
    <w:p w:rsidR="00DD0384" w:rsidRPr="00DD0384" w:rsidRDefault="00DD0384" w:rsidP="00DD0384">
      <w:pPr>
        <w:rPr>
          <w:rFonts w:ascii="Trebuchet MS" w:eastAsia="Times New Roman" w:hAnsi="Trebuchet MS" w:cs="Times New Roman"/>
          <w:color w:val="000000"/>
          <w:kern w:val="0"/>
          <w:sz w:val="18"/>
          <w:szCs w:val="18"/>
          <w:lang w:eastAsia="ru-RU"/>
        </w:rPr>
      </w:pPr>
    </w:p>
    <w:p w:rsidR="00DD0384" w:rsidRPr="00DD0384" w:rsidRDefault="00DD0384" w:rsidP="00DD0384">
      <w:pPr>
        <w:rPr>
          <w:rFonts w:ascii="Trebuchet MS" w:eastAsia="Times New Roman" w:hAnsi="Trebuchet MS" w:cs="Times New Roman"/>
          <w:color w:val="000000"/>
          <w:kern w:val="0"/>
          <w:sz w:val="18"/>
          <w:szCs w:val="18"/>
          <w:lang w:eastAsia="ru-RU"/>
        </w:rPr>
      </w:pPr>
      <w:r w:rsidRPr="00DD0384">
        <w:rPr>
          <w:rFonts w:ascii="Trebuchet MS" w:eastAsia="Times New Roman" w:hAnsi="Trebuchet MS" w:cs="Times New Roman" w:hint="eastAsia"/>
          <w:color w:val="000000"/>
          <w:kern w:val="0"/>
          <w:sz w:val="18"/>
          <w:szCs w:val="18"/>
          <w:lang w:eastAsia="ru-RU"/>
        </w:rPr>
        <w:t>предтечи</w:t>
      </w:r>
      <w:r w:rsidRPr="00DD0384">
        <w:rPr>
          <w:rFonts w:ascii="Trebuchet MS" w:eastAsia="Times New Roman" w:hAnsi="Trebuchet MS" w:cs="Times New Roman"/>
          <w:color w:val="000000"/>
          <w:kern w:val="0"/>
          <w:sz w:val="18"/>
          <w:szCs w:val="18"/>
          <w:lang w:eastAsia="ru-RU"/>
        </w:rPr>
        <w:t xml:space="preserve"> </w:t>
      </w:r>
      <w:r w:rsidRPr="00DD0384">
        <w:rPr>
          <w:rFonts w:ascii="Trebuchet MS" w:eastAsia="Times New Roman" w:hAnsi="Trebuchet MS" w:cs="Times New Roman" w:hint="eastAsia"/>
          <w:color w:val="000000"/>
          <w:kern w:val="0"/>
          <w:sz w:val="18"/>
          <w:szCs w:val="18"/>
          <w:lang w:eastAsia="ru-RU"/>
        </w:rPr>
        <w:t>журнала</w:t>
      </w:r>
      <w:r w:rsidRPr="00DD0384">
        <w:rPr>
          <w:rFonts w:ascii="Trebuchet MS" w:eastAsia="Times New Roman" w:hAnsi="Trebuchet MS" w:cs="Times New Roman"/>
          <w:color w:val="000000"/>
          <w:kern w:val="0"/>
          <w:sz w:val="18"/>
          <w:szCs w:val="18"/>
          <w:lang w:eastAsia="ru-RU"/>
        </w:rPr>
        <w:t xml:space="preserve"> </w:t>
      </w:r>
      <w:r w:rsidRPr="00DD0384">
        <w:rPr>
          <w:rFonts w:ascii="Trebuchet MS" w:eastAsia="Times New Roman" w:hAnsi="Trebuchet MS" w:cs="Times New Roman" w:hint="eastAsia"/>
          <w:color w:val="000000"/>
          <w:kern w:val="0"/>
          <w:sz w:val="18"/>
          <w:szCs w:val="18"/>
          <w:lang w:eastAsia="ru-RU"/>
        </w:rPr>
        <w:t>«Азия</w:t>
      </w:r>
      <w:r w:rsidRPr="00DD0384">
        <w:rPr>
          <w:rFonts w:ascii="Trebuchet MS" w:eastAsia="Times New Roman" w:hAnsi="Trebuchet MS" w:cs="Times New Roman"/>
          <w:color w:val="000000"/>
          <w:kern w:val="0"/>
          <w:sz w:val="18"/>
          <w:szCs w:val="18"/>
          <w:lang w:eastAsia="ru-RU"/>
        </w:rPr>
        <w:t xml:space="preserve"> </w:t>
      </w:r>
      <w:r w:rsidRPr="00DD0384">
        <w:rPr>
          <w:rFonts w:ascii="Trebuchet MS" w:eastAsia="Times New Roman" w:hAnsi="Trebuchet MS" w:cs="Times New Roman" w:hint="eastAsia"/>
          <w:color w:val="000000"/>
          <w:kern w:val="0"/>
          <w:sz w:val="18"/>
          <w:szCs w:val="18"/>
          <w:lang w:eastAsia="ru-RU"/>
        </w:rPr>
        <w:t>и</w:t>
      </w:r>
      <w:r w:rsidRPr="00DD0384">
        <w:rPr>
          <w:rFonts w:ascii="Trebuchet MS" w:eastAsia="Times New Roman" w:hAnsi="Trebuchet MS" w:cs="Times New Roman"/>
          <w:color w:val="000000"/>
          <w:kern w:val="0"/>
          <w:sz w:val="18"/>
          <w:szCs w:val="18"/>
          <w:lang w:eastAsia="ru-RU"/>
        </w:rPr>
        <w:t xml:space="preserve"> </w:t>
      </w:r>
      <w:r w:rsidRPr="00DD0384">
        <w:rPr>
          <w:rFonts w:ascii="Trebuchet MS" w:eastAsia="Times New Roman" w:hAnsi="Trebuchet MS" w:cs="Times New Roman" w:hint="eastAsia"/>
          <w:color w:val="000000"/>
          <w:kern w:val="0"/>
          <w:sz w:val="18"/>
          <w:szCs w:val="18"/>
          <w:lang w:eastAsia="ru-RU"/>
        </w:rPr>
        <w:t>Африка</w:t>
      </w:r>
      <w:r w:rsidRPr="00DD0384">
        <w:rPr>
          <w:rFonts w:ascii="Trebuchet MS" w:eastAsia="Times New Roman" w:hAnsi="Trebuchet MS" w:cs="Times New Roman"/>
          <w:color w:val="000000"/>
          <w:kern w:val="0"/>
          <w:sz w:val="18"/>
          <w:szCs w:val="18"/>
          <w:lang w:eastAsia="ru-RU"/>
        </w:rPr>
        <w:t xml:space="preserve"> </w:t>
      </w:r>
      <w:r w:rsidRPr="00DD0384">
        <w:rPr>
          <w:rFonts w:ascii="Trebuchet MS" w:eastAsia="Times New Roman" w:hAnsi="Trebuchet MS" w:cs="Times New Roman" w:hint="eastAsia"/>
          <w:color w:val="000000"/>
          <w:kern w:val="0"/>
          <w:sz w:val="18"/>
          <w:szCs w:val="18"/>
          <w:lang w:eastAsia="ru-RU"/>
        </w:rPr>
        <w:t>сегодня»</w:t>
      </w:r>
      <w:r w:rsidRPr="00DD0384">
        <w:rPr>
          <w:rFonts w:ascii="Trebuchet MS" w:eastAsia="Times New Roman" w:hAnsi="Trebuchet MS" w:cs="Times New Roman"/>
          <w:color w:val="000000"/>
          <w:kern w:val="0"/>
          <w:sz w:val="18"/>
          <w:szCs w:val="18"/>
          <w:lang w:eastAsia="ru-RU"/>
        </w:rPr>
        <w:t>... 20</w:t>
      </w:r>
    </w:p>
    <w:p w:rsidR="00DD0384" w:rsidRPr="00DD0384" w:rsidRDefault="00DD0384" w:rsidP="00DD0384">
      <w:pPr>
        <w:rPr>
          <w:rFonts w:ascii="Trebuchet MS" w:eastAsia="Times New Roman" w:hAnsi="Trebuchet MS" w:cs="Times New Roman"/>
          <w:color w:val="000000"/>
          <w:kern w:val="0"/>
          <w:sz w:val="18"/>
          <w:szCs w:val="18"/>
          <w:lang w:eastAsia="ru-RU"/>
        </w:rPr>
      </w:pPr>
    </w:p>
    <w:p w:rsidR="00DD0384" w:rsidRPr="00DD0384" w:rsidRDefault="00DD0384" w:rsidP="00DD0384">
      <w:pPr>
        <w:rPr>
          <w:rFonts w:ascii="Trebuchet MS" w:eastAsia="Times New Roman" w:hAnsi="Trebuchet MS" w:cs="Times New Roman"/>
          <w:color w:val="000000"/>
          <w:kern w:val="0"/>
          <w:sz w:val="18"/>
          <w:szCs w:val="18"/>
          <w:lang w:eastAsia="ru-RU"/>
        </w:rPr>
      </w:pPr>
      <w:r w:rsidRPr="00DD0384">
        <w:rPr>
          <w:rFonts w:ascii="Trebuchet MS" w:eastAsia="Times New Roman" w:hAnsi="Trebuchet MS" w:cs="Times New Roman" w:hint="eastAsia"/>
          <w:color w:val="000000"/>
          <w:kern w:val="0"/>
          <w:sz w:val="18"/>
          <w:szCs w:val="18"/>
          <w:lang w:eastAsia="ru-RU"/>
        </w:rPr>
        <w:t>§</w:t>
      </w:r>
      <w:r w:rsidRPr="00DD0384">
        <w:rPr>
          <w:rFonts w:ascii="Trebuchet MS" w:eastAsia="Times New Roman" w:hAnsi="Trebuchet MS" w:cs="Times New Roman"/>
          <w:color w:val="000000"/>
          <w:kern w:val="0"/>
          <w:sz w:val="18"/>
          <w:szCs w:val="18"/>
          <w:lang w:eastAsia="ru-RU"/>
        </w:rPr>
        <w:t xml:space="preserve"> 2. </w:t>
      </w:r>
      <w:r w:rsidRPr="00DD0384">
        <w:rPr>
          <w:rFonts w:ascii="Trebuchet MS" w:eastAsia="Times New Roman" w:hAnsi="Trebuchet MS" w:cs="Times New Roman" w:hint="eastAsia"/>
          <w:color w:val="000000"/>
          <w:kern w:val="0"/>
          <w:sz w:val="18"/>
          <w:szCs w:val="18"/>
          <w:lang w:eastAsia="ru-RU"/>
        </w:rPr>
        <w:t>Подготовка</w:t>
      </w:r>
      <w:r w:rsidRPr="00DD0384">
        <w:rPr>
          <w:rFonts w:ascii="Trebuchet MS" w:eastAsia="Times New Roman" w:hAnsi="Trebuchet MS" w:cs="Times New Roman"/>
          <w:color w:val="000000"/>
          <w:kern w:val="0"/>
          <w:sz w:val="18"/>
          <w:szCs w:val="18"/>
          <w:lang w:eastAsia="ru-RU"/>
        </w:rPr>
        <w:t xml:space="preserve"> </w:t>
      </w:r>
      <w:r w:rsidRPr="00DD0384">
        <w:rPr>
          <w:rFonts w:ascii="Trebuchet MS" w:eastAsia="Times New Roman" w:hAnsi="Trebuchet MS" w:cs="Times New Roman" w:hint="eastAsia"/>
          <w:color w:val="000000"/>
          <w:kern w:val="0"/>
          <w:sz w:val="18"/>
          <w:szCs w:val="18"/>
          <w:lang w:eastAsia="ru-RU"/>
        </w:rPr>
        <w:t>издания</w:t>
      </w:r>
      <w:r w:rsidRPr="00DD0384">
        <w:rPr>
          <w:rFonts w:ascii="Trebuchet MS" w:eastAsia="Times New Roman" w:hAnsi="Trebuchet MS" w:cs="Times New Roman"/>
          <w:color w:val="000000"/>
          <w:kern w:val="0"/>
          <w:sz w:val="18"/>
          <w:szCs w:val="18"/>
          <w:lang w:eastAsia="ru-RU"/>
        </w:rPr>
        <w:t xml:space="preserve"> </w:t>
      </w:r>
      <w:r w:rsidRPr="00DD0384">
        <w:rPr>
          <w:rFonts w:ascii="Trebuchet MS" w:eastAsia="Times New Roman" w:hAnsi="Trebuchet MS" w:cs="Times New Roman" w:hint="eastAsia"/>
          <w:color w:val="000000"/>
          <w:kern w:val="0"/>
          <w:sz w:val="18"/>
          <w:szCs w:val="18"/>
          <w:lang w:eastAsia="ru-RU"/>
        </w:rPr>
        <w:t>журнала</w:t>
      </w:r>
      <w:r w:rsidRPr="00DD0384">
        <w:rPr>
          <w:rFonts w:ascii="Trebuchet MS" w:eastAsia="Times New Roman" w:hAnsi="Trebuchet MS" w:cs="Times New Roman"/>
          <w:color w:val="000000"/>
          <w:kern w:val="0"/>
          <w:sz w:val="18"/>
          <w:szCs w:val="18"/>
          <w:lang w:eastAsia="ru-RU"/>
        </w:rPr>
        <w:t xml:space="preserve"> </w:t>
      </w:r>
      <w:r w:rsidRPr="00DD0384">
        <w:rPr>
          <w:rFonts w:ascii="Trebuchet MS" w:eastAsia="Times New Roman" w:hAnsi="Trebuchet MS" w:cs="Times New Roman" w:hint="eastAsia"/>
          <w:color w:val="000000"/>
          <w:kern w:val="0"/>
          <w:sz w:val="18"/>
          <w:szCs w:val="18"/>
          <w:lang w:eastAsia="ru-RU"/>
        </w:rPr>
        <w:t>«Современный</w:t>
      </w:r>
      <w:r w:rsidRPr="00DD0384">
        <w:rPr>
          <w:rFonts w:ascii="Trebuchet MS" w:eastAsia="Times New Roman" w:hAnsi="Trebuchet MS" w:cs="Times New Roman"/>
          <w:color w:val="000000"/>
          <w:kern w:val="0"/>
          <w:sz w:val="18"/>
          <w:szCs w:val="18"/>
          <w:lang w:eastAsia="ru-RU"/>
        </w:rPr>
        <w:t xml:space="preserve"> </w:t>
      </w:r>
      <w:r w:rsidRPr="00DD0384">
        <w:rPr>
          <w:rFonts w:ascii="Trebuchet MS" w:eastAsia="Times New Roman" w:hAnsi="Trebuchet MS" w:cs="Times New Roman" w:hint="eastAsia"/>
          <w:color w:val="000000"/>
          <w:kern w:val="0"/>
          <w:sz w:val="18"/>
          <w:szCs w:val="18"/>
          <w:lang w:eastAsia="ru-RU"/>
        </w:rPr>
        <w:t>Восток»</w:t>
      </w:r>
      <w:r w:rsidRPr="00DD0384">
        <w:rPr>
          <w:rFonts w:ascii="Trebuchet MS" w:eastAsia="Times New Roman" w:hAnsi="Trebuchet MS" w:cs="Times New Roman"/>
          <w:color w:val="000000"/>
          <w:kern w:val="0"/>
          <w:sz w:val="18"/>
          <w:szCs w:val="18"/>
          <w:lang w:eastAsia="ru-RU"/>
        </w:rPr>
        <w:t xml:space="preserve"> ... 28</w:t>
      </w:r>
    </w:p>
    <w:p w:rsidR="00DD0384" w:rsidRPr="00DD0384" w:rsidRDefault="00DD0384" w:rsidP="00DD0384">
      <w:pPr>
        <w:rPr>
          <w:rFonts w:ascii="Trebuchet MS" w:eastAsia="Times New Roman" w:hAnsi="Trebuchet MS" w:cs="Times New Roman"/>
          <w:color w:val="000000"/>
          <w:kern w:val="0"/>
          <w:sz w:val="18"/>
          <w:szCs w:val="18"/>
          <w:lang w:eastAsia="ru-RU"/>
        </w:rPr>
      </w:pPr>
    </w:p>
    <w:p w:rsidR="00DD0384" w:rsidRPr="00DD0384" w:rsidRDefault="00DD0384" w:rsidP="00DD0384">
      <w:pPr>
        <w:rPr>
          <w:rFonts w:ascii="Trebuchet MS" w:eastAsia="Times New Roman" w:hAnsi="Trebuchet MS" w:cs="Times New Roman"/>
          <w:color w:val="000000"/>
          <w:kern w:val="0"/>
          <w:sz w:val="18"/>
          <w:szCs w:val="18"/>
          <w:lang w:eastAsia="ru-RU"/>
        </w:rPr>
      </w:pPr>
      <w:r w:rsidRPr="00DD0384">
        <w:rPr>
          <w:rFonts w:ascii="Trebuchet MS" w:eastAsia="Times New Roman" w:hAnsi="Trebuchet MS" w:cs="Times New Roman" w:hint="eastAsia"/>
          <w:color w:val="000000"/>
          <w:kern w:val="0"/>
          <w:sz w:val="18"/>
          <w:szCs w:val="18"/>
          <w:lang w:eastAsia="ru-RU"/>
        </w:rPr>
        <w:t>§</w:t>
      </w:r>
      <w:r w:rsidRPr="00DD0384">
        <w:rPr>
          <w:rFonts w:ascii="Trebuchet MS" w:eastAsia="Times New Roman" w:hAnsi="Trebuchet MS" w:cs="Times New Roman"/>
          <w:color w:val="000000"/>
          <w:kern w:val="0"/>
          <w:sz w:val="18"/>
          <w:szCs w:val="18"/>
          <w:lang w:eastAsia="ru-RU"/>
        </w:rPr>
        <w:t xml:space="preserve"> 3. </w:t>
      </w:r>
      <w:r w:rsidRPr="00DD0384">
        <w:rPr>
          <w:rFonts w:ascii="Trebuchet MS" w:eastAsia="Times New Roman" w:hAnsi="Trebuchet MS" w:cs="Times New Roman" w:hint="eastAsia"/>
          <w:color w:val="000000"/>
          <w:kern w:val="0"/>
          <w:sz w:val="18"/>
          <w:szCs w:val="18"/>
          <w:lang w:eastAsia="ru-RU"/>
        </w:rPr>
        <w:t>Структура</w:t>
      </w:r>
      <w:r w:rsidRPr="00DD0384">
        <w:rPr>
          <w:rFonts w:ascii="Trebuchet MS" w:eastAsia="Times New Roman" w:hAnsi="Trebuchet MS" w:cs="Times New Roman"/>
          <w:color w:val="000000"/>
          <w:kern w:val="0"/>
          <w:sz w:val="18"/>
          <w:szCs w:val="18"/>
          <w:lang w:eastAsia="ru-RU"/>
        </w:rPr>
        <w:t xml:space="preserve"> </w:t>
      </w:r>
      <w:r w:rsidRPr="00DD0384">
        <w:rPr>
          <w:rFonts w:ascii="Trebuchet MS" w:eastAsia="Times New Roman" w:hAnsi="Trebuchet MS" w:cs="Times New Roman" w:hint="eastAsia"/>
          <w:color w:val="000000"/>
          <w:kern w:val="0"/>
          <w:sz w:val="18"/>
          <w:szCs w:val="18"/>
          <w:lang w:eastAsia="ru-RU"/>
        </w:rPr>
        <w:t>и</w:t>
      </w:r>
      <w:r w:rsidRPr="00DD0384">
        <w:rPr>
          <w:rFonts w:ascii="Trebuchet MS" w:eastAsia="Times New Roman" w:hAnsi="Trebuchet MS" w:cs="Times New Roman"/>
          <w:color w:val="000000"/>
          <w:kern w:val="0"/>
          <w:sz w:val="18"/>
          <w:szCs w:val="18"/>
          <w:lang w:eastAsia="ru-RU"/>
        </w:rPr>
        <w:t xml:space="preserve"> </w:t>
      </w:r>
      <w:r w:rsidRPr="00DD0384">
        <w:rPr>
          <w:rFonts w:ascii="Trebuchet MS" w:eastAsia="Times New Roman" w:hAnsi="Trebuchet MS" w:cs="Times New Roman" w:hint="eastAsia"/>
          <w:color w:val="000000"/>
          <w:kern w:val="0"/>
          <w:sz w:val="18"/>
          <w:szCs w:val="18"/>
          <w:lang w:eastAsia="ru-RU"/>
        </w:rPr>
        <w:t>общий</w:t>
      </w:r>
      <w:r w:rsidRPr="00DD0384">
        <w:rPr>
          <w:rFonts w:ascii="Trebuchet MS" w:eastAsia="Times New Roman" w:hAnsi="Trebuchet MS" w:cs="Times New Roman"/>
          <w:color w:val="000000"/>
          <w:kern w:val="0"/>
          <w:sz w:val="18"/>
          <w:szCs w:val="18"/>
          <w:lang w:eastAsia="ru-RU"/>
        </w:rPr>
        <w:t xml:space="preserve"> </w:t>
      </w:r>
      <w:r w:rsidRPr="00DD0384">
        <w:rPr>
          <w:rFonts w:ascii="Trebuchet MS" w:eastAsia="Times New Roman" w:hAnsi="Trebuchet MS" w:cs="Times New Roman" w:hint="eastAsia"/>
          <w:color w:val="000000"/>
          <w:kern w:val="0"/>
          <w:sz w:val="18"/>
          <w:szCs w:val="18"/>
          <w:lang w:eastAsia="ru-RU"/>
        </w:rPr>
        <w:t>объем</w:t>
      </w:r>
      <w:r w:rsidRPr="00DD0384">
        <w:rPr>
          <w:rFonts w:ascii="Trebuchet MS" w:eastAsia="Times New Roman" w:hAnsi="Trebuchet MS" w:cs="Times New Roman"/>
          <w:color w:val="000000"/>
          <w:kern w:val="0"/>
          <w:sz w:val="18"/>
          <w:szCs w:val="18"/>
          <w:lang w:eastAsia="ru-RU"/>
        </w:rPr>
        <w:t xml:space="preserve"> </w:t>
      </w:r>
      <w:r w:rsidRPr="00DD0384">
        <w:rPr>
          <w:rFonts w:ascii="Trebuchet MS" w:eastAsia="Times New Roman" w:hAnsi="Trebuchet MS" w:cs="Times New Roman" w:hint="eastAsia"/>
          <w:color w:val="000000"/>
          <w:kern w:val="0"/>
          <w:sz w:val="18"/>
          <w:szCs w:val="18"/>
          <w:lang w:eastAsia="ru-RU"/>
        </w:rPr>
        <w:t>информации</w:t>
      </w:r>
    </w:p>
    <w:p w:rsidR="00DD0384" w:rsidRPr="00DD0384" w:rsidRDefault="00DD0384" w:rsidP="00DD0384">
      <w:pPr>
        <w:rPr>
          <w:rFonts w:ascii="Trebuchet MS" w:eastAsia="Times New Roman" w:hAnsi="Trebuchet MS" w:cs="Times New Roman"/>
          <w:color w:val="000000"/>
          <w:kern w:val="0"/>
          <w:sz w:val="18"/>
          <w:szCs w:val="18"/>
          <w:lang w:eastAsia="ru-RU"/>
        </w:rPr>
      </w:pPr>
    </w:p>
    <w:p w:rsidR="00DD0384" w:rsidRPr="00DD0384" w:rsidRDefault="00DD0384" w:rsidP="00DD0384">
      <w:pPr>
        <w:rPr>
          <w:rFonts w:ascii="Trebuchet MS" w:eastAsia="Times New Roman" w:hAnsi="Trebuchet MS" w:cs="Times New Roman"/>
          <w:color w:val="000000"/>
          <w:kern w:val="0"/>
          <w:sz w:val="18"/>
          <w:szCs w:val="18"/>
          <w:lang w:eastAsia="ru-RU"/>
        </w:rPr>
      </w:pPr>
      <w:r w:rsidRPr="00DD0384">
        <w:rPr>
          <w:rFonts w:ascii="Trebuchet MS" w:eastAsia="Times New Roman" w:hAnsi="Trebuchet MS" w:cs="Times New Roman" w:hint="eastAsia"/>
          <w:color w:val="000000"/>
          <w:kern w:val="0"/>
          <w:sz w:val="18"/>
          <w:szCs w:val="18"/>
          <w:lang w:eastAsia="ru-RU"/>
        </w:rPr>
        <w:t>журнала</w:t>
      </w:r>
      <w:r w:rsidRPr="00DD0384">
        <w:rPr>
          <w:rFonts w:ascii="Trebuchet MS" w:eastAsia="Times New Roman" w:hAnsi="Trebuchet MS" w:cs="Times New Roman"/>
          <w:color w:val="000000"/>
          <w:kern w:val="0"/>
          <w:sz w:val="18"/>
          <w:szCs w:val="18"/>
          <w:lang w:eastAsia="ru-RU"/>
        </w:rPr>
        <w:t xml:space="preserve"> </w:t>
      </w:r>
      <w:r w:rsidRPr="00DD0384">
        <w:rPr>
          <w:rFonts w:ascii="Trebuchet MS" w:eastAsia="Times New Roman" w:hAnsi="Trebuchet MS" w:cs="Times New Roman" w:hint="eastAsia"/>
          <w:color w:val="000000"/>
          <w:kern w:val="0"/>
          <w:sz w:val="18"/>
          <w:szCs w:val="18"/>
          <w:lang w:eastAsia="ru-RU"/>
        </w:rPr>
        <w:t>«Современный</w:t>
      </w:r>
      <w:r w:rsidRPr="00DD0384">
        <w:rPr>
          <w:rFonts w:ascii="Trebuchet MS" w:eastAsia="Times New Roman" w:hAnsi="Trebuchet MS" w:cs="Times New Roman"/>
          <w:color w:val="000000"/>
          <w:kern w:val="0"/>
          <w:sz w:val="18"/>
          <w:szCs w:val="18"/>
          <w:lang w:eastAsia="ru-RU"/>
        </w:rPr>
        <w:t xml:space="preserve"> </w:t>
      </w:r>
      <w:r w:rsidRPr="00DD0384">
        <w:rPr>
          <w:rFonts w:ascii="Trebuchet MS" w:eastAsia="Times New Roman" w:hAnsi="Trebuchet MS" w:cs="Times New Roman" w:hint="eastAsia"/>
          <w:color w:val="000000"/>
          <w:kern w:val="0"/>
          <w:sz w:val="18"/>
          <w:szCs w:val="18"/>
          <w:lang w:eastAsia="ru-RU"/>
        </w:rPr>
        <w:t>Восток»</w:t>
      </w:r>
      <w:r w:rsidRPr="00DD0384">
        <w:rPr>
          <w:rFonts w:ascii="Trebuchet MS" w:eastAsia="Times New Roman" w:hAnsi="Trebuchet MS" w:cs="Times New Roman"/>
          <w:color w:val="000000"/>
          <w:kern w:val="0"/>
          <w:sz w:val="18"/>
          <w:szCs w:val="18"/>
          <w:lang w:eastAsia="ru-RU"/>
        </w:rPr>
        <w:t xml:space="preserve"> (1957</w:t>
      </w:r>
      <w:r w:rsidRPr="00DD0384">
        <w:rPr>
          <w:rFonts w:ascii="Trebuchet MS" w:eastAsia="Times New Roman" w:hAnsi="Trebuchet MS" w:cs="Times New Roman" w:hint="eastAsia"/>
          <w:color w:val="000000"/>
          <w:kern w:val="0"/>
          <w:sz w:val="18"/>
          <w:szCs w:val="18"/>
          <w:lang w:eastAsia="ru-RU"/>
        </w:rPr>
        <w:t>—</w:t>
      </w:r>
      <w:r w:rsidRPr="00DD0384">
        <w:rPr>
          <w:rFonts w:ascii="Trebuchet MS" w:eastAsia="Times New Roman" w:hAnsi="Trebuchet MS" w:cs="Times New Roman"/>
          <w:color w:val="000000"/>
          <w:kern w:val="0"/>
          <w:sz w:val="18"/>
          <w:szCs w:val="18"/>
          <w:lang w:eastAsia="ru-RU"/>
        </w:rPr>
        <w:t xml:space="preserve"> 1960 </w:t>
      </w:r>
      <w:r w:rsidRPr="00DD0384">
        <w:rPr>
          <w:rFonts w:ascii="Trebuchet MS" w:eastAsia="Times New Roman" w:hAnsi="Trebuchet MS" w:cs="Times New Roman" w:hint="eastAsia"/>
          <w:color w:val="000000"/>
          <w:kern w:val="0"/>
          <w:sz w:val="18"/>
          <w:szCs w:val="18"/>
          <w:lang w:eastAsia="ru-RU"/>
        </w:rPr>
        <w:t>гг</w:t>
      </w:r>
      <w:r w:rsidRPr="00DD0384">
        <w:rPr>
          <w:rFonts w:ascii="Trebuchet MS" w:eastAsia="Times New Roman" w:hAnsi="Trebuchet MS" w:cs="Times New Roman"/>
          <w:color w:val="000000"/>
          <w:kern w:val="0"/>
          <w:sz w:val="18"/>
          <w:szCs w:val="18"/>
          <w:lang w:eastAsia="ru-RU"/>
        </w:rPr>
        <w:t>.)... 36</w:t>
      </w:r>
    </w:p>
    <w:p w:rsidR="00DD0384" w:rsidRPr="00DD0384" w:rsidRDefault="00DD0384" w:rsidP="00DD0384">
      <w:pPr>
        <w:rPr>
          <w:rFonts w:ascii="Trebuchet MS" w:eastAsia="Times New Roman" w:hAnsi="Trebuchet MS" w:cs="Times New Roman"/>
          <w:color w:val="000000"/>
          <w:kern w:val="0"/>
          <w:sz w:val="18"/>
          <w:szCs w:val="18"/>
          <w:lang w:eastAsia="ru-RU"/>
        </w:rPr>
      </w:pPr>
    </w:p>
    <w:p w:rsidR="00DD0384" w:rsidRPr="00DD0384" w:rsidRDefault="00DD0384" w:rsidP="00DD0384">
      <w:pPr>
        <w:rPr>
          <w:rFonts w:ascii="Trebuchet MS" w:eastAsia="Times New Roman" w:hAnsi="Trebuchet MS" w:cs="Times New Roman"/>
          <w:color w:val="000000"/>
          <w:kern w:val="0"/>
          <w:sz w:val="18"/>
          <w:szCs w:val="18"/>
          <w:lang w:eastAsia="ru-RU"/>
        </w:rPr>
      </w:pPr>
      <w:r w:rsidRPr="00DD0384">
        <w:rPr>
          <w:rFonts w:ascii="Trebuchet MS" w:eastAsia="Times New Roman" w:hAnsi="Trebuchet MS" w:cs="Times New Roman" w:hint="eastAsia"/>
          <w:color w:val="000000"/>
          <w:kern w:val="0"/>
          <w:sz w:val="18"/>
          <w:szCs w:val="18"/>
          <w:lang w:eastAsia="ru-RU"/>
        </w:rPr>
        <w:t>§</w:t>
      </w:r>
      <w:r w:rsidRPr="00DD0384">
        <w:rPr>
          <w:rFonts w:ascii="Trebuchet MS" w:eastAsia="Times New Roman" w:hAnsi="Trebuchet MS" w:cs="Times New Roman"/>
          <w:color w:val="000000"/>
          <w:kern w:val="0"/>
          <w:sz w:val="18"/>
          <w:szCs w:val="18"/>
          <w:lang w:eastAsia="ru-RU"/>
        </w:rPr>
        <w:t xml:space="preserve"> 4. </w:t>
      </w:r>
      <w:r w:rsidRPr="00DD0384">
        <w:rPr>
          <w:rFonts w:ascii="Trebuchet MS" w:eastAsia="Times New Roman" w:hAnsi="Trebuchet MS" w:cs="Times New Roman" w:hint="eastAsia"/>
          <w:color w:val="000000"/>
          <w:kern w:val="0"/>
          <w:sz w:val="18"/>
          <w:szCs w:val="18"/>
          <w:lang w:eastAsia="ru-RU"/>
        </w:rPr>
        <w:t>Периодизация</w:t>
      </w:r>
      <w:r w:rsidRPr="00DD0384">
        <w:rPr>
          <w:rFonts w:ascii="Trebuchet MS" w:eastAsia="Times New Roman" w:hAnsi="Trebuchet MS" w:cs="Times New Roman"/>
          <w:color w:val="000000"/>
          <w:kern w:val="0"/>
          <w:sz w:val="18"/>
          <w:szCs w:val="18"/>
          <w:lang w:eastAsia="ru-RU"/>
        </w:rPr>
        <w:t xml:space="preserve"> </w:t>
      </w:r>
      <w:r w:rsidRPr="00DD0384">
        <w:rPr>
          <w:rFonts w:ascii="Trebuchet MS" w:eastAsia="Times New Roman" w:hAnsi="Trebuchet MS" w:cs="Times New Roman" w:hint="eastAsia"/>
          <w:color w:val="000000"/>
          <w:kern w:val="0"/>
          <w:sz w:val="18"/>
          <w:szCs w:val="18"/>
          <w:lang w:eastAsia="ru-RU"/>
        </w:rPr>
        <w:t>процесса</w:t>
      </w:r>
      <w:r w:rsidRPr="00DD0384">
        <w:rPr>
          <w:rFonts w:ascii="Trebuchet MS" w:eastAsia="Times New Roman" w:hAnsi="Trebuchet MS" w:cs="Times New Roman"/>
          <w:color w:val="000000"/>
          <w:kern w:val="0"/>
          <w:sz w:val="18"/>
          <w:szCs w:val="18"/>
          <w:lang w:eastAsia="ru-RU"/>
        </w:rPr>
        <w:t xml:space="preserve"> </w:t>
      </w:r>
      <w:r w:rsidRPr="00DD0384">
        <w:rPr>
          <w:rFonts w:ascii="Trebuchet MS" w:eastAsia="Times New Roman" w:hAnsi="Trebuchet MS" w:cs="Times New Roman" w:hint="eastAsia"/>
          <w:color w:val="000000"/>
          <w:kern w:val="0"/>
          <w:sz w:val="18"/>
          <w:szCs w:val="18"/>
          <w:lang w:eastAsia="ru-RU"/>
        </w:rPr>
        <w:t>издания</w:t>
      </w:r>
      <w:r w:rsidRPr="00DD0384">
        <w:rPr>
          <w:rFonts w:ascii="Trebuchet MS" w:eastAsia="Times New Roman" w:hAnsi="Trebuchet MS" w:cs="Times New Roman"/>
          <w:color w:val="000000"/>
          <w:kern w:val="0"/>
          <w:sz w:val="18"/>
          <w:szCs w:val="18"/>
          <w:lang w:eastAsia="ru-RU"/>
        </w:rPr>
        <w:t xml:space="preserve"> </w:t>
      </w:r>
      <w:r w:rsidRPr="00DD0384">
        <w:rPr>
          <w:rFonts w:ascii="Trebuchet MS" w:eastAsia="Times New Roman" w:hAnsi="Trebuchet MS" w:cs="Times New Roman" w:hint="eastAsia"/>
          <w:color w:val="000000"/>
          <w:kern w:val="0"/>
          <w:sz w:val="18"/>
          <w:szCs w:val="18"/>
          <w:lang w:eastAsia="ru-RU"/>
        </w:rPr>
        <w:t>журнала</w:t>
      </w:r>
    </w:p>
    <w:p w:rsidR="00DD0384" w:rsidRPr="00DD0384" w:rsidRDefault="00DD0384" w:rsidP="00DD0384">
      <w:pPr>
        <w:rPr>
          <w:rFonts w:ascii="Trebuchet MS" w:eastAsia="Times New Roman" w:hAnsi="Trebuchet MS" w:cs="Times New Roman"/>
          <w:color w:val="000000"/>
          <w:kern w:val="0"/>
          <w:sz w:val="18"/>
          <w:szCs w:val="18"/>
          <w:lang w:eastAsia="ru-RU"/>
        </w:rPr>
      </w:pPr>
    </w:p>
    <w:p w:rsidR="00DD0384" w:rsidRPr="00DD0384" w:rsidRDefault="00DD0384" w:rsidP="00DD0384">
      <w:pPr>
        <w:rPr>
          <w:rFonts w:ascii="Trebuchet MS" w:eastAsia="Times New Roman" w:hAnsi="Trebuchet MS" w:cs="Times New Roman"/>
          <w:color w:val="000000"/>
          <w:kern w:val="0"/>
          <w:sz w:val="18"/>
          <w:szCs w:val="18"/>
          <w:lang w:eastAsia="ru-RU"/>
        </w:rPr>
      </w:pPr>
      <w:r w:rsidRPr="00DD0384">
        <w:rPr>
          <w:rFonts w:ascii="Trebuchet MS" w:eastAsia="Times New Roman" w:hAnsi="Trebuchet MS" w:cs="Times New Roman" w:hint="eastAsia"/>
          <w:color w:val="000000"/>
          <w:kern w:val="0"/>
          <w:sz w:val="18"/>
          <w:szCs w:val="18"/>
          <w:lang w:eastAsia="ru-RU"/>
        </w:rPr>
        <w:t>«Азия</w:t>
      </w:r>
      <w:r w:rsidRPr="00DD0384">
        <w:rPr>
          <w:rFonts w:ascii="Trebuchet MS" w:eastAsia="Times New Roman" w:hAnsi="Trebuchet MS" w:cs="Times New Roman"/>
          <w:color w:val="000000"/>
          <w:kern w:val="0"/>
          <w:sz w:val="18"/>
          <w:szCs w:val="18"/>
          <w:lang w:eastAsia="ru-RU"/>
        </w:rPr>
        <w:t xml:space="preserve"> </w:t>
      </w:r>
      <w:r w:rsidRPr="00DD0384">
        <w:rPr>
          <w:rFonts w:ascii="Trebuchet MS" w:eastAsia="Times New Roman" w:hAnsi="Trebuchet MS" w:cs="Times New Roman" w:hint="eastAsia"/>
          <w:color w:val="000000"/>
          <w:kern w:val="0"/>
          <w:sz w:val="18"/>
          <w:szCs w:val="18"/>
          <w:lang w:eastAsia="ru-RU"/>
        </w:rPr>
        <w:t>и</w:t>
      </w:r>
      <w:r w:rsidRPr="00DD0384">
        <w:rPr>
          <w:rFonts w:ascii="Trebuchet MS" w:eastAsia="Times New Roman" w:hAnsi="Trebuchet MS" w:cs="Times New Roman"/>
          <w:color w:val="000000"/>
          <w:kern w:val="0"/>
          <w:sz w:val="18"/>
          <w:szCs w:val="18"/>
          <w:lang w:eastAsia="ru-RU"/>
        </w:rPr>
        <w:t xml:space="preserve"> </w:t>
      </w:r>
      <w:r w:rsidRPr="00DD0384">
        <w:rPr>
          <w:rFonts w:ascii="Trebuchet MS" w:eastAsia="Times New Roman" w:hAnsi="Trebuchet MS" w:cs="Times New Roman" w:hint="eastAsia"/>
          <w:color w:val="000000"/>
          <w:kern w:val="0"/>
          <w:sz w:val="18"/>
          <w:szCs w:val="18"/>
          <w:lang w:eastAsia="ru-RU"/>
        </w:rPr>
        <w:t>Африка</w:t>
      </w:r>
      <w:r w:rsidRPr="00DD0384">
        <w:rPr>
          <w:rFonts w:ascii="Trebuchet MS" w:eastAsia="Times New Roman" w:hAnsi="Trebuchet MS" w:cs="Times New Roman"/>
          <w:color w:val="000000"/>
          <w:kern w:val="0"/>
          <w:sz w:val="18"/>
          <w:szCs w:val="18"/>
          <w:lang w:eastAsia="ru-RU"/>
        </w:rPr>
        <w:t xml:space="preserve"> </w:t>
      </w:r>
      <w:r w:rsidRPr="00DD0384">
        <w:rPr>
          <w:rFonts w:ascii="Trebuchet MS" w:eastAsia="Times New Roman" w:hAnsi="Trebuchet MS" w:cs="Times New Roman" w:hint="eastAsia"/>
          <w:color w:val="000000"/>
          <w:kern w:val="0"/>
          <w:sz w:val="18"/>
          <w:szCs w:val="18"/>
          <w:lang w:eastAsia="ru-RU"/>
        </w:rPr>
        <w:t>сегодня»</w:t>
      </w:r>
      <w:r w:rsidRPr="00DD0384">
        <w:rPr>
          <w:rFonts w:ascii="Trebuchet MS" w:eastAsia="Times New Roman" w:hAnsi="Trebuchet MS" w:cs="Times New Roman"/>
          <w:color w:val="000000"/>
          <w:kern w:val="0"/>
          <w:sz w:val="18"/>
          <w:szCs w:val="18"/>
          <w:lang w:eastAsia="ru-RU"/>
        </w:rPr>
        <w:t xml:space="preserve"> </w:t>
      </w:r>
      <w:r w:rsidRPr="00DD0384">
        <w:rPr>
          <w:rFonts w:ascii="Trebuchet MS" w:eastAsia="Times New Roman" w:hAnsi="Trebuchet MS" w:cs="Times New Roman" w:hint="eastAsia"/>
          <w:color w:val="000000"/>
          <w:kern w:val="0"/>
          <w:sz w:val="18"/>
          <w:szCs w:val="18"/>
          <w:lang w:eastAsia="ru-RU"/>
        </w:rPr>
        <w:t>во</w:t>
      </w:r>
      <w:r w:rsidRPr="00DD0384">
        <w:rPr>
          <w:rFonts w:ascii="Trebuchet MS" w:eastAsia="Times New Roman" w:hAnsi="Trebuchet MS" w:cs="Times New Roman"/>
          <w:color w:val="000000"/>
          <w:kern w:val="0"/>
          <w:sz w:val="18"/>
          <w:szCs w:val="18"/>
          <w:lang w:eastAsia="ru-RU"/>
        </w:rPr>
        <w:t xml:space="preserve"> </w:t>
      </w:r>
      <w:r w:rsidRPr="00DD0384">
        <w:rPr>
          <w:rFonts w:ascii="Trebuchet MS" w:eastAsia="Times New Roman" w:hAnsi="Trebuchet MS" w:cs="Times New Roman" w:hint="eastAsia"/>
          <w:color w:val="000000"/>
          <w:kern w:val="0"/>
          <w:sz w:val="18"/>
          <w:szCs w:val="18"/>
          <w:lang w:eastAsia="ru-RU"/>
        </w:rPr>
        <w:t>второй</w:t>
      </w:r>
      <w:r w:rsidRPr="00DD0384">
        <w:rPr>
          <w:rFonts w:ascii="Trebuchet MS" w:eastAsia="Times New Roman" w:hAnsi="Trebuchet MS" w:cs="Times New Roman"/>
          <w:color w:val="000000"/>
          <w:kern w:val="0"/>
          <w:sz w:val="18"/>
          <w:szCs w:val="18"/>
          <w:lang w:eastAsia="ru-RU"/>
        </w:rPr>
        <w:t xml:space="preserve"> </w:t>
      </w:r>
      <w:r w:rsidRPr="00DD0384">
        <w:rPr>
          <w:rFonts w:ascii="Trebuchet MS" w:eastAsia="Times New Roman" w:hAnsi="Trebuchet MS" w:cs="Times New Roman" w:hint="eastAsia"/>
          <w:color w:val="000000"/>
          <w:kern w:val="0"/>
          <w:sz w:val="18"/>
          <w:szCs w:val="18"/>
          <w:lang w:eastAsia="ru-RU"/>
        </w:rPr>
        <w:t>половине</w:t>
      </w:r>
      <w:r w:rsidRPr="00DD0384">
        <w:rPr>
          <w:rFonts w:ascii="Trebuchet MS" w:eastAsia="Times New Roman" w:hAnsi="Trebuchet MS" w:cs="Times New Roman"/>
          <w:color w:val="000000"/>
          <w:kern w:val="0"/>
          <w:sz w:val="18"/>
          <w:szCs w:val="18"/>
          <w:lang w:eastAsia="ru-RU"/>
        </w:rPr>
        <w:t xml:space="preserve"> XX </w:t>
      </w:r>
      <w:r w:rsidRPr="00DD0384">
        <w:rPr>
          <w:rFonts w:ascii="Trebuchet MS" w:eastAsia="Times New Roman" w:hAnsi="Trebuchet MS" w:cs="Times New Roman" w:hint="eastAsia"/>
          <w:color w:val="000000"/>
          <w:kern w:val="0"/>
          <w:sz w:val="18"/>
          <w:szCs w:val="18"/>
          <w:lang w:eastAsia="ru-RU"/>
        </w:rPr>
        <w:t>века</w:t>
      </w:r>
      <w:r w:rsidRPr="00DD0384">
        <w:rPr>
          <w:rFonts w:ascii="Trebuchet MS" w:eastAsia="Times New Roman" w:hAnsi="Trebuchet MS" w:cs="Times New Roman"/>
          <w:color w:val="000000"/>
          <w:kern w:val="0"/>
          <w:sz w:val="18"/>
          <w:szCs w:val="18"/>
          <w:lang w:eastAsia="ru-RU"/>
        </w:rPr>
        <w:t>... 52</w:t>
      </w:r>
    </w:p>
    <w:p w:rsidR="00DD0384" w:rsidRPr="00DD0384" w:rsidRDefault="00DD0384" w:rsidP="00DD0384">
      <w:pPr>
        <w:rPr>
          <w:rFonts w:ascii="Trebuchet MS" w:eastAsia="Times New Roman" w:hAnsi="Trebuchet MS" w:cs="Times New Roman"/>
          <w:color w:val="000000"/>
          <w:kern w:val="0"/>
          <w:sz w:val="18"/>
          <w:szCs w:val="18"/>
          <w:lang w:eastAsia="ru-RU"/>
        </w:rPr>
      </w:pPr>
    </w:p>
    <w:p w:rsidR="00DD0384" w:rsidRPr="00DD0384" w:rsidRDefault="00DD0384" w:rsidP="00DD0384">
      <w:pPr>
        <w:rPr>
          <w:rFonts w:ascii="Trebuchet MS" w:eastAsia="Times New Roman" w:hAnsi="Trebuchet MS" w:cs="Times New Roman"/>
          <w:color w:val="000000"/>
          <w:kern w:val="0"/>
          <w:sz w:val="18"/>
          <w:szCs w:val="18"/>
          <w:lang w:eastAsia="ru-RU"/>
        </w:rPr>
      </w:pPr>
      <w:r w:rsidRPr="00DD0384">
        <w:rPr>
          <w:rFonts w:ascii="Trebuchet MS" w:eastAsia="Times New Roman" w:hAnsi="Trebuchet MS" w:cs="Times New Roman" w:hint="eastAsia"/>
          <w:color w:val="000000"/>
          <w:kern w:val="0"/>
          <w:sz w:val="18"/>
          <w:szCs w:val="18"/>
          <w:lang w:eastAsia="ru-RU"/>
        </w:rPr>
        <w:t>§</w:t>
      </w:r>
      <w:r w:rsidRPr="00DD0384">
        <w:rPr>
          <w:rFonts w:ascii="Trebuchet MS" w:eastAsia="Times New Roman" w:hAnsi="Trebuchet MS" w:cs="Times New Roman"/>
          <w:color w:val="000000"/>
          <w:kern w:val="0"/>
          <w:sz w:val="18"/>
          <w:szCs w:val="18"/>
          <w:lang w:eastAsia="ru-RU"/>
        </w:rPr>
        <w:t xml:space="preserve"> 5. </w:t>
      </w:r>
      <w:r w:rsidRPr="00DD0384">
        <w:rPr>
          <w:rFonts w:ascii="Trebuchet MS" w:eastAsia="Times New Roman" w:hAnsi="Trebuchet MS" w:cs="Times New Roman" w:hint="eastAsia"/>
          <w:color w:val="000000"/>
          <w:kern w:val="0"/>
          <w:sz w:val="18"/>
          <w:szCs w:val="18"/>
          <w:lang w:eastAsia="ru-RU"/>
        </w:rPr>
        <w:t>Структура</w:t>
      </w:r>
      <w:r w:rsidRPr="00DD0384">
        <w:rPr>
          <w:rFonts w:ascii="Trebuchet MS" w:eastAsia="Times New Roman" w:hAnsi="Trebuchet MS" w:cs="Times New Roman"/>
          <w:color w:val="000000"/>
          <w:kern w:val="0"/>
          <w:sz w:val="18"/>
          <w:szCs w:val="18"/>
          <w:lang w:eastAsia="ru-RU"/>
        </w:rPr>
        <w:t xml:space="preserve"> </w:t>
      </w:r>
      <w:r w:rsidRPr="00DD0384">
        <w:rPr>
          <w:rFonts w:ascii="Trebuchet MS" w:eastAsia="Times New Roman" w:hAnsi="Trebuchet MS" w:cs="Times New Roman" w:hint="eastAsia"/>
          <w:color w:val="000000"/>
          <w:kern w:val="0"/>
          <w:sz w:val="18"/>
          <w:szCs w:val="18"/>
          <w:lang w:eastAsia="ru-RU"/>
        </w:rPr>
        <w:t>и</w:t>
      </w:r>
      <w:r w:rsidRPr="00DD0384">
        <w:rPr>
          <w:rFonts w:ascii="Trebuchet MS" w:eastAsia="Times New Roman" w:hAnsi="Trebuchet MS" w:cs="Times New Roman"/>
          <w:color w:val="000000"/>
          <w:kern w:val="0"/>
          <w:sz w:val="18"/>
          <w:szCs w:val="18"/>
          <w:lang w:eastAsia="ru-RU"/>
        </w:rPr>
        <w:t xml:space="preserve"> </w:t>
      </w:r>
      <w:r w:rsidRPr="00DD0384">
        <w:rPr>
          <w:rFonts w:ascii="Trebuchet MS" w:eastAsia="Times New Roman" w:hAnsi="Trebuchet MS" w:cs="Times New Roman" w:hint="eastAsia"/>
          <w:color w:val="000000"/>
          <w:kern w:val="0"/>
          <w:sz w:val="18"/>
          <w:szCs w:val="18"/>
          <w:lang w:eastAsia="ru-RU"/>
        </w:rPr>
        <w:t>общий</w:t>
      </w:r>
      <w:r w:rsidRPr="00DD0384">
        <w:rPr>
          <w:rFonts w:ascii="Trebuchet MS" w:eastAsia="Times New Roman" w:hAnsi="Trebuchet MS" w:cs="Times New Roman"/>
          <w:color w:val="000000"/>
          <w:kern w:val="0"/>
          <w:sz w:val="18"/>
          <w:szCs w:val="18"/>
          <w:lang w:eastAsia="ru-RU"/>
        </w:rPr>
        <w:t xml:space="preserve"> </w:t>
      </w:r>
      <w:r w:rsidRPr="00DD0384">
        <w:rPr>
          <w:rFonts w:ascii="Trebuchet MS" w:eastAsia="Times New Roman" w:hAnsi="Trebuchet MS" w:cs="Times New Roman" w:hint="eastAsia"/>
          <w:color w:val="000000"/>
          <w:kern w:val="0"/>
          <w:sz w:val="18"/>
          <w:szCs w:val="18"/>
          <w:lang w:eastAsia="ru-RU"/>
        </w:rPr>
        <w:t>объем</w:t>
      </w:r>
      <w:r w:rsidRPr="00DD0384">
        <w:rPr>
          <w:rFonts w:ascii="Trebuchet MS" w:eastAsia="Times New Roman" w:hAnsi="Trebuchet MS" w:cs="Times New Roman"/>
          <w:color w:val="000000"/>
          <w:kern w:val="0"/>
          <w:sz w:val="18"/>
          <w:szCs w:val="18"/>
          <w:lang w:eastAsia="ru-RU"/>
        </w:rPr>
        <w:t xml:space="preserve"> </w:t>
      </w:r>
      <w:r w:rsidRPr="00DD0384">
        <w:rPr>
          <w:rFonts w:ascii="Trebuchet MS" w:eastAsia="Times New Roman" w:hAnsi="Trebuchet MS" w:cs="Times New Roman" w:hint="eastAsia"/>
          <w:color w:val="000000"/>
          <w:kern w:val="0"/>
          <w:sz w:val="18"/>
          <w:szCs w:val="18"/>
          <w:lang w:eastAsia="ru-RU"/>
        </w:rPr>
        <w:t>информации</w:t>
      </w:r>
    </w:p>
    <w:p w:rsidR="00DD0384" w:rsidRPr="00DD0384" w:rsidRDefault="00DD0384" w:rsidP="00DD0384">
      <w:pPr>
        <w:rPr>
          <w:rFonts w:ascii="Trebuchet MS" w:eastAsia="Times New Roman" w:hAnsi="Trebuchet MS" w:cs="Times New Roman"/>
          <w:color w:val="000000"/>
          <w:kern w:val="0"/>
          <w:sz w:val="18"/>
          <w:szCs w:val="18"/>
          <w:lang w:eastAsia="ru-RU"/>
        </w:rPr>
      </w:pPr>
    </w:p>
    <w:p w:rsidR="00DD0384" w:rsidRPr="00DD0384" w:rsidRDefault="00DD0384" w:rsidP="00DD0384">
      <w:pPr>
        <w:rPr>
          <w:rFonts w:ascii="Trebuchet MS" w:eastAsia="Times New Roman" w:hAnsi="Trebuchet MS" w:cs="Times New Roman"/>
          <w:color w:val="000000"/>
          <w:kern w:val="0"/>
          <w:sz w:val="18"/>
          <w:szCs w:val="18"/>
          <w:lang w:eastAsia="ru-RU"/>
        </w:rPr>
      </w:pPr>
      <w:r w:rsidRPr="00DD0384">
        <w:rPr>
          <w:rFonts w:ascii="Trebuchet MS" w:eastAsia="Times New Roman" w:hAnsi="Trebuchet MS" w:cs="Times New Roman" w:hint="eastAsia"/>
          <w:color w:val="000000"/>
          <w:kern w:val="0"/>
          <w:sz w:val="18"/>
          <w:szCs w:val="18"/>
          <w:lang w:eastAsia="ru-RU"/>
        </w:rPr>
        <w:t>журнала</w:t>
      </w:r>
      <w:r w:rsidRPr="00DD0384">
        <w:rPr>
          <w:rFonts w:ascii="Trebuchet MS" w:eastAsia="Times New Roman" w:hAnsi="Trebuchet MS" w:cs="Times New Roman"/>
          <w:color w:val="000000"/>
          <w:kern w:val="0"/>
          <w:sz w:val="18"/>
          <w:szCs w:val="18"/>
          <w:lang w:eastAsia="ru-RU"/>
        </w:rPr>
        <w:t xml:space="preserve"> </w:t>
      </w:r>
      <w:r w:rsidRPr="00DD0384">
        <w:rPr>
          <w:rFonts w:ascii="Trebuchet MS" w:eastAsia="Times New Roman" w:hAnsi="Trebuchet MS" w:cs="Times New Roman" w:hint="eastAsia"/>
          <w:color w:val="000000"/>
          <w:kern w:val="0"/>
          <w:sz w:val="18"/>
          <w:szCs w:val="18"/>
          <w:lang w:eastAsia="ru-RU"/>
        </w:rPr>
        <w:t>«Азия</w:t>
      </w:r>
      <w:r w:rsidRPr="00DD0384">
        <w:rPr>
          <w:rFonts w:ascii="Trebuchet MS" w:eastAsia="Times New Roman" w:hAnsi="Trebuchet MS" w:cs="Times New Roman"/>
          <w:color w:val="000000"/>
          <w:kern w:val="0"/>
          <w:sz w:val="18"/>
          <w:szCs w:val="18"/>
          <w:lang w:eastAsia="ru-RU"/>
        </w:rPr>
        <w:t xml:space="preserve"> </w:t>
      </w:r>
      <w:r w:rsidRPr="00DD0384">
        <w:rPr>
          <w:rFonts w:ascii="Trebuchet MS" w:eastAsia="Times New Roman" w:hAnsi="Trebuchet MS" w:cs="Times New Roman" w:hint="eastAsia"/>
          <w:color w:val="000000"/>
          <w:kern w:val="0"/>
          <w:sz w:val="18"/>
          <w:szCs w:val="18"/>
          <w:lang w:eastAsia="ru-RU"/>
        </w:rPr>
        <w:t>и</w:t>
      </w:r>
      <w:r w:rsidRPr="00DD0384">
        <w:rPr>
          <w:rFonts w:ascii="Trebuchet MS" w:eastAsia="Times New Roman" w:hAnsi="Trebuchet MS" w:cs="Times New Roman"/>
          <w:color w:val="000000"/>
          <w:kern w:val="0"/>
          <w:sz w:val="18"/>
          <w:szCs w:val="18"/>
          <w:lang w:eastAsia="ru-RU"/>
        </w:rPr>
        <w:t xml:space="preserve"> </w:t>
      </w:r>
      <w:r w:rsidRPr="00DD0384">
        <w:rPr>
          <w:rFonts w:ascii="Trebuchet MS" w:eastAsia="Times New Roman" w:hAnsi="Trebuchet MS" w:cs="Times New Roman" w:hint="eastAsia"/>
          <w:color w:val="000000"/>
          <w:kern w:val="0"/>
          <w:sz w:val="18"/>
          <w:szCs w:val="18"/>
          <w:lang w:eastAsia="ru-RU"/>
        </w:rPr>
        <w:t>Африка</w:t>
      </w:r>
      <w:r w:rsidRPr="00DD0384">
        <w:rPr>
          <w:rFonts w:ascii="Trebuchet MS" w:eastAsia="Times New Roman" w:hAnsi="Trebuchet MS" w:cs="Times New Roman"/>
          <w:color w:val="000000"/>
          <w:kern w:val="0"/>
          <w:sz w:val="18"/>
          <w:szCs w:val="18"/>
          <w:lang w:eastAsia="ru-RU"/>
        </w:rPr>
        <w:t xml:space="preserve"> </w:t>
      </w:r>
      <w:r w:rsidRPr="00DD0384">
        <w:rPr>
          <w:rFonts w:ascii="Trebuchet MS" w:eastAsia="Times New Roman" w:hAnsi="Trebuchet MS" w:cs="Times New Roman" w:hint="eastAsia"/>
          <w:color w:val="000000"/>
          <w:kern w:val="0"/>
          <w:sz w:val="18"/>
          <w:szCs w:val="18"/>
          <w:lang w:eastAsia="ru-RU"/>
        </w:rPr>
        <w:t>сегодня»</w:t>
      </w:r>
      <w:r w:rsidRPr="00DD0384">
        <w:rPr>
          <w:rFonts w:ascii="Trebuchet MS" w:eastAsia="Times New Roman" w:hAnsi="Trebuchet MS" w:cs="Times New Roman"/>
          <w:color w:val="000000"/>
          <w:kern w:val="0"/>
          <w:sz w:val="18"/>
          <w:szCs w:val="18"/>
          <w:lang w:eastAsia="ru-RU"/>
        </w:rPr>
        <w:t xml:space="preserve"> (1961 </w:t>
      </w:r>
      <w:r w:rsidRPr="00DD0384">
        <w:rPr>
          <w:rFonts w:ascii="Trebuchet MS" w:eastAsia="Times New Roman" w:hAnsi="Trebuchet MS" w:cs="Times New Roman" w:hint="eastAsia"/>
          <w:color w:val="000000"/>
          <w:kern w:val="0"/>
          <w:sz w:val="18"/>
          <w:szCs w:val="18"/>
          <w:lang w:eastAsia="ru-RU"/>
        </w:rPr>
        <w:t>—</w:t>
      </w:r>
      <w:r w:rsidRPr="00DD0384">
        <w:rPr>
          <w:rFonts w:ascii="Trebuchet MS" w:eastAsia="Times New Roman" w:hAnsi="Trebuchet MS" w:cs="Times New Roman"/>
          <w:color w:val="000000"/>
          <w:kern w:val="0"/>
          <w:sz w:val="18"/>
          <w:szCs w:val="18"/>
          <w:lang w:eastAsia="ru-RU"/>
        </w:rPr>
        <w:t xml:space="preserve"> 2000 </w:t>
      </w:r>
      <w:r w:rsidRPr="00DD0384">
        <w:rPr>
          <w:rFonts w:ascii="Trebuchet MS" w:eastAsia="Times New Roman" w:hAnsi="Trebuchet MS" w:cs="Times New Roman" w:hint="eastAsia"/>
          <w:color w:val="000000"/>
          <w:kern w:val="0"/>
          <w:sz w:val="18"/>
          <w:szCs w:val="18"/>
          <w:lang w:eastAsia="ru-RU"/>
        </w:rPr>
        <w:t>гг</w:t>
      </w:r>
      <w:r w:rsidRPr="00DD0384">
        <w:rPr>
          <w:rFonts w:ascii="Trebuchet MS" w:eastAsia="Times New Roman" w:hAnsi="Trebuchet MS" w:cs="Times New Roman"/>
          <w:color w:val="000000"/>
          <w:kern w:val="0"/>
          <w:sz w:val="18"/>
          <w:szCs w:val="18"/>
          <w:lang w:eastAsia="ru-RU"/>
        </w:rPr>
        <w:t>.)... 64</w:t>
      </w:r>
    </w:p>
    <w:p w:rsidR="00DD0384" w:rsidRPr="00DD0384" w:rsidRDefault="00DD0384" w:rsidP="00DD0384">
      <w:pPr>
        <w:rPr>
          <w:rFonts w:ascii="Trebuchet MS" w:eastAsia="Times New Roman" w:hAnsi="Trebuchet MS" w:cs="Times New Roman"/>
          <w:color w:val="000000"/>
          <w:kern w:val="0"/>
          <w:sz w:val="18"/>
          <w:szCs w:val="18"/>
          <w:lang w:eastAsia="ru-RU"/>
        </w:rPr>
      </w:pPr>
    </w:p>
    <w:p w:rsidR="00DD0384" w:rsidRPr="00DD0384" w:rsidRDefault="00DD0384" w:rsidP="00DD0384">
      <w:pPr>
        <w:rPr>
          <w:rFonts w:ascii="Trebuchet MS" w:eastAsia="Times New Roman" w:hAnsi="Trebuchet MS" w:cs="Times New Roman"/>
          <w:color w:val="000000"/>
          <w:kern w:val="0"/>
          <w:sz w:val="18"/>
          <w:szCs w:val="18"/>
          <w:lang w:eastAsia="ru-RU"/>
        </w:rPr>
      </w:pPr>
      <w:r w:rsidRPr="00DD0384">
        <w:rPr>
          <w:rFonts w:ascii="Trebuchet MS" w:eastAsia="Times New Roman" w:hAnsi="Trebuchet MS" w:cs="Times New Roman" w:hint="eastAsia"/>
          <w:color w:val="000000"/>
          <w:kern w:val="0"/>
          <w:sz w:val="18"/>
          <w:szCs w:val="18"/>
          <w:lang w:eastAsia="ru-RU"/>
        </w:rPr>
        <w:t>Выводы</w:t>
      </w:r>
      <w:r w:rsidRPr="00DD0384">
        <w:rPr>
          <w:rFonts w:ascii="Trebuchet MS" w:eastAsia="Times New Roman" w:hAnsi="Trebuchet MS" w:cs="Times New Roman"/>
          <w:color w:val="000000"/>
          <w:kern w:val="0"/>
          <w:sz w:val="18"/>
          <w:szCs w:val="18"/>
          <w:lang w:eastAsia="ru-RU"/>
        </w:rPr>
        <w:t xml:space="preserve"> </w:t>
      </w:r>
      <w:r w:rsidRPr="00DD0384">
        <w:rPr>
          <w:rFonts w:ascii="Trebuchet MS" w:eastAsia="Times New Roman" w:hAnsi="Trebuchet MS" w:cs="Times New Roman" w:hint="eastAsia"/>
          <w:color w:val="000000"/>
          <w:kern w:val="0"/>
          <w:sz w:val="18"/>
          <w:szCs w:val="18"/>
          <w:lang w:eastAsia="ru-RU"/>
        </w:rPr>
        <w:t>по</w:t>
      </w:r>
      <w:r w:rsidRPr="00DD0384">
        <w:rPr>
          <w:rFonts w:ascii="Trebuchet MS" w:eastAsia="Times New Roman" w:hAnsi="Trebuchet MS" w:cs="Times New Roman"/>
          <w:color w:val="000000"/>
          <w:kern w:val="0"/>
          <w:sz w:val="18"/>
          <w:szCs w:val="18"/>
          <w:lang w:eastAsia="ru-RU"/>
        </w:rPr>
        <w:t xml:space="preserve"> </w:t>
      </w:r>
      <w:r w:rsidRPr="00DD0384">
        <w:rPr>
          <w:rFonts w:ascii="Trebuchet MS" w:eastAsia="Times New Roman" w:hAnsi="Trebuchet MS" w:cs="Times New Roman" w:hint="eastAsia"/>
          <w:color w:val="000000"/>
          <w:kern w:val="0"/>
          <w:sz w:val="18"/>
          <w:szCs w:val="18"/>
          <w:lang w:eastAsia="ru-RU"/>
        </w:rPr>
        <w:t>первой</w:t>
      </w:r>
      <w:r w:rsidRPr="00DD0384">
        <w:rPr>
          <w:rFonts w:ascii="Trebuchet MS" w:eastAsia="Times New Roman" w:hAnsi="Trebuchet MS" w:cs="Times New Roman"/>
          <w:color w:val="000000"/>
          <w:kern w:val="0"/>
          <w:sz w:val="18"/>
          <w:szCs w:val="18"/>
          <w:lang w:eastAsia="ru-RU"/>
        </w:rPr>
        <w:t xml:space="preserve"> </w:t>
      </w:r>
      <w:r w:rsidRPr="00DD0384">
        <w:rPr>
          <w:rFonts w:ascii="Trebuchet MS" w:eastAsia="Times New Roman" w:hAnsi="Trebuchet MS" w:cs="Times New Roman" w:hint="eastAsia"/>
          <w:color w:val="000000"/>
          <w:kern w:val="0"/>
          <w:sz w:val="18"/>
          <w:szCs w:val="18"/>
          <w:lang w:eastAsia="ru-RU"/>
        </w:rPr>
        <w:t>главе</w:t>
      </w:r>
      <w:r w:rsidRPr="00DD0384">
        <w:rPr>
          <w:rFonts w:ascii="Trebuchet MS" w:eastAsia="Times New Roman" w:hAnsi="Trebuchet MS" w:cs="Times New Roman"/>
          <w:color w:val="000000"/>
          <w:kern w:val="0"/>
          <w:sz w:val="18"/>
          <w:szCs w:val="18"/>
          <w:lang w:eastAsia="ru-RU"/>
        </w:rPr>
        <w:t>... 74</w:t>
      </w:r>
    </w:p>
    <w:p w:rsidR="00DD0384" w:rsidRPr="00DD0384" w:rsidRDefault="00DD0384" w:rsidP="00DD0384">
      <w:pPr>
        <w:rPr>
          <w:rFonts w:ascii="Trebuchet MS" w:eastAsia="Times New Roman" w:hAnsi="Trebuchet MS" w:cs="Times New Roman"/>
          <w:color w:val="000000"/>
          <w:kern w:val="0"/>
          <w:sz w:val="18"/>
          <w:szCs w:val="18"/>
          <w:lang w:eastAsia="ru-RU"/>
        </w:rPr>
      </w:pPr>
    </w:p>
    <w:p w:rsidR="00DD0384" w:rsidRPr="00DD0384" w:rsidRDefault="00DD0384" w:rsidP="00DD0384">
      <w:pPr>
        <w:rPr>
          <w:rFonts w:ascii="Trebuchet MS" w:eastAsia="Times New Roman" w:hAnsi="Trebuchet MS" w:cs="Times New Roman"/>
          <w:color w:val="000000"/>
          <w:kern w:val="0"/>
          <w:sz w:val="18"/>
          <w:szCs w:val="18"/>
          <w:lang w:eastAsia="ru-RU"/>
        </w:rPr>
      </w:pPr>
      <w:r w:rsidRPr="00DD0384">
        <w:rPr>
          <w:rFonts w:ascii="Trebuchet MS" w:eastAsia="Times New Roman" w:hAnsi="Trebuchet MS" w:cs="Times New Roman" w:hint="eastAsia"/>
          <w:color w:val="000000"/>
          <w:kern w:val="0"/>
          <w:sz w:val="18"/>
          <w:szCs w:val="18"/>
          <w:lang w:eastAsia="ru-RU"/>
        </w:rPr>
        <w:t>Глава</w:t>
      </w:r>
      <w:r w:rsidRPr="00DD0384">
        <w:rPr>
          <w:rFonts w:ascii="Trebuchet MS" w:eastAsia="Times New Roman" w:hAnsi="Trebuchet MS" w:cs="Times New Roman"/>
          <w:color w:val="000000"/>
          <w:kern w:val="0"/>
          <w:sz w:val="18"/>
          <w:szCs w:val="18"/>
          <w:lang w:eastAsia="ru-RU"/>
        </w:rPr>
        <w:t xml:space="preserve"> 2. </w:t>
      </w:r>
      <w:r w:rsidRPr="00DD0384">
        <w:rPr>
          <w:rFonts w:ascii="Trebuchet MS" w:eastAsia="Times New Roman" w:hAnsi="Trebuchet MS" w:cs="Times New Roman" w:hint="eastAsia"/>
          <w:color w:val="000000"/>
          <w:kern w:val="0"/>
          <w:sz w:val="18"/>
          <w:szCs w:val="18"/>
          <w:lang w:eastAsia="ru-RU"/>
        </w:rPr>
        <w:t>Проблемы</w:t>
      </w:r>
      <w:r w:rsidRPr="00DD0384">
        <w:rPr>
          <w:rFonts w:ascii="Trebuchet MS" w:eastAsia="Times New Roman" w:hAnsi="Trebuchet MS" w:cs="Times New Roman"/>
          <w:color w:val="000000"/>
          <w:kern w:val="0"/>
          <w:sz w:val="18"/>
          <w:szCs w:val="18"/>
          <w:lang w:eastAsia="ru-RU"/>
        </w:rPr>
        <w:t xml:space="preserve"> </w:t>
      </w:r>
      <w:r w:rsidRPr="00DD0384">
        <w:rPr>
          <w:rFonts w:ascii="Trebuchet MS" w:eastAsia="Times New Roman" w:hAnsi="Trebuchet MS" w:cs="Times New Roman" w:hint="eastAsia"/>
          <w:color w:val="000000"/>
          <w:kern w:val="0"/>
          <w:sz w:val="18"/>
          <w:szCs w:val="18"/>
          <w:lang w:eastAsia="ru-RU"/>
        </w:rPr>
        <w:t>Африки</w:t>
      </w:r>
      <w:r w:rsidRPr="00DD0384">
        <w:rPr>
          <w:rFonts w:ascii="Trebuchet MS" w:eastAsia="Times New Roman" w:hAnsi="Trebuchet MS" w:cs="Times New Roman"/>
          <w:color w:val="000000"/>
          <w:kern w:val="0"/>
          <w:sz w:val="18"/>
          <w:szCs w:val="18"/>
          <w:lang w:eastAsia="ru-RU"/>
        </w:rPr>
        <w:t xml:space="preserve"> </w:t>
      </w:r>
      <w:r w:rsidRPr="00DD0384">
        <w:rPr>
          <w:rFonts w:ascii="Trebuchet MS" w:eastAsia="Times New Roman" w:hAnsi="Trebuchet MS" w:cs="Times New Roman" w:hint="eastAsia"/>
          <w:color w:val="000000"/>
          <w:kern w:val="0"/>
          <w:sz w:val="18"/>
          <w:szCs w:val="18"/>
          <w:lang w:eastAsia="ru-RU"/>
        </w:rPr>
        <w:t>на</w:t>
      </w:r>
      <w:r w:rsidRPr="00DD0384">
        <w:rPr>
          <w:rFonts w:ascii="Trebuchet MS" w:eastAsia="Times New Roman" w:hAnsi="Trebuchet MS" w:cs="Times New Roman"/>
          <w:color w:val="000000"/>
          <w:kern w:val="0"/>
          <w:sz w:val="18"/>
          <w:szCs w:val="18"/>
          <w:lang w:eastAsia="ru-RU"/>
        </w:rPr>
        <w:t xml:space="preserve"> </w:t>
      </w:r>
      <w:r w:rsidRPr="00DD0384">
        <w:rPr>
          <w:rFonts w:ascii="Trebuchet MS" w:eastAsia="Times New Roman" w:hAnsi="Trebuchet MS" w:cs="Times New Roman" w:hint="eastAsia"/>
          <w:color w:val="000000"/>
          <w:kern w:val="0"/>
          <w:sz w:val="18"/>
          <w:szCs w:val="18"/>
          <w:lang w:eastAsia="ru-RU"/>
        </w:rPr>
        <w:t>страницах</w:t>
      </w:r>
      <w:r w:rsidRPr="00DD0384">
        <w:rPr>
          <w:rFonts w:ascii="Trebuchet MS" w:eastAsia="Times New Roman" w:hAnsi="Trebuchet MS" w:cs="Times New Roman"/>
          <w:color w:val="000000"/>
          <w:kern w:val="0"/>
          <w:sz w:val="18"/>
          <w:szCs w:val="18"/>
          <w:lang w:eastAsia="ru-RU"/>
        </w:rPr>
        <w:t xml:space="preserve"> </w:t>
      </w:r>
      <w:r w:rsidRPr="00DD0384">
        <w:rPr>
          <w:rFonts w:ascii="Trebuchet MS" w:eastAsia="Times New Roman" w:hAnsi="Trebuchet MS" w:cs="Times New Roman" w:hint="eastAsia"/>
          <w:color w:val="000000"/>
          <w:kern w:val="0"/>
          <w:sz w:val="18"/>
          <w:szCs w:val="18"/>
          <w:lang w:eastAsia="ru-RU"/>
        </w:rPr>
        <w:t>журналэв</w:t>
      </w:r>
    </w:p>
    <w:p w:rsidR="00DD0384" w:rsidRPr="00DD0384" w:rsidRDefault="00DD0384" w:rsidP="00DD0384">
      <w:pPr>
        <w:rPr>
          <w:rFonts w:ascii="Trebuchet MS" w:eastAsia="Times New Roman" w:hAnsi="Trebuchet MS" w:cs="Times New Roman"/>
          <w:color w:val="000000"/>
          <w:kern w:val="0"/>
          <w:sz w:val="18"/>
          <w:szCs w:val="18"/>
          <w:lang w:eastAsia="ru-RU"/>
        </w:rPr>
      </w:pPr>
    </w:p>
    <w:p w:rsidR="00DD0384" w:rsidRPr="00DD0384" w:rsidRDefault="00DD0384" w:rsidP="00DD0384">
      <w:pPr>
        <w:rPr>
          <w:rFonts w:ascii="Trebuchet MS" w:eastAsia="Times New Roman" w:hAnsi="Trebuchet MS" w:cs="Times New Roman"/>
          <w:color w:val="000000"/>
          <w:kern w:val="0"/>
          <w:sz w:val="18"/>
          <w:szCs w:val="18"/>
          <w:lang w:eastAsia="ru-RU"/>
        </w:rPr>
      </w:pPr>
      <w:r w:rsidRPr="00DD0384">
        <w:rPr>
          <w:rFonts w:ascii="Trebuchet MS" w:eastAsia="Times New Roman" w:hAnsi="Trebuchet MS" w:cs="Times New Roman" w:hint="eastAsia"/>
          <w:color w:val="000000"/>
          <w:kern w:val="0"/>
          <w:sz w:val="18"/>
          <w:szCs w:val="18"/>
          <w:lang w:eastAsia="ru-RU"/>
        </w:rPr>
        <w:t>«Современный</w:t>
      </w:r>
      <w:r w:rsidRPr="00DD0384">
        <w:rPr>
          <w:rFonts w:ascii="Trebuchet MS" w:eastAsia="Times New Roman" w:hAnsi="Trebuchet MS" w:cs="Times New Roman"/>
          <w:color w:val="000000"/>
          <w:kern w:val="0"/>
          <w:sz w:val="18"/>
          <w:szCs w:val="18"/>
          <w:lang w:eastAsia="ru-RU"/>
        </w:rPr>
        <w:t xml:space="preserve"> </w:t>
      </w:r>
      <w:r w:rsidRPr="00DD0384">
        <w:rPr>
          <w:rFonts w:ascii="Trebuchet MS" w:eastAsia="Times New Roman" w:hAnsi="Trebuchet MS" w:cs="Times New Roman" w:hint="eastAsia"/>
          <w:color w:val="000000"/>
          <w:kern w:val="0"/>
          <w:sz w:val="18"/>
          <w:szCs w:val="18"/>
          <w:lang w:eastAsia="ru-RU"/>
        </w:rPr>
        <w:t>Восток»</w:t>
      </w:r>
      <w:r w:rsidRPr="00DD0384">
        <w:rPr>
          <w:rFonts w:ascii="Trebuchet MS" w:eastAsia="Times New Roman" w:hAnsi="Trebuchet MS" w:cs="Times New Roman"/>
          <w:color w:val="000000"/>
          <w:kern w:val="0"/>
          <w:sz w:val="18"/>
          <w:szCs w:val="18"/>
          <w:lang w:eastAsia="ru-RU"/>
        </w:rPr>
        <w:t xml:space="preserve"> </w:t>
      </w:r>
      <w:r w:rsidRPr="00DD0384">
        <w:rPr>
          <w:rFonts w:ascii="Trebuchet MS" w:eastAsia="Times New Roman" w:hAnsi="Trebuchet MS" w:cs="Times New Roman" w:hint="eastAsia"/>
          <w:color w:val="000000"/>
          <w:kern w:val="0"/>
          <w:sz w:val="18"/>
          <w:szCs w:val="18"/>
          <w:lang w:eastAsia="ru-RU"/>
        </w:rPr>
        <w:t>и</w:t>
      </w:r>
      <w:r w:rsidRPr="00DD0384">
        <w:rPr>
          <w:rFonts w:ascii="Trebuchet MS" w:eastAsia="Times New Roman" w:hAnsi="Trebuchet MS" w:cs="Times New Roman"/>
          <w:color w:val="000000"/>
          <w:kern w:val="0"/>
          <w:sz w:val="18"/>
          <w:szCs w:val="18"/>
          <w:lang w:eastAsia="ru-RU"/>
        </w:rPr>
        <w:t xml:space="preserve"> </w:t>
      </w:r>
      <w:r w:rsidRPr="00DD0384">
        <w:rPr>
          <w:rFonts w:ascii="Trebuchet MS" w:eastAsia="Times New Roman" w:hAnsi="Trebuchet MS" w:cs="Times New Roman" w:hint="eastAsia"/>
          <w:color w:val="000000"/>
          <w:kern w:val="0"/>
          <w:sz w:val="18"/>
          <w:szCs w:val="18"/>
          <w:lang w:eastAsia="ru-RU"/>
        </w:rPr>
        <w:t>«Азия</w:t>
      </w:r>
      <w:r w:rsidRPr="00DD0384">
        <w:rPr>
          <w:rFonts w:ascii="Trebuchet MS" w:eastAsia="Times New Roman" w:hAnsi="Trebuchet MS" w:cs="Times New Roman"/>
          <w:color w:val="000000"/>
          <w:kern w:val="0"/>
          <w:sz w:val="18"/>
          <w:szCs w:val="18"/>
          <w:lang w:eastAsia="ru-RU"/>
        </w:rPr>
        <w:t xml:space="preserve"> </w:t>
      </w:r>
      <w:r w:rsidRPr="00DD0384">
        <w:rPr>
          <w:rFonts w:ascii="Trebuchet MS" w:eastAsia="Times New Roman" w:hAnsi="Trebuchet MS" w:cs="Times New Roman" w:hint="eastAsia"/>
          <w:color w:val="000000"/>
          <w:kern w:val="0"/>
          <w:sz w:val="18"/>
          <w:szCs w:val="18"/>
          <w:lang w:eastAsia="ru-RU"/>
        </w:rPr>
        <w:t>и</w:t>
      </w:r>
      <w:r w:rsidRPr="00DD0384">
        <w:rPr>
          <w:rFonts w:ascii="Trebuchet MS" w:eastAsia="Times New Roman" w:hAnsi="Trebuchet MS" w:cs="Times New Roman"/>
          <w:color w:val="000000"/>
          <w:kern w:val="0"/>
          <w:sz w:val="18"/>
          <w:szCs w:val="18"/>
          <w:lang w:eastAsia="ru-RU"/>
        </w:rPr>
        <w:t xml:space="preserve"> </w:t>
      </w:r>
      <w:r w:rsidRPr="00DD0384">
        <w:rPr>
          <w:rFonts w:ascii="Trebuchet MS" w:eastAsia="Times New Roman" w:hAnsi="Trebuchet MS" w:cs="Times New Roman" w:hint="eastAsia"/>
          <w:color w:val="000000"/>
          <w:kern w:val="0"/>
          <w:sz w:val="18"/>
          <w:szCs w:val="18"/>
          <w:lang w:eastAsia="ru-RU"/>
        </w:rPr>
        <w:t>Африка</w:t>
      </w:r>
      <w:r w:rsidRPr="00DD0384">
        <w:rPr>
          <w:rFonts w:ascii="Trebuchet MS" w:eastAsia="Times New Roman" w:hAnsi="Trebuchet MS" w:cs="Times New Roman"/>
          <w:color w:val="000000"/>
          <w:kern w:val="0"/>
          <w:sz w:val="18"/>
          <w:szCs w:val="18"/>
          <w:lang w:eastAsia="ru-RU"/>
        </w:rPr>
        <w:t xml:space="preserve"> </w:t>
      </w:r>
      <w:r w:rsidRPr="00DD0384">
        <w:rPr>
          <w:rFonts w:ascii="Trebuchet MS" w:eastAsia="Times New Roman" w:hAnsi="Trebuchet MS" w:cs="Times New Roman" w:hint="eastAsia"/>
          <w:color w:val="000000"/>
          <w:kern w:val="0"/>
          <w:sz w:val="18"/>
          <w:szCs w:val="18"/>
          <w:lang w:eastAsia="ru-RU"/>
        </w:rPr>
        <w:t>сегодня»</w:t>
      </w:r>
      <w:r w:rsidRPr="00DD0384">
        <w:rPr>
          <w:rFonts w:ascii="Trebuchet MS" w:eastAsia="Times New Roman" w:hAnsi="Trebuchet MS" w:cs="Times New Roman"/>
          <w:color w:val="000000"/>
          <w:kern w:val="0"/>
          <w:sz w:val="18"/>
          <w:szCs w:val="18"/>
          <w:lang w:eastAsia="ru-RU"/>
        </w:rPr>
        <w:t>... 78</w:t>
      </w:r>
    </w:p>
    <w:p w:rsidR="00DD0384" w:rsidRPr="00DD0384" w:rsidRDefault="00DD0384" w:rsidP="00DD0384">
      <w:pPr>
        <w:rPr>
          <w:rFonts w:ascii="Trebuchet MS" w:eastAsia="Times New Roman" w:hAnsi="Trebuchet MS" w:cs="Times New Roman"/>
          <w:color w:val="000000"/>
          <w:kern w:val="0"/>
          <w:sz w:val="18"/>
          <w:szCs w:val="18"/>
          <w:lang w:eastAsia="ru-RU"/>
        </w:rPr>
      </w:pPr>
    </w:p>
    <w:p w:rsidR="00DD0384" w:rsidRPr="00DD0384" w:rsidRDefault="00DD0384" w:rsidP="00DD0384">
      <w:pPr>
        <w:rPr>
          <w:rFonts w:ascii="Trebuchet MS" w:eastAsia="Times New Roman" w:hAnsi="Trebuchet MS" w:cs="Times New Roman"/>
          <w:color w:val="000000"/>
          <w:kern w:val="0"/>
          <w:sz w:val="18"/>
          <w:szCs w:val="18"/>
          <w:lang w:eastAsia="ru-RU"/>
        </w:rPr>
      </w:pPr>
      <w:r w:rsidRPr="00DD0384">
        <w:rPr>
          <w:rFonts w:ascii="Trebuchet MS" w:eastAsia="Times New Roman" w:hAnsi="Trebuchet MS" w:cs="Times New Roman" w:hint="eastAsia"/>
          <w:color w:val="000000"/>
          <w:kern w:val="0"/>
          <w:sz w:val="18"/>
          <w:szCs w:val="18"/>
          <w:lang w:eastAsia="ru-RU"/>
        </w:rPr>
        <w:lastRenderedPageBreak/>
        <w:t>§</w:t>
      </w:r>
      <w:r w:rsidRPr="00DD0384">
        <w:rPr>
          <w:rFonts w:ascii="Trebuchet MS" w:eastAsia="Times New Roman" w:hAnsi="Trebuchet MS" w:cs="Times New Roman"/>
          <w:color w:val="000000"/>
          <w:kern w:val="0"/>
          <w:sz w:val="18"/>
          <w:szCs w:val="18"/>
          <w:lang w:eastAsia="ru-RU"/>
        </w:rPr>
        <w:t xml:space="preserve"> 1. </w:t>
      </w:r>
      <w:r w:rsidRPr="00DD0384">
        <w:rPr>
          <w:rFonts w:ascii="Trebuchet MS" w:eastAsia="Times New Roman" w:hAnsi="Trebuchet MS" w:cs="Times New Roman" w:hint="eastAsia"/>
          <w:color w:val="000000"/>
          <w:kern w:val="0"/>
          <w:sz w:val="18"/>
          <w:szCs w:val="18"/>
          <w:lang w:eastAsia="ru-RU"/>
        </w:rPr>
        <w:t>Распределение</w:t>
      </w:r>
      <w:r w:rsidRPr="00DD0384">
        <w:rPr>
          <w:rFonts w:ascii="Trebuchet MS" w:eastAsia="Times New Roman" w:hAnsi="Trebuchet MS" w:cs="Times New Roman"/>
          <w:color w:val="000000"/>
          <w:kern w:val="0"/>
          <w:sz w:val="18"/>
          <w:szCs w:val="18"/>
          <w:lang w:eastAsia="ru-RU"/>
        </w:rPr>
        <w:t xml:space="preserve"> </w:t>
      </w:r>
      <w:r w:rsidRPr="00DD0384">
        <w:rPr>
          <w:rFonts w:ascii="Trebuchet MS" w:eastAsia="Times New Roman" w:hAnsi="Trebuchet MS" w:cs="Times New Roman" w:hint="eastAsia"/>
          <w:color w:val="000000"/>
          <w:kern w:val="0"/>
          <w:sz w:val="18"/>
          <w:szCs w:val="18"/>
          <w:lang w:eastAsia="ru-RU"/>
        </w:rPr>
        <w:t>материалов</w:t>
      </w:r>
      <w:r w:rsidRPr="00DD0384">
        <w:rPr>
          <w:rFonts w:ascii="Trebuchet MS" w:eastAsia="Times New Roman" w:hAnsi="Trebuchet MS" w:cs="Times New Roman"/>
          <w:color w:val="000000"/>
          <w:kern w:val="0"/>
          <w:sz w:val="18"/>
          <w:szCs w:val="18"/>
          <w:lang w:eastAsia="ru-RU"/>
        </w:rPr>
        <w:t xml:space="preserve"> </w:t>
      </w:r>
      <w:r w:rsidRPr="00DD0384">
        <w:rPr>
          <w:rFonts w:ascii="Trebuchet MS" w:eastAsia="Times New Roman" w:hAnsi="Trebuchet MS" w:cs="Times New Roman" w:hint="eastAsia"/>
          <w:color w:val="000000"/>
          <w:kern w:val="0"/>
          <w:sz w:val="18"/>
          <w:szCs w:val="18"/>
          <w:lang w:eastAsia="ru-RU"/>
        </w:rPr>
        <w:t>журналов</w:t>
      </w:r>
    </w:p>
    <w:p w:rsidR="00DD0384" w:rsidRPr="00DD0384" w:rsidRDefault="00DD0384" w:rsidP="00DD0384">
      <w:pPr>
        <w:rPr>
          <w:rFonts w:ascii="Trebuchet MS" w:eastAsia="Times New Roman" w:hAnsi="Trebuchet MS" w:cs="Times New Roman"/>
          <w:color w:val="000000"/>
          <w:kern w:val="0"/>
          <w:sz w:val="18"/>
          <w:szCs w:val="18"/>
          <w:lang w:eastAsia="ru-RU"/>
        </w:rPr>
      </w:pPr>
    </w:p>
    <w:p w:rsidR="00DD0384" w:rsidRPr="00DD0384" w:rsidRDefault="00DD0384" w:rsidP="00DD0384">
      <w:pPr>
        <w:rPr>
          <w:rFonts w:ascii="Trebuchet MS" w:eastAsia="Times New Roman" w:hAnsi="Trebuchet MS" w:cs="Times New Roman"/>
          <w:color w:val="000000"/>
          <w:kern w:val="0"/>
          <w:sz w:val="18"/>
          <w:szCs w:val="18"/>
          <w:lang w:eastAsia="ru-RU"/>
        </w:rPr>
      </w:pPr>
      <w:r w:rsidRPr="00DD0384">
        <w:rPr>
          <w:rFonts w:ascii="Trebuchet MS" w:eastAsia="Times New Roman" w:hAnsi="Trebuchet MS" w:cs="Times New Roman" w:hint="eastAsia"/>
          <w:color w:val="000000"/>
          <w:kern w:val="0"/>
          <w:sz w:val="18"/>
          <w:szCs w:val="18"/>
          <w:lang w:eastAsia="ru-RU"/>
        </w:rPr>
        <w:t>по</w:t>
      </w:r>
      <w:r w:rsidRPr="00DD0384">
        <w:rPr>
          <w:rFonts w:ascii="Trebuchet MS" w:eastAsia="Times New Roman" w:hAnsi="Trebuchet MS" w:cs="Times New Roman"/>
          <w:color w:val="000000"/>
          <w:kern w:val="0"/>
          <w:sz w:val="18"/>
          <w:szCs w:val="18"/>
          <w:lang w:eastAsia="ru-RU"/>
        </w:rPr>
        <w:t xml:space="preserve"> </w:t>
      </w:r>
      <w:r w:rsidRPr="00DD0384">
        <w:rPr>
          <w:rFonts w:ascii="Trebuchet MS" w:eastAsia="Times New Roman" w:hAnsi="Trebuchet MS" w:cs="Times New Roman" w:hint="eastAsia"/>
          <w:color w:val="000000"/>
          <w:kern w:val="0"/>
          <w:sz w:val="18"/>
          <w:szCs w:val="18"/>
          <w:lang w:eastAsia="ru-RU"/>
        </w:rPr>
        <w:t>географическому</w:t>
      </w:r>
      <w:r w:rsidRPr="00DD0384">
        <w:rPr>
          <w:rFonts w:ascii="Trebuchet MS" w:eastAsia="Times New Roman" w:hAnsi="Trebuchet MS" w:cs="Times New Roman"/>
          <w:color w:val="000000"/>
          <w:kern w:val="0"/>
          <w:sz w:val="18"/>
          <w:szCs w:val="18"/>
          <w:lang w:eastAsia="ru-RU"/>
        </w:rPr>
        <w:t xml:space="preserve"> </w:t>
      </w:r>
      <w:r w:rsidRPr="00DD0384">
        <w:rPr>
          <w:rFonts w:ascii="Trebuchet MS" w:eastAsia="Times New Roman" w:hAnsi="Trebuchet MS" w:cs="Times New Roman" w:hint="eastAsia"/>
          <w:color w:val="000000"/>
          <w:kern w:val="0"/>
          <w:sz w:val="18"/>
          <w:szCs w:val="18"/>
          <w:lang w:eastAsia="ru-RU"/>
        </w:rPr>
        <w:t>критерию</w:t>
      </w:r>
      <w:r w:rsidRPr="00DD0384">
        <w:rPr>
          <w:rFonts w:ascii="Trebuchet MS" w:eastAsia="Times New Roman" w:hAnsi="Trebuchet MS" w:cs="Times New Roman"/>
          <w:color w:val="000000"/>
          <w:kern w:val="0"/>
          <w:sz w:val="18"/>
          <w:szCs w:val="18"/>
          <w:lang w:eastAsia="ru-RU"/>
        </w:rPr>
        <w:t>... 82</w:t>
      </w:r>
    </w:p>
    <w:p w:rsidR="00DD0384" w:rsidRPr="00DD0384" w:rsidRDefault="00DD0384" w:rsidP="00DD0384">
      <w:pPr>
        <w:rPr>
          <w:rFonts w:ascii="Trebuchet MS" w:eastAsia="Times New Roman" w:hAnsi="Trebuchet MS" w:cs="Times New Roman"/>
          <w:color w:val="000000"/>
          <w:kern w:val="0"/>
          <w:sz w:val="18"/>
          <w:szCs w:val="18"/>
          <w:lang w:eastAsia="ru-RU"/>
        </w:rPr>
      </w:pPr>
    </w:p>
    <w:p w:rsidR="00DD0384" w:rsidRPr="00DD0384" w:rsidRDefault="00DD0384" w:rsidP="00DD0384">
      <w:pPr>
        <w:rPr>
          <w:rFonts w:ascii="Trebuchet MS" w:eastAsia="Times New Roman" w:hAnsi="Trebuchet MS" w:cs="Times New Roman"/>
          <w:color w:val="000000"/>
          <w:kern w:val="0"/>
          <w:sz w:val="18"/>
          <w:szCs w:val="18"/>
          <w:lang w:eastAsia="ru-RU"/>
        </w:rPr>
      </w:pPr>
      <w:r w:rsidRPr="00DD0384">
        <w:rPr>
          <w:rFonts w:ascii="Trebuchet MS" w:eastAsia="Times New Roman" w:hAnsi="Trebuchet MS" w:cs="Times New Roman" w:hint="eastAsia"/>
          <w:color w:val="000000"/>
          <w:kern w:val="0"/>
          <w:sz w:val="18"/>
          <w:szCs w:val="18"/>
          <w:lang w:eastAsia="ru-RU"/>
        </w:rPr>
        <w:t>§</w:t>
      </w:r>
      <w:r w:rsidRPr="00DD0384">
        <w:rPr>
          <w:rFonts w:ascii="Trebuchet MS" w:eastAsia="Times New Roman" w:hAnsi="Trebuchet MS" w:cs="Times New Roman"/>
          <w:color w:val="000000"/>
          <w:kern w:val="0"/>
          <w:sz w:val="18"/>
          <w:szCs w:val="18"/>
          <w:lang w:eastAsia="ru-RU"/>
        </w:rPr>
        <w:t xml:space="preserve"> 2. </w:t>
      </w:r>
      <w:r w:rsidRPr="00DD0384">
        <w:rPr>
          <w:rFonts w:ascii="Trebuchet MS" w:eastAsia="Times New Roman" w:hAnsi="Trebuchet MS" w:cs="Times New Roman" w:hint="eastAsia"/>
          <w:color w:val="000000"/>
          <w:kern w:val="0"/>
          <w:sz w:val="18"/>
          <w:szCs w:val="18"/>
          <w:lang w:eastAsia="ru-RU"/>
        </w:rPr>
        <w:t>Освещение</w:t>
      </w:r>
      <w:r w:rsidRPr="00DD0384">
        <w:rPr>
          <w:rFonts w:ascii="Trebuchet MS" w:eastAsia="Times New Roman" w:hAnsi="Trebuchet MS" w:cs="Times New Roman"/>
          <w:color w:val="000000"/>
          <w:kern w:val="0"/>
          <w:sz w:val="18"/>
          <w:szCs w:val="18"/>
          <w:lang w:eastAsia="ru-RU"/>
        </w:rPr>
        <w:t xml:space="preserve"> </w:t>
      </w:r>
      <w:r w:rsidRPr="00DD0384">
        <w:rPr>
          <w:rFonts w:ascii="Trebuchet MS" w:eastAsia="Times New Roman" w:hAnsi="Trebuchet MS" w:cs="Times New Roman" w:hint="eastAsia"/>
          <w:color w:val="000000"/>
          <w:kern w:val="0"/>
          <w:sz w:val="18"/>
          <w:szCs w:val="18"/>
          <w:lang w:eastAsia="ru-RU"/>
        </w:rPr>
        <w:t>Африки</w:t>
      </w:r>
      <w:r w:rsidRPr="00DD0384">
        <w:rPr>
          <w:rFonts w:ascii="Trebuchet MS" w:eastAsia="Times New Roman" w:hAnsi="Trebuchet MS" w:cs="Times New Roman"/>
          <w:color w:val="000000"/>
          <w:kern w:val="0"/>
          <w:sz w:val="18"/>
          <w:szCs w:val="18"/>
          <w:lang w:eastAsia="ru-RU"/>
        </w:rPr>
        <w:t xml:space="preserve"> </w:t>
      </w:r>
      <w:r w:rsidRPr="00DD0384">
        <w:rPr>
          <w:rFonts w:ascii="Trebuchet MS" w:eastAsia="Times New Roman" w:hAnsi="Trebuchet MS" w:cs="Times New Roman" w:hint="eastAsia"/>
          <w:color w:val="000000"/>
          <w:kern w:val="0"/>
          <w:sz w:val="18"/>
          <w:szCs w:val="18"/>
          <w:lang w:eastAsia="ru-RU"/>
        </w:rPr>
        <w:t>в</w:t>
      </w:r>
      <w:r w:rsidRPr="00DD0384">
        <w:rPr>
          <w:rFonts w:ascii="Trebuchet MS" w:eastAsia="Times New Roman" w:hAnsi="Trebuchet MS" w:cs="Times New Roman"/>
          <w:color w:val="000000"/>
          <w:kern w:val="0"/>
          <w:sz w:val="18"/>
          <w:szCs w:val="18"/>
          <w:lang w:eastAsia="ru-RU"/>
        </w:rPr>
        <w:t xml:space="preserve"> </w:t>
      </w:r>
      <w:r w:rsidRPr="00DD0384">
        <w:rPr>
          <w:rFonts w:ascii="Trebuchet MS" w:eastAsia="Times New Roman" w:hAnsi="Trebuchet MS" w:cs="Times New Roman" w:hint="eastAsia"/>
          <w:color w:val="000000"/>
          <w:kern w:val="0"/>
          <w:sz w:val="18"/>
          <w:szCs w:val="18"/>
          <w:lang w:eastAsia="ru-RU"/>
        </w:rPr>
        <w:t>журнале</w:t>
      </w:r>
      <w:r w:rsidRPr="00DD0384">
        <w:rPr>
          <w:rFonts w:ascii="Trebuchet MS" w:eastAsia="Times New Roman" w:hAnsi="Trebuchet MS" w:cs="Times New Roman"/>
          <w:color w:val="000000"/>
          <w:kern w:val="0"/>
          <w:sz w:val="18"/>
          <w:szCs w:val="18"/>
          <w:lang w:eastAsia="ru-RU"/>
        </w:rPr>
        <w:t xml:space="preserve"> </w:t>
      </w:r>
      <w:r w:rsidRPr="00DD0384">
        <w:rPr>
          <w:rFonts w:ascii="Trebuchet MS" w:eastAsia="Times New Roman" w:hAnsi="Trebuchet MS" w:cs="Times New Roman" w:hint="eastAsia"/>
          <w:color w:val="000000"/>
          <w:kern w:val="0"/>
          <w:sz w:val="18"/>
          <w:szCs w:val="18"/>
          <w:lang w:eastAsia="ru-RU"/>
        </w:rPr>
        <w:t>«Современный</w:t>
      </w:r>
      <w:r w:rsidRPr="00DD0384">
        <w:rPr>
          <w:rFonts w:ascii="Trebuchet MS" w:eastAsia="Times New Roman" w:hAnsi="Trebuchet MS" w:cs="Times New Roman"/>
          <w:color w:val="000000"/>
          <w:kern w:val="0"/>
          <w:sz w:val="18"/>
          <w:szCs w:val="18"/>
          <w:lang w:eastAsia="ru-RU"/>
        </w:rPr>
        <w:t xml:space="preserve"> </w:t>
      </w:r>
      <w:r w:rsidRPr="00DD0384">
        <w:rPr>
          <w:rFonts w:ascii="Trebuchet MS" w:eastAsia="Times New Roman" w:hAnsi="Trebuchet MS" w:cs="Times New Roman" w:hint="eastAsia"/>
          <w:color w:val="000000"/>
          <w:kern w:val="0"/>
          <w:sz w:val="18"/>
          <w:szCs w:val="18"/>
          <w:lang w:eastAsia="ru-RU"/>
        </w:rPr>
        <w:t>Восток»</w:t>
      </w:r>
      <w:r w:rsidRPr="00DD0384">
        <w:rPr>
          <w:rFonts w:ascii="Trebuchet MS" w:eastAsia="Times New Roman" w:hAnsi="Trebuchet MS" w:cs="Times New Roman"/>
          <w:color w:val="000000"/>
          <w:kern w:val="0"/>
          <w:sz w:val="18"/>
          <w:szCs w:val="18"/>
          <w:lang w:eastAsia="ru-RU"/>
        </w:rPr>
        <w:t xml:space="preserve"> ... 99</w:t>
      </w:r>
    </w:p>
    <w:p w:rsidR="00DD0384" w:rsidRPr="00DD0384" w:rsidRDefault="00DD0384" w:rsidP="00DD0384">
      <w:pPr>
        <w:rPr>
          <w:rFonts w:ascii="Trebuchet MS" w:eastAsia="Times New Roman" w:hAnsi="Trebuchet MS" w:cs="Times New Roman"/>
          <w:color w:val="000000"/>
          <w:kern w:val="0"/>
          <w:sz w:val="18"/>
          <w:szCs w:val="18"/>
          <w:lang w:eastAsia="ru-RU"/>
        </w:rPr>
      </w:pPr>
    </w:p>
    <w:p w:rsidR="00DD0384" w:rsidRPr="00DD0384" w:rsidRDefault="00DD0384" w:rsidP="00DD0384">
      <w:pPr>
        <w:rPr>
          <w:rFonts w:ascii="Trebuchet MS" w:eastAsia="Times New Roman" w:hAnsi="Trebuchet MS" w:cs="Times New Roman"/>
          <w:color w:val="000000"/>
          <w:kern w:val="0"/>
          <w:sz w:val="18"/>
          <w:szCs w:val="18"/>
          <w:lang w:eastAsia="ru-RU"/>
        </w:rPr>
      </w:pPr>
      <w:r w:rsidRPr="00DD0384">
        <w:rPr>
          <w:rFonts w:ascii="Trebuchet MS" w:eastAsia="Times New Roman" w:hAnsi="Trebuchet MS" w:cs="Times New Roman" w:hint="eastAsia"/>
          <w:color w:val="000000"/>
          <w:kern w:val="0"/>
          <w:sz w:val="18"/>
          <w:szCs w:val="18"/>
          <w:lang w:eastAsia="ru-RU"/>
        </w:rPr>
        <w:t>§</w:t>
      </w:r>
      <w:r w:rsidRPr="00DD0384">
        <w:rPr>
          <w:rFonts w:ascii="Trebuchet MS" w:eastAsia="Times New Roman" w:hAnsi="Trebuchet MS" w:cs="Times New Roman"/>
          <w:color w:val="000000"/>
          <w:kern w:val="0"/>
          <w:sz w:val="18"/>
          <w:szCs w:val="18"/>
          <w:lang w:eastAsia="ru-RU"/>
        </w:rPr>
        <w:t xml:space="preserve"> 3. </w:t>
      </w:r>
      <w:r w:rsidRPr="00DD0384">
        <w:rPr>
          <w:rFonts w:ascii="Trebuchet MS" w:eastAsia="Times New Roman" w:hAnsi="Trebuchet MS" w:cs="Times New Roman" w:hint="eastAsia"/>
          <w:color w:val="000000"/>
          <w:kern w:val="0"/>
          <w:sz w:val="18"/>
          <w:szCs w:val="18"/>
          <w:lang w:eastAsia="ru-RU"/>
        </w:rPr>
        <w:t>Африка</w:t>
      </w:r>
      <w:r w:rsidRPr="00DD0384">
        <w:rPr>
          <w:rFonts w:ascii="Trebuchet MS" w:eastAsia="Times New Roman" w:hAnsi="Trebuchet MS" w:cs="Times New Roman"/>
          <w:color w:val="000000"/>
          <w:kern w:val="0"/>
          <w:sz w:val="18"/>
          <w:szCs w:val="18"/>
          <w:lang w:eastAsia="ru-RU"/>
        </w:rPr>
        <w:t xml:space="preserve"> </w:t>
      </w:r>
      <w:r w:rsidRPr="00DD0384">
        <w:rPr>
          <w:rFonts w:ascii="Trebuchet MS" w:eastAsia="Times New Roman" w:hAnsi="Trebuchet MS" w:cs="Times New Roman" w:hint="eastAsia"/>
          <w:color w:val="000000"/>
          <w:kern w:val="0"/>
          <w:sz w:val="18"/>
          <w:szCs w:val="18"/>
          <w:lang w:eastAsia="ru-RU"/>
        </w:rPr>
        <w:t>в</w:t>
      </w:r>
      <w:r w:rsidRPr="00DD0384">
        <w:rPr>
          <w:rFonts w:ascii="Trebuchet MS" w:eastAsia="Times New Roman" w:hAnsi="Trebuchet MS" w:cs="Times New Roman"/>
          <w:color w:val="000000"/>
          <w:kern w:val="0"/>
          <w:sz w:val="18"/>
          <w:szCs w:val="18"/>
          <w:lang w:eastAsia="ru-RU"/>
        </w:rPr>
        <w:t xml:space="preserve"> </w:t>
      </w:r>
      <w:r w:rsidRPr="00DD0384">
        <w:rPr>
          <w:rFonts w:ascii="Trebuchet MS" w:eastAsia="Times New Roman" w:hAnsi="Trebuchet MS" w:cs="Times New Roman" w:hint="eastAsia"/>
          <w:color w:val="000000"/>
          <w:kern w:val="0"/>
          <w:sz w:val="18"/>
          <w:szCs w:val="18"/>
          <w:lang w:eastAsia="ru-RU"/>
        </w:rPr>
        <w:t>материалах</w:t>
      </w:r>
      <w:r w:rsidRPr="00DD0384">
        <w:rPr>
          <w:rFonts w:ascii="Trebuchet MS" w:eastAsia="Times New Roman" w:hAnsi="Trebuchet MS" w:cs="Times New Roman"/>
          <w:color w:val="000000"/>
          <w:kern w:val="0"/>
          <w:sz w:val="18"/>
          <w:szCs w:val="18"/>
          <w:lang w:eastAsia="ru-RU"/>
        </w:rPr>
        <w:t xml:space="preserve"> </w:t>
      </w:r>
      <w:r w:rsidRPr="00DD0384">
        <w:rPr>
          <w:rFonts w:ascii="Trebuchet MS" w:eastAsia="Times New Roman" w:hAnsi="Trebuchet MS" w:cs="Times New Roman" w:hint="eastAsia"/>
          <w:color w:val="000000"/>
          <w:kern w:val="0"/>
          <w:sz w:val="18"/>
          <w:szCs w:val="18"/>
          <w:lang w:eastAsia="ru-RU"/>
        </w:rPr>
        <w:t>журнала</w:t>
      </w:r>
      <w:r w:rsidRPr="00DD0384">
        <w:rPr>
          <w:rFonts w:ascii="Trebuchet MS" w:eastAsia="Times New Roman" w:hAnsi="Trebuchet MS" w:cs="Times New Roman"/>
          <w:color w:val="000000"/>
          <w:kern w:val="0"/>
          <w:sz w:val="18"/>
          <w:szCs w:val="18"/>
          <w:lang w:eastAsia="ru-RU"/>
        </w:rPr>
        <w:t xml:space="preserve"> </w:t>
      </w:r>
      <w:r w:rsidRPr="00DD0384">
        <w:rPr>
          <w:rFonts w:ascii="Trebuchet MS" w:eastAsia="Times New Roman" w:hAnsi="Trebuchet MS" w:cs="Times New Roman" w:hint="eastAsia"/>
          <w:color w:val="000000"/>
          <w:kern w:val="0"/>
          <w:sz w:val="18"/>
          <w:szCs w:val="18"/>
          <w:lang w:eastAsia="ru-RU"/>
        </w:rPr>
        <w:t>«Азия</w:t>
      </w:r>
      <w:r w:rsidRPr="00DD0384">
        <w:rPr>
          <w:rFonts w:ascii="Trebuchet MS" w:eastAsia="Times New Roman" w:hAnsi="Trebuchet MS" w:cs="Times New Roman"/>
          <w:color w:val="000000"/>
          <w:kern w:val="0"/>
          <w:sz w:val="18"/>
          <w:szCs w:val="18"/>
          <w:lang w:eastAsia="ru-RU"/>
        </w:rPr>
        <w:t xml:space="preserve"> </w:t>
      </w:r>
      <w:r w:rsidRPr="00DD0384">
        <w:rPr>
          <w:rFonts w:ascii="Trebuchet MS" w:eastAsia="Times New Roman" w:hAnsi="Trebuchet MS" w:cs="Times New Roman" w:hint="eastAsia"/>
          <w:color w:val="000000"/>
          <w:kern w:val="0"/>
          <w:sz w:val="18"/>
          <w:szCs w:val="18"/>
          <w:lang w:eastAsia="ru-RU"/>
        </w:rPr>
        <w:t>и</w:t>
      </w:r>
      <w:r w:rsidRPr="00DD0384">
        <w:rPr>
          <w:rFonts w:ascii="Trebuchet MS" w:eastAsia="Times New Roman" w:hAnsi="Trebuchet MS" w:cs="Times New Roman"/>
          <w:color w:val="000000"/>
          <w:kern w:val="0"/>
          <w:sz w:val="18"/>
          <w:szCs w:val="18"/>
          <w:lang w:eastAsia="ru-RU"/>
        </w:rPr>
        <w:t xml:space="preserve"> </w:t>
      </w:r>
      <w:r w:rsidRPr="00DD0384">
        <w:rPr>
          <w:rFonts w:ascii="Trebuchet MS" w:eastAsia="Times New Roman" w:hAnsi="Trebuchet MS" w:cs="Times New Roman" w:hint="eastAsia"/>
          <w:color w:val="000000"/>
          <w:kern w:val="0"/>
          <w:sz w:val="18"/>
          <w:szCs w:val="18"/>
          <w:lang w:eastAsia="ru-RU"/>
        </w:rPr>
        <w:t>Африка</w:t>
      </w:r>
      <w:r w:rsidRPr="00DD0384">
        <w:rPr>
          <w:rFonts w:ascii="Trebuchet MS" w:eastAsia="Times New Roman" w:hAnsi="Trebuchet MS" w:cs="Times New Roman"/>
          <w:color w:val="000000"/>
          <w:kern w:val="0"/>
          <w:sz w:val="18"/>
          <w:szCs w:val="18"/>
          <w:lang w:eastAsia="ru-RU"/>
        </w:rPr>
        <w:t xml:space="preserve"> </w:t>
      </w:r>
      <w:r w:rsidRPr="00DD0384">
        <w:rPr>
          <w:rFonts w:ascii="Trebuchet MS" w:eastAsia="Times New Roman" w:hAnsi="Trebuchet MS" w:cs="Times New Roman" w:hint="eastAsia"/>
          <w:color w:val="000000"/>
          <w:kern w:val="0"/>
          <w:sz w:val="18"/>
          <w:szCs w:val="18"/>
          <w:lang w:eastAsia="ru-RU"/>
        </w:rPr>
        <w:t>сегодня»</w:t>
      </w:r>
    </w:p>
    <w:p w:rsidR="00DD0384" w:rsidRPr="00DD0384" w:rsidRDefault="00DD0384" w:rsidP="00DD0384">
      <w:pPr>
        <w:rPr>
          <w:rFonts w:ascii="Trebuchet MS" w:eastAsia="Times New Roman" w:hAnsi="Trebuchet MS" w:cs="Times New Roman"/>
          <w:color w:val="000000"/>
          <w:kern w:val="0"/>
          <w:sz w:val="18"/>
          <w:szCs w:val="18"/>
          <w:lang w:eastAsia="ru-RU"/>
        </w:rPr>
      </w:pPr>
    </w:p>
    <w:p w:rsidR="00DD0384" w:rsidRPr="00DD0384" w:rsidRDefault="00DD0384" w:rsidP="00DD0384">
      <w:pPr>
        <w:rPr>
          <w:rFonts w:ascii="Trebuchet MS" w:eastAsia="Times New Roman" w:hAnsi="Trebuchet MS" w:cs="Times New Roman"/>
          <w:color w:val="000000"/>
          <w:kern w:val="0"/>
          <w:sz w:val="18"/>
          <w:szCs w:val="18"/>
          <w:lang w:eastAsia="ru-RU"/>
        </w:rPr>
      </w:pPr>
      <w:r w:rsidRPr="00DD0384">
        <w:rPr>
          <w:rFonts w:ascii="Trebuchet MS" w:eastAsia="Times New Roman" w:hAnsi="Trebuchet MS" w:cs="Times New Roman" w:hint="eastAsia"/>
          <w:color w:val="000000"/>
          <w:kern w:val="0"/>
          <w:sz w:val="18"/>
          <w:szCs w:val="18"/>
          <w:lang w:eastAsia="ru-RU"/>
        </w:rPr>
        <w:t>в</w:t>
      </w:r>
      <w:r w:rsidRPr="00DD0384">
        <w:rPr>
          <w:rFonts w:ascii="Trebuchet MS" w:eastAsia="Times New Roman" w:hAnsi="Trebuchet MS" w:cs="Times New Roman"/>
          <w:color w:val="000000"/>
          <w:kern w:val="0"/>
          <w:sz w:val="18"/>
          <w:szCs w:val="18"/>
          <w:lang w:eastAsia="ru-RU"/>
        </w:rPr>
        <w:t xml:space="preserve"> 1960-</w:t>
      </w:r>
      <w:r w:rsidRPr="00DD0384">
        <w:rPr>
          <w:rFonts w:ascii="Trebuchet MS" w:eastAsia="Times New Roman" w:hAnsi="Trebuchet MS" w:cs="Times New Roman" w:hint="eastAsia"/>
          <w:color w:val="000000"/>
          <w:kern w:val="0"/>
          <w:sz w:val="18"/>
          <w:szCs w:val="18"/>
          <w:lang w:eastAsia="ru-RU"/>
        </w:rPr>
        <w:t>е</w:t>
      </w:r>
      <w:r w:rsidRPr="00DD0384">
        <w:rPr>
          <w:rFonts w:ascii="Trebuchet MS" w:eastAsia="Times New Roman" w:hAnsi="Trebuchet MS" w:cs="Times New Roman"/>
          <w:color w:val="000000"/>
          <w:kern w:val="0"/>
          <w:sz w:val="18"/>
          <w:szCs w:val="18"/>
          <w:lang w:eastAsia="ru-RU"/>
        </w:rPr>
        <w:t>-</w:t>
      </w:r>
      <w:r w:rsidRPr="00DD0384">
        <w:rPr>
          <w:rFonts w:ascii="Trebuchet MS" w:eastAsia="Times New Roman" w:hAnsi="Trebuchet MS" w:cs="Times New Roman" w:hint="eastAsia"/>
          <w:color w:val="000000"/>
          <w:kern w:val="0"/>
          <w:sz w:val="18"/>
          <w:szCs w:val="18"/>
          <w:lang w:eastAsia="ru-RU"/>
        </w:rPr>
        <w:t>середине</w:t>
      </w:r>
      <w:r w:rsidRPr="00DD0384">
        <w:rPr>
          <w:rFonts w:ascii="Trebuchet MS" w:eastAsia="Times New Roman" w:hAnsi="Trebuchet MS" w:cs="Times New Roman"/>
          <w:color w:val="000000"/>
          <w:kern w:val="0"/>
          <w:sz w:val="18"/>
          <w:szCs w:val="18"/>
          <w:lang w:eastAsia="ru-RU"/>
        </w:rPr>
        <w:t xml:space="preserve"> 1980-</w:t>
      </w:r>
      <w:r w:rsidRPr="00DD0384">
        <w:rPr>
          <w:rFonts w:ascii="Trebuchet MS" w:eastAsia="Times New Roman" w:hAnsi="Trebuchet MS" w:cs="Times New Roman" w:hint="eastAsia"/>
          <w:color w:val="000000"/>
          <w:kern w:val="0"/>
          <w:sz w:val="18"/>
          <w:szCs w:val="18"/>
          <w:lang w:eastAsia="ru-RU"/>
        </w:rPr>
        <w:t>х</w:t>
      </w:r>
      <w:r w:rsidRPr="00DD0384">
        <w:rPr>
          <w:rFonts w:ascii="Trebuchet MS" w:eastAsia="Times New Roman" w:hAnsi="Trebuchet MS" w:cs="Times New Roman"/>
          <w:color w:val="000000"/>
          <w:kern w:val="0"/>
          <w:sz w:val="18"/>
          <w:szCs w:val="18"/>
          <w:lang w:eastAsia="ru-RU"/>
        </w:rPr>
        <w:t xml:space="preserve"> </w:t>
      </w:r>
      <w:r w:rsidRPr="00DD0384">
        <w:rPr>
          <w:rFonts w:ascii="Trebuchet MS" w:eastAsia="Times New Roman" w:hAnsi="Trebuchet MS" w:cs="Times New Roman" w:hint="eastAsia"/>
          <w:color w:val="000000"/>
          <w:kern w:val="0"/>
          <w:sz w:val="18"/>
          <w:szCs w:val="18"/>
          <w:lang w:eastAsia="ru-RU"/>
        </w:rPr>
        <w:t>годов</w:t>
      </w:r>
      <w:r w:rsidRPr="00DD0384">
        <w:rPr>
          <w:rFonts w:ascii="Trebuchet MS" w:eastAsia="Times New Roman" w:hAnsi="Trebuchet MS" w:cs="Times New Roman"/>
          <w:color w:val="000000"/>
          <w:kern w:val="0"/>
          <w:sz w:val="18"/>
          <w:szCs w:val="18"/>
          <w:lang w:eastAsia="ru-RU"/>
        </w:rPr>
        <w:t xml:space="preserve"> ... 115</w:t>
      </w:r>
    </w:p>
    <w:p w:rsidR="00DD0384" w:rsidRPr="00DD0384" w:rsidRDefault="00DD0384" w:rsidP="00DD0384">
      <w:pPr>
        <w:rPr>
          <w:rFonts w:ascii="Trebuchet MS" w:eastAsia="Times New Roman" w:hAnsi="Trebuchet MS" w:cs="Times New Roman"/>
          <w:color w:val="000000"/>
          <w:kern w:val="0"/>
          <w:sz w:val="18"/>
          <w:szCs w:val="18"/>
          <w:lang w:eastAsia="ru-RU"/>
        </w:rPr>
      </w:pPr>
    </w:p>
    <w:p w:rsidR="00DD0384" w:rsidRPr="00DD0384" w:rsidRDefault="00DD0384" w:rsidP="00DD0384">
      <w:pPr>
        <w:rPr>
          <w:rFonts w:ascii="Trebuchet MS" w:eastAsia="Times New Roman" w:hAnsi="Trebuchet MS" w:cs="Times New Roman"/>
          <w:color w:val="000000"/>
          <w:kern w:val="0"/>
          <w:sz w:val="18"/>
          <w:szCs w:val="18"/>
          <w:lang w:eastAsia="ru-RU"/>
        </w:rPr>
      </w:pPr>
      <w:r w:rsidRPr="00DD0384">
        <w:rPr>
          <w:rFonts w:ascii="Trebuchet MS" w:eastAsia="Times New Roman" w:hAnsi="Trebuchet MS" w:cs="Times New Roman" w:hint="eastAsia"/>
          <w:color w:val="000000"/>
          <w:kern w:val="0"/>
          <w:sz w:val="18"/>
          <w:szCs w:val="18"/>
          <w:lang w:eastAsia="ru-RU"/>
        </w:rPr>
        <w:t>§</w:t>
      </w:r>
      <w:r w:rsidRPr="00DD0384">
        <w:rPr>
          <w:rFonts w:ascii="Trebuchet MS" w:eastAsia="Times New Roman" w:hAnsi="Trebuchet MS" w:cs="Times New Roman"/>
          <w:color w:val="000000"/>
          <w:kern w:val="0"/>
          <w:sz w:val="18"/>
          <w:szCs w:val="18"/>
          <w:lang w:eastAsia="ru-RU"/>
        </w:rPr>
        <w:t xml:space="preserve"> 4. </w:t>
      </w:r>
      <w:r w:rsidRPr="00DD0384">
        <w:rPr>
          <w:rFonts w:ascii="Trebuchet MS" w:eastAsia="Times New Roman" w:hAnsi="Trebuchet MS" w:cs="Times New Roman" w:hint="eastAsia"/>
          <w:color w:val="000000"/>
          <w:kern w:val="0"/>
          <w:sz w:val="18"/>
          <w:szCs w:val="18"/>
          <w:lang w:eastAsia="ru-RU"/>
        </w:rPr>
        <w:t>Африка</w:t>
      </w:r>
      <w:r w:rsidRPr="00DD0384">
        <w:rPr>
          <w:rFonts w:ascii="Trebuchet MS" w:eastAsia="Times New Roman" w:hAnsi="Trebuchet MS" w:cs="Times New Roman"/>
          <w:color w:val="000000"/>
          <w:kern w:val="0"/>
          <w:sz w:val="18"/>
          <w:szCs w:val="18"/>
          <w:lang w:eastAsia="ru-RU"/>
        </w:rPr>
        <w:t xml:space="preserve"> </w:t>
      </w:r>
      <w:r w:rsidRPr="00DD0384">
        <w:rPr>
          <w:rFonts w:ascii="Trebuchet MS" w:eastAsia="Times New Roman" w:hAnsi="Trebuchet MS" w:cs="Times New Roman" w:hint="eastAsia"/>
          <w:color w:val="000000"/>
          <w:kern w:val="0"/>
          <w:sz w:val="18"/>
          <w:szCs w:val="18"/>
          <w:lang w:eastAsia="ru-RU"/>
        </w:rPr>
        <w:t>в</w:t>
      </w:r>
      <w:r w:rsidRPr="00DD0384">
        <w:rPr>
          <w:rFonts w:ascii="Trebuchet MS" w:eastAsia="Times New Roman" w:hAnsi="Trebuchet MS" w:cs="Times New Roman"/>
          <w:color w:val="000000"/>
          <w:kern w:val="0"/>
          <w:sz w:val="18"/>
          <w:szCs w:val="18"/>
          <w:lang w:eastAsia="ru-RU"/>
        </w:rPr>
        <w:t xml:space="preserve"> </w:t>
      </w:r>
      <w:r w:rsidRPr="00DD0384">
        <w:rPr>
          <w:rFonts w:ascii="Trebuchet MS" w:eastAsia="Times New Roman" w:hAnsi="Trebuchet MS" w:cs="Times New Roman" w:hint="eastAsia"/>
          <w:color w:val="000000"/>
          <w:kern w:val="0"/>
          <w:sz w:val="18"/>
          <w:szCs w:val="18"/>
          <w:lang w:eastAsia="ru-RU"/>
        </w:rPr>
        <w:t>публикациях</w:t>
      </w:r>
      <w:r w:rsidRPr="00DD0384">
        <w:rPr>
          <w:rFonts w:ascii="Trebuchet MS" w:eastAsia="Times New Roman" w:hAnsi="Trebuchet MS" w:cs="Times New Roman"/>
          <w:color w:val="000000"/>
          <w:kern w:val="0"/>
          <w:sz w:val="18"/>
          <w:szCs w:val="18"/>
          <w:lang w:eastAsia="ru-RU"/>
        </w:rPr>
        <w:t xml:space="preserve"> </w:t>
      </w:r>
      <w:r w:rsidRPr="00DD0384">
        <w:rPr>
          <w:rFonts w:ascii="Trebuchet MS" w:eastAsia="Times New Roman" w:hAnsi="Trebuchet MS" w:cs="Times New Roman" w:hint="eastAsia"/>
          <w:color w:val="000000"/>
          <w:kern w:val="0"/>
          <w:sz w:val="18"/>
          <w:szCs w:val="18"/>
          <w:lang w:eastAsia="ru-RU"/>
        </w:rPr>
        <w:t>журнала</w:t>
      </w:r>
      <w:r w:rsidRPr="00DD0384">
        <w:rPr>
          <w:rFonts w:ascii="Trebuchet MS" w:eastAsia="Times New Roman" w:hAnsi="Trebuchet MS" w:cs="Times New Roman"/>
          <w:color w:val="000000"/>
          <w:kern w:val="0"/>
          <w:sz w:val="18"/>
          <w:szCs w:val="18"/>
          <w:lang w:eastAsia="ru-RU"/>
        </w:rPr>
        <w:t xml:space="preserve"> </w:t>
      </w:r>
      <w:r w:rsidRPr="00DD0384">
        <w:rPr>
          <w:rFonts w:ascii="Trebuchet MS" w:eastAsia="Times New Roman" w:hAnsi="Trebuchet MS" w:cs="Times New Roman" w:hint="eastAsia"/>
          <w:color w:val="000000"/>
          <w:kern w:val="0"/>
          <w:sz w:val="18"/>
          <w:szCs w:val="18"/>
          <w:lang w:eastAsia="ru-RU"/>
        </w:rPr>
        <w:t>«Азия</w:t>
      </w:r>
      <w:r w:rsidRPr="00DD0384">
        <w:rPr>
          <w:rFonts w:ascii="Trebuchet MS" w:eastAsia="Times New Roman" w:hAnsi="Trebuchet MS" w:cs="Times New Roman"/>
          <w:color w:val="000000"/>
          <w:kern w:val="0"/>
          <w:sz w:val="18"/>
          <w:szCs w:val="18"/>
          <w:lang w:eastAsia="ru-RU"/>
        </w:rPr>
        <w:t xml:space="preserve"> </w:t>
      </w:r>
      <w:r w:rsidRPr="00DD0384">
        <w:rPr>
          <w:rFonts w:ascii="Trebuchet MS" w:eastAsia="Times New Roman" w:hAnsi="Trebuchet MS" w:cs="Times New Roman" w:hint="eastAsia"/>
          <w:color w:val="000000"/>
          <w:kern w:val="0"/>
          <w:sz w:val="18"/>
          <w:szCs w:val="18"/>
          <w:lang w:eastAsia="ru-RU"/>
        </w:rPr>
        <w:t>и</w:t>
      </w:r>
      <w:r w:rsidRPr="00DD0384">
        <w:rPr>
          <w:rFonts w:ascii="Trebuchet MS" w:eastAsia="Times New Roman" w:hAnsi="Trebuchet MS" w:cs="Times New Roman"/>
          <w:color w:val="000000"/>
          <w:kern w:val="0"/>
          <w:sz w:val="18"/>
          <w:szCs w:val="18"/>
          <w:lang w:eastAsia="ru-RU"/>
        </w:rPr>
        <w:t xml:space="preserve"> </w:t>
      </w:r>
      <w:r w:rsidRPr="00DD0384">
        <w:rPr>
          <w:rFonts w:ascii="Trebuchet MS" w:eastAsia="Times New Roman" w:hAnsi="Trebuchet MS" w:cs="Times New Roman" w:hint="eastAsia"/>
          <w:color w:val="000000"/>
          <w:kern w:val="0"/>
          <w:sz w:val="18"/>
          <w:szCs w:val="18"/>
          <w:lang w:eastAsia="ru-RU"/>
        </w:rPr>
        <w:t>Африка</w:t>
      </w:r>
      <w:r w:rsidRPr="00DD0384">
        <w:rPr>
          <w:rFonts w:ascii="Trebuchet MS" w:eastAsia="Times New Roman" w:hAnsi="Trebuchet MS" w:cs="Times New Roman"/>
          <w:color w:val="000000"/>
          <w:kern w:val="0"/>
          <w:sz w:val="18"/>
          <w:szCs w:val="18"/>
          <w:lang w:eastAsia="ru-RU"/>
        </w:rPr>
        <w:t xml:space="preserve"> </w:t>
      </w:r>
      <w:r w:rsidRPr="00DD0384">
        <w:rPr>
          <w:rFonts w:ascii="Trebuchet MS" w:eastAsia="Times New Roman" w:hAnsi="Trebuchet MS" w:cs="Times New Roman" w:hint="eastAsia"/>
          <w:color w:val="000000"/>
          <w:kern w:val="0"/>
          <w:sz w:val="18"/>
          <w:szCs w:val="18"/>
          <w:lang w:eastAsia="ru-RU"/>
        </w:rPr>
        <w:t>сегодня»</w:t>
      </w:r>
    </w:p>
    <w:p w:rsidR="00DD0384" w:rsidRPr="00DD0384" w:rsidRDefault="00DD0384" w:rsidP="00DD0384">
      <w:pPr>
        <w:rPr>
          <w:rFonts w:ascii="Trebuchet MS" w:eastAsia="Times New Roman" w:hAnsi="Trebuchet MS" w:cs="Times New Roman"/>
          <w:color w:val="000000"/>
          <w:kern w:val="0"/>
          <w:sz w:val="18"/>
          <w:szCs w:val="18"/>
          <w:lang w:eastAsia="ru-RU"/>
        </w:rPr>
      </w:pPr>
    </w:p>
    <w:p w:rsidR="00DD0384" w:rsidRPr="00DD0384" w:rsidRDefault="00DD0384" w:rsidP="00DD0384">
      <w:pPr>
        <w:rPr>
          <w:rFonts w:ascii="Trebuchet MS" w:eastAsia="Times New Roman" w:hAnsi="Trebuchet MS" w:cs="Times New Roman"/>
          <w:color w:val="000000"/>
          <w:kern w:val="0"/>
          <w:sz w:val="18"/>
          <w:szCs w:val="18"/>
          <w:lang w:eastAsia="ru-RU"/>
        </w:rPr>
      </w:pPr>
      <w:r w:rsidRPr="00DD0384">
        <w:rPr>
          <w:rFonts w:ascii="Trebuchet MS" w:eastAsia="Times New Roman" w:hAnsi="Trebuchet MS" w:cs="Times New Roman" w:hint="eastAsia"/>
          <w:color w:val="000000"/>
          <w:kern w:val="0"/>
          <w:sz w:val="18"/>
          <w:szCs w:val="18"/>
          <w:lang w:eastAsia="ru-RU"/>
        </w:rPr>
        <w:t>во</w:t>
      </w:r>
      <w:r w:rsidRPr="00DD0384">
        <w:rPr>
          <w:rFonts w:ascii="Trebuchet MS" w:eastAsia="Times New Roman" w:hAnsi="Trebuchet MS" w:cs="Times New Roman"/>
          <w:color w:val="000000"/>
          <w:kern w:val="0"/>
          <w:sz w:val="18"/>
          <w:szCs w:val="18"/>
          <w:lang w:eastAsia="ru-RU"/>
        </w:rPr>
        <w:t xml:space="preserve"> </w:t>
      </w:r>
      <w:r w:rsidRPr="00DD0384">
        <w:rPr>
          <w:rFonts w:ascii="Trebuchet MS" w:eastAsia="Times New Roman" w:hAnsi="Trebuchet MS" w:cs="Times New Roman" w:hint="eastAsia"/>
          <w:color w:val="000000"/>
          <w:kern w:val="0"/>
          <w:sz w:val="18"/>
          <w:szCs w:val="18"/>
          <w:lang w:eastAsia="ru-RU"/>
        </w:rPr>
        <w:t>второй</w:t>
      </w:r>
      <w:r w:rsidRPr="00DD0384">
        <w:rPr>
          <w:rFonts w:ascii="Trebuchet MS" w:eastAsia="Times New Roman" w:hAnsi="Trebuchet MS" w:cs="Times New Roman"/>
          <w:color w:val="000000"/>
          <w:kern w:val="0"/>
          <w:sz w:val="18"/>
          <w:szCs w:val="18"/>
          <w:lang w:eastAsia="ru-RU"/>
        </w:rPr>
        <w:t xml:space="preserve"> </w:t>
      </w:r>
      <w:r w:rsidRPr="00DD0384">
        <w:rPr>
          <w:rFonts w:ascii="Trebuchet MS" w:eastAsia="Times New Roman" w:hAnsi="Trebuchet MS" w:cs="Times New Roman" w:hint="eastAsia"/>
          <w:color w:val="000000"/>
          <w:kern w:val="0"/>
          <w:sz w:val="18"/>
          <w:szCs w:val="18"/>
          <w:lang w:eastAsia="ru-RU"/>
        </w:rPr>
        <w:t>половине</w:t>
      </w:r>
      <w:r w:rsidRPr="00DD0384">
        <w:rPr>
          <w:rFonts w:ascii="Trebuchet MS" w:eastAsia="Times New Roman" w:hAnsi="Trebuchet MS" w:cs="Times New Roman"/>
          <w:color w:val="000000"/>
          <w:kern w:val="0"/>
          <w:sz w:val="18"/>
          <w:szCs w:val="18"/>
          <w:lang w:eastAsia="ru-RU"/>
        </w:rPr>
        <w:t xml:space="preserve"> 1980-</w:t>
      </w:r>
      <w:r w:rsidRPr="00DD0384">
        <w:rPr>
          <w:rFonts w:ascii="Trebuchet MS" w:eastAsia="Times New Roman" w:hAnsi="Trebuchet MS" w:cs="Times New Roman" w:hint="eastAsia"/>
          <w:color w:val="000000"/>
          <w:kern w:val="0"/>
          <w:sz w:val="18"/>
          <w:szCs w:val="18"/>
          <w:lang w:eastAsia="ru-RU"/>
        </w:rPr>
        <w:t>х</w:t>
      </w:r>
      <w:r w:rsidRPr="00DD0384">
        <w:rPr>
          <w:rFonts w:ascii="Trebuchet MS" w:eastAsia="Times New Roman" w:hAnsi="Trebuchet MS" w:cs="Times New Roman"/>
          <w:color w:val="000000"/>
          <w:kern w:val="0"/>
          <w:sz w:val="18"/>
          <w:szCs w:val="18"/>
          <w:lang w:eastAsia="ru-RU"/>
        </w:rPr>
        <w:t xml:space="preserve">- 1991 </w:t>
      </w:r>
      <w:r w:rsidRPr="00DD0384">
        <w:rPr>
          <w:rFonts w:ascii="Trebuchet MS" w:eastAsia="Times New Roman" w:hAnsi="Trebuchet MS" w:cs="Times New Roman" w:hint="eastAsia"/>
          <w:color w:val="000000"/>
          <w:kern w:val="0"/>
          <w:sz w:val="18"/>
          <w:szCs w:val="18"/>
          <w:lang w:eastAsia="ru-RU"/>
        </w:rPr>
        <w:t>г</w:t>
      </w:r>
      <w:r w:rsidRPr="00DD0384">
        <w:rPr>
          <w:rFonts w:ascii="Trebuchet MS" w:eastAsia="Times New Roman" w:hAnsi="Trebuchet MS" w:cs="Times New Roman"/>
          <w:color w:val="000000"/>
          <w:kern w:val="0"/>
          <w:sz w:val="18"/>
          <w:szCs w:val="18"/>
          <w:lang w:eastAsia="ru-RU"/>
        </w:rPr>
        <w:t>... 145</w:t>
      </w:r>
    </w:p>
    <w:p w:rsidR="00DD0384" w:rsidRPr="00DD0384" w:rsidRDefault="00DD0384" w:rsidP="00DD0384">
      <w:pPr>
        <w:rPr>
          <w:rFonts w:ascii="Trebuchet MS" w:eastAsia="Times New Roman" w:hAnsi="Trebuchet MS" w:cs="Times New Roman"/>
          <w:color w:val="000000"/>
          <w:kern w:val="0"/>
          <w:sz w:val="18"/>
          <w:szCs w:val="18"/>
          <w:lang w:eastAsia="ru-RU"/>
        </w:rPr>
      </w:pPr>
    </w:p>
    <w:p w:rsidR="00DD0384" w:rsidRPr="00DD0384" w:rsidRDefault="00DD0384" w:rsidP="00DD0384">
      <w:pPr>
        <w:rPr>
          <w:rFonts w:ascii="Trebuchet MS" w:eastAsia="Times New Roman" w:hAnsi="Trebuchet MS" w:cs="Times New Roman"/>
          <w:color w:val="000000"/>
          <w:kern w:val="0"/>
          <w:sz w:val="18"/>
          <w:szCs w:val="18"/>
          <w:lang w:eastAsia="ru-RU"/>
        </w:rPr>
      </w:pPr>
      <w:r w:rsidRPr="00DD0384">
        <w:rPr>
          <w:rFonts w:ascii="Trebuchet MS" w:eastAsia="Times New Roman" w:hAnsi="Trebuchet MS" w:cs="Times New Roman" w:hint="eastAsia"/>
          <w:color w:val="000000"/>
          <w:kern w:val="0"/>
          <w:sz w:val="18"/>
          <w:szCs w:val="18"/>
          <w:lang w:eastAsia="ru-RU"/>
        </w:rPr>
        <w:t>§</w:t>
      </w:r>
      <w:r w:rsidRPr="00DD0384">
        <w:rPr>
          <w:rFonts w:ascii="Trebuchet MS" w:eastAsia="Times New Roman" w:hAnsi="Trebuchet MS" w:cs="Times New Roman"/>
          <w:color w:val="000000"/>
          <w:kern w:val="0"/>
          <w:sz w:val="18"/>
          <w:szCs w:val="18"/>
          <w:lang w:eastAsia="ru-RU"/>
        </w:rPr>
        <w:t xml:space="preserve"> 5. </w:t>
      </w:r>
      <w:r w:rsidRPr="00DD0384">
        <w:rPr>
          <w:rFonts w:ascii="Trebuchet MS" w:eastAsia="Times New Roman" w:hAnsi="Trebuchet MS" w:cs="Times New Roman" w:hint="eastAsia"/>
          <w:color w:val="000000"/>
          <w:kern w:val="0"/>
          <w:sz w:val="18"/>
          <w:szCs w:val="18"/>
          <w:lang w:eastAsia="ru-RU"/>
        </w:rPr>
        <w:t>Африка</w:t>
      </w:r>
      <w:r w:rsidRPr="00DD0384">
        <w:rPr>
          <w:rFonts w:ascii="Trebuchet MS" w:eastAsia="Times New Roman" w:hAnsi="Trebuchet MS" w:cs="Times New Roman"/>
          <w:color w:val="000000"/>
          <w:kern w:val="0"/>
          <w:sz w:val="18"/>
          <w:szCs w:val="18"/>
          <w:lang w:eastAsia="ru-RU"/>
        </w:rPr>
        <w:t xml:space="preserve"> </w:t>
      </w:r>
      <w:r w:rsidRPr="00DD0384">
        <w:rPr>
          <w:rFonts w:ascii="Trebuchet MS" w:eastAsia="Times New Roman" w:hAnsi="Trebuchet MS" w:cs="Times New Roman" w:hint="eastAsia"/>
          <w:color w:val="000000"/>
          <w:kern w:val="0"/>
          <w:sz w:val="18"/>
          <w:szCs w:val="18"/>
          <w:lang w:eastAsia="ru-RU"/>
        </w:rPr>
        <w:t>в</w:t>
      </w:r>
      <w:r w:rsidRPr="00DD0384">
        <w:rPr>
          <w:rFonts w:ascii="Trebuchet MS" w:eastAsia="Times New Roman" w:hAnsi="Trebuchet MS" w:cs="Times New Roman"/>
          <w:color w:val="000000"/>
          <w:kern w:val="0"/>
          <w:sz w:val="18"/>
          <w:szCs w:val="18"/>
          <w:lang w:eastAsia="ru-RU"/>
        </w:rPr>
        <w:t xml:space="preserve"> </w:t>
      </w:r>
      <w:r w:rsidRPr="00DD0384">
        <w:rPr>
          <w:rFonts w:ascii="Trebuchet MS" w:eastAsia="Times New Roman" w:hAnsi="Trebuchet MS" w:cs="Times New Roman" w:hint="eastAsia"/>
          <w:color w:val="000000"/>
          <w:kern w:val="0"/>
          <w:sz w:val="18"/>
          <w:szCs w:val="18"/>
          <w:lang w:eastAsia="ru-RU"/>
        </w:rPr>
        <w:t>материалах</w:t>
      </w:r>
      <w:r w:rsidRPr="00DD0384">
        <w:rPr>
          <w:rFonts w:ascii="Trebuchet MS" w:eastAsia="Times New Roman" w:hAnsi="Trebuchet MS" w:cs="Times New Roman"/>
          <w:color w:val="000000"/>
          <w:kern w:val="0"/>
          <w:sz w:val="18"/>
          <w:szCs w:val="18"/>
          <w:lang w:eastAsia="ru-RU"/>
        </w:rPr>
        <w:t xml:space="preserve"> </w:t>
      </w:r>
      <w:r w:rsidRPr="00DD0384">
        <w:rPr>
          <w:rFonts w:ascii="Trebuchet MS" w:eastAsia="Times New Roman" w:hAnsi="Trebuchet MS" w:cs="Times New Roman" w:hint="eastAsia"/>
          <w:color w:val="000000"/>
          <w:kern w:val="0"/>
          <w:sz w:val="18"/>
          <w:szCs w:val="18"/>
          <w:lang w:eastAsia="ru-RU"/>
        </w:rPr>
        <w:t>журнала</w:t>
      </w:r>
      <w:r w:rsidRPr="00DD0384">
        <w:rPr>
          <w:rFonts w:ascii="Trebuchet MS" w:eastAsia="Times New Roman" w:hAnsi="Trebuchet MS" w:cs="Times New Roman"/>
          <w:color w:val="000000"/>
          <w:kern w:val="0"/>
          <w:sz w:val="18"/>
          <w:szCs w:val="18"/>
          <w:lang w:eastAsia="ru-RU"/>
        </w:rPr>
        <w:t xml:space="preserve"> </w:t>
      </w:r>
      <w:r w:rsidRPr="00DD0384">
        <w:rPr>
          <w:rFonts w:ascii="Trebuchet MS" w:eastAsia="Times New Roman" w:hAnsi="Trebuchet MS" w:cs="Times New Roman" w:hint="eastAsia"/>
          <w:color w:val="000000"/>
          <w:kern w:val="0"/>
          <w:sz w:val="18"/>
          <w:szCs w:val="18"/>
          <w:lang w:eastAsia="ru-RU"/>
        </w:rPr>
        <w:t>в</w:t>
      </w:r>
      <w:r w:rsidRPr="00DD0384">
        <w:rPr>
          <w:rFonts w:ascii="Trebuchet MS" w:eastAsia="Times New Roman" w:hAnsi="Trebuchet MS" w:cs="Times New Roman"/>
          <w:color w:val="000000"/>
          <w:kern w:val="0"/>
          <w:sz w:val="18"/>
          <w:szCs w:val="18"/>
          <w:lang w:eastAsia="ru-RU"/>
        </w:rPr>
        <w:t xml:space="preserve"> 1992-2000 </w:t>
      </w:r>
      <w:r w:rsidRPr="00DD0384">
        <w:rPr>
          <w:rFonts w:ascii="Trebuchet MS" w:eastAsia="Times New Roman" w:hAnsi="Trebuchet MS" w:cs="Times New Roman" w:hint="eastAsia"/>
          <w:color w:val="000000"/>
          <w:kern w:val="0"/>
          <w:sz w:val="18"/>
          <w:szCs w:val="18"/>
          <w:lang w:eastAsia="ru-RU"/>
        </w:rPr>
        <w:t>гг</w:t>
      </w:r>
      <w:r w:rsidRPr="00DD0384">
        <w:rPr>
          <w:rFonts w:ascii="Trebuchet MS" w:eastAsia="Times New Roman" w:hAnsi="Trebuchet MS" w:cs="Times New Roman"/>
          <w:color w:val="000000"/>
          <w:kern w:val="0"/>
          <w:sz w:val="18"/>
          <w:szCs w:val="18"/>
          <w:lang w:eastAsia="ru-RU"/>
        </w:rPr>
        <w:t>... 159</w:t>
      </w:r>
    </w:p>
    <w:p w:rsidR="00DD0384" w:rsidRPr="00DD0384" w:rsidRDefault="00DD0384" w:rsidP="00DD0384">
      <w:pPr>
        <w:rPr>
          <w:rFonts w:ascii="Trebuchet MS" w:eastAsia="Times New Roman" w:hAnsi="Trebuchet MS" w:cs="Times New Roman"/>
          <w:color w:val="000000"/>
          <w:kern w:val="0"/>
          <w:sz w:val="18"/>
          <w:szCs w:val="18"/>
          <w:lang w:eastAsia="ru-RU"/>
        </w:rPr>
      </w:pPr>
    </w:p>
    <w:p w:rsidR="00DD0384" w:rsidRPr="00DD0384" w:rsidRDefault="00DD0384" w:rsidP="00DD0384">
      <w:pPr>
        <w:rPr>
          <w:rFonts w:ascii="Trebuchet MS" w:eastAsia="Times New Roman" w:hAnsi="Trebuchet MS" w:cs="Times New Roman"/>
          <w:color w:val="000000"/>
          <w:kern w:val="0"/>
          <w:sz w:val="18"/>
          <w:szCs w:val="18"/>
          <w:lang w:eastAsia="ru-RU"/>
        </w:rPr>
      </w:pPr>
      <w:r w:rsidRPr="00DD0384">
        <w:rPr>
          <w:rFonts w:ascii="Trebuchet MS" w:eastAsia="Times New Roman" w:hAnsi="Trebuchet MS" w:cs="Times New Roman" w:hint="eastAsia"/>
          <w:color w:val="000000"/>
          <w:kern w:val="0"/>
          <w:sz w:val="18"/>
          <w:szCs w:val="18"/>
          <w:lang w:eastAsia="ru-RU"/>
        </w:rPr>
        <w:t>Выводы</w:t>
      </w:r>
      <w:r w:rsidRPr="00DD0384">
        <w:rPr>
          <w:rFonts w:ascii="Trebuchet MS" w:eastAsia="Times New Roman" w:hAnsi="Trebuchet MS" w:cs="Times New Roman"/>
          <w:color w:val="000000"/>
          <w:kern w:val="0"/>
          <w:sz w:val="18"/>
          <w:szCs w:val="18"/>
          <w:lang w:eastAsia="ru-RU"/>
        </w:rPr>
        <w:t xml:space="preserve"> </w:t>
      </w:r>
      <w:r w:rsidRPr="00DD0384">
        <w:rPr>
          <w:rFonts w:ascii="Trebuchet MS" w:eastAsia="Times New Roman" w:hAnsi="Trebuchet MS" w:cs="Times New Roman" w:hint="eastAsia"/>
          <w:color w:val="000000"/>
          <w:kern w:val="0"/>
          <w:sz w:val="18"/>
          <w:szCs w:val="18"/>
          <w:lang w:eastAsia="ru-RU"/>
        </w:rPr>
        <w:t>по</w:t>
      </w:r>
      <w:r w:rsidRPr="00DD0384">
        <w:rPr>
          <w:rFonts w:ascii="Trebuchet MS" w:eastAsia="Times New Roman" w:hAnsi="Trebuchet MS" w:cs="Times New Roman"/>
          <w:color w:val="000000"/>
          <w:kern w:val="0"/>
          <w:sz w:val="18"/>
          <w:szCs w:val="18"/>
          <w:lang w:eastAsia="ru-RU"/>
        </w:rPr>
        <w:t xml:space="preserve"> </w:t>
      </w:r>
      <w:r w:rsidRPr="00DD0384">
        <w:rPr>
          <w:rFonts w:ascii="Trebuchet MS" w:eastAsia="Times New Roman" w:hAnsi="Trebuchet MS" w:cs="Times New Roman" w:hint="eastAsia"/>
          <w:color w:val="000000"/>
          <w:kern w:val="0"/>
          <w:sz w:val="18"/>
          <w:szCs w:val="18"/>
          <w:lang w:eastAsia="ru-RU"/>
        </w:rPr>
        <w:t>главе</w:t>
      </w:r>
      <w:r w:rsidRPr="00DD0384">
        <w:rPr>
          <w:rFonts w:ascii="Trebuchet MS" w:eastAsia="Times New Roman" w:hAnsi="Trebuchet MS" w:cs="Times New Roman"/>
          <w:color w:val="000000"/>
          <w:kern w:val="0"/>
          <w:sz w:val="18"/>
          <w:szCs w:val="18"/>
          <w:lang w:eastAsia="ru-RU"/>
        </w:rPr>
        <w:t xml:space="preserve"> ... 179</w:t>
      </w:r>
    </w:p>
    <w:p w:rsidR="00DD0384" w:rsidRPr="00DD0384" w:rsidRDefault="00DD0384" w:rsidP="00DD0384">
      <w:pPr>
        <w:rPr>
          <w:rFonts w:ascii="Trebuchet MS" w:eastAsia="Times New Roman" w:hAnsi="Trebuchet MS" w:cs="Times New Roman"/>
          <w:color w:val="000000"/>
          <w:kern w:val="0"/>
          <w:sz w:val="18"/>
          <w:szCs w:val="18"/>
          <w:lang w:eastAsia="ru-RU"/>
        </w:rPr>
      </w:pPr>
    </w:p>
    <w:p w:rsidR="00DD0384" w:rsidRPr="00DD0384" w:rsidRDefault="00DD0384" w:rsidP="00DD0384">
      <w:pPr>
        <w:rPr>
          <w:rFonts w:ascii="Trebuchet MS" w:eastAsia="Times New Roman" w:hAnsi="Trebuchet MS" w:cs="Times New Roman"/>
          <w:color w:val="000000"/>
          <w:kern w:val="0"/>
          <w:sz w:val="18"/>
          <w:szCs w:val="18"/>
          <w:lang w:eastAsia="ru-RU"/>
        </w:rPr>
      </w:pPr>
      <w:r w:rsidRPr="00DD0384">
        <w:rPr>
          <w:rFonts w:ascii="Trebuchet MS" w:eastAsia="Times New Roman" w:hAnsi="Trebuchet MS" w:cs="Times New Roman" w:hint="eastAsia"/>
          <w:color w:val="000000"/>
          <w:kern w:val="0"/>
          <w:sz w:val="18"/>
          <w:szCs w:val="18"/>
          <w:lang w:eastAsia="ru-RU"/>
        </w:rPr>
        <w:t>Заключение</w:t>
      </w:r>
      <w:r w:rsidRPr="00DD0384">
        <w:rPr>
          <w:rFonts w:ascii="Trebuchet MS" w:eastAsia="Times New Roman" w:hAnsi="Trebuchet MS" w:cs="Times New Roman"/>
          <w:color w:val="000000"/>
          <w:kern w:val="0"/>
          <w:sz w:val="18"/>
          <w:szCs w:val="18"/>
          <w:lang w:eastAsia="ru-RU"/>
        </w:rPr>
        <w:t xml:space="preserve"> ... 186</w:t>
      </w:r>
    </w:p>
    <w:p w:rsidR="00DD0384" w:rsidRPr="00DD0384" w:rsidRDefault="00DD0384" w:rsidP="00DD0384">
      <w:pPr>
        <w:rPr>
          <w:rFonts w:ascii="Trebuchet MS" w:eastAsia="Times New Roman" w:hAnsi="Trebuchet MS" w:cs="Times New Roman"/>
          <w:color w:val="000000"/>
          <w:kern w:val="0"/>
          <w:sz w:val="18"/>
          <w:szCs w:val="18"/>
          <w:lang w:eastAsia="ru-RU"/>
        </w:rPr>
      </w:pPr>
    </w:p>
    <w:p w:rsidR="00DD0384" w:rsidRPr="00DD0384" w:rsidRDefault="00DD0384" w:rsidP="00DD0384">
      <w:pPr>
        <w:rPr>
          <w:rFonts w:ascii="Trebuchet MS" w:eastAsia="Times New Roman" w:hAnsi="Trebuchet MS" w:cs="Times New Roman"/>
          <w:color w:val="000000"/>
          <w:kern w:val="0"/>
          <w:sz w:val="18"/>
          <w:szCs w:val="18"/>
          <w:lang w:eastAsia="ru-RU"/>
        </w:rPr>
      </w:pPr>
      <w:r w:rsidRPr="00DD0384">
        <w:rPr>
          <w:rFonts w:ascii="Trebuchet MS" w:eastAsia="Times New Roman" w:hAnsi="Trebuchet MS" w:cs="Times New Roman" w:hint="eastAsia"/>
          <w:color w:val="000000"/>
          <w:kern w:val="0"/>
          <w:sz w:val="18"/>
          <w:szCs w:val="18"/>
          <w:lang w:eastAsia="ru-RU"/>
        </w:rPr>
        <w:t>Приложения</w:t>
      </w:r>
      <w:r w:rsidRPr="00DD0384">
        <w:rPr>
          <w:rFonts w:ascii="Trebuchet MS" w:eastAsia="Times New Roman" w:hAnsi="Trebuchet MS" w:cs="Times New Roman"/>
          <w:color w:val="000000"/>
          <w:kern w:val="0"/>
          <w:sz w:val="18"/>
          <w:szCs w:val="18"/>
          <w:lang w:eastAsia="ru-RU"/>
        </w:rPr>
        <w:t>:</w:t>
      </w:r>
    </w:p>
    <w:p w:rsidR="00DD0384" w:rsidRPr="00DD0384" w:rsidRDefault="00DD0384" w:rsidP="00DD0384">
      <w:pPr>
        <w:rPr>
          <w:rFonts w:ascii="Trebuchet MS" w:eastAsia="Times New Roman" w:hAnsi="Trebuchet MS" w:cs="Times New Roman"/>
          <w:color w:val="000000"/>
          <w:kern w:val="0"/>
          <w:sz w:val="18"/>
          <w:szCs w:val="18"/>
          <w:lang w:eastAsia="ru-RU"/>
        </w:rPr>
      </w:pPr>
    </w:p>
    <w:p w:rsidR="00DD0384" w:rsidRPr="00DD0384" w:rsidRDefault="00DD0384" w:rsidP="00DD0384">
      <w:pPr>
        <w:rPr>
          <w:rFonts w:ascii="Trebuchet MS" w:eastAsia="Times New Roman" w:hAnsi="Trebuchet MS" w:cs="Times New Roman"/>
          <w:color w:val="000000"/>
          <w:kern w:val="0"/>
          <w:sz w:val="18"/>
          <w:szCs w:val="18"/>
          <w:lang w:eastAsia="ru-RU"/>
        </w:rPr>
      </w:pPr>
      <w:r w:rsidRPr="00DD0384">
        <w:rPr>
          <w:rFonts w:ascii="Trebuchet MS" w:eastAsia="Times New Roman" w:hAnsi="Trebuchet MS" w:cs="Times New Roman" w:hint="eastAsia"/>
          <w:color w:val="000000"/>
          <w:kern w:val="0"/>
          <w:sz w:val="18"/>
          <w:szCs w:val="18"/>
          <w:lang w:eastAsia="ru-RU"/>
        </w:rPr>
        <w:t>Таблицы</w:t>
      </w:r>
      <w:r w:rsidRPr="00DD0384">
        <w:rPr>
          <w:rFonts w:ascii="Trebuchet MS" w:eastAsia="Times New Roman" w:hAnsi="Trebuchet MS" w:cs="Times New Roman"/>
          <w:color w:val="000000"/>
          <w:kern w:val="0"/>
          <w:sz w:val="18"/>
          <w:szCs w:val="18"/>
          <w:lang w:eastAsia="ru-RU"/>
        </w:rPr>
        <w:t xml:space="preserve"> 1-20 ... 1</w:t>
      </w:r>
    </w:p>
    <w:p w:rsidR="00DD0384" w:rsidRPr="00DD0384" w:rsidRDefault="00DD0384" w:rsidP="00DD0384">
      <w:pPr>
        <w:rPr>
          <w:rFonts w:ascii="Trebuchet MS" w:eastAsia="Times New Roman" w:hAnsi="Trebuchet MS" w:cs="Times New Roman"/>
          <w:color w:val="000000"/>
          <w:kern w:val="0"/>
          <w:sz w:val="18"/>
          <w:szCs w:val="18"/>
          <w:lang w:eastAsia="ru-RU"/>
        </w:rPr>
      </w:pPr>
    </w:p>
    <w:p w:rsidR="00CF31FE" w:rsidRPr="00DD0384" w:rsidRDefault="00DD0384" w:rsidP="00DD0384">
      <w:r w:rsidRPr="00DD0384">
        <w:rPr>
          <w:rFonts w:ascii="Trebuchet MS" w:eastAsia="Times New Roman" w:hAnsi="Trebuchet MS" w:cs="Times New Roman" w:hint="eastAsia"/>
          <w:color w:val="000000"/>
          <w:kern w:val="0"/>
          <w:sz w:val="18"/>
          <w:szCs w:val="18"/>
          <w:lang w:eastAsia="ru-RU"/>
        </w:rPr>
        <w:t>Список</w:t>
      </w:r>
      <w:r w:rsidRPr="00DD0384">
        <w:rPr>
          <w:rFonts w:ascii="Trebuchet MS" w:eastAsia="Times New Roman" w:hAnsi="Trebuchet MS" w:cs="Times New Roman"/>
          <w:color w:val="000000"/>
          <w:kern w:val="0"/>
          <w:sz w:val="18"/>
          <w:szCs w:val="18"/>
          <w:lang w:eastAsia="ru-RU"/>
        </w:rPr>
        <w:t xml:space="preserve"> </w:t>
      </w:r>
      <w:r w:rsidRPr="00DD0384">
        <w:rPr>
          <w:rFonts w:ascii="Trebuchet MS" w:eastAsia="Times New Roman" w:hAnsi="Trebuchet MS" w:cs="Times New Roman" w:hint="eastAsia"/>
          <w:color w:val="000000"/>
          <w:kern w:val="0"/>
          <w:sz w:val="18"/>
          <w:szCs w:val="18"/>
          <w:lang w:eastAsia="ru-RU"/>
        </w:rPr>
        <w:t>источников</w:t>
      </w:r>
      <w:r w:rsidRPr="00DD0384">
        <w:rPr>
          <w:rFonts w:ascii="Trebuchet MS" w:eastAsia="Times New Roman" w:hAnsi="Trebuchet MS" w:cs="Times New Roman"/>
          <w:color w:val="000000"/>
          <w:kern w:val="0"/>
          <w:sz w:val="18"/>
          <w:szCs w:val="18"/>
          <w:lang w:eastAsia="ru-RU"/>
        </w:rPr>
        <w:t xml:space="preserve"> </w:t>
      </w:r>
      <w:r w:rsidRPr="00DD0384">
        <w:rPr>
          <w:rFonts w:ascii="Trebuchet MS" w:eastAsia="Times New Roman" w:hAnsi="Trebuchet MS" w:cs="Times New Roman" w:hint="eastAsia"/>
          <w:color w:val="000000"/>
          <w:kern w:val="0"/>
          <w:sz w:val="18"/>
          <w:szCs w:val="18"/>
          <w:lang w:eastAsia="ru-RU"/>
        </w:rPr>
        <w:t>и</w:t>
      </w:r>
      <w:r w:rsidRPr="00DD0384">
        <w:rPr>
          <w:rFonts w:ascii="Trebuchet MS" w:eastAsia="Times New Roman" w:hAnsi="Trebuchet MS" w:cs="Times New Roman"/>
          <w:color w:val="000000"/>
          <w:kern w:val="0"/>
          <w:sz w:val="18"/>
          <w:szCs w:val="18"/>
          <w:lang w:eastAsia="ru-RU"/>
        </w:rPr>
        <w:t xml:space="preserve"> </w:t>
      </w:r>
      <w:r w:rsidRPr="00DD0384">
        <w:rPr>
          <w:rFonts w:ascii="Trebuchet MS" w:eastAsia="Times New Roman" w:hAnsi="Trebuchet MS" w:cs="Times New Roman" w:hint="eastAsia"/>
          <w:color w:val="000000"/>
          <w:kern w:val="0"/>
          <w:sz w:val="18"/>
          <w:szCs w:val="18"/>
          <w:lang w:eastAsia="ru-RU"/>
        </w:rPr>
        <w:t>литературы</w:t>
      </w:r>
      <w:r w:rsidRPr="00DD0384">
        <w:rPr>
          <w:rFonts w:ascii="Trebuchet MS" w:eastAsia="Times New Roman" w:hAnsi="Trebuchet MS" w:cs="Times New Roman"/>
          <w:color w:val="000000"/>
          <w:kern w:val="0"/>
          <w:sz w:val="18"/>
          <w:szCs w:val="18"/>
          <w:lang w:eastAsia="ru-RU"/>
        </w:rPr>
        <w:t xml:space="preserve"> ... 24</w:t>
      </w:r>
      <w:bookmarkStart w:id="0" w:name="_GoBack"/>
      <w:bookmarkEnd w:id="0"/>
    </w:p>
    <w:sectPr w:rsidR="00CF31FE" w:rsidRPr="00DD0384"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E33BB" w:rsidRDefault="003E33BB">
      <w:pPr>
        <w:spacing w:after="0" w:line="240" w:lineRule="auto"/>
      </w:pPr>
      <w:r>
        <w:separator/>
      </w:r>
    </w:p>
  </w:endnote>
  <w:endnote w:type="continuationSeparator" w:id="0">
    <w:p w:rsidR="003E33BB" w:rsidRDefault="003E33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Trebuchet MS">
    <w:panose1 w:val="020B0603020202020204"/>
    <w:charset w:val="CC"/>
    <w:family w:val="swiss"/>
    <w:pitch w:val="variable"/>
    <w:sig w:usb0="000006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E33BB" w:rsidRDefault="003E33BB"/>
    <w:p w:rsidR="003E33BB" w:rsidRDefault="003E33BB"/>
    <w:p w:rsidR="003E33BB" w:rsidRDefault="003E33BB"/>
    <w:p w:rsidR="003E33BB" w:rsidRDefault="003E33BB"/>
    <w:p w:rsidR="003E33BB" w:rsidRDefault="003E33BB"/>
    <w:p w:rsidR="003E33BB" w:rsidRDefault="003E33BB"/>
    <w:p w:rsidR="003E33BB" w:rsidRDefault="003E33BB">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E33BB" w:rsidRDefault="003E33B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3E33BB" w:rsidRDefault="003E33B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3E33BB" w:rsidRDefault="003E33BB"/>
    <w:p w:rsidR="003E33BB" w:rsidRDefault="003E33BB"/>
    <w:p w:rsidR="003E33BB" w:rsidRDefault="003E33BB">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E33BB" w:rsidRDefault="003E33BB"/>
                          <w:p w:rsidR="003E33BB" w:rsidRDefault="003E33BB">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3E33BB" w:rsidRDefault="003E33BB"/>
                    <w:p w:rsidR="003E33BB" w:rsidRDefault="003E33BB">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3E33BB" w:rsidRDefault="003E33BB"/>
    <w:p w:rsidR="003E33BB" w:rsidRDefault="003E33BB">
      <w:pPr>
        <w:rPr>
          <w:sz w:val="2"/>
          <w:szCs w:val="2"/>
        </w:rPr>
      </w:pPr>
    </w:p>
    <w:p w:rsidR="003E33BB" w:rsidRDefault="003E33BB"/>
    <w:p w:rsidR="003E33BB" w:rsidRDefault="003E33BB">
      <w:pPr>
        <w:spacing w:after="0" w:line="240" w:lineRule="auto"/>
      </w:pPr>
    </w:p>
  </w:footnote>
  <w:footnote w:type="continuationSeparator" w:id="0">
    <w:p w:rsidR="003E33BB" w:rsidRDefault="003E33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18"/>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AB"/>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65"/>
    <w:rsid w:val="000017DB"/>
    <w:rsid w:val="00001819"/>
    <w:rsid w:val="00001848"/>
    <w:rsid w:val="00001853"/>
    <w:rsid w:val="00001885"/>
    <w:rsid w:val="0000194C"/>
    <w:rsid w:val="00001B75"/>
    <w:rsid w:val="00001BEE"/>
    <w:rsid w:val="00001C15"/>
    <w:rsid w:val="00001C40"/>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A4"/>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4B2"/>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40"/>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4D6"/>
    <w:rsid w:val="000135A8"/>
    <w:rsid w:val="000135E6"/>
    <w:rsid w:val="000136CD"/>
    <w:rsid w:val="000136EF"/>
    <w:rsid w:val="000136F7"/>
    <w:rsid w:val="00013730"/>
    <w:rsid w:val="000138AB"/>
    <w:rsid w:val="000138BC"/>
    <w:rsid w:val="00013980"/>
    <w:rsid w:val="00013A36"/>
    <w:rsid w:val="00013B5C"/>
    <w:rsid w:val="00013C25"/>
    <w:rsid w:val="00013CC9"/>
    <w:rsid w:val="00013F16"/>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7F6"/>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59"/>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DFC"/>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4FB"/>
    <w:rsid w:val="00024502"/>
    <w:rsid w:val="00024526"/>
    <w:rsid w:val="00024548"/>
    <w:rsid w:val="00024697"/>
    <w:rsid w:val="000246A0"/>
    <w:rsid w:val="000247A1"/>
    <w:rsid w:val="0002481D"/>
    <w:rsid w:val="000248E2"/>
    <w:rsid w:val="000249C4"/>
    <w:rsid w:val="00024A20"/>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1A0"/>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D45"/>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19"/>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00"/>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2F"/>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D63"/>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2C"/>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C1A"/>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A86"/>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CF"/>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5C8"/>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9B"/>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21"/>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3C"/>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00"/>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B1C"/>
    <w:rsid w:val="00057C6D"/>
    <w:rsid w:val="00057C79"/>
    <w:rsid w:val="00057CB2"/>
    <w:rsid w:val="00057D35"/>
    <w:rsid w:val="00057DE4"/>
    <w:rsid w:val="00057EB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A55"/>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998"/>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76"/>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B2"/>
    <w:rsid w:val="00071BEE"/>
    <w:rsid w:val="00071D36"/>
    <w:rsid w:val="00071D51"/>
    <w:rsid w:val="00071D59"/>
    <w:rsid w:val="00071E17"/>
    <w:rsid w:val="000721EC"/>
    <w:rsid w:val="00072202"/>
    <w:rsid w:val="00072225"/>
    <w:rsid w:val="00072251"/>
    <w:rsid w:val="00072281"/>
    <w:rsid w:val="00072282"/>
    <w:rsid w:val="000723C3"/>
    <w:rsid w:val="00072571"/>
    <w:rsid w:val="000725DE"/>
    <w:rsid w:val="000725F9"/>
    <w:rsid w:val="000726CC"/>
    <w:rsid w:val="000726F4"/>
    <w:rsid w:val="00072708"/>
    <w:rsid w:val="00072788"/>
    <w:rsid w:val="000727A2"/>
    <w:rsid w:val="00072812"/>
    <w:rsid w:val="0007283A"/>
    <w:rsid w:val="000728C7"/>
    <w:rsid w:val="000728DD"/>
    <w:rsid w:val="00072936"/>
    <w:rsid w:val="00072B61"/>
    <w:rsid w:val="00072BFA"/>
    <w:rsid w:val="00072D45"/>
    <w:rsid w:val="00072D5C"/>
    <w:rsid w:val="00072DB3"/>
    <w:rsid w:val="00072DCA"/>
    <w:rsid w:val="00072DD9"/>
    <w:rsid w:val="00072E68"/>
    <w:rsid w:val="00072F6E"/>
    <w:rsid w:val="00072F7C"/>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DD0"/>
    <w:rsid w:val="00074EAF"/>
    <w:rsid w:val="0007505E"/>
    <w:rsid w:val="0007510F"/>
    <w:rsid w:val="00075154"/>
    <w:rsid w:val="00075159"/>
    <w:rsid w:val="00075209"/>
    <w:rsid w:val="00075270"/>
    <w:rsid w:val="00075271"/>
    <w:rsid w:val="0007527F"/>
    <w:rsid w:val="00075437"/>
    <w:rsid w:val="00075440"/>
    <w:rsid w:val="000754CC"/>
    <w:rsid w:val="00075524"/>
    <w:rsid w:val="0007564F"/>
    <w:rsid w:val="000756DB"/>
    <w:rsid w:val="000756E5"/>
    <w:rsid w:val="000757F1"/>
    <w:rsid w:val="0007581E"/>
    <w:rsid w:val="00075885"/>
    <w:rsid w:val="000758BF"/>
    <w:rsid w:val="000758EC"/>
    <w:rsid w:val="000759C6"/>
    <w:rsid w:val="00075A59"/>
    <w:rsid w:val="00075A9A"/>
    <w:rsid w:val="00075B3D"/>
    <w:rsid w:val="00075B9C"/>
    <w:rsid w:val="00075BC1"/>
    <w:rsid w:val="00075C2B"/>
    <w:rsid w:val="00075CBB"/>
    <w:rsid w:val="00075CD6"/>
    <w:rsid w:val="00075E29"/>
    <w:rsid w:val="00075E60"/>
    <w:rsid w:val="00075EA5"/>
    <w:rsid w:val="00075F2D"/>
    <w:rsid w:val="00075F6D"/>
    <w:rsid w:val="0007604D"/>
    <w:rsid w:val="00076085"/>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9A"/>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77FDE"/>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75"/>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0F6"/>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3D"/>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68"/>
    <w:rsid w:val="000866E3"/>
    <w:rsid w:val="000867B0"/>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B8"/>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2C"/>
    <w:rsid w:val="00091FC8"/>
    <w:rsid w:val="0009206D"/>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AA6"/>
    <w:rsid w:val="00093B5F"/>
    <w:rsid w:val="00093BBD"/>
    <w:rsid w:val="00093E46"/>
    <w:rsid w:val="00093E98"/>
    <w:rsid w:val="00093EEA"/>
    <w:rsid w:val="00093F06"/>
    <w:rsid w:val="00093F5F"/>
    <w:rsid w:val="00093FE1"/>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770"/>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019"/>
    <w:rsid w:val="00096190"/>
    <w:rsid w:val="000961A7"/>
    <w:rsid w:val="000962D7"/>
    <w:rsid w:val="00096328"/>
    <w:rsid w:val="00096450"/>
    <w:rsid w:val="00096466"/>
    <w:rsid w:val="0009648B"/>
    <w:rsid w:val="00096615"/>
    <w:rsid w:val="0009663E"/>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08"/>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1ED"/>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B0"/>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B72"/>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66"/>
    <w:rsid w:val="000A58A4"/>
    <w:rsid w:val="000A59AF"/>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769"/>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D73"/>
    <w:rsid w:val="000B0E34"/>
    <w:rsid w:val="000B0E70"/>
    <w:rsid w:val="000B0FAF"/>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8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0E"/>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00"/>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11"/>
    <w:rsid w:val="000C242A"/>
    <w:rsid w:val="000C248D"/>
    <w:rsid w:val="000C263B"/>
    <w:rsid w:val="000C2812"/>
    <w:rsid w:val="000C2861"/>
    <w:rsid w:val="000C28A7"/>
    <w:rsid w:val="000C299C"/>
    <w:rsid w:val="000C2ACD"/>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1"/>
    <w:rsid w:val="000C4D7C"/>
    <w:rsid w:val="000C4FBA"/>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3E0"/>
    <w:rsid w:val="000D042E"/>
    <w:rsid w:val="000D046F"/>
    <w:rsid w:val="000D047A"/>
    <w:rsid w:val="000D06D9"/>
    <w:rsid w:val="000D07C7"/>
    <w:rsid w:val="000D088B"/>
    <w:rsid w:val="000D0893"/>
    <w:rsid w:val="000D08AE"/>
    <w:rsid w:val="000D0971"/>
    <w:rsid w:val="000D0AAB"/>
    <w:rsid w:val="000D0C2F"/>
    <w:rsid w:val="000D0C67"/>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2E"/>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2"/>
    <w:rsid w:val="000D75B9"/>
    <w:rsid w:val="000D7610"/>
    <w:rsid w:val="000D7736"/>
    <w:rsid w:val="000D77BA"/>
    <w:rsid w:val="000D7805"/>
    <w:rsid w:val="000D7820"/>
    <w:rsid w:val="000D787F"/>
    <w:rsid w:val="000D791D"/>
    <w:rsid w:val="000D79D3"/>
    <w:rsid w:val="000D7A69"/>
    <w:rsid w:val="000D7B2C"/>
    <w:rsid w:val="000D7BE7"/>
    <w:rsid w:val="000D7C67"/>
    <w:rsid w:val="000D7CF4"/>
    <w:rsid w:val="000D7D00"/>
    <w:rsid w:val="000D7D80"/>
    <w:rsid w:val="000D7E63"/>
    <w:rsid w:val="000E001A"/>
    <w:rsid w:val="000E00BC"/>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64"/>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64"/>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99"/>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3C5"/>
    <w:rsid w:val="000E44F5"/>
    <w:rsid w:val="000E465F"/>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59"/>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32"/>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63"/>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32E"/>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3AE"/>
    <w:rsid w:val="001004DF"/>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AC"/>
    <w:rsid w:val="00101FFE"/>
    <w:rsid w:val="0010200F"/>
    <w:rsid w:val="0010202C"/>
    <w:rsid w:val="00102061"/>
    <w:rsid w:val="001020DC"/>
    <w:rsid w:val="0010210A"/>
    <w:rsid w:val="0010210C"/>
    <w:rsid w:val="00102122"/>
    <w:rsid w:val="0010220C"/>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CA0"/>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7F8"/>
    <w:rsid w:val="001048CE"/>
    <w:rsid w:val="00104944"/>
    <w:rsid w:val="00104A33"/>
    <w:rsid w:val="00104B1B"/>
    <w:rsid w:val="00104B73"/>
    <w:rsid w:val="00104BAD"/>
    <w:rsid w:val="00104E77"/>
    <w:rsid w:val="00104F16"/>
    <w:rsid w:val="00104F22"/>
    <w:rsid w:val="00104F3B"/>
    <w:rsid w:val="0010504A"/>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086"/>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8BD"/>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AF"/>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3F5"/>
    <w:rsid w:val="001104CD"/>
    <w:rsid w:val="0011051C"/>
    <w:rsid w:val="00110541"/>
    <w:rsid w:val="00110718"/>
    <w:rsid w:val="00110752"/>
    <w:rsid w:val="00110783"/>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3A4"/>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38B"/>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21"/>
    <w:rsid w:val="00116A35"/>
    <w:rsid w:val="00116B0F"/>
    <w:rsid w:val="00116C23"/>
    <w:rsid w:val="00116C5C"/>
    <w:rsid w:val="00116C61"/>
    <w:rsid w:val="00116CF9"/>
    <w:rsid w:val="00116D00"/>
    <w:rsid w:val="00116E1E"/>
    <w:rsid w:val="00116E83"/>
    <w:rsid w:val="00116F82"/>
    <w:rsid w:val="00116FEF"/>
    <w:rsid w:val="0011704F"/>
    <w:rsid w:val="00117097"/>
    <w:rsid w:val="00117150"/>
    <w:rsid w:val="00117169"/>
    <w:rsid w:val="00117188"/>
    <w:rsid w:val="001171AC"/>
    <w:rsid w:val="00117215"/>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3B"/>
    <w:rsid w:val="0011784F"/>
    <w:rsid w:val="001178DB"/>
    <w:rsid w:val="00117970"/>
    <w:rsid w:val="00117A1C"/>
    <w:rsid w:val="00117A7B"/>
    <w:rsid w:val="00117B25"/>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2FD0"/>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8D1"/>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2AB"/>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6FBD"/>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20"/>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0D"/>
    <w:rsid w:val="00134B50"/>
    <w:rsid w:val="00134B7B"/>
    <w:rsid w:val="00134CE0"/>
    <w:rsid w:val="00134E0C"/>
    <w:rsid w:val="00134E54"/>
    <w:rsid w:val="00134EDB"/>
    <w:rsid w:val="00134F23"/>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247"/>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57"/>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1"/>
    <w:rsid w:val="00142AA5"/>
    <w:rsid w:val="00142BA7"/>
    <w:rsid w:val="00142C96"/>
    <w:rsid w:val="00142D08"/>
    <w:rsid w:val="00142D1D"/>
    <w:rsid w:val="00142EE6"/>
    <w:rsid w:val="00142F69"/>
    <w:rsid w:val="00142FDC"/>
    <w:rsid w:val="00142FF3"/>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4D3"/>
    <w:rsid w:val="0014665D"/>
    <w:rsid w:val="001466DB"/>
    <w:rsid w:val="001466E0"/>
    <w:rsid w:val="0014677A"/>
    <w:rsid w:val="001467B6"/>
    <w:rsid w:val="0014688A"/>
    <w:rsid w:val="0014692E"/>
    <w:rsid w:val="001469C9"/>
    <w:rsid w:val="00146AA9"/>
    <w:rsid w:val="00146BB6"/>
    <w:rsid w:val="00146C3C"/>
    <w:rsid w:val="00146CC0"/>
    <w:rsid w:val="00146CE4"/>
    <w:rsid w:val="00146DE7"/>
    <w:rsid w:val="00146E0F"/>
    <w:rsid w:val="00146EB0"/>
    <w:rsid w:val="00146F06"/>
    <w:rsid w:val="00146FA0"/>
    <w:rsid w:val="00147071"/>
    <w:rsid w:val="00147083"/>
    <w:rsid w:val="00147105"/>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5F"/>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AB"/>
    <w:rsid w:val="001533EB"/>
    <w:rsid w:val="00153403"/>
    <w:rsid w:val="0015341D"/>
    <w:rsid w:val="00153545"/>
    <w:rsid w:val="00153644"/>
    <w:rsid w:val="00153698"/>
    <w:rsid w:val="00153787"/>
    <w:rsid w:val="0015378B"/>
    <w:rsid w:val="001537AB"/>
    <w:rsid w:val="001538FC"/>
    <w:rsid w:val="00153A4C"/>
    <w:rsid w:val="00153B8B"/>
    <w:rsid w:val="00153BCC"/>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171"/>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862"/>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1E6"/>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BD4"/>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1F5"/>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3C"/>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15"/>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57"/>
    <w:rsid w:val="00172FFA"/>
    <w:rsid w:val="0017301F"/>
    <w:rsid w:val="00173080"/>
    <w:rsid w:val="001730F9"/>
    <w:rsid w:val="00173133"/>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68"/>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3"/>
    <w:rsid w:val="0018022D"/>
    <w:rsid w:val="00180253"/>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3FEF"/>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8D"/>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1F"/>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81"/>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AAE"/>
    <w:rsid w:val="00194BDC"/>
    <w:rsid w:val="00194BF1"/>
    <w:rsid w:val="00194CA2"/>
    <w:rsid w:val="00194D3B"/>
    <w:rsid w:val="00194D41"/>
    <w:rsid w:val="00194D93"/>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3B"/>
    <w:rsid w:val="00196A86"/>
    <w:rsid w:val="00196AD4"/>
    <w:rsid w:val="00196AD7"/>
    <w:rsid w:val="00196B51"/>
    <w:rsid w:val="00196B6C"/>
    <w:rsid w:val="00196B8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57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0F"/>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CE"/>
    <w:rsid w:val="001A13D2"/>
    <w:rsid w:val="001A1540"/>
    <w:rsid w:val="001A15CC"/>
    <w:rsid w:val="001A1635"/>
    <w:rsid w:val="001A16BE"/>
    <w:rsid w:val="001A1753"/>
    <w:rsid w:val="001A17FA"/>
    <w:rsid w:val="001A1879"/>
    <w:rsid w:val="001A1913"/>
    <w:rsid w:val="001A1986"/>
    <w:rsid w:val="001A1AA8"/>
    <w:rsid w:val="001A1ACE"/>
    <w:rsid w:val="001A1AEA"/>
    <w:rsid w:val="001A1AFB"/>
    <w:rsid w:val="001A1B25"/>
    <w:rsid w:val="001A1B86"/>
    <w:rsid w:val="001A1BA5"/>
    <w:rsid w:val="001A1BB4"/>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78"/>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18"/>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3"/>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17"/>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01"/>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76"/>
    <w:rsid w:val="001B659A"/>
    <w:rsid w:val="001B65BB"/>
    <w:rsid w:val="001B6606"/>
    <w:rsid w:val="001B6661"/>
    <w:rsid w:val="001B674B"/>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CD5"/>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713"/>
    <w:rsid w:val="001C2875"/>
    <w:rsid w:val="001C2A94"/>
    <w:rsid w:val="001C2B35"/>
    <w:rsid w:val="001C2B70"/>
    <w:rsid w:val="001C2B75"/>
    <w:rsid w:val="001C2B87"/>
    <w:rsid w:val="001C2C6C"/>
    <w:rsid w:val="001C2C83"/>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4E3"/>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4A"/>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0"/>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DA7"/>
    <w:rsid w:val="001C7E53"/>
    <w:rsid w:val="001C7E78"/>
    <w:rsid w:val="001C7F5E"/>
    <w:rsid w:val="001C7FBE"/>
    <w:rsid w:val="001C7FEE"/>
    <w:rsid w:val="001D00D0"/>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6B"/>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39"/>
    <w:rsid w:val="001D63A9"/>
    <w:rsid w:val="001D63F7"/>
    <w:rsid w:val="001D64BA"/>
    <w:rsid w:val="001D6519"/>
    <w:rsid w:val="001D659A"/>
    <w:rsid w:val="001D667E"/>
    <w:rsid w:val="001D68A8"/>
    <w:rsid w:val="001D68BD"/>
    <w:rsid w:val="001D68CF"/>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37"/>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4"/>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14"/>
    <w:rsid w:val="001E1AC0"/>
    <w:rsid w:val="001E1AD5"/>
    <w:rsid w:val="001E1BBA"/>
    <w:rsid w:val="001E1CAC"/>
    <w:rsid w:val="001E1D3E"/>
    <w:rsid w:val="001E1D5F"/>
    <w:rsid w:val="001E1DCA"/>
    <w:rsid w:val="001E1E16"/>
    <w:rsid w:val="001E1E37"/>
    <w:rsid w:val="001E1EAE"/>
    <w:rsid w:val="001E1EC6"/>
    <w:rsid w:val="001E1EC7"/>
    <w:rsid w:val="001E1FCC"/>
    <w:rsid w:val="001E2156"/>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1"/>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B8"/>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7F"/>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7D"/>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0F"/>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AF6"/>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959"/>
    <w:rsid w:val="00203AD7"/>
    <w:rsid w:val="00203BDF"/>
    <w:rsid w:val="00203C69"/>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39"/>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18"/>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9C"/>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76"/>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83"/>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6D2"/>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2FEB"/>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8A"/>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1F98"/>
    <w:rsid w:val="0023203A"/>
    <w:rsid w:val="0023204B"/>
    <w:rsid w:val="0023207A"/>
    <w:rsid w:val="0023209D"/>
    <w:rsid w:val="002320FF"/>
    <w:rsid w:val="0023215C"/>
    <w:rsid w:val="00232198"/>
    <w:rsid w:val="00232235"/>
    <w:rsid w:val="002322A4"/>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AE4"/>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20"/>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4A0"/>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0F4"/>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2A"/>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D1"/>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14"/>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A3"/>
    <w:rsid w:val="002513D8"/>
    <w:rsid w:val="002513E0"/>
    <w:rsid w:val="00251431"/>
    <w:rsid w:val="0025149D"/>
    <w:rsid w:val="00251502"/>
    <w:rsid w:val="002515BA"/>
    <w:rsid w:val="002515E3"/>
    <w:rsid w:val="002515F3"/>
    <w:rsid w:val="00251602"/>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860"/>
    <w:rsid w:val="00252A2B"/>
    <w:rsid w:val="00252A64"/>
    <w:rsid w:val="00252A6F"/>
    <w:rsid w:val="00252AFF"/>
    <w:rsid w:val="00252B0E"/>
    <w:rsid w:val="00252C9F"/>
    <w:rsid w:val="00252DC9"/>
    <w:rsid w:val="00252E07"/>
    <w:rsid w:val="00252E1E"/>
    <w:rsid w:val="00252E3D"/>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5A"/>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AC"/>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1F6F"/>
    <w:rsid w:val="00262043"/>
    <w:rsid w:val="002620B2"/>
    <w:rsid w:val="00262128"/>
    <w:rsid w:val="002621A3"/>
    <w:rsid w:val="002621AA"/>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CBE"/>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1"/>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01"/>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59"/>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CD"/>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30"/>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47C"/>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BE8"/>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9D"/>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57"/>
    <w:rsid w:val="00277CBD"/>
    <w:rsid w:val="00277D05"/>
    <w:rsid w:val="00277D53"/>
    <w:rsid w:val="00277D85"/>
    <w:rsid w:val="00277DF8"/>
    <w:rsid w:val="00277ED8"/>
    <w:rsid w:val="00280011"/>
    <w:rsid w:val="00280042"/>
    <w:rsid w:val="002800D2"/>
    <w:rsid w:val="002800D7"/>
    <w:rsid w:val="00280266"/>
    <w:rsid w:val="0028027F"/>
    <w:rsid w:val="002802C7"/>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687"/>
    <w:rsid w:val="00283763"/>
    <w:rsid w:val="00283786"/>
    <w:rsid w:val="00283882"/>
    <w:rsid w:val="002839D2"/>
    <w:rsid w:val="00283A50"/>
    <w:rsid w:val="00283AF4"/>
    <w:rsid w:val="00283B24"/>
    <w:rsid w:val="00283BDB"/>
    <w:rsid w:val="00283C33"/>
    <w:rsid w:val="00283C8E"/>
    <w:rsid w:val="00283CA8"/>
    <w:rsid w:val="00283DDB"/>
    <w:rsid w:val="00283E11"/>
    <w:rsid w:val="00283EE6"/>
    <w:rsid w:val="00283EEF"/>
    <w:rsid w:val="00283F19"/>
    <w:rsid w:val="00283F4D"/>
    <w:rsid w:val="00283F5D"/>
    <w:rsid w:val="00283F82"/>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461"/>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4D"/>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D54"/>
    <w:rsid w:val="00291EFB"/>
    <w:rsid w:val="00291F95"/>
    <w:rsid w:val="00291FC6"/>
    <w:rsid w:val="00291FF7"/>
    <w:rsid w:val="00292003"/>
    <w:rsid w:val="00292026"/>
    <w:rsid w:val="00292171"/>
    <w:rsid w:val="002921A2"/>
    <w:rsid w:val="002921A6"/>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7A"/>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800"/>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1"/>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7FD"/>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17F"/>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B25"/>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8B4"/>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164"/>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DFD"/>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56"/>
    <w:rsid w:val="002B356D"/>
    <w:rsid w:val="002B3672"/>
    <w:rsid w:val="002B3779"/>
    <w:rsid w:val="002B38E1"/>
    <w:rsid w:val="002B3943"/>
    <w:rsid w:val="002B3A25"/>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BF"/>
    <w:rsid w:val="002B55C2"/>
    <w:rsid w:val="002B5631"/>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58"/>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7A9"/>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0F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0C"/>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7E"/>
    <w:rsid w:val="002C40B4"/>
    <w:rsid w:val="002C40F1"/>
    <w:rsid w:val="002C4139"/>
    <w:rsid w:val="002C4171"/>
    <w:rsid w:val="002C41B6"/>
    <w:rsid w:val="002C42F0"/>
    <w:rsid w:val="002C42FA"/>
    <w:rsid w:val="002C435B"/>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B2"/>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5DA"/>
    <w:rsid w:val="002C6626"/>
    <w:rsid w:val="002C6630"/>
    <w:rsid w:val="002C66B1"/>
    <w:rsid w:val="002C6822"/>
    <w:rsid w:val="002C6836"/>
    <w:rsid w:val="002C68A4"/>
    <w:rsid w:val="002C6925"/>
    <w:rsid w:val="002C69C9"/>
    <w:rsid w:val="002C6A99"/>
    <w:rsid w:val="002C6B50"/>
    <w:rsid w:val="002C6D00"/>
    <w:rsid w:val="002C6D44"/>
    <w:rsid w:val="002C6D5D"/>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D1"/>
    <w:rsid w:val="002C77EE"/>
    <w:rsid w:val="002C786D"/>
    <w:rsid w:val="002C791C"/>
    <w:rsid w:val="002C792C"/>
    <w:rsid w:val="002C79E1"/>
    <w:rsid w:val="002C79FA"/>
    <w:rsid w:val="002C7A08"/>
    <w:rsid w:val="002C7AA2"/>
    <w:rsid w:val="002C7B30"/>
    <w:rsid w:val="002C7B49"/>
    <w:rsid w:val="002C7BD9"/>
    <w:rsid w:val="002C7C79"/>
    <w:rsid w:val="002C7DF2"/>
    <w:rsid w:val="002C7E07"/>
    <w:rsid w:val="002C7EE2"/>
    <w:rsid w:val="002C7F2E"/>
    <w:rsid w:val="002C7FE4"/>
    <w:rsid w:val="002D0017"/>
    <w:rsid w:val="002D00CA"/>
    <w:rsid w:val="002D00D9"/>
    <w:rsid w:val="002D0176"/>
    <w:rsid w:val="002D020C"/>
    <w:rsid w:val="002D0213"/>
    <w:rsid w:val="002D0259"/>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36"/>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6F"/>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33"/>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6"/>
    <w:rsid w:val="002E0FBC"/>
    <w:rsid w:val="002E0FC1"/>
    <w:rsid w:val="002E1062"/>
    <w:rsid w:val="002E1083"/>
    <w:rsid w:val="002E110B"/>
    <w:rsid w:val="002E11D3"/>
    <w:rsid w:val="002E11D8"/>
    <w:rsid w:val="002E11E1"/>
    <w:rsid w:val="002E123D"/>
    <w:rsid w:val="002E1256"/>
    <w:rsid w:val="002E125E"/>
    <w:rsid w:val="002E12AD"/>
    <w:rsid w:val="002E1367"/>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B1F"/>
    <w:rsid w:val="002E2C93"/>
    <w:rsid w:val="002E2CB2"/>
    <w:rsid w:val="002E2CCE"/>
    <w:rsid w:val="002E2D33"/>
    <w:rsid w:val="002E2D53"/>
    <w:rsid w:val="002E2D90"/>
    <w:rsid w:val="002E2DC0"/>
    <w:rsid w:val="002E2DFD"/>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897"/>
    <w:rsid w:val="002E3BB1"/>
    <w:rsid w:val="002E3D84"/>
    <w:rsid w:val="002E3DB1"/>
    <w:rsid w:val="002E3F00"/>
    <w:rsid w:val="002E3FA5"/>
    <w:rsid w:val="002E3FF4"/>
    <w:rsid w:val="002E40A1"/>
    <w:rsid w:val="002E40A8"/>
    <w:rsid w:val="002E412A"/>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19"/>
    <w:rsid w:val="002E746F"/>
    <w:rsid w:val="002E752A"/>
    <w:rsid w:val="002E767E"/>
    <w:rsid w:val="002E7727"/>
    <w:rsid w:val="002E773B"/>
    <w:rsid w:val="002E778A"/>
    <w:rsid w:val="002E77F2"/>
    <w:rsid w:val="002E786C"/>
    <w:rsid w:val="002E7877"/>
    <w:rsid w:val="002E78E6"/>
    <w:rsid w:val="002E792D"/>
    <w:rsid w:val="002E795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C6"/>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2"/>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0FF"/>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30"/>
    <w:rsid w:val="0030059D"/>
    <w:rsid w:val="003005D6"/>
    <w:rsid w:val="0030064F"/>
    <w:rsid w:val="003006C8"/>
    <w:rsid w:val="00300758"/>
    <w:rsid w:val="0030077B"/>
    <w:rsid w:val="003008B1"/>
    <w:rsid w:val="00300A50"/>
    <w:rsid w:val="00300BB2"/>
    <w:rsid w:val="00300BC7"/>
    <w:rsid w:val="00300BFC"/>
    <w:rsid w:val="00300D1E"/>
    <w:rsid w:val="00300D2B"/>
    <w:rsid w:val="00300E63"/>
    <w:rsid w:val="00300FAD"/>
    <w:rsid w:val="00300FF0"/>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71"/>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ACD"/>
    <w:rsid w:val="00306B74"/>
    <w:rsid w:val="00306C9E"/>
    <w:rsid w:val="00306CB0"/>
    <w:rsid w:val="00306D93"/>
    <w:rsid w:val="00306DC4"/>
    <w:rsid w:val="00306DE7"/>
    <w:rsid w:val="00306E23"/>
    <w:rsid w:val="00306E94"/>
    <w:rsid w:val="00306EBF"/>
    <w:rsid w:val="00306F2F"/>
    <w:rsid w:val="00306F80"/>
    <w:rsid w:val="0030707B"/>
    <w:rsid w:val="00307134"/>
    <w:rsid w:val="0030713B"/>
    <w:rsid w:val="003072E4"/>
    <w:rsid w:val="0030738A"/>
    <w:rsid w:val="003073EE"/>
    <w:rsid w:val="0030746D"/>
    <w:rsid w:val="003074C3"/>
    <w:rsid w:val="003074FC"/>
    <w:rsid w:val="003075F3"/>
    <w:rsid w:val="00307689"/>
    <w:rsid w:val="003076B6"/>
    <w:rsid w:val="003076B8"/>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6E8"/>
    <w:rsid w:val="0031077C"/>
    <w:rsid w:val="003108B3"/>
    <w:rsid w:val="00310941"/>
    <w:rsid w:val="003109C4"/>
    <w:rsid w:val="00310A02"/>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491"/>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4FB"/>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1"/>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46F"/>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45F"/>
    <w:rsid w:val="00317507"/>
    <w:rsid w:val="003176BB"/>
    <w:rsid w:val="003176E0"/>
    <w:rsid w:val="00317772"/>
    <w:rsid w:val="003177A9"/>
    <w:rsid w:val="003177CE"/>
    <w:rsid w:val="0031785F"/>
    <w:rsid w:val="003178F5"/>
    <w:rsid w:val="00317929"/>
    <w:rsid w:val="00317AA6"/>
    <w:rsid w:val="00317AF1"/>
    <w:rsid w:val="00317B12"/>
    <w:rsid w:val="00317B46"/>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9A"/>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5B"/>
    <w:rsid w:val="003255CF"/>
    <w:rsid w:val="00325653"/>
    <w:rsid w:val="0032584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9DC"/>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5EF"/>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1C0"/>
    <w:rsid w:val="003322D0"/>
    <w:rsid w:val="0033257E"/>
    <w:rsid w:val="0033289B"/>
    <w:rsid w:val="00332915"/>
    <w:rsid w:val="0033294A"/>
    <w:rsid w:val="00332965"/>
    <w:rsid w:val="00332973"/>
    <w:rsid w:val="00332989"/>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8E"/>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4BA"/>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6E4"/>
    <w:rsid w:val="00336841"/>
    <w:rsid w:val="00336955"/>
    <w:rsid w:val="00336982"/>
    <w:rsid w:val="00336AD4"/>
    <w:rsid w:val="00336AF3"/>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0E"/>
    <w:rsid w:val="0033751F"/>
    <w:rsid w:val="0033754D"/>
    <w:rsid w:val="00337777"/>
    <w:rsid w:val="00337822"/>
    <w:rsid w:val="0033789F"/>
    <w:rsid w:val="00337993"/>
    <w:rsid w:val="003379E0"/>
    <w:rsid w:val="00337BC1"/>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3C"/>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0D0"/>
    <w:rsid w:val="003431E5"/>
    <w:rsid w:val="0034321A"/>
    <w:rsid w:val="0034322B"/>
    <w:rsid w:val="003432EA"/>
    <w:rsid w:val="00343326"/>
    <w:rsid w:val="003434DD"/>
    <w:rsid w:val="0034352E"/>
    <w:rsid w:val="0034353A"/>
    <w:rsid w:val="0034357E"/>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390"/>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99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5B6"/>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B5"/>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5FD"/>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AE"/>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54"/>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1A1"/>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9A"/>
    <w:rsid w:val="003718CF"/>
    <w:rsid w:val="003718D4"/>
    <w:rsid w:val="003719F2"/>
    <w:rsid w:val="00371A04"/>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1F"/>
    <w:rsid w:val="00374629"/>
    <w:rsid w:val="0037466E"/>
    <w:rsid w:val="003746C0"/>
    <w:rsid w:val="00374720"/>
    <w:rsid w:val="00374725"/>
    <w:rsid w:val="00374731"/>
    <w:rsid w:val="003747DA"/>
    <w:rsid w:val="0037488A"/>
    <w:rsid w:val="00374923"/>
    <w:rsid w:val="00374966"/>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96"/>
    <w:rsid w:val="003751A7"/>
    <w:rsid w:val="003751E4"/>
    <w:rsid w:val="00375221"/>
    <w:rsid w:val="0037550B"/>
    <w:rsid w:val="003755B2"/>
    <w:rsid w:val="003755C3"/>
    <w:rsid w:val="003755D5"/>
    <w:rsid w:val="00375776"/>
    <w:rsid w:val="003758DE"/>
    <w:rsid w:val="00375AD3"/>
    <w:rsid w:val="00375AFF"/>
    <w:rsid w:val="00375B13"/>
    <w:rsid w:val="00375C41"/>
    <w:rsid w:val="00375CAA"/>
    <w:rsid w:val="00375CB2"/>
    <w:rsid w:val="00375CBE"/>
    <w:rsid w:val="00375E0D"/>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82"/>
    <w:rsid w:val="00377EDD"/>
    <w:rsid w:val="00377F71"/>
    <w:rsid w:val="00377FE4"/>
    <w:rsid w:val="00380016"/>
    <w:rsid w:val="00380071"/>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668"/>
    <w:rsid w:val="0038272C"/>
    <w:rsid w:val="00382767"/>
    <w:rsid w:val="00382834"/>
    <w:rsid w:val="003828E8"/>
    <w:rsid w:val="00382AE4"/>
    <w:rsid w:val="00382C2F"/>
    <w:rsid w:val="00382C4A"/>
    <w:rsid w:val="00382C65"/>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5A"/>
    <w:rsid w:val="00383BA3"/>
    <w:rsid w:val="00383C0B"/>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49"/>
    <w:rsid w:val="0038438F"/>
    <w:rsid w:val="003843EE"/>
    <w:rsid w:val="0038444A"/>
    <w:rsid w:val="0038445B"/>
    <w:rsid w:val="003845E4"/>
    <w:rsid w:val="00384787"/>
    <w:rsid w:val="0038482C"/>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A0A"/>
    <w:rsid w:val="00385C28"/>
    <w:rsid w:val="00385C42"/>
    <w:rsid w:val="00385CD4"/>
    <w:rsid w:val="00385E70"/>
    <w:rsid w:val="00385EC0"/>
    <w:rsid w:val="00385F29"/>
    <w:rsid w:val="00385F4C"/>
    <w:rsid w:val="00385F66"/>
    <w:rsid w:val="003860BF"/>
    <w:rsid w:val="00386145"/>
    <w:rsid w:val="003862BB"/>
    <w:rsid w:val="003862F6"/>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EAC"/>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DAC"/>
    <w:rsid w:val="00390E49"/>
    <w:rsid w:val="00390E57"/>
    <w:rsid w:val="00390E98"/>
    <w:rsid w:val="00390EC6"/>
    <w:rsid w:val="00390EE8"/>
    <w:rsid w:val="00390EFD"/>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DCD"/>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BF"/>
    <w:rsid w:val="003952D5"/>
    <w:rsid w:val="00395305"/>
    <w:rsid w:val="00395307"/>
    <w:rsid w:val="003953BC"/>
    <w:rsid w:val="00395462"/>
    <w:rsid w:val="003954B7"/>
    <w:rsid w:val="003954E3"/>
    <w:rsid w:val="0039552E"/>
    <w:rsid w:val="00395579"/>
    <w:rsid w:val="0039569A"/>
    <w:rsid w:val="00395739"/>
    <w:rsid w:val="00395813"/>
    <w:rsid w:val="003958B6"/>
    <w:rsid w:val="003958BF"/>
    <w:rsid w:val="00395972"/>
    <w:rsid w:val="00395A3F"/>
    <w:rsid w:val="00395A74"/>
    <w:rsid w:val="00395AE6"/>
    <w:rsid w:val="00395BB3"/>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6F3"/>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8"/>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51"/>
    <w:rsid w:val="003A4583"/>
    <w:rsid w:val="003A459A"/>
    <w:rsid w:val="003A46A9"/>
    <w:rsid w:val="003A46B4"/>
    <w:rsid w:val="003A479F"/>
    <w:rsid w:val="003A4807"/>
    <w:rsid w:val="003A4937"/>
    <w:rsid w:val="003A49C9"/>
    <w:rsid w:val="003A49F8"/>
    <w:rsid w:val="003A4AEA"/>
    <w:rsid w:val="003A4B1F"/>
    <w:rsid w:val="003A4C6A"/>
    <w:rsid w:val="003A4CD4"/>
    <w:rsid w:val="003A4CD9"/>
    <w:rsid w:val="003A4D68"/>
    <w:rsid w:val="003A4E2C"/>
    <w:rsid w:val="003A4E7D"/>
    <w:rsid w:val="003A4EB2"/>
    <w:rsid w:val="003A4F5C"/>
    <w:rsid w:val="003A5007"/>
    <w:rsid w:val="003A5062"/>
    <w:rsid w:val="003A50AA"/>
    <w:rsid w:val="003A50B6"/>
    <w:rsid w:val="003A5253"/>
    <w:rsid w:val="003A526A"/>
    <w:rsid w:val="003A52BD"/>
    <w:rsid w:val="003A5366"/>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43"/>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AA9"/>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60"/>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8E"/>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742"/>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668"/>
    <w:rsid w:val="003C572F"/>
    <w:rsid w:val="003C5738"/>
    <w:rsid w:val="003C575E"/>
    <w:rsid w:val="003C57CD"/>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0C6"/>
    <w:rsid w:val="003C7169"/>
    <w:rsid w:val="003C72EE"/>
    <w:rsid w:val="003C742B"/>
    <w:rsid w:val="003C74D5"/>
    <w:rsid w:val="003C750F"/>
    <w:rsid w:val="003C762C"/>
    <w:rsid w:val="003C76F5"/>
    <w:rsid w:val="003C772C"/>
    <w:rsid w:val="003C772D"/>
    <w:rsid w:val="003C775D"/>
    <w:rsid w:val="003C77D9"/>
    <w:rsid w:val="003C7875"/>
    <w:rsid w:val="003C7887"/>
    <w:rsid w:val="003C78AE"/>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34"/>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52"/>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25"/>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C4"/>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C"/>
    <w:rsid w:val="003D595B"/>
    <w:rsid w:val="003D5A07"/>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328"/>
    <w:rsid w:val="003E05C9"/>
    <w:rsid w:val="003E05DE"/>
    <w:rsid w:val="003E0618"/>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AE"/>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31E"/>
    <w:rsid w:val="003E33BB"/>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45D"/>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34"/>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1"/>
    <w:rsid w:val="003F06E6"/>
    <w:rsid w:val="003F0773"/>
    <w:rsid w:val="003F0898"/>
    <w:rsid w:val="003F08F2"/>
    <w:rsid w:val="003F096A"/>
    <w:rsid w:val="003F09CA"/>
    <w:rsid w:val="003F0AE9"/>
    <w:rsid w:val="003F0C6D"/>
    <w:rsid w:val="003F0C90"/>
    <w:rsid w:val="003F0D58"/>
    <w:rsid w:val="003F0D97"/>
    <w:rsid w:val="003F0F89"/>
    <w:rsid w:val="003F1097"/>
    <w:rsid w:val="003F1115"/>
    <w:rsid w:val="003F115B"/>
    <w:rsid w:val="003F11C9"/>
    <w:rsid w:val="003F120C"/>
    <w:rsid w:val="003F13BA"/>
    <w:rsid w:val="003F140A"/>
    <w:rsid w:val="003F1501"/>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CFC"/>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01C"/>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54"/>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C6"/>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82"/>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66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09"/>
    <w:rsid w:val="00413A35"/>
    <w:rsid w:val="00413B30"/>
    <w:rsid w:val="00413BBB"/>
    <w:rsid w:val="00413C53"/>
    <w:rsid w:val="00413C62"/>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C90"/>
    <w:rsid w:val="00414EC5"/>
    <w:rsid w:val="00414F4A"/>
    <w:rsid w:val="00415039"/>
    <w:rsid w:val="00415061"/>
    <w:rsid w:val="00415094"/>
    <w:rsid w:val="004150C1"/>
    <w:rsid w:val="004151C1"/>
    <w:rsid w:val="004151EA"/>
    <w:rsid w:val="00415297"/>
    <w:rsid w:val="00415300"/>
    <w:rsid w:val="00415306"/>
    <w:rsid w:val="004155D1"/>
    <w:rsid w:val="00415644"/>
    <w:rsid w:val="00415676"/>
    <w:rsid w:val="00415695"/>
    <w:rsid w:val="004156A3"/>
    <w:rsid w:val="004156D0"/>
    <w:rsid w:val="00415744"/>
    <w:rsid w:val="00415774"/>
    <w:rsid w:val="004157B0"/>
    <w:rsid w:val="00415841"/>
    <w:rsid w:val="0041586F"/>
    <w:rsid w:val="004158F5"/>
    <w:rsid w:val="00415938"/>
    <w:rsid w:val="004159B1"/>
    <w:rsid w:val="00415A6A"/>
    <w:rsid w:val="00415B54"/>
    <w:rsid w:val="00415C59"/>
    <w:rsid w:val="00415C7F"/>
    <w:rsid w:val="00415DA0"/>
    <w:rsid w:val="00415DC2"/>
    <w:rsid w:val="00415EB3"/>
    <w:rsid w:val="00415EF2"/>
    <w:rsid w:val="00415F4E"/>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081"/>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663"/>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89"/>
    <w:rsid w:val="004259CD"/>
    <w:rsid w:val="00425A11"/>
    <w:rsid w:val="00425A90"/>
    <w:rsid w:val="00425CE3"/>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03"/>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59"/>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875"/>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3BF"/>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7D"/>
    <w:rsid w:val="00441694"/>
    <w:rsid w:val="004416DC"/>
    <w:rsid w:val="00441767"/>
    <w:rsid w:val="004417B1"/>
    <w:rsid w:val="0044186A"/>
    <w:rsid w:val="00441882"/>
    <w:rsid w:val="004419B8"/>
    <w:rsid w:val="00441A5C"/>
    <w:rsid w:val="00441ACA"/>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D1"/>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27"/>
    <w:rsid w:val="0044396F"/>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6"/>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0A"/>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ACE"/>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B31"/>
    <w:rsid w:val="00451B7D"/>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59"/>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42A"/>
    <w:rsid w:val="00457688"/>
    <w:rsid w:val="00457705"/>
    <w:rsid w:val="0045777A"/>
    <w:rsid w:val="00457886"/>
    <w:rsid w:val="004578EF"/>
    <w:rsid w:val="0045795E"/>
    <w:rsid w:val="004579D0"/>
    <w:rsid w:val="004579EC"/>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1D67"/>
    <w:rsid w:val="00462064"/>
    <w:rsid w:val="00462086"/>
    <w:rsid w:val="004621B9"/>
    <w:rsid w:val="004621D8"/>
    <w:rsid w:val="004621EE"/>
    <w:rsid w:val="004621F8"/>
    <w:rsid w:val="00462215"/>
    <w:rsid w:val="00462283"/>
    <w:rsid w:val="00462376"/>
    <w:rsid w:val="00462483"/>
    <w:rsid w:val="004624CF"/>
    <w:rsid w:val="004624E2"/>
    <w:rsid w:val="004625CF"/>
    <w:rsid w:val="00462706"/>
    <w:rsid w:val="0046277E"/>
    <w:rsid w:val="0046286C"/>
    <w:rsid w:val="00462915"/>
    <w:rsid w:val="004629AC"/>
    <w:rsid w:val="00462A93"/>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319"/>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890"/>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4F7"/>
    <w:rsid w:val="0046651A"/>
    <w:rsid w:val="0046654F"/>
    <w:rsid w:val="004665A1"/>
    <w:rsid w:val="0046667F"/>
    <w:rsid w:val="004666F0"/>
    <w:rsid w:val="00466703"/>
    <w:rsid w:val="0046674E"/>
    <w:rsid w:val="00466764"/>
    <w:rsid w:val="00466930"/>
    <w:rsid w:val="0046698C"/>
    <w:rsid w:val="004669F2"/>
    <w:rsid w:val="00466A31"/>
    <w:rsid w:val="00466A9A"/>
    <w:rsid w:val="00466AC7"/>
    <w:rsid w:val="00466AF7"/>
    <w:rsid w:val="00466C18"/>
    <w:rsid w:val="00466CB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8DC"/>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4B"/>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53"/>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6E6"/>
    <w:rsid w:val="00477716"/>
    <w:rsid w:val="00477733"/>
    <w:rsid w:val="00477761"/>
    <w:rsid w:val="0047776E"/>
    <w:rsid w:val="0047791B"/>
    <w:rsid w:val="0047793A"/>
    <w:rsid w:val="00477976"/>
    <w:rsid w:val="004779ED"/>
    <w:rsid w:val="00477AF4"/>
    <w:rsid w:val="00477B32"/>
    <w:rsid w:val="00477BAB"/>
    <w:rsid w:val="00477D7F"/>
    <w:rsid w:val="00477DDE"/>
    <w:rsid w:val="00477E4B"/>
    <w:rsid w:val="00477F4A"/>
    <w:rsid w:val="00477F62"/>
    <w:rsid w:val="00477F8B"/>
    <w:rsid w:val="00477F9A"/>
    <w:rsid w:val="004800CB"/>
    <w:rsid w:val="0048013E"/>
    <w:rsid w:val="004801C9"/>
    <w:rsid w:val="004801CF"/>
    <w:rsid w:val="004801E2"/>
    <w:rsid w:val="004801F2"/>
    <w:rsid w:val="00480207"/>
    <w:rsid w:val="004802E5"/>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487"/>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D69"/>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AD"/>
    <w:rsid w:val="004871B3"/>
    <w:rsid w:val="004871B9"/>
    <w:rsid w:val="0048731D"/>
    <w:rsid w:val="00487330"/>
    <w:rsid w:val="0048735B"/>
    <w:rsid w:val="00487386"/>
    <w:rsid w:val="0048743C"/>
    <w:rsid w:val="004874BB"/>
    <w:rsid w:val="004874C5"/>
    <w:rsid w:val="0048755B"/>
    <w:rsid w:val="00487745"/>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ADA"/>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72"/>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0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1E"/>
    <w:rsid w:val="004A1DD4"/>
    <w:rsid w:val="004A1E95"/>
    <w:rsid w:val="004A1E9A"/>
    <w:rsid w:val="004A1EDC"/>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44"/>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A2"/>
    <w:rsid w:val="004B01BF"/>
    <w:rsid w:val="004B01D2"/>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BD"/>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4E"/>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43"/>
    <w:rsid w:val="004B3C99"/>
    <w:rsid w:val="004B3FF4"/>
    <w:rsid w:val="004B4138"/>
    <w:rsid w:val="004B4169"/>
    <w:rsid w:val="004B41BF"/>
    <w:rsid w:val="004B42BE"/>
    <w:rsid w:val="004B4344"/>
    <w:rsid w:val="004B43E2"/>
    <w:rsid w:val="004B43E9"/>
    <w:rsid w:val="004B45BC"/>
    <w:rsid w:val="004B461A"/>
    <w:rsid w:val="004B466C"/>
    <w:rsid w:val="004B46DD"/>
    <w:rsid w:val="004B47D1"/>
    <w:rsid w:val="004B47EA"/>
    <w:rsid w:val="004B4999"/>
    <w:rsid w:val="004B49B0"/>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5E5"/>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2"/>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32C"/>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CA3"/>
    <w:rsid w:val="004C0D06"/>
    <w:rsid w:val="004C0D19"/>
    <w:rsid w:val="004C0D90"/>
    <w:rsid w:val="004C0E89"/>
    <w:rsid w:val="004C0FF8"/>
    <w:rsid w:val="004C101A"/>
    <w:rsid w:val="004C103C"/>
    <w:rsid w:val="004C1086"/>
    <w:rsid w:val="004C10E2"/>
    <w:rsid w:val="004C110E"/>
    <w:rsid w:val="004C11DA"/>
    <w:rsid w:val="004C12B8"/>
    <w:rsid w:val="004C1450"/>
    <w:rsid w:val="004C148D"/>
    <w:rsid w:val="004C154E"/>
    <w:rsid w:val="004C15AF"/>
    <w:rsid w:val="004C1637"/>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94"/>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47"/>
    <w:rsid w:val="004C7A9A"/>
    <w:rsid w:val="004C7B31"/>
    <w:rsid w:val="004C7B4A"/>
    <w:rsid w:val="004C7B84"/>
    <w:rsid w:val="004C7BBC"/>
    <w:rsid w:val="004C7D17"/>
    <w:rsid w:val="004C7D80"/>
    <w:rsid w:val="004C7E66"/>
    <w:rsid w:val="004C7E7D"/>
    <w:rsid w:val="004C7E8D"/>
    <w:rsid w:val="004C7EA5"/>
    <w:rsid w:val="004C7EAE"/>
    <w:rsid w:val="004C7EE2"/>
    <w:rsid w:val="004C7F7C"/>
    <w:rsid w:val="004C7F85"/>
    <w:rsid w:val="004C7F8D"/>
    <w:rsid w:val="004C7F90"/>
    <w:rsid w:val="004C7F9E"/>
    <w:rsid w:val="004D0032"/>
    <w:rsid w:val="004D0038"/>
    <w:rsid w:val="004D008F"/>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8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477"/>
    <w:rsid w:val="004D4750"/>
    <w:rsid w:val="004D47E5"/>
    <w:rsid w:val="004D4923"/>
    <w:rsid w:val="004D4A2A"/>
    <w:rsid w:val="004D4ADB"/>
    <w:rsid w:val="004D4B77"/>
    <w:rsid w:val="004D4B85"/>
    <w:rsid w:val="004D4C35"/>
    <w:rsid w:val="004D4D31"/>
    <w:rsid w:val="004D4DDA"/>
    <w:rsid w:val="004D4FC9"/>
    <w:rsid w:val="004D4FEF"/>
    <w:rsid w:val="004D5265"/>
    <w:rsid w:val="004D52D6"/>
    <w:rsid w:val="004D5396"/>
    <w:rsid w:val="004D5500"/>
    <w:rsid w:val="004D5660"/>
    <w:rsid w:val="004D5860"/>
    <w:rsid w:val="004D5965"/>
    <w:rsid w:val="004D5AAA"/>
    <w:rsid w:val="004D5BED"/>
    <w:rsid w:val="004D5C21"/>
    <w:rsid w:val="004D5C74"/>
    <w:rsid w:val="004D5D0A"/>
    <w:rsid w:val="004D5D7A"/>
    <w:rsid w:val="004D5DA5"/>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00F"/>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4E"/>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43"/>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27B"/>
    <w:rsid w:val="004E5301"/>
    <w:rsid w:val="004E5326"/>
    <w:rsid w:val="004E53E0"/>
    <w:rsid w:val="004E5461"/>
    <w:rsid w:val="004E56EB"/>
    <w:rsid w:val="004E5902"/>
    <w:rsid w:val="004E5ABC"/>
    <w:rsid w:val="004E5B03"/>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2E1"/>
    <w:rsid w:val="004F030E"/>
    <w:rsid w:val="004F0339"/>
    <w:rsid w:val="004F03B1"/>
    <w:rsid w:val="004F03D7"/>
    <w:rsid w:val="004F043C"/>
    <w:rsid w:val="004F0461"/>
    <w:rsid w:val="004F0497"/>
    <w:rsid w:val="004F064A"/>
    <w:rsid w:val="004F0668"/>
    <w:rsid w:val="004F0693"/>
    <w:rsid w:val="004F075D"/>
    <w:rsid w:val="004F0824"/>
    <w:rsid w:val="004F0850"/>
    <w:rsid w:val="004F0941"/>
    <w:rsid w:val="004F095E"/>
    <w:rsid w:val="004F0A8B"/>
    <w:rsid w:val="004F0ACA"/>
    <w:rsid w:val="004F0B13"/>
    <w:rsid w:val="004F0C20"/>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09"/>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773"/>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E8"/>
    <w:rsid w:val="004F7BFA"/>
    <w:rsid w:val="004F7C52"/>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2BB"/>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AFD"/>
    <w:rsid w:val="00500BC8"/>
    <w:rsid w:val="00500CFB"/>
    <w:rsid w:val="00500D1B"/>
    <w:rsid w:val="00500D20"/>
    <w:rsid w:val="00500DA4"/>
    <w:rsid w:val="00500DD8"/>
    <w:rsid w:val="00500E49"/>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6"/>
    <w:rsid w:val="00505D1B"/>
    <w:rsid w:val="00505D63"/>
    <w:rsid w:val="00505E6B"/>
    <w:rsid w:val="00505F22"/>
    <w:rsid w:val="005060CA"/>
    <w:rsid w:val="00506261"/>
    <w:rsid w:val="00506393"/>
    <w:rsid w:val="005063A4"/>
    <w:rsid w:val="005063BB"/>
    <w:rsid w:val="00506428"/>
    <w:rsid w:val="0050644D"/>
    <w:rsid w:val="005065A1"/>
    <w:rsid w:val="005065A6"/>
    <w:rsid w:val="00506780"/>
    <w:rsid w:val="005068CC"/>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368"/>
    <w:rsid w:val="00507428"/>
    <w:rsid w:val="00507433"/>
    <w:rsid w:val="00507464"/>
    <w:rsid w:val="005074B5"/>
    <w:rsid w:val="00507587"/>
    <w:rsid w:val="00507590"/>
    <w:rsid w:val="005075A6"/>
    <w:rsid w:val="00507647"/>
    <w:rsid w:val="00507663"/>
    <w:rsid w:val="00507672"/>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7B6"/>
    <w:rsid w:val="00512838"/>
    <w:rsid w:val="00512843"/>
    <w:rsid w:val="00512927"/>
    <w:rsid w:val="005129CE"/>
    <w:rsid w:val="00512C17"/>
    <w:rsid w:val="00512CB7"/>
    <w:rsid w:val="00512E00"/>
    <w:rsid w:val="00512E15"/>
    <w:rsid w:val="00512E1A"/>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9A"/>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4D"/>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1FB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0F7"/>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23"/>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2"/>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D49"/>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CFC"/>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B7"/>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4E3"/>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7C"/>
    <w:rsid w:val="005416C6"/>
    <w:rsid w:val="005416FC"/>
    <w:rsid w:val="005417FA"/>
    <w:rsid w:val="0054187B"/>
    <w:rsid w:val="0054187E"/>
    <w:rsid w:val="005418AD"/>
    <w:rsid w:val="0054199D"/>
    <w:rsid w:val="005419B4"/>
    <w:rsid w:val="00541C86"/>
    <w:rsid w:val="00541CC0"/>
    <w:rsid w:val="00541F0E"/>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0"/>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1EB"/>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6F1A"/>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2F86"/>
    <w:rsid w:val="00553191"/>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13"/>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EBF"/>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EC3"/>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093"/>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0FFB"/>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48"/>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75"/>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90A"/>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94"/>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17"/>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12"/>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A5F"/>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12"/>
    <w:rsid w:val="005873A8"/>
    <w:rsid w:val="0058742B"/>
    <w:rsid w:val="005875A2"/>
    <w:rsid w:val="0058760F"/>
    <w:rsid w:val="0058762A"/>
    <w:rsid w:val="005876A1"/>
    <w:rsid w:val="0058776A"/>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2F1"/>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1C"/>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DD"/>
    <w:rsid w:val="005978F1"/>
    <w:rsid w:val="00597A6F"/>
    <w:rsid w:val="00597BDF"/>
    <w:rsid w:val="00597C7F"/>
    <w:rsid w:val="00597CE2"/>
    <w:rsid w:val="00597CE8"/>
    <w:rsid w:val="00597D2D"/>
    <w:rsid w:val="00597D7B"/>
    <w:rsid w:val="00597E1E"/>
    <w:rsid w:val="00597F67"/>
    <w:rsid w:val="00597FA4"/>
    <w:rsid w:val="005A010A"/>
    <w:rsid w:val="005A0239"/>
    <w:rsid w:val="005A028D"/>
    <w:rsid w:val="005A02E8"/>
    <w:rsid w:val="005A032F"/>
    <w:rsid w:val="005A0374"/>
    <w:rsid w:val="005A0383"/>
    <w:rsid w:val="005A045E"/>
    <w:rsid w:val="005A04E7"/>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0E"/>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CC"/>
    <w:rsid w:val="005A49D2"/>
    <w:rsid w:val="005A4A78"/>
    <w:rsid w:val="005A4ABB"/>
    <w:rsid w:val="005A4AD6"/>
    <w:rsid w:val="005A4BBC"/>
    <w:rsid w:val="005A4BF5"/>
    <w:rsid w:val="005A4C44"/>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7A2"/>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4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DA0"/>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5C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7"/>
    <w:rsid w:val="005B36DE"/>
    <w:rsid w:val="005B3714"/>
    <w:rsid w:val="005B3746"/>
    <w:rsid w:val="005B37A3"/>
    <w:rsid w:val="005B37A6"/>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6"/>
    <w:rsid w:val="005B43FF"/>
    <w:rsid w:val="005B447C"/>
    <w:rsid w:val="005B44D2"/>
    <w:rsid w:val="005B454B"/>
    <w:rsid w:val="005B474A"/>
    <w:rsid w:val="005B47E9"/>
    <w:rsid w:val="005B4873"/>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CCF"/>
    <w:rsid w:val="005B5D0C"/>
    <w:rsid w:val="005B5D30"/>
    <w:rsid w:val="005B5D49"/>
    <w:rsid w:val="005B5E19"/>
    <w:rsid w:val="005B5E2E"/>
    <w:rsid w:val="005B5F29"/>
    <w:rsid w:val="005B5F6D"/>
    <w:rsid w:val="005B5FB2"/>
    <w:rsid w:val="005B6001"/>
    <w:rsid w:val="005B611E"/>
    <w:rsid w:val="005B6130"/>
    <w:rsid w:val="005B6148"/>
    <w:rsid w:val="005B6159"/>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DAA"/>
    <w:rsid w:val="005B6E78"/>
    <w:rsid w:val="005B6F50"/>
    <w:rsid w:val="005B6F6C"/>
    <w:rsid w:val="005B7074"/>
    <w:rsid w:val="005B70C1"/>
    <w:rsid w:val="005B71A1"/>
    <w:rsid w:val="005B7323"/>
    <w:rsid w:val="005B733D"/>
    <w:rsid w:val="005B746C"/>
    <w:rsid w:val="005B74C4"/>
    <w:rsid w:val="005B7651"/>
    <w:rsid w:val="005B7686"/>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4F"/>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44C"/>
    <w:rsid w:val="005C4515"/>
    <w:rsid w:val="005C453D"/>
    <w:rsid w:val="005C4592"/>
    <w:rsid w:val="005C45D5"/>
    <w:rsid w:val="005C460F"/>
    <w:rsid w:val="005C4614"/>
    <w:rsid w:val="005C471E"/>
    <w:rsid w:val="005C47B2"/>
    <w:rsid w:val="005C47D5"/>
    <w:rsid w:val="005C4920"/>
    <w:rsid w:val="005C4B25"/>
    <w:rsid w:val="005C4B57"/>
    <w:rsid w:val="005C4B80"/>
    <w:rsid w:val="005C4C23"/>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8C"/>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83B"/>
    <w:rsid w:val="005D1B5F"/>
    <w:rsid w:val="005D1BAE"/>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93F"/>
    <w:rsid w:val="005D2AE5"/>
    <w:rsid w:val="005D2CAA"/>
    <w:rsid w:val="005D2D28"/>
    <w:rsid w:val="005D2D9D"/>
    <w:rsid w:val="005D2E8D"/>
    <w:rsid w:val="005D2E9C"/>
    <w:rsid w:val="005D2F89"/>
    <w:rsid w:val="005D2FC6"/>
    <w:rsid w:val="005D306D"/>
    <w:rsid w:val="005D30DD"/>
    <w:rsid w:val="005D3120"/>
    <w:rsid w:val="005D3293"/>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7A"/>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EF8"/>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BB"/>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278"/>
    <w:rsid w:val="005E0348"/>
    <w:rsid w:val="005E05C8"/>
    <w:rsid w:val="005E05D4"/>
    <w:rsid w:val="005E05DB"/>
    <w:rsid w:val="005E05DC"/>
    <w:rsid w:val="005E05DD"/>
    <w:rsid w:val="005E0635"/>
    <w:rsid w:val="005E0814"/>
    <w:rsid w:val="005E0855"/>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3EF"/>
    <w:rsid w:val="005E2438"/>
    <w:rsid w:val="005E2520"/>
    <w:rsid w:val="005E25DC"/>
    <w:rsid w:val="005E26D4"/>
    <w:rsid w:val="005E28F5"/>
    <w:rsid w:val="005E2A20"/>
    <w:rsid w:val="005E2AC7"/>
    <w:rsid w:val="005E2ACA"/>
    <w:rsid w:val="005E2BA5"/>
    <w:rsid w:val="005E2BE1"/>
    <w:rsid w:val="005E2C5F"/>
    <w:rsid w:val="005E2D0C"/>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05"/>
    <w:rsid w:val="005E4FB1"/>
    <w:rsid w:val="005E4FE3"/>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179"/>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CC"/>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1C"/>
    <w:rsid w:val="005F4449"/>
    <w:rsid w:val="005F44D2"/>
    <w:rsid w:val="005F44F2"/>
    <w:rsid w:val="005F4532"/>
    <w:rsid w:val="005F4575"/>
    <w:rsid w:val="005F4726"/>
    <w:rsid w:val="005F47EB"/>
    <w:rsid w:val="005F48EA"/>
    <w:rsid w:val="005F48F4"/>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AAD"/>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2A"/>
    <w:rsid w:val="00600EB7"/>
    <w:rsid w:val="00600F43"/>
    <w:rsid w:val="00600FA4"/>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A89"/>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88"/>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8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3D"/>
    <w:rsid w:val="006069A1"/>
    <w:rsid w:val="006069CE"/>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9CE"/>
    <w:rsid w:val="00610A51"/>
    <w:rsid w:val="00610C10"/>
    <w:rsid w:val="00610DF4"/>
    <w:rsid w:val="00610E0F"/>
    <w:rsid w:val="00610EDD"/>
    <w:rsid w:val="00610EF2"/>
    <w:rsid w:val="00610F4A"/>
    <w:rsid w:val="00610FA1"/>
    <w:rsid w:val="00611155"/>
    <w:rsid w:val="006113CB"/>
    <w:rsid w:val="006113FE"/>
    <w:rsid w:val="00611455"/>
    <w:rsid w:val="00611550"/>
    <w:rsid w:val="006115A2"/>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60B"/>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3"/>
    <w:rsid w:val="006135D9"/>
    <w:rsid w:val="00613683"/>
    <w:rsid w:val="006136CE"/>
    <w:rsid w:val="006136E5"/>
    <w:rsid w:val="0061370F"/>
    <w:rsid w:val="006137A4"/>
    <w:rsid w:val="00613801"/>
    <w:rsid w:val="00613824"/>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06"/>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E51"/>
    <w:rsid w:val="00615EB7"/>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1"/>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8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460"/>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0E3"/>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2C"/>
    <w:rsid w:val="00623B9C"/>
    <w:rsid w:val="00623BE5"/>
    <w:rsid w:val="00623C3C"/>
    <w:rsid w:val="00623C74"/>
    <w:rsid w:val="00623D54"/>
    <w:rsid w:val="00623E0E"/>
    <w:rsid w:val="00623E65"/>
    <w:rsid w:val="00623F13"/>
    <w:rsid w:val="00623FE2"/>
    <w:rsid w:val="00624133"/>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4FE7"/>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9E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6F2"/>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266"/>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29D"/>
    <w:rsid w:val="0063549E"/>
    <w:rsid w:val="006355AD"/>
    <w:rsid w:val="0063582A"/>
    <w:rsid w:val="00635ABA"/>
    <w:rsid w:val="00635AF0"/>
    <w:rsid w:val="00635B7D"/>
    <w:rsid w:val="00635BE8"/>
    <w:rsid w:val="00635C9B"/>
    <w:rsid w:val="00635CB4"/>
    <w:rsid w:val="00635CC9"/>
    <w:rsid w:val="00635E6A"/>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98B"/>
    <w:rsid w:val="00636A01"/>
    <w:rsid w:val="00636BAF"/>
    <w:rsid w:val="00636CD3"/>
    <w:rsid w:val="00636D05"/>
    <w:rsid w:val="00636DAD"/>
    <w:rsid w:val="00636DB2"/>
    <w:rsid w:val="00636E19"/>
    <w:rsid w:val="00636E86"/>
    <w:rsid w:val="00636EE0"/>
    <w:rsid w:val="00636FA8"/>
    <w:rsid w:val="00636FFD"/>
    <w:rsid w:val="0063701F"/>
    <w:rsid w:val="0063706B"/>
    <w:rsid w:val="00637152"/>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EF2"/>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AF"/>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768"/>
    <w:rsid w:val="0064779B"/>
    <w:rsid w:val="00647801"/>
    <w:rsid w:val="00647811"/>
    <w:rsid w:val="00647956"/>
    <w:rsid w:val="00647A5A"/>
    <w:rsid w:val="00647A92"/>
    <w:rsid w:val="00647AA6"/>
    <w:rsid w:val="00647ADD"/>
    <w:rsid w:val="00647C64"/>
    <w:rsid w:val="00647C7D"/>
    <w:rsid w:val="00647CCE"/>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289"/>
    <w:rsid w:val="006542B3"/>
    <w:rsid w:val="00654343"/>
    <w:rsid w:val="006543E4"/>
    <w:rsid w:val="0065451D"/>
    <w:rsid w:val="00654653"/>
    <w:rsid w:val="0065468D"/>
    <w:rsid w:val="006546D7"/>
    <w:rsid w:val="0065484C"/>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11"/>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1ED"/>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2B"/>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C4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1"/>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06"/>
    <w:rsid w:val="00665813"/>
    <w:rsid w:val="006658BA"/>
    <w:rsid w:val="0066595E"/>
    <w:rsid w:val="006659CD"/>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2B8"/>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1B0"/>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A2A"/>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CF7"/>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2"/>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8C"/>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88"/>
    <w:rsid w:val="006836A1"/>
    <w:rsid w:val="0068387A"/>
    <w:rsid w:val="00683A04"/>
    <w:rsid w:val="00683AE6"/>
    <w:rsid w:val="00683B59"/>
    <w:rsid w:val="00683C65"/>
    <w:rsid w:val="00683D58"/>
    <w:rsid w:val="00683E71"/>
    <w:rsid w:val="00683E83"/>
    <w:rsid w:val="00683F2F"/>
    <w:rsid w:val="00683F39"/>
    <w:rsid w:val="00683F6E"/>
    <w:rsid w:val="00683FA2"/>
    <w:rsid w:val="006840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65"/>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11"/>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24"/>
    <w:rsid w:val="00687A5B"/>
    <w:rsid w:val="00687A8E"/>
    <w:rsid w:val="00687A9E"/>
    <w:rsid w:val="00687AB4"/>
    <w:rsid w:val="00687AEE"/>
    <w:rsid w:val="00687BB8"/>
    <w:rsid w:val="00687C7D"/>
    <w:rsid w:val="00687CD8"/>
    <w:rsid w:val="00687CF2"/>
    <w:rsid w:val="00687E42"/>
    <w:rsid w:val="00687E76"/>
    <w:rsid w:val="00687F24"/>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3B"/>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2F2A"/>
    <w:rsid w:val="00692F86"/>
    <w:rsid w:val="0069305F"/>
    <w:rsid w:val="00693181"/>
    <w:rsid w:val="006931AF"/>
    <w:rsid w:val="006931DC"/>
    <w:rsid w:val="00693474"/>
    <w:rsid w:val="0069351A"/>
    <w:rsid w:val="006935AB"/>
    <w:rsid w:val="0069360D"/>
    <w:rsid w:val="00693642"/>
    <w:rsid w:val="006937F3"/>
    <w:rsid w:val="006938C7"/>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B18"/>
    <w:rsid w:val="00694E74"/>
    <w:rsid w:val="00694FA5"/>
    <w:rsid w:val="00694FD2"/>
    <w:rsid w:val="00695096"/>
    <w:rsid w:val="0069514B"/>
    <w:rsid w:val="0069514E"/>
    <w:rsid w:val="00695157"/>
    <w:rsid w:val="006951F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4E"/>
    <w:rsid w:val="006973A8"/>
    <w:rsid w:val="006974D9"/>
    <w:rsid w:val="00697746"/>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7"/>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BE"/>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BE9"/>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62"/>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2FF"/>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989"/>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D79"/>
    <w:rsid w:val="006A7E47"/>
    <w:rsid w:val="006A7EB8"/>
    <w:rsid w:val="006A7F45"/>
    <w:rsid w:val="006A7FA9"/>
    <w:rsid w:val="006A7FE5"/>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48"/>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69E"/>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24"/>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83"/>
    <w:rsid w:val="006C2914"/>
    <w:rsid w:val="006C2954"/>
    <w:rsid w:val="006C295E"/>
    <w:rsid w:val="006C2A5E"/>
    <w:rsid w:val="006C2A64"/>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2E"/>
    <w:rsid w:val="006C4FCD"/>
    <w:rsid w:val="006C505C"/>
    <w:rsid w:val="006C51B7"/>
    <w:rsid w:val="006C5202"/>
    <w:rsid w:val="006C5233"/>
    <w:rsid w:val="006C5341"/>
    <w:rsid w:val="006C53CF"/>
    <w:rsid w:val="006C541F"/>
    <w:rsid w:val="006C543A"/>
    <w:rsid w:val="006C54A6"/>
    <w:rsid w:val="006C54AF"/>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A86"/>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99"/>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335"/>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2C4"/>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1DF"/>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70"/>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04"/>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79B"/>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1C"/>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06"/>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DDF"/>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1F"/>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28"/>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287"/>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B84"/>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EF0"/>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5C"/>
    <w:rsid w:val="00701C85"/>
    <w:rsid w:val="00701CBC"/>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23"/>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15"/>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8"/>
    <w:rsid w:val="00706077"/>
    <w:rsid w:val="007060AE"/>
    <w:rsid w:val="007061C8"/>
    <w:rsid w:val="007061E7"/>
    <w:rsid w:val="007062FA"/>
    <w:rsid w:val="0070630F"/>
    <w:rsid w:val="00706318"/>
    <w:rsid w:val="00706325"/>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56"/>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7A"/>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470"/>
    <w:rsid w:val="007225BD"/>
    <w:rsid w:val="00722686"/>
    <w:rsid w:val="00722759"/>
    <w:rsid w:val="007227B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12"/>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35"/>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661"/>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1FB"/>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CB1"/>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ACE"/>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78F"/>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38B"/>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68B"/>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EBA"/>
    <w:rsid w:val="00736F2F"/>
    <w:rsid w:val="00737069"/>
    <w:rsid w:val="0073708F"/>
    <w:rsid w:val="00737109"/>
    <w:rsid w:val="00737165"/>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8D"/>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59"/>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288"/>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5F6"/>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59E"/>
    <w:rsid w:val="00752639"/>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85"/>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84"/>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7D"/>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5B7"/>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888"/>
    <w:rsid w:val="00771A6F"/>
    <w:rsid w:val="00771C0B"/>
    <w:rsid w:val="00771CCF"/>
    <w:rsid w:val="00771D9C"/>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16"/>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4B"/>
    <w:rsid w:val="00783F84"/>
    <w:rsid w:val="00783FE6"/>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334"/>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7D2"/>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4BD"/>
    <w:rsid w:val="0079451F"/>
    <w:rsid w:val="00794611"/>
    <w:rsid w:val="00794688"/>
    <w:rsid w:val="007946AA"/>
    <w:rsid w:val="0079470C"/>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1"/>
    <w:rsid w:val="00795F0D"/>
    <w:rsid w:val="00795F38"/>
    <w:rsid w:val="00795F68"/>
    <w:rsid w:val="00795F91"/>
    <w:rsid w:val="00796028"/>
    <w:rsid w:val="00796114"/>
    <w:rsid w:val="00796157"/>
    <w:rsid w:val="00796169"/>
    <w:rsid w:val="00796190"/>
    <w:rsid w:val="00796235"/>
    <w:rsid w:val="00796256"/>
    <w:rsid w:val="0079636E"/>
    <w:rsid w:val="00796445"/>
    <w:rsid w:val="00796521"/>
    <w:rsid w:val="00796557"/>
    <w:rsid w:val="0079655F"/>
    <w:rsid w:val="0079658F"/>
    <w:rsid w:val="00796755"/>
    <w:rsid w:val="007968E8"/>
    <w:rsid w:val="00796915"/>
    <w:rsid w:val="00796A56"/>
    <w:rsid w:val="00796A59"/>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86"/>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7FC"/>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14"/>
    <w:rsid w:val="007A3341"/>
    <w:rsid w:val="007A33F5"/>
    <w:rsid w:val="007A34A9"/>
    <w:rsid w:val="007A359A"/>
    <w:rsid w:val="007A35BC"/>
    <w:rsid w:val="007A38BB"/>
    <w:rsid w:val="007A392E"/>
    <w:rsid w:val="007A3941"/>
    <w:rsid w:val="007A3967"/>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19"/>
    <w:rsid w:val="007A553E"/>
    <w:rsid w:val="007A5789"/>
    <w:rsid w:val="007A57AE"/>
    <w:rsid w:val="007A596B"/>
    <w:rsid w:val="007A599A"/>
    <w:rsid w:val="007A59AD"/>
    <w:rsid w:val="007A5A65"/>
    <w:rsid w:val="007A5AB3"/>
    <w:rsid w:val="007A5B52"/>
    <w:rsid w:val="007A5B7B"/>
    <w:rsid w:val="007A5C1D"/>
    <w:rsid w:val="007A5C81"/>
    <w:rsid w:val="007A5CDF"/>
    <w:rsid w:val="007A5CE6"/>
    <w:rsid w:val="007A5CED"/>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35"/>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100"/>
    <w:rsid w:val="007A7200"/>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1B7"/>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E7D"/>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1FD6"/>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E"/>
    <w:rsid w:val="007B2D3F"/>
    <w:rsid w:val="007B2DD6"/>
    <w:rsid w:val="007B2E40"/>
    <w:rsid w:val="007B2E93"/>
    <w:rsid w:val="007B2EC4"/>
    <w:rsid w:val="007B2F8D"/>
    <w:rsid w:val="007B2F9A"/>
    <w:rsid w:val="007B307B"/>
    <w:rsid w:val="007B3151"/>
    <w:rsid w:val="007B320D"/>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B7A"/>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78"/>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B4"/>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198"/>
    <w:rsid w:val="007B71E4"/>
    <w:rsid w:val="007B722B"/>
    <w:rsid w:val="007B7273"/>
    <w:rsid w:val="007B72E0"/>
    <w:rsid w:val="007B72EA"/>
    <w:rsid w:val="007B74D7"/>
    <w:rsid w:val="007B75AA"/>
    <w:rsid w:val="007B75E2"/>
    <w:rsid w:val="007B7602"/>
    <w:rsid w:val="007B7621"/>
    <w:rsid w:val="007B7634"/>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6F"/>
    <w:rsid w:val="007C0A83"/>
    <w:rsid w:val="007C0AF6"/>
    <w:rsid w:val="007C0BB8"/>
    <w:rsid w:val="007C0C27"/>
    <w:rsid w:val="007C0C9B"/>
    <w:rsid w:val="007C0DD8"/>
    <w:rsid w:val="007C0E8E"/>
    <w:rsid w:val="007C101E"/>
    <w:rsid w:val="007C10C2"/>
    <w:rsid w:val="007C1152"/>
    <w:rsid w:val="007C132F"/>
    <w:rsid w:val="007C1339"/>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8E"/>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0E8"/>
    <w:rsid w:val="007C31D4"/>
    <w:rsid w:val="007C3287"/>
    <w:rsid w:val="007C32D0"/>
    <w:rsid w:val="007C3342"/>
    <w:rsid w:val="007C3363"/>
    <w:rsid w:val="007C3492"/>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68"/>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4C"/>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60"/>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3BC"/>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B19"/>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2"/>
    <w:rsid w:val="007D3A65"/>
    <w:rsid w:val="007D3B01"/>
    <w:rsid w:val="007D3BCF"/>
    <w:rsid w:val="007D3BE6"/>
    <w:rsid w:val="007D3CBA"/>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E6"/>
    <w:rsid w:val="007D47F2"/>
    <w:rsid w:val="007D4890"/>
    <w:rsid w:val="007D48A5"/>
    <w:rsid w:val="007D4968"/>
    <w:rsid w:val="007D49F8"/>
    <w:rsid w:val="007D4B75"/>
    <w:rsid w:val="007D4BBB"/>
    <w:rsid w:val="007D4BC3"/>
    <w:rsid w:val="007D4BDF"/>
    <w:rsid w:val="007D4C48"/>
    <w:rsid w:val="007D4CE0"/>
    <w:rsid w:val="007D4D99"/>
    <w:rsid w:val="007D4E21"/>
    <w:rsid w:val="007D4E55"/>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3"/>
    <w:rsid w:val="007D711D"/>
    <w:rsid w:val="007D711E"/>
    <w:rsid w:val="007D7176"/>
    <w:rsid w:val="007D7244"/>
    <w:rsid w:val="007D72D6"/>
    <w:rsid w:val="007D7339"/>
    <w:rsid w:val="007D7347"/>
    <w:rsid w:val="007D745E"/>
    <w:rsid w:val="007D7464"/>
    <w:rsid w:val="007D7486"/>
    <w:rsid w:val="007D7579"/>
    <w:rsid w:val="007D7631"/>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5C"/>
    <w:rsid w:val="007E059B"/>
    <w:rsid w:val="007E05DD"/>
    <w:rsid w:val="007E05F9"/>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BA"/>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740"/>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15"/>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6F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CF"/>
    <w:rsid w:val="007F09FA"/>
    <w:rsid w:val="007F0A2F"/>
    <w:rsid w:val="007F0AB3"/>
    <w:rsid w:val="007F0AC1"/>
    <w:rsid w:val="007F0B07"/>
    <w:rsid w:val="007F0B25"/>
    <w:rsid w:val="007F0C19"/>
    <w:rsid w:val="007F0C4F"/>
    <w:rsid w:val="007F0D21"/>
    <w:rsid w:val="007F0D7B"/>
    <w:rsid w:val="007F0DF3"/>
    <w:rsid w:val="007F0EEE"/>
    <w:rsid w:val="007F0F69"/>
    <w:rsid w:val="007F0F9A"/>
    <w:rsid w:val="007F0F9C"/>
    <w:rsid w:val="007F1166"/>
    <w:rsid w:val="007F11C9"/>
    <w:rsid w:val="007F126B"/>
    <w:rsid w:val="007F132E"/>
    <w:rsid w:val="007F13CD"/>
    <w:rsid w:val="007F144E"/>
    <w:rsid w:val="007F1564"/>
    <w:rsid w:val="007F15AA"/>
    <w:rsid w:val="007F1611"/>
    <w:rsid w:val="007F1652"/>
    <w:rsid w:val="007F170F"/>
    <w:rsid w:val="007F1714"/>
    <w:rsid w:val="007F17B3"/>
    <w:rsid w:val="007F17DE"/>
    <w:rsid w:val="007F1861"/>
    <w:rsid w:val="007F186C"/>
    <w:rsid w:val="007F18D5"/>
    <w:rsid w:val="007F19F2"/>
    <w:rsid w:val="007F1A3E"/>
    <w:rsid w:val="007F1A9F"/>
    <w:rsid w:val="007F1AA9"/>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BE9"/>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1C"/>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AD"/>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37"/>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2C8"/>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55"/>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6D"/>
    <w:rsid w:val="00811482"/>
    <w:rsid w:val="008114D3"/>
    <w:rsid w:val="008115B7"/>
    <w:rsid w:val="008115E7"/>
    <w:rsid w:val="0081177B"/>
    <w:rsid w:val="00811843"/>
    <w:rsid w:val="00811919"/>
    <w:rsid w:val="00811A9F"/>
    <w:rsid w:val="00811ADF"/>
    <w:rsid w:val="00811AF0"/>
    <w:rsid w:val="00811CC6"/>
    <w:rsid w:val="00811CFA"/>
    <w:rsid w:val="00811CFD"/>
    <w:rsid w:val="00811D07"/>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7E"/>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ABA"/>
    <w:rsid w:val="00813AFB"/>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EA7"/>
    <w:rsid w:val="00815FB6"/>
    <w:rsid w:val="00816076"/>
    <w:rsid w:val="00816093"/>
    <w:rsid w:val="0081611F"/>
    <w:rsid w:val="008161C8"/>
    <w:rsid w:val="008161FD"/>
    <w:rsid w:val="00816282"/>
    <w:rsid w:val="008163B0"/>
    <w:rsid w:val="008163C3"/>
    <w:rsid w:val="00816449"/>
    <w:rsid w:val="0081644E"/>
    <w:rsid w:val="00816498"/>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5CD"/>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A5"/>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5F"/>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B14"/>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77A"/>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0"/>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97A"/>
    <w:rsid w:val="00840B37"/>
    <w:rsid w:val="00840BED"/>
    <w:rsid w:val="00840D36"/>
    <w:rsid w:val="00840DA2"/>
    <w:rsid w:val="00840DE2"/>
    <w:rsid w:val="00840F0D"/>
    <w:rsid w:val="00840F23"/>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10"/>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1F"/>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3A"/>
    <w:rsid w:val="008457C2"/>
    <w:rsid w:val="0084582D"/>
    <w:rsid w:val="00845857"/>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88"/>
    <w:rsid w:val="008466CE"/>
    <w:rsid w:val="00846714"/>
    <w:rsid w:val="008467CB"/>
    <w:rsid w:val="00846812"/>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0D"/>
    <w:rsid w:val="00850549"/>
    <w:rsid w:val="008506BB"/>
    <w:rsid w:val="008506D7"/>
    <w:rsid w:val="00850744"/>
    <w:rsid w:val="00850763"/>
    <w:rsid w:val="008507A8"/>
    <w:rsid w:val="00850865"/>
    <w:rsid w:val="008509D1"/>
    <w:rsid w:val="00850A55"/>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76D"/>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E00"/>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D7"/>
    <w:rsid w:val="008548F7"/>
    <w:rsid w:val="00854941"/>
    <w:rsid w:val="008549C0"/>
    <w:rsid w:val="008549C1"/>
    <w:rsid w:val="00854A56"/>
    <w:rsid w:val="00854A8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2E3"/>
    <w:rsid w:val="008553AA"/>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1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3DC3"/>
    <w:rsid w:val="008640E2"/>
    <w:rsid w:val="008641F1"/>
    <w:rsid w:val="0086422C"/>
    <w:rsid w:val="00864231"/>
    <w:rsid w:val="00864249"/>
    <w:rsid w:val="00864320"/>
    <w:rsid w:val="00864336"/>
    <w:rsid w:val="0086435F"/>
    <w:rsid w:val="008643A1"/>
    <w:rsid w:val="008643E9"/>
    <w:rsid w:val="008644E0"/>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7E9"/>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08C"/>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9AD"/>
    <w:rsid w:val="00867BA5"/>
    <w:rsid w:val="00867C32"/>
    <w:rsid w:val="00867CA3"/>
    <w:rsid w:val="00867D0C"/>
    <w:rsid w:val="00867D51"/>
    <w:rsid w:val="00867D84"/>
    <w:rsid w:val="00867E4D"/>
    <w:rsid w:val="00867E53"/>
    <w:rsid w:val="00867F30"/>
    <w:rsid w:val="00870028"/>
    <w:rsid w:val="00870058"/>
    <w:rsid w:val="0087017C"/>
    <w:rsid w:val="008701AA"/>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17"/>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948"/>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25F"/>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61"/>
    <w:rsid w:val="00880684"/>
    <w:rsid w:val="008807BE"/>
    <w:rsid w:val="008807EB"/>
    <w:rsid w:val="0088083E"/>
    <w:rsid w:val="008808D2"/>
    <w:rsid w:val="008808F3"/>
    <w:rsid w:val="00880914"/>
    <w:rsid w:val="00880A58"/>
    <w:rsid w:val="00880BF5"/>
    <w:rsid w:val="00880BF8"/>
    <w:rsid w:val="00880D1E"/>
    <w:rsid w:val="00880D28"/>
    <w:rsid w:val="00880F1E"/>
    <w:rsid w:val="00880FC1"/>
    <w:rsid w:val="00880FCD"/>
    <w:rsid w:val="008810A4"/>
    <w:rsid w:val="00881153"/>
    <w:rsid w:val="008811EA"/>
    <w:rsid w:val="00881399"/>
    <w:rsid w:val="00881470"/>
    <w:rsid w:val="00881491"/>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366"/>
    <w:rsid w:val="00883412"/>
    <w:rsid w:val="0088349F"/>
    <w:rsid w:val="008835F3"/>
    <w:rsid w:val="0088360F"/>
    <w:rsid w:val="00883632"/>
    <w:rsid w:val="008836B6"/>
    <w:rsid w:val="00883848"/>
    <w:rsid w:val="00883890"/>
    <w:rsid w:val="00883CB7"/>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54"/>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6C1"/>
    <w:rsid w:val="00892784"/>
    <w:rsid w:val="00892800"/>
    <w:rsid w:val="00892808"/>
    <w:rsid w:val="00892840"/>
    <w:rsid w:val="00892876"/>
    <w:rsid w:val="008928BB"/>
    <w:rsid w:val="00892952"/>
    <w:rsid w:val="00892996"/>
    <w:rsid w:val="00892A59"/>
    <w:rsid w:val="00892C33"/>
    <w:rsid w:val="00892C71"/>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23"/>
    <w:rsid w:val="00893643"/>
    <w:rsid w:val="0089368C"/>
    <w:rsid w:val="00893757"/>
    <w:rsid w:val="0089379F"/>
    <w:rsid w:val="008937FB"/>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77"/>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C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79"/>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29"/>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9D"/>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9F"/>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264"/>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1FF2"/>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5A"/>
    <w:rsid w:val="008B28B1"/>
    <w:rsid w:val="008B28C4"/>
    <w:rsid w:val="008B29BD"/>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0A"/>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1D9"/>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EED"/>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C3"/>
    <w:rsid w:val="008C51D2"/>
    <w:rsid w:val="008C51E9"/>
    <w:rsid w:val="008C51F7"/>
    <w:rsid w:val="008C5244"/>
    <w:rsid w:val="008C538D"/>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5E7"/>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712"/>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42"/>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519"/>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54"/>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889"/>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22"/>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4E"/>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2D"/>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CD0"/>
    <w:rsid w:val="008E7E43"/>
    <w:rsid w:val="008E7E53"/>
    <w:rsid w:val="008E7E7B"/>
    <w:rsid w:val="008E7EA7"/>
    <w:rsid w:val="008E7EEA"/>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6F"/>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1A6"/>
    <w:rsid w:val="008F53B6"/>
    <w:rsid w:val="008F53CD"/>
    <w:rsid w:val="008F5420"/>
    <w:rsid w:val="008F54EC"/>
    <w:rsid w:val="008F5515"/>
    <w:rsid w:val="008F5565"/>
    <w:rsid w:val="008F5574"/>
    <w:rsid w:val="008F557F"/>
    <w:rsid w:val="008F5646"/>
    <w:rsid w:val="008F56A0"/>
    <w:rsid w:val="008F56D8"/>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1F"/>
    <w:rsid w:val="00900D68"/>
    <w:rsid w:val="00900DF5"/>
    <w:rsid w:val="00900E51"/>
    <w:rsid w:val="00900F0F"/>
    <w:rsid w:val="00900FF9"/>
    <w:rsid w:val="00901071"/>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283"/>
    <w:rsid w:val="0090431A"/>
    <w:rsid w:val="009043AD"/>
    <w:rsid w:val="009043C4"/>
    <w:rsid w:val="009043DA"/>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60"/>
    <w:rsid w:val="00906AFC"/>
    <w:rsid w:val="00906BD9"/>
    <w:rsid w:val="00906C58"/>
    <w:rsid w:val="00906CAD"/>
    <w:rsid w:val="00906CBE"/>
    <w:rsid w:val="00906CFC"/>
    <w:rsid w:val="00906D8D"/>
    <w:rsid w:val="0090713C"/>
    <w:rsid w:val="00907154"/>
    <w:rsid w:val="00907181"/>
    <w:rsid w:val="009071F3"/>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508"/>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6B"/>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A2F"/>
    <w:rsid w:val="00917B3B"/>
    <w:rsid w:val="00917B49"/>
    <w:rsid w:val="00917C5D"/>
    <w:rsid w:val="00917D25"/>
    <w:rsid w:val="00917D4C"/>
    <w:rsid w:val="00917DEB"/>
    <w:rsid w:val="00917E96"/>
    <w:rsid w:val="00917F1E"/>
    <w:rsid w:val="00917F98"/>
    <w:rsid w:val="00920003"/>
    <w:rsid w:val="0092004A"/>
    <w:rsid w:val="009200C8"/>
    <w:rsid w:val="0092018A"/>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02C"/>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5E"/>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1C"/>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9F"/>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06"/>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1C"/>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78"/>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6E2"/>
    <w:rsid w:val="0093772F"/>
    <w:rsid w:val="0093795E"/>
    <w:rsid w:val="009379ED"/>
    <w:rsid w:val="00937A01"/>
    <w:rsid w:val="00937A61"/>
    <w:rsid w:val="00937A69"/>
    <w:rsid w:val="00937BE8"/>
    <w:rsid w:val="00937BFD"/>
    <w:rsid w:val="00937D9E"/>
    <w:rsid w:val="00937DBF"/>
    <w:rsid w:val="00937E58"/>
    <w:rsid w:val="00937ECD"/>
    <w:rsid w:val="00940019"/>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6B0"/>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2F9D"/>
    <w:rsid w:val="00942FFC"/>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4FCA"/>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55E"/>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89D"/>
    <w:rsid w:val="0095091F"/>
    <w:rsid w:val="009509C3"/>
    <w:rsid w:val="00950A7D"/>
    <w:rsid w:val="00950B1D"/>
    <w:rsid w:val="00950BF2"/>
    <w:rsid w:val="00950C4F"/>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41"/>
    <w:rsid w:val="00951A5B"/>
    <w:rsid w:val="00951A68"/>
    <w:rsid w:val="00951A6A"/>
    <w:rsid w:val="00951AE7"/>
    <w:rsid w:val="00951BA2"/>
    <w:rsid w:val="00951BD1"/>
    <w:rsid w:val="00951C7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55"/>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6C"/>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8CE"/>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D24"/>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8F8"/>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D58"/>
    <w:rsid w:val="00967E7F"/>
    <w:rsid w:val="00967EB3"/>
    <w:rsid w:val="00967ECA"/>
    <w:rsid w:val="00970032"/>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17"/>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86C"/>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B"/>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ACC"/>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8DD"/>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0CF"/>
    <w:rsid w:val="00977125"/>
    <w:rsid w:val="00977147"/>
    <w:rsid w:val="009773AA"/>
    <w:rsid w:val="00977406"/>
    <w:rsid w:val="009775D6"/>
    <w:rsid w:val="009776D4"/>
    <w:rsid w:val="00977765"/>
    <w:rsid w:val="009777F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99"/>
    <w:rsid w:val="009803FF"/>
    <w:rsid w:val="00980403"/>
    <w:rsid w:val="0098048E"/>
    <w:rsid w:val="00980639"/>
    <w:rsid w:val="009806A5"/>
    <w:rsid w:val="00980741"/>
    <w:rsid w:val="009807E3"/>
    <w:rsid w:val="009807EA"/>
    <w:rsid w:val="00980871"/>
    <w:rsid w:val="00980890"/>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BE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3"/>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AE"/>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5AF"/>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CE"/>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336"/>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551"/>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52"/>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BD"/>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A4"/>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72"/>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4AC"/>
    <w:rsid w:val="009A75AC"/>
    <w:rsid w:val="009A75ED"/>
    <w:rsid w:val="009A7619"/>
    <w:rsid w:val="009A76E0"/>
    <w:rsid w:val="009A7703"/>
    <w:rsid w:val="009A772F"/>
    <w:rsid w:val="009A78D9"/>
    <w:rsid w:val="009A79A6"/>
    <w:rsid w:val="009A79CF"/>
    <w:rsid w:val="009A79FF"/>
    <w:rsid w:val="009A7A13"/>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2B"/>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50"/>
    <w:rsid w:val="009B1C8B"/>
    <w:rsid w:val="009B1D7D"/>
    <w:rsid w:val="009B1E9A"/>
    <w:rsid w:val="009B1EC1"/>
    <w:rsid w:val="009B2013"/>
    <w:rsid w:val="009B2412"/>
    <w:rsid w:val="009B24B5"/>
    <w:rsid w:val="009B24EC"/>
    <w:rsid w:val="009B24F9"/>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57"/>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1BB"/>
    <w:rsid w:val="009B4239"/>
    <w:rsid w:val="009B43A2"/>
    <w:rsid w:val="009B44F5"/>
    <w:rsid w:val="009B450D"/>
    <w:rsid w:val="009B4514"/>
    <w:rsid w:val="009B4555"/>
    <w:rsid w:val="009B4634"/>
    <w:rsid w:val="009B474D"/>
    <w:rsid w:val="009B4838"/>
    <w:rsid w:val="009B4B85"/>
    <w:rsid w:val="009B4BFD"/>
    <w:rsid w:val="009B4C79"/>
    <w:rsid w:val="009B4C91"/>
    <w:rsid w:val="009B4CA3"/>
    <w:rsid w:val="009B4D81"/>
    <w:rsid w:val="009B4DBB"/>
    <w:rsid w:val="009B4DEF"/>
    <w:rsid w:val="009B4F9B"/>
    <w:rsid w:val="009B4FF8"/>
    <w:rsid w:val="009B5017"/>
    <w:rsid w:val="009B5029"/>
    <w:rsid w:val="009B517B"/>
    <w:rsid w:val="009B5276"/>
    <w:rsid w:val="009B5433"/>
    <w:rsid w:val="009B5435"/>
    <w:rsid w:val="009B563A"/>
    <w:rsid w:val="009B5651"/>
    <w:rsid w:val="009B58F5"/>
    <w:rsid w:val="009B59BE"/>
    <w:rsid w:val="009B59F8"/>
    <w:rsid w:val="009B5B36"/>
    <w:rsid w:val="009B5C1C"/>
    <w:rsid w:val="009B5CA0"/>
    <w:rsid w:val="009B5D5C"/>
    <w:rsid w:val="009B5D9C"/>
    <w:rsid w:val="009B5DCE"/>
    <w:rsid w:val="009B5E24"/>
    <w:rsid w:val="009B5E95"/>
    <w:rsid w:val="009B5ECF"/>
    <w:rsid w:val="009B5EE7"/>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1E"/>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92"/>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E79"/>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2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86"/>
    <w:rsid w:val="009C5CA8"/>
    <w:rsid w:val="009C5D42"/>
    <w:rsid w:val="009C5E00"/>
    <w:rsid w:val="009C5E30"/>
    <w:rsid w:val="009C5ED5"/>
    <w:rsid w:val="009C5EFD"/>
    <w:rsid w:val="009C5F5E"/>
    <w:rsid w:val="009C5F64"/>
    <w:rsid w:val="009C60A4"/>
    <w:rsid w:val="009C60CA"/>
    <w:rsid w:val="009C611F"/>
    <w:rsid w:val="009C6133"/>
    <w:rsid w:val="009C620A"/>
    <w:rsid w:val="009C62FC"/>
    <w:rsid w:val="009C63F0"/>
    <w:rsid w:val="009C647A"/>
    <w:rsid w:val="009C657C"/>
    <w:rsid w:val="009C6582"/>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D2"/>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8D9"/>
    <w:rsid w:val="009D2904"/>
    <w:rsid w:val="009D2A03"/>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125"/>
    <w:rsid w:val="009D4221"/>
    <w:rsid w:val="009D4237"/>
    <w:rsid w:val="009D4336"/>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65"/>
    <w:rsid w:val="009E037F"/>
    <w:rsid w:val="009E03B4"/>
    <w:rsid w:val="009E045A"/>
    <w:rsid w:val="009E04A7"/>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6EC"/>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73"/>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741"/>
    <w:rsid w:val="009E4809"/>
    <w:rsid w:val="009E4817"/>
    <w:rsid w:val="009E486C"/>
    <w:rsid w:val="009E48FB"/>
    <w:rsid w:val="009E490B"/>
    <w:rsid w:val="009E4A4A"/>
    <w:rsid w:val="009E4A56"/>
    <w:rsid w:val="009E4A8C"/>
    <w:rsid w:val="009E4AA3"/>
    <w:rsid w:val="009E4B65"/>
    <w:rsid w:val="009E4BB8"/>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3BB"/>
    <w:rsid w:val="009E642B"/>
    <w:rsid w:val="009E64A2"/>
    <w:rsid w:val="009E64C6"/>
    <w:rsid w:val="009E64E8"/>
    <w:rsid w:val="009E64EE"/>
    <w:rsid w:val="009E6545"/>
    <w:rsid w:val="009E6655"/>
    <w:rsid w:val="009E6704"/>
    <w:rsid w:val="009E6783"/>
    <w:rsid w:val="009E67A0"/>
    <w:rsid w:val="009E67B6"/>
    <w:rsid w:val="009E686C"/>
    <w:rsid w:val="009E6A08"/>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4B"/>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AF"/>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8FA"/>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3B"/>
    <w:rsid w:val="009F5444"/>
    <w:rsid w:val="009F5488"/>
    <w:rsid w:val="009F5583"/>
    <w:rsid w:val="009F560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89"/>
    <w:rsid w:val="00A01BBE"/>
    <w:rsid w:val="00A01BE2"/>
    <w:rsid w:val="00A01CCD"/>
    <w:rsid w:val="00A01D0D"/>
    <w:rsid w:val="00A01D77"/>
    <w:rsid w:val="00A01DCA"/>
    <w:rsid w:val="00A01FC9"/>
    <w:rsid w:val="00A01FD4"/>
    <w:rsid w:val="00A01FF3"/>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0E6"/>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2E"/>
    <w:rsid w:val="00A110FD"/>
    <w:rsid w:val="00A111AC"/>
    <w:rsid w:val="00A11351"/>
    <w:rsid w:val="00A11438"/>
    <w:rsid w:val="00A114AB"/>
    <w:rsid w:val="00A114BA"/>
    <w:rsid w:val="00A11521"/>
    <w:rsid w:val="00A115B5"/>
    <w:rsid w:val="00A1186A"/>
    <w:rsid w:val="00A1199A"/>
    <w:rsid w:val="00A11ACB"/>
    <w:rsid w:val="00A11B32"/>
    <w:rsid w:val="00A11C1E"/>
    <w:rsid w:val="00A11C76"/>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61"/>
    <w:rsid w:val="00A1297A"/>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126"/>
    <w:rsid w:val="00A13261"/>
    <w:rsid w:val="00A133AB"/>
    <w:rsid w:val="00A133E3"/>
    <w:rsid w:val="00A13454"/>
    <w:rsid w:val="00A13460"/>
    <w:rsid w:val="00A13557"/>
    <w:rsid w:val="00A136A0"/>
    <w:rsid w:val="00A136FE"/>
    <w:rsid w:val="00A1389D"/>
    <w:rsid w:val="00A138BB"/>
    <w:rsid w:val="00A13AB9"/>
    <w:rsid w:val="00A13AC2"/>
    <w:rsid w:val="00A13AD5"/>
    <w:rsid w:val="00A13BC3"/>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7D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53"/>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7F"/>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63"/>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6A"/>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5B"/>
    <w:rsid w:val="00A279ED"/>
    <w:rsid w:val="00A27A20"/>
    <w:rsid w:val="00A27A6A"/>
    <w:rsid w:val="00A27AE5"/>
    <w:rsid w:val="00A27B41"/>
    <w:rsid w:val="00A27C9E"/>
    <w:rsid w:val="00A27CD9"/>
    <w:rsid w:val="00A27D1E"/>
    <w:rsid w:val="00A27ED0"/>
    <w:rsid w:val="00A27F05"/>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1D"/>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E7"/>
    <w:rsid w:val="00A34160"/>
    <w:rsid w:val="00A3418F"/>
    <w:rsid w:val="00A34190"/>
    <w:rsid w:val="00A341A1"/>
    <w:rsid w:val="00A341EC"/>
    <w:rsid w:val="00A3420B"/>
    <w:rsid w:val="00A3423C"/>
    <w:rsid w:val="00A342E4"/>
    <w:rsid w:val="00A343AB"/>
    <w:rsid w:val="00A343E2"/>
    <w:rsid w:val="00A34425"/>
    <w:rsid w:val="00A34439"/>
    <w:rsid w:val="00A345AC"/>
    <w:rsid w:val="00A346D5"/>
    <w:rsid w:val="00A3474C"/>
    <w:rsid w:val="00A3477D"/>
    <w:rsid w:val="00A347DC"/>
    <w:rsid w:val="00A34841"/>
    <w:rsid w:val="00A3487F"/>
    <w:rsid w:val="00A348BA"/>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33"/>
    <w:rsid w:val="00A5038F"/>
    <w:rsid w:val="00A504DD"/>
    <w:rsid w:val="00A5054A"/>
    <w:rsid w:val="00A5060E"/>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B6A"/>
    <w:rsid w:val="00A52C13"/>
    <w:rsid w:val="00A52C45"/>
    <w:rsid w:val="00A52CC3"/>
    <w:rsid w:val="00A52D60"/>
    <w:rsid w:val="00A52D6F"/>
    <w:rsid w:val="00A52D74"/>
    <w:rsid w:val="00A52DE5"/>
    <w:rsid w:val="00A52F6C"/>
    <w:rsid w:val="00A52FFA"/>
    <w:rsid w:val="00A5300F"/>
    <w:rsid w:val="00A53025"/>
    <w:rsid w:val="00A53069"/>
    <w:rsid w:val="00A530B7"/>
    <w:rsid w:val="00A53176"/>
    <w:rsid w:val="00A5339B"/>
    <w:rsid w:val="00A533F8"/>
    <w:rsid w:val="00A534AE"/>
    <w:rsid w:val="00A53503"/>
    <w:rsid w:val="00A5356B"/>
    <w:rsid w:val="00A535EF"/>
    <w:rsid w:val="00A53603"/>
    <w:rsid w:val="00A53656"/>
    <w:rsid w:val="00A5378F"/>
    <w:rsid w:val="00A537E4"/>
    <w:rsid w:val="00A5380D"/>
    <w:rsid w:val="00A53854"/>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7FE"/>
    <w:rsid w:val="00A548E1"/>
    <w:rsid w:val="00A549E9"/>
    <w:rsid w:val="00A54A57"/>
    <w:rsid w:val="00A54A6D"/>
    <w:rsid w:val="00A54ADB"/>
    <w:rsid w:val="00A54B58"/>
    <w:rsid w:val="00A54B70"/>
    <w:rsid w:val="00A54CB3"/>
    <w:rsid w:val="00A54E9A"/>
    <w:rsid w:val="00A54EB4"/>
    <w:rsid w:val="00A54F0D"/>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17E"/>
    <w:rsid w:val="00A641F0"/>
    <w:rsid w:val="00A64247"/>
    <w:rsid w:val="00A64281"/>
    <w:rsid w:val="00A64374"/>
    <w:rsid w:val="00A64477"/>
    <w:rsid w:val="00A6469F"/>
    <w:rsid w:val="00A646AC"/>
    <w:rsid w:val="00A646E2"/>
    <w:rsid w:val="00A64710"/>
    <w:rsid w:val="00A64796"/>
    <w:rsid w:val="00A64991"/>
    <w:rsid w:val="00A649EE"/>
    <w:rsid w:val="00A64A5F"/>
    <w:rsid w:val="00A64A71"/>
    <w:rsid w:val="00A64BAE"/>
    <w:rsid w:val="00A64BC1"/>
    <w:rsid w:val="00A64BDB"/>
    <w:rsid w:val="00A64BF9"/>
    <w:rsid w:val="00A64DA9"/>
    <w:rsid w:val="00A64EC7"/>
    <w:rsid w:val="00A64ED7"/>
    <w:rsid w:val="00A64F36"/>
    <w:rsid w:val="00A64F5B"/>
    <w:rsid w:val="00A64FA6"/>
    <w:rsid w:val="00A650A2"/>
    <w:rsid w:val="00A650A8"/>
    <w:rsid w:val="00A65148"/>
    <w:rsid w:val="00A65296"/>
    <w:rsid w:val="00A652B0"/>
    <w:rsid w:val="00A653BE"/>
    <w:rsid w:val="00A653DA"/>
    <w:rsid w:val="00A654FE"/>
    <w:rsid w:val="00A65507"/>
    <w:rsid w:val="00A65650"/>
    <w:rsid w:val="00A65664"/>
    <w:rsid w:val="00A65694"/>
    <w:rsid w:val="00A656CA"/>
    <w:rsid w:val="00A6571A"/>
    <w:rsid w:val="00A65724"/>
    <w:rsid w:val="00A65751"/>
    <w:rsid w:val="00A657AC"/>
    <w:rsid w:val="00A65826"/>
    <w:rsid w:val="00A65A57"/>
    <w:rsid w:val="00A65B09"/>
    <w:rsid w:val="00A65B49"/>
    <w:rsid w:val="00A65BB7"/>
    <w:rsid w:val="00A65DE9"/>
    <w:rsid w:val="00A65DED"/>
    <w:rsid w:val="00A65E72"/>
    <w:rsid w:val="00A65F99"/>
    <w:rsid w:val="00A65FF6"/>
    <w:rsid w:val="00A66013"/>
    <w:rsid w:val="00A66084"/>
    <w:rsid w:val="00A660A0"/>
    <w:rsid w:val="00A66144"/>
    <w:rsid w:val="00A661FD"/>
    <w:rsid w:val="00A662AE"/>
    <w:rsid w:val="00A662C0"/>
    <w:rsid w:val="00A664FC"/>
    <w:rsid w:val="00A665C0"/>
    <w:rsid w:val="00A665F9"/>
    <w:rsid w:val="00A66652"/>
    <w:rsid w:val="00A66671"/>
    <w:rsid w:val="00A66696"/>
    <w:rsid w:val="00A667A1"/>
    <w:rsid w:val="00A66874"/>
    <w:rsid w:val="00A6696F"/>
    <w:rsid w:val="00A6697D"/>
    <w:rsid w:val="00A669FB"/>
    <w:rsid w:val="00A66A64"/>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3B"/>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542"/>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AA3"/>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EC4"/>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CED"/>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E4C"/>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7FD"/>
    <w:rsid w:val="00A87872"/>
    <w:rsid w:val="00A87AB8"/>
    <w:rsid w:val="00A87AF1"/>
    <w:rsid w:val="00A87BF5"/>
    <w:rsid w:val="00A87C5C"/>
    <w:rsid w:val="00A87C79"/>
    <w:rsid w:val="00A87CD4"/>
    <w:rsid w:val="00A87DEE"/>
    <w:rsid w:val="00A87E0F"/>
    <w:rsid w:val="00A87E86"/>
    <w:rsid w:val="00A87EF1"/>
    <w:rsid w:val="00A87F31"/>
    <w:rsid w:val="00A87F50"/>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7A0"/>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32"/>
    <w:rsid w:val="00AA2B8B"/>
    <w:rsid w:val="00AA2BBD"/>
    <w:rsid w:val="00AA2C69"/>
    <w:rsid w:val="00AA2D2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B4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6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2F6"/>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A7FDA"/>
    <w:rsid w:val="00AB0057"/>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12"/>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4B7"/>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47"/>
    <w:rsid w:val="00AB76AE"/>
    <w:rsid w:val="00AB7726"/>
    <w:rsid w:val="00AB7763"/>
    <w:rsid w:val="00AB77A6"/>
    <w:rsid w:val="00AB7938"/>
    <w:rsid w:val="00AB7943"/>
    <w:rsid w:val="00AB7967"/>
    <w:rsid w:val="00AB79B6"/>
    <w:rsid w:val="00AB7B14"/>
    <w:rsid w:val="00AB7B9A"/>
    <w:rsid w:val="00AB7BC4"/>
    <w:rsid w:val="00AB7BED"/>
    <w:rsid w:val="00AB7CBE"/>
    <w:rsid w:val="00AB7D56"/>
    <w:rsid w:val="00AB7D97"/>
    <w:rsid w:val="00AB7D98"/>
    <w:rsid w:val="00AB7DB2"/>
    <w:rsid w:val="00AB7F71"/>
    <w:rsid w:val="00AB7FCD"/>
    <w:rsid w:val="00AB7FF2"/>
    <w:rsid w:val="00AC0021"/>
    <w:rsid w:val="00AC014D"/>
    <w:rsid w:val="00AC017C"/>
    <w:rsid w:val="00AC0356"/>
    <w:rsid w:val="00AC03A2"/>
    <w:rsid w:val="00AC041B"/>
    <w:rsid w:val="00AC043D"/>
    <w:rsid w:val="00AC04D2"/>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0A"/>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A5F"/>
    <w:rsid w:val="00AC7B00"/>
    <w:rsid w:val="00AC7B17"/>
    <w:rsid w:val="00AC7BDC"/>
    <w:rsid w:val="00AC7C8B"/>
    <w:rsid w:val="00AC7CF8"/>
    <w:rsid w:val="00AC7D85"/>
    <w:rsid w:val="00AC7DE2"/>
    <w:rsid w:val="00AC7E57"/>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77A"/>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E5B"/>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64"/>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8"/>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2F8"/>
    <w:rsid w:val="00AE3318"/>
    <w:rsid w:val="00AE33BA"/>
    <w:rsid w:val="00AE3411"/>
    <w:rsid w:val="00AE3453"/>
    <w:rsid w:val="00AE3465"/>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65"/>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88C"/>
    <w:rsid w:val="00AF0A7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8B"/>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085"/>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9D"/>
    <w:rsid w:val="00AF5FD0"/>
    <w:rsid w:val="00AF6170"/>
    <w:rsid w:val="00AF63A0"/>
    <w:rsid w:val="00AF63CA"/>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7"/>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9F"/>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00"/>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5A"/>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DF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C2"/>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7BD"/>
    <w:rsid w:val="00B12891"/>
    <w:rsid w:val="00B128F5"/>
    <w:rsid w:val="00B12B2E"/>
    <w:rsid w:val="00B12D51"/>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BDE"/>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C1"/>
    <w:rsid w:val="00B16CD6"/>
    <w:rsid w:val="00B16D31"/>
    <w:rsid w:val="00B16E1B"/>
    <w:rsid w:val="00B16F49"/>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C5"/>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9EF"/>
    <w:rsid w:val="00B22A23"/>
    <w:rsid w:val="00B22A93"/>
    <w:rsid w:val="00B22C75"/>
    <w:rsid w:val="00B22E23"/>
    <w:rsid w:val="00B22E55"/>
    <w:rsid w:val="00B22E69"/>
    <w:rsid w:val="00B22F1E"/>
    <w:rsid w:val="00B23015"/>
    <w:rsid w:val="00B2309A"/>
    <w:rsid w:val="00B2309F"/>
    <w:rsid w:val="00B230D2"/>
    <w:rsid w:val="00B2313D"/>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70"/>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8FB"/>
    <w:rsid w:val="00B249D8"/>
    <w:rsid w:val="00B24A0A"/>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37"/>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5F5"/>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27FA1"/>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3F"/>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2D3"/>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F"/>
    <w:rsid w:val="00B32EB8"/>
    <w:rsid w:val="00B32EC0"/>
    <w:rsid w:val="00B32F00"/>
    <w:rsid w:val="00B32F21"/>
    <w:rsid w:val="00B32F2E"/>
    <w:rsid w:val="00B33157"/>
    <w:rsid w:val="00B331F6"/>
    <w:rsid w:val="00B3327B"/>
    <w:rsid w:val="00B332A6"/>
    <w:rsid w:val="00B332AA"/>
    <w:rsid w:val="00B332BD"/>
    <w:rsid w:val="00B332F8"/>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1E"/>
    <w:rsid w:val="00B40AFB"/>
    <w:rsid w:val="00B40BF6"/>
    <w:rsid w:val="00B40C95"/>
    <w:rsid w:val="00B40CC3"/>
    <w:rsid w:val="00B40CF9"/>
    <w:rsid w:val="00B40D2F"/>
    <w:rsid w:val="00B40D45"/>
    <w:rsid w:val="00B40DA7"/>
    <w:rsid w:val="00B40F00"/>
    <w:rsid w:val="00B40F80"/>
    <w:rsid w:val="00B40FBE"/>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58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12F"/>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B"/>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5FF"/>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87"/>
    <w:rsid w:val="00B47290"/>
    <w:rsid w:val="00B472A6"/>
    <w:rsid w:val="00B47338"/>
    <w:rsid w:val="00B4734E"/>
    <w:rsid w:val="00B47386"/>
    <w:rsid w:val="00B474CE"/>
    <w:rsid w:val="00B47518"/>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8F4"/>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B9C"/>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CBC"/>
    <w:rsid w:val="00B64D7F"/>
    <w:rsid w:val="00B64E76"/>
    <w:rsid w:val="00B64EB1"/>
    <w:rsid w:val="00B64ED5"/>
    <w:rsid w:val="00B650A3"/>
    <w:rsid w:val="00B650F6"/>
    <w:rsid w:val="00B651CA"/>
    <w:rsid w:val="00B65218"/>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1E"/>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6A"/>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999"/>
    <w:rsid w:val="00B75B00"/>
    <w:rsid w:val="00B75B0C"/>
    <w:rsid w:val="00B75B28"/>
    <w:rsid w:val="00B75B5A"/>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9C8"/>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23"/>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E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5B"/>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BD"/>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10"/>
    <w:rsid w:val="00B8593E"/>
    <w:rsid w:val="00B85985"/>
    <w:rsid w:val="00B859A3"/>
    <w:rsid w:val="00B85AA6"/>
    <w:rsid w:val="00B85C4B"/>
    <w:rsid w:val="00B85CE0"/>
    <w:rsid w:val="00B85CE3"/>
    <w:rsid w:val="00B85D64"/>
    <w:rsid w:val="00B85D9D"/>
    <w:rsid w:val="00B85F22"/>
    <w:rsid w:val="00B85F43"/>
    <w:rsid w:val="00B85FE0"/>
    <w:rsid w:val="00B85FE2"/>
    <w:rsid w:val="00B8608C"/>
    <w:rsid w:val="00B860F5"/>
    <w:rsid w:val="00B8613D"/>
    <w:rsid w:val="00B8628D"/>
    <w:rsid w:val="00B863CE"/>
    <w:rsid w:val="00B86491"/>
    <w:rsid w:val="00B864C8"/>
    <w:rsid w:val="00B8656E"/>
    <w:rsid w:val="00B865FD"/>
    <w:rsid w:val="00B86651"/>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D97"/>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14"/>
    <w:rsid w:val="00B9675F"/>
    <w:rsid w:val="00B967A5"/>
    <w:rsid w:val="00B967BF"/>
    <w:rsid w:val="00B9687F"/>
    <w:rsid w:val="00B968DE"/>
    <w:rsid w:val="00B968ED"/>
    <w:rsid w:val="00B96A5B"/>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07"/>
    <w:rsid w:val="00B97B18"/>
    <w:rsid w:val="00B97B57"/>
    <w:rsid w:val="00B97C13"/>
    <w:rsid w:val="00B97DC7"/>
    <w:rsid w:val="00B97DD1"/>
    <w:rsid w:val="00B97DED"/>
    <w:rsid w:val="00B97F3E"/>
    <w:rsid w:val="00BA0021"/>
    <w:rsid w:val="00BA00B2"/>
    <w:rsid w:val="00BA00E4"/>
    <w:rsid w:val="00BA01D0"/>
    <w:rsid w:val="00BA029E"/>
    <w:rsid w:val="00BA02B9"/>
    <w:rsid w:val="00BA0427"/>
    <w:rsid w:val="00BA059E"/>
    <w:rsid w:val="00BA0864"/>
    <w:rsid w:val="00BA08A7"/>
    <w:rsid w:val="00BA08AF"/>
    <w:rsid w:val="00BA0A1B"/>
    <w:rsid w:val="00BA0A3C"/>
    <w:rsid w:val="00BA0A4E"/>
    <w:rsid w:val="00BA0B71"/>
    <w:rsid w:val="00BA0BBD"/>
    <w:rsid w:val="00BA0C57"/>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2F"/>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84"/>
    <w:rsid w:val="00BA60FF"/>
    <w:rsid w:val="00BA6363"/>
    <w:rsid w:val="00BA6378"/>
    <w:rsid w:val="00BA6409"/>
    <w:rsid w:val="00BA6579"/>
    <w:rsid w:val="00BA659D"/>
    <w:rsid w:val="00BA661A"/>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28C"/>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26"/>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9B2"/>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32"/>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70F"/>
    <w:rsid w:val="00BC3834"/>
    <w:rsid w:val="00BC389B"/>
    <w:rsid w:val="00BC38BA"/>
    <w:rsid w:val="00BC390A"/>
    <w:rsid w:val="00BC39B1"/>
    <w:rsid w:val="00BC39E1"/>
    <w:rsid w:val="00BC3AFB"/>
    <w:rsid w:val="00BC3BA1"/>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89"/>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4E"/>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6B8"/>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84E"/>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E2F"/>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5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2C9"/>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11"/>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38E"/>
    <w:rsid w:val="00BF13AD"/>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9C"/>
    <w:rsid w:val="00BF18A1"/>
    <w:rsid w:val="00BF1901"/>
    <w:rsid w:val="00BF1AA5"/>
    <w:rsid w:val="00BF1B36"/>
    <w:rsid w:val="00BF1B6C"/>
    <w:rsid w:val="00BF1D1F"/>
    <w:rsid w:val="00BF1D5B"/>
    <w:rsid w:val="00BF1D6A"/>
    <w:rsid w:val="00BF1DCA"/>
    <w:rsid w:val="00BF1E69"/>
    <w:rsid w:val="00BF1E73"/>
    <w:rsid w:val="00BF1E87"/>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B96"/>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302"/>
    <w:rsid w:val="00BF652E"/>
    <w:rsid w:val="00BF676B"/>
    <w:rsid w:val="00BF678B"/>
    <w:rsid w:val="00BF680B"/>
    <w:rsid w:val="00BF68C9"/>
    <w:rsid w:val="00BF69F2"/>
    <w:rsid w:val="00BF6A92"/>
    <w:rsid w:val="00BF6C05"/>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D"/>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DA6"/>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8B"/>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0A7"/>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9F"/>
    <w:rsid w:val="00C07AB3"/>
    <w:rsid w:val="00C07B1D"/>
    <w:rsid w:val="00C07B69"/>
    <w:rsid w:val="00C07C0A"/>
    <w:rsid w:val="00C07C8C"/>
    <w:rsid w:val="00C07C99"/>
    <w:rsid w:val="00C07CA0"/>
    <w:rsid w:val="00C07CDB"/>
    <w:rsid w:val="00C07D20"/>
    <w:rsid w:val="00C07D6B"/>
    <w:rsid w:val="00C07D9F"/>
    <w:rsid w:val="00C07E35"/>
    <w:rsid w:val="00C10151"/>
    <w:rsid w:val="00C101B7"/>
    <w:rsid w:val="00C101DB"/>
    <w:rsid w:val="00C101ED"/>
    <w:rsid w:val="00C1026E"/>
    <w:rsid w:val="00C102A6"/>
    <w:rsid w:val="00C10510"/>
    <w:rsid w:val="00C105B7"/>
    <w:rsid w:val="00C105F2"/>
    <w:rsid w:val="00C1065F"/>
    <w:rsid w:val="00C106C8"/>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2F"/>
    <w:rsid w:val="00C12CF8"/>
    <w:rsid w:val="00C12DB3"/>
    <w:rsid w:val="00C12DE8"/>
    <w:rsid w:val="00C12E0A"/>
    <w:rsid w:val="00C12E5B"/>
    <w:rsid w:val="00C12EE8"/>
    <w:rsid w:val="00C12F55"/>
    <w:rsid w:val="00C12FB4"/>
    <w:rsid w:val="00C12FB5"/>
    <w:rsid w:val="00C12FE6"/>
    <w:rsid w:val="00C1301A"/>
    <w:rsid w:val="00C13020"/>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456"/>
    <w:rsid w:val="00C1649A"/>
    <w:rsid w:val="00C1650C"/>
    <w:rsid w:val="00C1655D"/>
    <w:rsid w:val="00C16643"/>
    <w:rsid w:val="00C169A1"/>
    <w:rsid w:val="00C169AD"/>
    <w:rsid w:val="00C16AA6"/>
    <w:rsid w:val="00C16AB6"/>
    <w:rsid w:val="00C16ABF"/>
    <w:rsid w:val="00C16B04"/>
    <w:rsid w:val="00C16BEB"/>
    <w:rsid w:val="00C16C38"/>
    <w:rsid w:val="00C16D4B"/>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7AC"/>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8F6"/>
    <w:rsid w:val="00C22A5F"/>
    <w:rsid w:val="00C22B19"/>
    <w:rsid w:val="00C22C1D"/>
    <w:rsid w:val="00C22C3A"/>
    <w:rsid w:val="00C22C59"/>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31"/>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2EE"/>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5FB"/>
    <w:rsid w:val="00C33690"/>
    <w:rsid w:val="00C3372C"/>
    <w:rsid w:val="00C3383F"/>
    <w:rsid w:val="00C33859"/>
    <w:rsid w:val="00C33860"/>
    <w:rsid w:val="00C33955"/>
    <w:rsid w:val="00C339C2"/>
    <w:rsid w:val="00C33B27"/>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D8"/>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48"/>
    <w:rsid w:val="00C36FE9"/>
    <w:rsid w:val="00C37028"/>
    <w:rsid w:val="00C370C0"/>
    <w:rsid w:val="00C3710C"/>
    <w:rsid w:val="00C3710F"/>
    <w:rsid w:val="00C37148"/>
    <w:rsid w:val="00C3719F"/>
    <w:rsid w:val="00C371CC"/>
    <w:rsid w:val="00C37229"/>
    <w:rsid w:val="00C373D2"/>
    <w:rsid w:val="00C3746E"/>
    <w:rsid w:val="00C3747A"/>
    <w:rsid w:val="00C3748D"/>
    <w:rsid w:val="00C374BE"/>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79"/>
    <w:rsid w:val="00C41781"/>
    <w:rsid w:val="00C4179F"/>
    <w:rsid w:val="00C417AC"/>
    <w:rsid w:val="00C417C4"/>
    <w:rsid w:val="00C417D4"/>
    <w:rsid w:val="00C41889"/>
    <w:rsid w:val="00C4196F"/>
    <w:rsid w:val="00C41973"/>
    <w:rsid w:val="00C419A4"/>
    <w:rsid w:val="00C41AA1"/>
    <w:rsid w:val="00C41CFB"/>
    <w:rsid w:val="00C41D09"/>
    <w:rsid w:val="00C41D72"/>
    <w:rsid w:val="00C41E6F"/>
    <w:rsid w:val="00C41EF6"/>
    <w:rsid w:val="00C41F42"/>
    <w:rsid w:val="00C41F5F"/>
    <w:rsid w:val="00C41FAE"/>
    <w:rsid w:val="00C42051"/>
    <w:rsid w:val="00C422AD"/>
    <w:rsid w:val="00C4247A"/>
    <w:rsid w:val="00C424C1"/>
    <w:rsid w:val="00C424C2"/>
    <w:rsid w:val="00C424DB"/>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181"/>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19"/>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3E"/>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1D3"/>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4F6C"/>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03"/>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8B"/>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CB9"/>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9A"/>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78"/>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33"/>
    <w:rsid w:val="00C6547E"/>
    <w:rsid w:val="00C65490"/>
    <w:rsid w:val="00C655FA"/>
    <w:rsid w:val="00C65641"/>
    <w:rsid w:val="00C65646"/>
    <w:rsid w:val="00C6566A"/>
    <w:rsid w:val="00C656B8"/>
    <w:rsid w:val="00C65840"/>
    <w:rsid w:val="00C65866"/>
    <w:rsid w:val="00C6588A"/>
    <w:rsid w:val="00C658E0"/>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8"/>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06"/>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5EB"/>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12"/>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21F"/>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52"/>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21"/>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1C9"/>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1C9"/>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BF"/>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894"/>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BC"/>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0F"/>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1C7"/>
    <w:rsid w:val="00C972CD"/>
    <w:rsid w:val="00C97309"/>
    <w:rsid w:val="00C9735C"/>
    <w:rsid w:val="00C97393"/>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883"/>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28"/>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0"/>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CB3"/>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AD"/>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1"/>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1FD1"/>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85"/>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71"/>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A57"/>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1FE8"/>
    <w:rsid w:val="00CD205B"/>
    <w:rsid w:val="00CD20F0"/>
    <w:rsid w:val="00CD216D"/>
    <w:rsid w:val="00CD21A8"/>
    <w:rsid w:val="00CD2303"/>
    <w:rsid w:val="00CD2322"/>
    <w:rsid w:val="00CD23E4"/>
    <w:rsid w:val="00CD24AA"/>
    <w:rsid w:val="00CD24B8"/>
    <w:rsid w:val="00CD24FD"/>
    <w:rsid w:val="00CD25A0"/>
    <w:rsid w:val="00CD25FE"/>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7FA"/>
    <w:rsid w:val="00CD4A3C"/>
    <w:rsid w:val="00CD4AFD"/>
    <w:rsid w:val="00CD4B20"/>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5EC"/>
    <w:rsid w:val="00CD5620"/>
    <w:rsid w:val="00CD567A"/>
    <w:rsid w:val="00CD56D9"/>
    <w:rsid w:val="00CD56DB"/>
    <w:rsid w:val="00CD5727"/>
    <w:rsid w:val="00CD581F"/>
    <w:rsid w:val="00CD5866"/>
    <w:rsid w:val="00CD586A"/>
    <w:rsid w:val="00CD58CA"/>
    <w:rsid w:val="00CD5905"/>
    <w:rsid w:val="00CD5914"/>
    <w:rsid w:val="00CD598A"/>
    <w:rsid w:val="00CD5A37"/>
    <w:rsid w:val="00CD5AAD"/>
    <w:rsid w:val="00CD5B78"/>
    <w:rsid w:val="00CD5B9D"/>
    <w:rsid w:val="00CD5D15"/>
    <w:rsid w:val="00CD5D71"/>
    <w:rsid w:val="00CD5F1C"/>
    <w:rsid w:val="00CD5F4F"/>
    <w:rsid w:val="00CD6022"/>
    <w:rsid w:val="00CD6044"/>
    <w:rsid w:val="00CD6196"/>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2C"/>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3C"/>
    <w:rsid w:val="00CE255F"/>
    <w:rsid w:val="00CE2685"/>
    <w:rsid w:val="00CE2718"/>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4F6"/>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13"/>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B5"/>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84"/>
    <w:rsid w:val="00CF2E96"/>
    <w:rsid w:val="00CF2F74"/>
    <w:rsid w:val="00CF2F80"/>
    <w:rsid w:val="00CF3037"/>
    <w:rsid w:val="00CF30B8"/>
    <w:rsid w:val="00CF30F5"/>
    <w:rsid w:val="00CF3171"/>
    <w:rsid w:val="00CF3195"/>
    <w:rsid w:val="00CF31FE"/>
    <w:rsid w:val="00CF3330"/>
    <w:rsid w:val="00CF333F"/>
    <w:rsid w:val="00CF33DF"/>
    <w:rsid w:val="00CF3530"/>
    <w:rsid w:val="00CF355F"/>
    <w:rsid w:val="00CF358C"/>
    <w:rsid w:val="00CF35BA"/>
    <w:rsid w:val="00CF35C6"/>
    <w:rsid w:val="00CF375A"/>
    <w:rsid w:val="00CF378E"/>
    <w:rsid w:val="00CF37B6"/>
    <w:rsid w:val="00CF37BD"/>
    <w:rsid w:val="00CF37E1"/>
    <w:rsid w:val="00CF3826"/>
    <w:rsid w:val="00CF3842"/>
    <w:rsid w:val="00CF3853"/>
    <w:rsid w:val="00CF3950"/>
    <w:rsid w:val="00CF39A3"/>
    <w:rsid w:val="00CF39B2"/>
    <w:rsid w:val="00CF39C4"/>
    <w:rsid w:val="00CF3A09"/>
    <w:rsid w:val="00CF3A32"/>
    <w:rsid w:val="00CF3A9A"/>
    <w:rsid w:val="00CF3AC6"/>
    <w:rsid w:val="00CF3B72"/>
    <w:rsid w:val="00CF3BBD"/>
    <w:rsid w:val="00CF3CE8"/>
    <w:rsid w:val="00CF3CEA"/>
    <w:rsid w:val="00CF3E0F"/>
    <w:rsid w:val="00CF3E27"/>
    <w:rsid w:val="00CF3FCB"/>
    <w:rsid w:val="00CF4018"/>
    <w:rsid w:val="00CF4191"/>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E0E"/>
    <w:rsid w:val="00CF4F01"/>
    <w:rsid w:val="00CF4FFC"/>
    <w:rsid w:val="00CF50BE"/>
    <w:rsid w:val="00CF50C3"/>
    <w:rsid w:val="00CF5208"/>
    <w:rsid w:val="00CF5313"/>
    <w:rsid w:val="00CF5373"/>
    <w:rsid w:val="00CF53F0"/>
    <w:rsid w:val="00CF5406"/>
    <w:rsid w:val="00CF5422"/>
    <w:rsid w:val="00CF5480"/>
    <w:rsid w:val="00CF54E3"/>
    <w:rsid w:val="00CF55AE"/>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CAF"/>
    <w:rsid w:val="00CF6DBF"/>
    <w:rsid w:val="00CF6E94"/>
    <w:rsid w:val="00CF6EB0"/>
    <w:rsid w:val="00CF6EB3"/>
    <w:rsid w:val="00CF6F6E"/>
    <w:rsid w:val="00CF6F72"/>
    <w:rsid w:val="00CF6FF2"/>
    <w:rsid w:val="00CF710C"/>
    <w:rsid w:val="00CF722D"/>
    <w:rsid w:val="00CF72A2"/>
    <w:rsid w:val="00CF731D"/>
    <w:rsid w:val="00CF7374"/>
    <w:rsid w:val="00CF73EC"/>
    <w:rsid w:val="00CF74F1"/>
    <w:rsid w:val="00CF751E"/>
    <w:rsid w:val="00CF75ED"/>
    <w:rsid w:val="00CF7652"/>
    <w:rsid w:val="00CF7770"/>
    <w:rsid w:val="00CF7779"/>
    <w:rsid w:val="00CF77E6"/>
    <w:rsid w:val="00CF78A4"/>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3D"/>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7D"/>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2C7"/>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AF"/>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5C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57"/>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0F"/>
    <w:rsid w:val="00D13241"/>
    <w:rsid w:val="00D132CB"/>
    <w:rsid w:val="00D132E0"/>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3D"/>
    <w:rsid w:val="00D13EAA"/>
    <w:rsid w:val="00D1401B"/>
    <w:rsid w:val="00D14039"/>
    <w:rsid w:val="00D141E2"/>
    <w:rsid w:val="00D141EC"/>
    <w:rsid w:val="00D14264"/>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34"/>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0FA8"/>
    <w:rsid w:val="00D21467"/>
    <w:rsid w:val="00D2146C"/>
    <w:rsid w:val="00D21479"/>
    <w:rsid w:val="00D21494"/>
    <w:rsid w:val="00D214DA"/>
    <w:rsid w:val="00D21593"/>
    <w:rsid w:val="00D215CB"/>
    <w:rsid w:val="00D21626"/>
    <w:rsid w:val="00D2162E"/>
    <w:rsid w:val="00D21649"/>
    <w:rsid w:val="00D21692"/>
    <w:rsid w:val="00D216A9"/>
    <w:rsid w:val="00D21726"/>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CE"/>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C4"/>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27F0C"/>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C78"/>
    <w:rsid w:val="00D30D05"/>
    <w:rsid w:val="00D30D48"/>
    <w:rsid w:val="00D30DA0"/>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D60"/>
    <w:rsid w:val="00D32F4D"/>
    <w:rsid w:val="00D3308B"/>
    <w:rsid w:val="00D3326A"/>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8D6"/>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3D1"/>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4B1"/>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8F"/>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4FC"/>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28"/>
    <w:rsid w:val="00D53757"/>
    <w:rsid w:val="00D537F3"/>
    <w:rsid w:val="00D5380D"/>
    <w:rsid w:val="00D53883"/>
    <w:rsid w:val="00D5395D"/>
    <w:rsid w:val="00D53A61"/>
    <w:rsid w:val="00D53B45"/>
    <w:rsid w:val="00D53BEF"/>
    <w:rsid w:val="00D53C1D"/>
    <w:rsid w:val="00D53C58"/>
    <w:rsid w:val="00D53C70"/>
    <w:rsid w:val="00D53D06"/>
    <w:rsid w:val="00D53D10"/>
    <w:rsid w:val="00D53F0D"/>
    <w:rsid w:val="00D54031"/>
    <w:rsid w:val="00D54078"/>
    <w:rsid w:val="00D540F1"/>
    <w:rsid w:val="00D541A9"/>
    <w:rsid w:val="00D54234"/>
    <w:rsid w:val="00D54281"/>
    <w:rsid w:val="00D5431F"/>
    <w:rsid w:val="00D54337"/>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0D"/>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D6"/>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51"/>
    <w:rsid w:val="00D653A0"/>
    <w:rsid w:val="00D653B2"/>
    <w:rsid w:val="00D65415"/>
    <w:rsid w:val="00D65496"/>
    <w:rsid w:val="00D6550C"/>
    <w:rsid w:val="00D65515"/>
    <w:rsid w:val="00D6563E"/>
    <w:rsid w:val="00D656E4"/>
    <w:rsid w:val="00D6571C"/>
    <w:rsid w:val="00D65779"/>
    <w:rsid w:val="00D6579C"/>
    <w:rsid w:val="00D657B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B2C"/>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2A"/>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60"/>
    <w:rsid w:val="00D72290"/>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20"/>
    <w:rsid w:val="00D73049"/>
    <w:rsid w:val="00D73197"/>
    <w:rsid w:val="00D731B7"/>
    <w:rsid w:val="00D73207"/>
    <w:rsid w:val="00D7320B"/>
    <w:rsid w:val="00D7323C"/>
    <w:rsid w:val="00D73257"/>
    <w:rsid w:val="00D732AD"/>
    <w:rsid w:val="00D732D7"/>
    <w:rsid w:val="00D73426"/>
    <w:rsid w:val="00D73447"/>
    <w:rsid w:val="00D73479"/>
    <w:rsid w:val="00D734C5"/>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4FF"/>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0"/>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2DC"/>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2D"/>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66"/>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2B"/>
    <w:rsid w:val="00D90F5B"/>
    <w:rsid w:val="00D90F6E"/>
    <w:rsid w:val="00D90FA4"/>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4F4"/>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A95"/>
    <w:rsid w:val="00D93B2A"/>
    <w:rsid w:val="00D93B8C"/>
    <w:rsid w:val="00D93BB9"/>
    <w:rsid w:val="00D93C7B"/>
    <w:rsid w:val="00D93C8F"/>
    <w:rsid w:val="00D93C9E"/>
    <w:rsid w:val="00D93CC9"/>
    <w:rsid w:val="00D93CFC"/>
    <w:rsid w:val="00D93DE6"/>
    <w:rsid w:val="00D93DF8"/>
    <w:rsid w:val="00D93EA5"/>
    <w:rsid w:val="00D93F3A"/>
    <w:rsid w:val="00D93F5C"/>
    <w:rsid w:val="00D93F60"/>
    <w:rsid w:val="00D94046"/>
    <w:rsid w:val="00D940BC"/>
    <w:rsid w:val="00D94184"/>
    <w:rsid w:val="00D941C6"/>
    <w:rsid w:val="00D94214"/>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4C"/>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DE"/>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98"/>
    <w:rsid w:val="00DA2C8D"/>
    <w:rsid w:val="00DA2D64"/>
    <w:rsid w:val="00DA2EBB"/>
    <w:rsid w:val="00DA2F92"/>
    <w:rsid w:val="00DA3064"/>
    <w:rsid w:val="00DA309A"/>
    <w:rsid w:val="00DA32BB"/>
    <w:rsid w:val="00DA33A0"/>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98"/>
    <w:rsid w:val="00DA5DBC"/>
    <w:rsid w:val="00DA5DC9"/>
    <w:rsid w:val="00DA5E6F"/>
    <w:rsid w:val="00DA5E86"/>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5F4"/>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7B"/>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49D"/>
    <w:rsid w:val="00DB7505"/>
    <w:rsid w:val="00DB753A"/>
    <w:rsid w:val="00DB7658"/>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AE7"/>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BC"/>
    <w:rsid w:val="00DC57EE"/>
    <w:rsid w:val="00DC57F2"/>
    <w:rsid w:val="00DC588D"/>
    <w:rsid w:val="00DC5900"/>
    <w:rsid w:val="00DC5951"/>
    <w:rsid w:val="00DC5955"/>
    <w:rsid w:val="00DC59D0"/>
    <w:rsid w:val="00DC5A3E"/>
    <w:rsid w:val="00DC5B79"/>
    <w:rsid w:val="00DC5B8C"/>
    <w:rsid w:val="00DC5BCB"/>
    <w:rsid w:val="00DC5D81"/>
    <w:rsid w:val="00DC5DAE"/>
    <w:rsid w:val="00DC5DED"/>
    <w:rsid w:val="00DC5E06"/>
    <w:rsid w:val="00DC5E6B"/>
    <w:rsid w:val="00DC5EFD"/>
    <w:rsid w:val="00DC6016"/>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6F67"/>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384"/>
    <w:rsid w:val="00DD0569"/>
    <w:rsid w:val="00DD05A2"/>
    <w:rsid w:val="00DD05B4"/>
    <w:rsid w:val="00DD0608"/>
    <w:rsid w:val="00DD0652"/>
    <w:rsid w:val="00DD076B"/>
    <w:rsid w:val="00DD0784"/>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0C9"/>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48"/>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C46"/>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B6"/>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C0"/>
    <w:rsid w:val="00DE25F5"/>
    <w:rsid w:val="00DE26E4"/>
    <w:rsid w:val="00DE2848"/>
    <w:rsid w:val="00DE2877"/>
    <w:rsid w:val="00DE28B2"/>
    <w:rsid w:val="00DE2911"/>
    <w:rsid w:val="00DE2935"/>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58F"/>
    <w:rsid w:val="00DE5742"/>
    <w:rsid w:val="00DE575D"/>
    <w:rsid w:val="00DE5794"/>
    <w:rsid w:val="00DE5861"/>
    <w:rsid w:val="00DE58F2"/>
    <w:rsid w:val="00DE59A2"/>
    <w:rsid w:val="00DE5A47"/>
    <w:rsid w:val="00DE5A88"/>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225"/>
    <w:rsid w:val="00DF0430"/>
    <w:rsid w:val="00DF04E5"/>
    <w:rsid w:val="00DF0558"/>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A9"/>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9DF"/>
    <w:rsid w:val="00DF5A49"/>
    <w:rsid w:val="00DF5A80"/>
    <w:rsid w:val="00DF5B98"/>
    <w:rsid w:val="00DF5CAB"/>
    <w:rsid w:val="00DF5CB4"/>
    <w:rsid w:val="00DF5CD0"/>
    <w:rsid w:val="00DF5D76"/>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70B"/>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8A"/>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39B"/>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BA"/>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793"/>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95"/>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B96"/>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E5B"/>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DEE"/>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65"/>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38"/>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CD0"/>
    <w:rsid w:val="00E23D52"/>
    <w:rsid w:val="00E23D86"/>
    <w:rsid w:val="00E23FD4"/>
    <w:rsid w:val="00E24238"/>
    <w:rsid w:val="00E242DD"/>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8D"/>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866"/>
    <w:rsid w:val="00E27959"/>
    <w:rsid w:val="00E2796D"/>
    <w:rsid w:val="00E27ACF"/>
    <w:rsid w:val="00E27B17"/>
    <w:rsid w:val="00E27CE6"/>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B1B"/>
    <w:rsid w:val="00E34BC7"/>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2F"/>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76A"/>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73"/>
    <w:rsid w:val="00E430BF"/>
    <w:rsid w:val="00E430CB"/>
    <w:rsid w:val="00E4310E"/>
    <w:rsid w:val="00E431B8"/>
    <w:rsid w:val="00E433A4"/>
    <w:rsid w:val="00E43568"/>
    <w:rsid w:val="00E43670"/>
    <w:rsid w:val="00E43671"/>
    <w:rsid w:val="00E436D8"/>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16"/>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28"/>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47F0E"/>
    <w:rsid w:val="00E47F8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06"/>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9E"/>
    <w:rsid w:val="00E60BB7"/>
    <w:rsid w:val="00E60DF9"/>
    <w:rsid w:val="00E60E79"/>
    <w:rsid w:val="00E60E86"/>
    <w:rsid w:val="00E60FC8"/>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4F9"/>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38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5C2"/>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17"/>
    <w:rsid w:val="00E67668"/>
    <w:rsid w:val="00E6792E"/>
    <w:rsid w:val="00E67A9D"/>
    <w:rsid w:val="00E67BB5"/>
    <w:rsid w:val="00E67C8B"/>
    <w:rsid w:val="00E67CAE"/>
    <w:rsid w:val="00E67D28"/>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6DB"/>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E76"/>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5E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39D"/>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34"/>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6BB"/>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1CA"/>
    <w:rsid w:val="00E91210"/>
    <w:rsid w:val="00E913C5"/>
    <w:rsid w:val="00E913D0"/>
    <w:rsid w:val="00E91533"/>
    <w:rsid w:val="00E91553"/>
    <w:rsid w:val="00E9163F"/>
    <w:rsid w:val="00E91642"/>
    <w:rsid w:val="00E91649"/>
    <w:rsid w:val="00E9164A"/>
    <w:rsid w:val="00E916A5"/>
    <w:rsid w:val="00E9188C"/>
    <w:rsid w:val="00E91916"/>
    <w:rsid w:val="00E91A01"/>
    <w:rsid w:val="00E91A15"/>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AB1"/>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18"/>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6DA"/>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20"/>
    <w:rsid w:val="00EA213D"/>
    <w:rsid w:val="00EA2152"/>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69"/>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8DB"/>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EE"/>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97F"/>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A76"/>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3A6"/>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42"/>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76F"/>
    <w:rsid w:val="00EB7814"/>
    <w:rsid w:val="00EB782F"/>
    <w:rsid w:val="00EB786A"/>
    <w:rsid w:val="00EB7895"/>
    <w:rsid w:val="00EB78DB"/>
    <w:rsid w:val="00EB7945"/>
    <w:rsid w:val="00EB798B"/>
    <w:rsid w:val="00EB7ABA"/>
    <w:rsid w:val="00EB7C18"/>
    <w:rsid w:val="00EB7CA2"/>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9DF"/>
    <w:rsid w:val="00EC1A39"/>
    <w:rsid w:val="00EC1ABA"/>
    <w:rsid w:val="00EC1AE3"/>
    <w:rsid w:val="00EC1BD8"/>
    <w:rsid w:val="00EC1C55"/>
    <w:rsid w:val="00EC1CFF"/>
    <w:rsid w:val="00EC1D83"/>
    <w:rsid w:val="00EC1DAD"/>
    <w:rsid w:val="00EC1E08"/>
    <w:rsid w:val="00EC1E39"/>
    <w:rsid w:val="00EC1EA8"/>
    <w:rsid w:val="00EC1F0D"/>
    <w:rsid w:val="00EC1FA9"/>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51"/>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87"/>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306"/>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0B1"/>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0DE"/>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17"/>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BA"/>
    <w:rsid w:val="00ED31E0"/>
    <w:rsid w:val="00ED3279"/>
    <w:rsid w:val="00ED32CA"/>
    <w:rsid w:val="00ED33F8"/>
    <w:rsid w:val="00ED34A3"/>
    <w:rsid w:val="00ED34EA"/>
    <w:rsid w:val="00ED35F9"/>
    <w:rsid w:val="00ED366F"/>
    <w:rsid w:val="00ED36DB"/>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EC6"/>
    <w:rsid w:val="00ED4F0A"/>
    <w:rsid w:val="00ED50E5"/>
    <w:rsid w:val="00ED50FD"/>
    <w:rsid w:val="00ED511F"/>
    <w:rsid w:val="00ED51DD"/>
    <w:rsid w:val="00ED5202"/>
    <w:rsid w:val="00ED5272"/>
    <w:rsid w:val="00ED5317"/>
    <w:rsid w:val="00ED534D"/>
    <w:rsid w:val="00ED54E7"/>
    <w:rsid w:val="00ED54F1"/>
    <w:rsid w:val="00ED55FA"/>
    <w:rsid w:val="00ED562E"/>
    <w:rsid w:val="00ED5673"/>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7D"/>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5D"/>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0D"/>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B2"/>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21"/>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7E9"/>
    <w:rsid w:val="00EE69AF"/>
    <w:rsid w:val="00EE69C5"/>
    <w:rsid w:val="00EE69ED"/>
    <w:rsid w:val="00EE6A73"/>
    <w:rsid w:val="00EE6B86"/>
    <w:rsid w:val="00EE6BCC"/>
    <w:rsid w:val="00EE6CB0"/>
    <w:rsid w:val="00EE6CD9"/>
    <w:rsid w:val="00EE6D2C"/>
    <w:rsid w:val="00EE6D82"/>
    <w:rsid w:val="00EE6E15"/>
    <w:rsid w:val="00EE6EC2"/>
    <w:rsid w:val="00EE7097"/>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DE"/>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0EEE"/>
    <w:rsid w:val="00EF1046"/>
    <w:rsid w:val="00EF10A1"/>
    <w:rsid w:val="00EF1114"/>
    <w:rsid w:val="00EF1159"/>
    <w:rsid w:val="00EF124D"/>
    <w:rsid w:val="00EF128C"/>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25F"/>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5F8"/>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570"/>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84"/>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A5"/>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5EE0"/>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86C"/>
    <w:rsid w:val="00F06919"/>
    <w:rsid w:val="00F069E6"/>
    <w:rsid w:val="00F06AD6"/>
    <w:rsid w:val="00F06B22"/>
    <w:rsid w:val="00F06BA2"/>
    <w:rsid w:val="00F06BBD"/>
    <w:rsid w:val="00F06C55"/>
    <w:rsid w:val="00F06C62"/>
    <w:rsid w:val="00F06E03"/>
    <w:rsid w:val="00F06ECC"/>
    <w:rsid w:val="00F06F7D"/>
    <w:rsid w:val="00F06FB4"/>
    <w:rsid w:val="00F07007"/>
    <w:rsid w:val="00F07056"/>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7D"/>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C73"/>
    <w:rsid w:val="00F10DA1"/>
    <w:rsid w:val="00F10E65"/>
    <w:rsid w:val="00F10F79"/>
    <w:rsid w:val="00F1104C"/>
    <w:rsid w:val="00F111AE"/>
    <w:rsid w:val="00F111D1"/>
    <w:rsid w:val="00F111D5"/>
    <w:rsid w:val="00F11349"/>
    <w:rsid w:val="00F1139B"/>
    <w:rsid w:val="00F113B7"/>
    <w:rsid w:val="00F113C9"/>
    <w:rsid w:val="00F114FD"/>
    <w:rsid w:val="00F115BC"/>
    <w:rsid w:val="00F11697"/>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69E"/>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6BB"/>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5F19"/>
    <w:rsid w:val="00F160BF"/>
    <w:rsid w:val="00F160FD"/>
    <w:rsid w:val="00F1618B"/>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2E5"/>
    <w:rsid w:val="00F173B9"/>
    <w:rsid w:val="00F173DB"/>
    <w:rsid w:val="00F17436"/>
    <w:rsid w:val="00F1748A"/>
    <w:rsid w:val="00F1752C"/>
    <w:rsid w:val="00F1753B"/>
    <w:rsid w:val="00F175F3"/>
    <w:rsid w:val="00F17626"/>
    <w:rsid w:val="00F1778B"/>
    <w:rsid w:val="00F177A7"/>
    <w:rsid w:val="00F17812"/>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5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00"/>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0D3"/>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8E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D0"/>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1D"/>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6F"/>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CE0"/>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3E"/>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8D"/>
    <w:rsid w:val="00F36998"/>
    <w:rsid w:val="00F369EC"/>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39"/>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2"/>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B58"/>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C2"/>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EE5"/>
    <w:rsid w:val="00F44F19"/>
    <w:rsid w:val="00F44FB8"/>
    <w:rsid w:val="00F4505B"/>
    <w:rsid w:val="00F45087"/>
    <w:rsid w:val="00F450F0"/>
    <w:rsid w:val="00F451BA"/>
    <w:rsid w:val="00F4535C"/>
    <w:rsid w:val="00F45432"/>
    <w:rsid w:val="00F454AE"/>
    <w:rsid w:val="00F456C3"/>
    <w:rsid w:val="00F456F5"/>
    <w:rsid w:val="00F4580D"/>
    <w:rsid w:val="00F45843"/>
    <w:rsid w:val="00F45896"/>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C0"/>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5E4"/>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0B"/>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5ED"/>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CD0"/>
    <w:rsid w:val="00F53D68"/>
    <w:rsid w:val="00F53D8D"/>
    <w:rsid w:val="00F53D94"/>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7EF"/>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2FA8"/>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AFE"/>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72A"/>
    <w:rsid w:val="00F72836"/>
    <w:rsid w:val="00F728A8"/>
    <w:rsid w:val="00F72990"/>
    <w:rsid w:val="00F7299D"/>
    <w:rsid w:val="00F72A7C"/>
    <w:rsid w:val="00F72AD8"/>
    <w:rsid w:val="00F72B45"/>
    <w:rsid w:val="00F72B8B"/>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23"/>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66"/>
    <w:rsid w:val="00F76F71"/>
    <w:rsid w:val="00F770E6"/>
    <w:rsid w:val="00F771ED"/>
    <w:rsid w:val="00F773AE"/>
    <w:rsid w:val="00F77596"/>
    <w:rsid w:val="00F775A0"/>
    <w:rsid w:val="00F77675"/>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2E7"/>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D8A"/>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3B9"/>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AB2"/>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1C"/>
    <w:rsid w:val="00F85733"/>
    <w:rsid w:val="00F857FD"/>
    <w:rsid w:val="00F8580B"/>
    <w:rsid w:val="00F85871"/>
    <w:rsid w:val="00F85880"/>
    <w:rsid w:val="00F858A9"/>
    <w:rsid w:val="00F858FF"/>
    <w:rsid w:val="00F8590E"/>
    <w:rsid w:val="00F85966"/>
    <w:rsid w:val="00F85AB3"/>
    <w:rsid w:val="00F85ABB"/>
    <w:rsid w:val="00F85B5E"/>
    <w:rsid w:val="00F85D2E"/>
    <w:rsid w:val="00F85E22"/>
    <w:rsid w:val="00F85F37"/>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49"/>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B0"/>
    <w:rsid w:val="00F903E0"/>
    <w:rsid w:val="00F90454"/>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B2F"/>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D7"/>
    <w:rsid w:val="00F93FEF"/>
    <w:rsid w:val="00F940B2"/>
    <w:rsid w:val="00F94129"/>
    <w:rsid w:val="00F9425C"/>
    <w:rsid w:val="00F942AF"/>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1"/>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EAF"/>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5"/>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98"/>
    <w:rsid w:val="00FA48DD"/>
    <w:rsid w:val="00FA4A36"/>
    <w:rsid w:val="00FA4A49"/>
    <w:rsid w:val="00FA4A80"/>
    <w:rsid w:val="00FA4AE5"/>
    <w:rsid w:val="00FA4B29"/>
    <w:rsid w:val="00FA4BA1"/>
    <w:rsid w:val="00FA4C20"/>
    <w:rsid w:val="00FA4CD4"/>
    <w:rsid w:val="00FA4D86"/>
    <w:rsid w:val="00FA4E21"/>
    <w:rsid w:val="00FA4E4C"/>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E95"/>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6DE"/>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199"/>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95"/>
    <w:rsid w:val="00FB1DF5"/>
    <w:rsid w:val="00FB1EDB"/>
    <w:rsid w:val="00FB1EDC"/>
    <w:rsid w:val="00FB1F68"/>
    <w:rsid w:val="00FB1FEE"/>
    <w:rsid w:val="00FB2078"/>
    <w:rsid w:val="00FB20E5"/>
    <w:rsid w:val="00FB214D"/>
    <w:rsid w:val="00FB21D9"/>
    <w:rsid w:val="00FB21DD"/>
    <w:rsid w:val="00FB2362"/>
    <w:rsid w:val="00FB24EF"/>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17"/>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CE0"/>
    <w:rsid w:val="00FB5E11"/>
    <w:rsid w:val="00FB5E2B"/>
    <w:rsid w:val="00FB5E43"/>
    <w:rsid w:val="00FB5EE5"/>
    <w:rsid w:val="00FB603A"/>
    <w:rsid w:val="00FB6040"/>
    <w:rsid w:val="00FB6066"/>
    <w:rsid w:val="00FB6250"/>
    <w:rsid w:val="00FB62B1"/>
    <w:rsid w:val="00FB63CE"/>
    <w:rsid w:val="00FB63D3"/>
    <w:rsid w:val="00FB63EC"/>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A82"/>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5A5"/>
    <w:rsid w:val="00FC7610"/>
    <w:rsid w:val="00FC76CD"/>
    <w:rsid w:val="00FC7898"/>
    <w:rsid w:val="00FC78D7"/>
    <w:rsid w:val="00FC78DE"/>
    <w:rsid w:val="00FC7920"/>
    <w:rsid w:val="00FC797F"/>
    <w:rsid w:val="00FC7A02"/>
    <w:rsid w:val="00FC7A0D"/>
    <w:rsid w:val="00FC7AC9"/>
    <w:rsid w:val="00FC7C18"/>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564"/>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DE4"/>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40"/>
    <w:rsid w:val="00FD2376"/>
    <w:rsid w:val="00FD23D2"/>
    <w:rsid w:val="00FD2427"/>
    <w:rsid w:val="00FD2456"/>
    <w:rsid w:val="00FD246B"/>
    <w:rsid w:val="00FD276D"/>
    <w:rsid w:val="00FD27CB"/>
    <w:rsid w:val="00FD2846"/>
    <w:rsid w:val="00FD2855"/>
    <w:rsid w:val="00FD2B12"/>
    <w:rsid w:val="00FD2BFC"/>
    <w:rsid w:val="00FD2C55"/>
    <w:rsid w:val="00FD2D9F"/>
    <w:rsid w:val="00FD2E3C"/>
    <w:rsid w:val="00FD2F74"/>
    <w:rsid w:val="00FD2FA9"/>
    <w:rsid w:val="00FD2FEB"/>
    <w:rsid w:val="00FD2FFE"/>
    <w:rsid w:val="00FD30CD"/>
    <w:rsid w:val="00FD30F3"/>
    <w:rsid w:val="00FD313D"/>
    <w:rsid w:val="00FD31B6"/>
    <w:rsid w:val="00FD321C"/>
    <w:rsid w:val="00FD32E2"/>
    <w:rsid w:val="00FD33A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C"/>
    <w:rsid w:val="00FD469F"/>
    <w:rsid w:val="00FD475C"/>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23"/>
    <w:rsid w:val="00FD52F2"/>
    <w:rsid w:val="00FD5420"/>
    <w:rsid w:val="00FD542E"/>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12"/>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5F"/>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00"/>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0FFE"/>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48"/>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2FA2"/>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70A"/>
    <w:rsid w:val="00FE5780"/>
    <w:rsid w:val="00FE584B"/>
    <w:rsid w:val="00FE5850"/>
    <w:rsid w:val="00FE58C8"/>
    <w:rsid w:val="00FE5903"/>
    <w:rsid w:val="00FE5978"/>
    <w:rsid w:val="00FE59A2"/>
    <w:rsid w:val="00FE5AA2"/>
    <w:rsid w:val="00FE5B15"/>
    <w:rsid w:val="00FE5B2A"/>
    <w:rsid w:val="00FE5C22"/>
    <w:rsid w:val="00FE5C72"/>
    <w:rsid w:val="00FE5CAE"/>
    <w:rsid w:val="00FE5CE7"/>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679"/>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52"/>
    <w:rsid w:val="00FF03E4"/>
    <w:rsid w:val="00FF0467"/>
    <w:rsid w:val="00FF04D3"/>
    <w:rsid w:val="00FF069D"/>
    <w:rsid w:val="00FF06F5"/>
    <w:rsid w:val="00FF07D2"/>
    <w:rsid w:val="00FF0873"/>
    <w:rsid w:val="00FF0A8C"/>
    <w:rsid w:val="00FF0AF1"/>
    <w:rsid w:val="00FF0C37"/>
    <w:rsid w:val="00FF0F4D"/>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6A"/>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D6E"/>
    <w:rsid w:val="00FF5E3A"/>
    <w:rsid w:val="00FF5E6A"/>
    <w:rsid w:val="00FF5F7E"/>
    <w:rsid w:val="00FF5F9C"/>
    <w:rsid w:val="00FF60FE"/>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69"/>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E47"/>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603B76AF"/>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5368">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14354">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482892">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13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7805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77828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511183">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94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759111">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074724">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00575">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68972">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8972">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74398">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627942">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856867">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26361">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68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74590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798">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039435">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32113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176305">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245">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1423">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8602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70361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30534">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133553">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415">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51563">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4940">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084476">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3478">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481">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9548">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45170">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039410">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480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0423">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3574">
      <w:bodyDiv w:val="1"/>
      <w:marLeft w:val="0"/>
      <w:marRight w:val="0"/>
      <w:marTop w:val="0"/>
      <w:marBottom w:val="0"/>
      <w:divBdr>
        <w:top w:val="none" w:sz="0" w:space="0" w:color="auto"/>
        <w:left w:val="none" w:sz="0" w:space="0" w:color="auto"/>
        <w:bottom w:val="none" w:sz="0" w:space="0" w:color="auto"/>
        <w:right w:val="none" w:sz="0" w:space="0" w:color="auto"/>
      </w:divBdr>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46435">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857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053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4673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7778">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5101">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312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97488">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5965">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566541">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7295">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7937773">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9827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95382">
      <w:bodyDiv w:val="1"/>
      <w:marLeft w:val="0"/>
      <w:marRight w:val="0"/>
      <w:marTop w:val="0"/>
      <w:marBottom w:val="0"/>
      <w:divBdr>
        <w:top w:val="none" w:sz="0" w:space="0" w:color="auto"/>
        <w:left w:val="none" w:sz="0" w:space="0" w:color="auto"/>
        <w:bottom w:val="none" w:sz="0" w:space="0" w:color="auto"/>
        <w:right w:val="none" w:sz="0" w:space="0" w:color="auto"/>
      </w:divBdr>
    </w:div>
    <w:div w:id="179859747">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4734">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6168">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101479">
      <w:bodyDiv w:val="1"/>
      <w:marLeft w:val="0"/>
      <w:marRight w:val="0"/>
      <w:marTop w:val="0"/>
      <w:marBottom w:val="0"/>
      <w:divBdr>
        <w:top w:val="none" w:sz="0" w:space="0" w:color="auto"/>
        <w:left w:val="none" w:sz="0" w:space="0" w:color="auto"/>
        <w:bottom w:val="none" w:sz="0" w:space="0" w:color="auto"/>
        <w:right w:val="none" w:sz="0" w:space="0" w:color="auto"/>
      </w:divBdr>
    </w:div>
    <w:div w:id="190144324">
      <w:bodyDiv w:val="1"/>
      <w:marLeft w:val="0"/>
      <w:marRight w:val="0"/>
      <w:marTop w:val="0"/>
      <w:marBottom w:val="0"/>
      <w:divBdr>
        <w:top w:val="none" w:sz="0" w:space="0" w:color="auto"/>
        <w:left w:val="none" w:sz="0" w:space="0" w:color="auto"/>
        <w:bottom w:val="none" w:sz="0" w:space="0" w:color="auto"/>
        <w:right w:val="none" w:sz="0" w:space="0" w:color="auto"/>
      </w:divBdr>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190579048">
      <w:bodyDiv w:val="1"/>
      <w:marLeft w:val="0"/>
      <w:marRight w:val="0"/>
      <w:marTop w:val="0"/>
      <w:marBottom w:val="0"/>
      <w:divBdr>
        <w:top w:val="none" w:sz="0" w:space="0" w:color="auto"/>
        <w:left w:val="none" w:sz="0" w:space="0" w:color="auto"/>
        <w:bottom w:val="none" w:sz="0" w:space="0" w:color="auto"/>
        <w:right w:val="none" w:sz="0" w:space="0" w:color="auto"/>
      </w:divBdr>
    </w:div>
    <w:div w:id="192620121">
      <w:bodyDiv w:val="1"/>
      <w:marLeft w:val="0"/>
      <w:marRight w:val="0"/>
      <w:marTop w:val="0"/>
      <w:marBottom w:val="0"/>
      <w:divBdr>
        <w:top w:val="none" w:sz="0" w:space="0" w:color="auto"/>
        <w:left w:val="none" w:sz="0" w:space="0" w:color="auto"/>
        <w:bottom w:val="none" w:sz="0" w:space="0" w:color="auto"/>
        <w:right w:val="none" w:sz="0" w:space="0" w:color="auto"/>
      </w:divBdr>
    </w:div>
    <w:div w:id="194657408">
      <w:bodyDiv w:val="1"/>
      <w:marLeft w:val="0"/>
      <w:marRight w:val="0"/>
      <w:marTop w:val="0"/>
      <w:marBottom w:val="0"/>
      <w:divBdr>
        <w:top w:val="none" w:sz="0" w:space="0" w:color="auto"/>
        <w:left w:val="none" w:sz="0" w:space="0" w:color="auto"/>
        <w:bottom w:val="none" w:sz="0" w:space="0" w:color="auto"/>
        <w:right w:val="none" w:sz="0" w:space="0" w:color="auto"/>
      </w:divBdr>
    </w:div>
    <w:div w:id="196238626">
      <w:bodyDiv w:val="1"/>
      <w:marLeft w:val="0"/>
      <w:marRight w:val="0"/>
      <w:marTop w:val="0"/>
      <w:marBottom w:val="0"/>
      <w:divBdr>
        <w:top w:val="none" w:sz="0" w:space="0" w:color="auto"/>
        <w:left w:val="none" w:sz="0" w:space="0" w:color="auto"/>
        <w:bottom w:val="none" w:sz="0" w:space="0" w:color="auto"/>
        <w:right w:val="none" w:sz="0" w:space="0" w:color="auto"/>
      </w:divBdr>
    </w:div>
    <w:div w:id="196428103">
      <w:bodyDiv w:val="1"/>
      <w:marLeft w:val="0"/>
      <w:marRight w:val="0"/>
      <w:marTop w:val="0"/>
      <w:marBottom w:val="0"/>
      <w:divBdr>
        <w:top w:val="none" w:sz="0" w:space="0" w:color="auto"/>
        <w:left w:val="none" w:sz="0" w:space="0" w:color="auto"/>
        <w:bottom w:val="none" w:sz="0" w:space="0" w:color="auto"/>
        <w:right w:val="none" w:sz="0" w:space="0" w:color="auto"/>
      </w:divBdr>
    </w:div>
    <w:div w:id="198400266">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08802110">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16552634">
      <w:bodyDiv w:val="1"/>
      <w:marLeft w:val="0"/>
      <w:marRight w:val="0"/>
      <w:marTop w:val="0"/>
      <w:marBottom w:val="0"/>
      <w:divBdr>
        <w:top w:val="none" w:sz="0" w:space="0" w:color="auto"/>
        <w:left w:val="none" w:sz="0" w:space="0" w:color="auto"/>
        <w:bottom w:val="none" w:sz="0" w:space="0" w:color="auto"/>
        <w:right w:val="none" w:sz="0" w:space="0" w:color="auto"/>
      </w:divBdr>
    </w:div>
    <w:div w:id="217592220">
      <w:bodyDiv w:val="1"/>
      <w:marLeft w:val="0"/>
      <w:marRight w:val="0"/>
      <w:marTop w:val="0"/>
      <w:marBottom w:val="0"/>
      <w:divBdr>
        <w:top w:val="none" w:sz="0" w:space="0" w:color="auto"/>
        <w:left w:val="none" w:sz="0" w:space="0" w:color="auto"/>
        <w:bottom w:val="none" w:sz="0" w:space="0" w:color="auto"/>
        <w:right w:val="none" w:sz="0" w:space="0" w:color="auto"/>
      </w:divBdr>
    </w:div>
    <w:div w:id="21863764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799561">
      <w:bodyDiv w:val="1"/>
      <w:marLeft w:val="0"/>
      <w:marRight w:val="0"/>
      <w:marTop w:val="0"/>
      <w:marBottom w:val="0"/>
      <w:divBdr>
        <w:top w:val="none" w:sz="0" w:space="0" w:color="auto"/>
        <w:left w:val="none" w:sz="0" w:space="0" w:color="auto"/>
        <w:bottom w:val="none" w:sz="0" w:space="0" w:color="auto"/>
        <w:right w:val="none" w:sz="0" w:space="0" w:color="auto"/>
      </w:divBdr>
    </w:div>
    <w:div w:id="229779777">
      <w:bodyDiv w:val="1"/>
      <w:marLeft w:val="0"/>
      <w:marRight w:val="0"/>
      <w:marTop w:val="0"/>
      <w:marBottom w:val="0"/>
      <w:divBdr>
        <w:top w:val="none" w:sz="0" w:space="0" w:color="auto"/>
        <w:left w:val="none" w:sz="0" w:space="0" w:color="auto"/>
        <w:bottom w:val="none" w:sz="0" w:space="0" w:color="auto"/>
        <w:right w:val="none" w:sz="0" w:space="0" w:color="auto"/>
      </w:divBdr>
    </w:div>
    <w:div w:id="231545944">
      <w:bodyDiv w:val="1"/>
      <w:marLeft w:val="0"/>
      <w:marRight w:val="0"/>
      <w:marTop w:val="0"/>
      <w:marBottom w:val="0"/>
      <w:divBdr>
        <w:top w:val="none" w:sz="0" w:space="0" w:color="auto"/>
        <w:left w:val="none" w:sz="0" w:space="0" w:color="auto"/>
        <w:bottom w:val="none" w:sz="0" w:space="0" w:color="auto"/>
        <w:right w:val="none" w:sz="0" w:space="0" w:color="auto"/>
      </w:divBdr>
    </w:div>
    <w:div w:id="23409572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808462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087759">
      <w:bodyDiv w:val="1"/>
      <w:marLeft w:val="0"/>
      <w:marRight w:val="0"/>
      <w:marTop w:val="0"/>
      <w:marBottom w:val="0"/>
      <w:divBdr>
        <w:top w:val="none" w:sz="0" w:space="0" w:color="auto"/>
        <w:left w:val="none" w:sz="0" w:space="0" w:color="auto"/>
        <w:bottom w:val="none" w:sz="0" w:space="0" w:color="auto"/>
        <w:right w:val="none" w:sz="0" w:space="0" w:color="auto"/>
      </w:divBdr>
    </w:div>
    <w:div w:id="251009306">
      <w:bodyDiv w:val="1"/>
      <w:marLeft w:val="0"/>
      <w:marRight w:val="0"/>
      <w:marTop w:val="0"/>
      <w:marBottom w:val="0"/>
      <w:divBdr>
        <w:top w:val="none" w:sz="0" w:space="0" w:color="auto"/>
        <w:left w:val="none" w:sz="0" w:space="0" w:color="auto"/>
        <w:bottom w:val="none" w:sz="0" w:space="0" w:color="auto"/>
        <w:right w:val="none" w:sz="0" w:space="0" w:color="auto"/>
      </w:divBdr>
    </w:div>
    <w:div w:id="25220063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6137623">
      <w:bodyDiv w:val="1"/>
      <w:marLeft w:val="0"/>
      <w:marRight w:val="0"/>
      <w:marTop w:val="0"/>
      <w:marBottom w:val="0"/>
      <w:divBdr>
        <w:top w:val="none" w:sz="0" w:space="0" w:color="auto"/>
        <w:left w:val="none" w:sz="0" w:space="0" w:color="auto"/>
        <w:bottom w:val="none" w:sz="0" w:space="0" w:color="auto"/>
        <w:right w:val="none" w:sz="0" w:space="0" w:color="auto"/>
      </w:divBdr>
    </w:div>
    <w:div w:id="257523637">
      <w:bodyDiv w:val="1"/>
      <w:marLeft w:val="0"/>
      <w:marRight w:val="0"/>
      <w:marTop w:val="0"/>
      <w:marBottom w:val="0"/>
      <w:divBdr>
        <w:top w:val="none" w:sz="0" w:space="0" w:color="auto"/>
        <w:left w:val="none" w:sz="0" w:space="0" w:color="auto"/>
        <w:bottom w:val="none" w:sz="0" w:space="0" w:color="auto"/>
        <w:right w:val="none" w:sz="0" w:space="0" w:color="auto"/>
      </w:divBdr>
    </w:div>
    <w:div w:id="267125559">
      <w:bodyDiv w:val="1"/>
      <w:marLeft w:val="0"/>
      <w:marRight w:val="0"/>
      <w:marTop w:val="0"/>
      <w:marBottom w:val="0"/>
      <w:divBdr>
        <w:top w:val="none" w:sz="0" w:space="0" w:color="auto"/>
        <w:left w:val="none" w:sz="0" w:space="0" w:color="auto"/>
        <w:bottom w:val="none" w:sz="0" w:space="0" w:color="auto"/>
        <w:right w:val="none" w:sz="0" w:space="0" w:color="auto"/>
      </w:divBdr>
    </w:div>
    <w:div w:id="26820472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666980">
      <w:bodyDiv w:val="1"/>
      <w:marLeft w:val="0"/>
      <w:marRight w:val="0"/>
      <w:marTop w:val="0"/>
      <w:marBottom w:val="0"/>
      <w:divBdr>
        <w:top w:val="none" w:sz="0" w:space="0" w:color="auto"/>
        <w:left w:val="none" w:sz="0" w:space="0" w:color="auto"/>
        <w:bottom w:val="none" w:sz="0" w:space="0" w:color="auto"/>
        <w:right w:val="none" w:sz="0" w:space="0" w:color="auto"/>
      </w:divBdr>
    </w:div>
    <w:div w:id="271133471">
      <w:bodyDiv w:val="1"/>
      <w:marLeft w:val="0"/>
      <w:marRight w:val="0"/>
      <w:marTop w:val="0"/>
      <w:marBottom w:val="0"/>
      <w:divBdr>
        <w:top w:val="none" w:sz="0" w:space="0" w:color="auto"/>
        <w:left w:val="none" w:sz="0" w:space="0" w:color="auto"/>
        <w:bottom w:val="none" w:sz="0" w:space="0" w:color="auto"/>
        <w:right w:val="none" w:sz="0" w:space="0" w:color="auto"/>
      </w:divBdr>
    </w:div>
    <w:div w:id="274406228">
      <w:bodyDiv w:val="1"/>
      <w:marLeft w:val="0"/>
      <w:marRight w:val="0"/>
      <w:marTop w:val="0"/>
      <w:marBottom w:val="0"/>
      <w:divBdr>
        <w:top w:val="none" w:sz="0" w:space="0" w:color="auto"/>
        <w:left w:val="none" w:sz="0" w:space="0" w:color="auto"/>
        <w:bottom w:val="none" w:sz="0" w:space="0" w:color="auto"/>
        <w:right w:val="none" w:sz="0" w:space="0" w:color="auto"/>
      </w:divBdr>
    </w:div>
    <w:div w:id="274942178">
      <w:bodyDiv w:val="1"/>
      <w:marLeft w:val="0"/>
      <w:marRight w:val="0"/>
      <w:marTop w:val="0"/>
      <w:marBottom w:val="0"/>
      <w:divBdr>
        <w:top w:val="none" w:sz="0" w:space="0" w:color="auto"/>
        <w:left w:val="none" w:sz="0" w:space="0" w:color="auto"/>
        <w:bottom w:val="none" w:sz="0" w:space="0" w:color="auto"/>
        <w:right w:val="none" w:sz="0" w:space="0" w:color="auto"/>
      </w:divBdr>
    </w:div>
    <w:div w:id="276790343">
      <w:bodyDiv w:val="1"/>
      <w:marLeft w:val="0"/>
      <w:marRight w:val="0"/>
      <w:marTop w:val="0"/>
      <w:marBottom w:val="0"/>
      <w:divBdr>
        <w:top w:val="none" w:sz="0" w:space="0" w:color="auto"/>
        <w:left w:val="none" w:sz="0" w:space="0" w:color="auto"/>
        <w:bottom w:val="none" w:sz="0" w:space="0" w:color="auto"/>
        <w:right w:val="none" w:sz="0" w:space="0" w:color="auto"/>
      </w:divBdr>
    </w:div>
    <w:div w:id="281882133">
      <w:bodyDiv w:val="1"/>
      <w:marLeft w:val="0"/>
      <w:marRight w:val="0"/>
      <w:marTop w:val="0"/>
      <w:marBottom w:val="0"/>
      <w:divBdr>
        <w:top w:val="none" w:sz="0" w:space="0" w:color="auto"/>
        <w:left w:val="none" w:sz="0" w:space="0" w:color="auto"/>
        <w:bottom w:val="none" w:sz="0" w:space="0" w:color="auto"/>
        <w:right w:val="none" w:sz="0" w:space="0" w:color="auto"/>
      </w:divBdr>
    </w:div>
    <w:div w:id="284435176">
      <w:bodyDiv w:val="1"/>
      <w:marLeft w:val="0"/>
      <w:marRight w:val="0"/>
      <w:marTop w:val="0"/>
      <w:marBottom w:val="0"/>
      <w:divBdr>
        <w:top w:val="none" w:sz="0" w:space="0" w:color="auto"/>
        <w:left w:val="none" w:sz="0" w:space="0" w:color="auto"/>
        <w:bottom w:val="none" w:sz="0" w:space="0" w:color="auto"/>
        <w:right w:val="none" w:sz="0" w:space="0" w:color="auto"/>
      </w:divBdr>
    </w:div>
    <w:div w:id="29074729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05280562">
      <w:bodyDiv w:val="1"/>
      <w:marLeft w:val="0"/>
      <w:marRight w:val="0"/>
      <w:marTop w:val="0"/>
      <w:marBottom w:val="0"/>
      <w:divBdr>
        <w:top w:val="none" w:sz="0" w:space="0" w:color="auto"/>
        <w:left w:val="none" w:sz="0" w:space="0" w:color="auto"/>
        <w:bottom w:val="none" w:sz="0" w:space="0" w:color="auto"/>
        <w:right w:val="none" w:sz="0" w:space="0" w:color="auto"/>
      </w:divBdr>
    </w:div>
    <w:div w:id="311760141">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1769">
      <w:bodyDiv w:val="1"/>
      <w:marLeft w:val="0"/>
      <w:marRight w:val="0"/>
      <w:marTop w:val="0"/>
      <w:marBottom w:val="0"/>
      <w:divBdr>
        <w:top w:val="none" w:sz="0" w:space="0" w:color="auto"/>
        <w:left w:val="none" w:sz="0" w:space="0" w:color="auto"/>
        <w:bottom w:val="none" w:sz="0" w:space="0" w:color="auto"/>
        <w:right w:val="none" w:sz="0" w:space="0" w:color="auto"/>
      </w:divBdr>
    </w:div>
    <w:div w:id="316156647">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22244124">
      <w:bodyDiv w:val="1"/>
      <w:marLeft w:val="0"/>
      <w:marRight w:val="0"/>
      <w:marTop w:val="0"/>
      <w:marBottom w:val="0"/>
      <w:divBdr>
        <w:top w:val="none" w:sz="0" w:space="0" w:color="auto"/>
        <w:left w:val="none" w:sz="0" w:space="0" w:color="auto"/>
        <w:bottom w:val="none" w:sz="0" w:space="0" w:color="auto"/>
        <w:right w:val="none" w:sz="0" w:space="0" w:color="auto"/>
      </w:divBdr>
    </w:div>
    <w:div w:id="332609444">
      <w:bodyDiv w:val="1"/>
      <w:marLeft w:val="0"/>
      <w:marRight w:val="0"/>
      <w:marTop w:val="0"/>
      <w:marBottom w:val="0"/>
      <w:divBdr>
        <w:top w:val="none" w:sz="0" w:space="0" w:color="auto"/>
        <w:left w:val="none" w:sz="0" w:space="0" w:color="auto"/>
        <w:bottom w:val="none" w:sz="0" w:space="0" w:color="auto"/>
        <w:right w:val="none" w:sz="0" w:space="0" w:color="auto"/>
      </w:divBdr>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7126185">
      <w:bodyDiv w:val="1"/>
      <w:marLeft w:val="0"/>
      <w:marRight w:val="0"/>
      <w:marTop w:val="0"/>
      <w:marBottom w:val="0"/>
      <w:divBdr>
        <w:top w:val="none" w:sz="0" w:space="0" w:color="auto"/>
        <w:left w:val="none" w:sz="0" w:space="0" w:color="auto"/>
        <w:bottom w:val="none" w:sz="0" w:space="0" w:color="auto"/>
        <w:right w:val="none" w:sz="0" w:space="0" w:color="auto"/>
      </w:divBdr>
    </w:div>
    <w:div w:id="338390594">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3095171">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50499423">
      <w:bodyDiv w:val="1"/>
      <w:marLeft w:val="0"/>
      <w:marRight w:val="0"/>
      <w:marTop w:val="0"/>
      <w:marBottom w:val="0"/>
      <w:divBdr>
        <w:top w:val="none" w:sz="0" w:space="0" w:color="auto"/>
        <w:left w:val="none" w:sz="0" w:space="0" w:color="auto"/>
        <w:bottom w:val="none" w:sz="0" w:space="0" w:color="auto"/>
        <w:right w:val="none" w:sz="0" w:space="0" w:color="auto"/>
      </w:divBdr>
    </w:div>
    <w:div w:id="352726753">
      <w:bodyDiv w:val="1"/>
      <w:marLeft w:val="0"/>
      <w:marRight w:val="0"/>
      <w:marTop w:val="0"/>
      <w:marBottom w:val="0"/>
      <w:divBdr>
        <w:top w:val="none" w:sz="0" w:space="0" w:color="auto"/>
        <w:left w:val="none" w:sz="0" w:space="0" w:color="auto"/>
        <w:bottom w:val="none" w:sz="0" w:space="0" w:color="auto"/>
        <w:right w:val="none" w:sz="0" w:space="0" w:color="auto"/>
      </w:divBdr>
    </w:div>
    <w:div w:id="356123537">
      <w:bodyDiv w:val="1"/>
      <w:marLeft w:val="0"/>
      <w:marRight w:val="0"/>
      <w:marTop w:val="0"/>
      <w:marBottom w:val="0"/>
      <w:divBdr>
        <w:top w:val="none" w:sz="0" w:space="0" w:color="auto"/>
        <w:left w:val="none" w:sz="0" w:space="0" w:color="auto"/>
        <w:bottom w:val="none" w:sz="0" w:space="0" w:color="auto"/>
        <w:right w:val="none" w:sz="0" w:space="0" w:color="auto"/>
      </w:divBdr>
    </w:div>
    <w:div w:id="363554153">
      <w:bodyDiv w:val="1"/>
      <w:marLeft w:val="0"/>
      <w:marRight w:val="0"/>
      <w:marTop w:val="0"/>
      <w:marBottom w:val="0"/>
      <w:divBdr>
        <w:top w:val="none" w:sz="0" w:space="0" w:color="auto"/>
        <w:left w:val="none" w:sz="0" w:space="0" w:color="auto"/>
        <w:bottom w:val="none" w:sz="0" w:space="0" w:color="auto"/>
        <w:right w:val="none" w:sz="0" w:space="0" w:color="auto"/>
      </w:divBdr>
    </w:div>
    <w:div w:id="36853349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378210261">
      <w:bodyDiv w:val="1"/>
      <w:marLeft w:val="0"/>
      <w:marRight w:val="0"/>
      <w:marTop w:val="0"/>
      <w:marBottom w:val="0"/>
      <w:divBdr>
        <w:top w:val="none" w:sz="0" w:space="0" w:color="auto"/>
        <w:left w:val="none" w:sz="0" w:space="0" w:color="auto"/>
        <w:bottom w:val="none" w:sz="0" w:space="0" w:color="auto"/>
        <w:right w:val="none" w:sz="0" w:space="0" w:color="auto"/>
      </w:divBdr>
    </w:div>
    <w:div w:id="380448026">
      <w:bodyDiv w:val="1"/>
      <w:marLeft w:val="0"/>
      <w:marRight w:val="0"/>
      <w:marTop w:val="0"/>
      <w:marBottom w:val="0"/>
      <w:divBdr>
        <w:top w:val="none" w:sz="0" w:space="0" w:color="auto"/>
        <w:left w:val="none" w:sz="0" w:space="0" w:color="auto"/>
        <w:bottom w:val="none" w:sz="0" w:space="0" w:color="auto"/>
        <w:right w:val="none" w:sz="0" w:space="0" w:color="auto"/>
      </w:divBdr>
    </w:div>
    <w:div w:id="382755197">
      <w:bodyDiv w:val="1"/>
      <w:marLeft w:val="0"/>
      <w:marRight w:val="0"/>
      <w:marTop w:val="0"/>
      <w:marBottom w:val="0"/>
      <w:divBdr>
        <w:top w:val="none" w:sz="0" w:space="0" w:color="auto"/>
        <w:left w:val="none" w:sz="0" w:space="0" w:color="auto"/>
        <w:bottom w:val="none" w:sz="0" w:space="0" w:color="auto"/>
        <w:right w:val="none" w:sz="0" w:space="0" w:color="auto"/>
      </w:divBdr>
    </w:div>
    <w:div w:id="384718272">
      <w:bodyDiv w:val="1"/>
      <w:marLeft w:val="0"/>
      <w:marRight w:val="0"/>
      <w:marTop w:val="0"/>
      <w:marBottom w:val="0"/>
      <w:divBdr>
        <w:top w:val="none" w:sz="0" w:space="0" w:color="auto"/>
        <w:left w:val="none" w:sz="0" w:space="0" w:color="auto"/>
        <w:bottom w:val="none" w:sz="0" w:space="0" w:color="auto"/>
        <w:right w:val="none" w:sz="0" w:space="0" w:color="auto"/>
      </w:divBdr>
    </w:div>
    <w:div w:id="387072442">
      <w:bodyDiv w:val="1"/>
      <w:marLeft w:val="0"/>
      <w:marRight w:val="0"/>
      <w:marTop w:val="0"/>
      <w:marBottom w:val="0"/>
      <w:divBdr>
        <w:top w:val="none" w:sz="0" w:space="0" w:color="auto"/>
        <w:left w:val="none" w:sz="0" w:space="0" w:color="auto"/>
        <w:bottom w:val="none" w:sz="0" w:space="0" w:color="auto"/>
        <w:right w:val="none" w:sz="0" w:space="0" w:color="auto"/>
      </w:divBdr>
    </w:div>
    <w:div w:id="389232738">
      <w:bodyDiv w:val="1"/>
      <w:marLeft w:val="0"/>
      <w:marRight w:val="0"/>
      <w:marTop w:val="0"/>
      <w:marBottom w:val="0"/>
      <w:divBdr>
        <w:top w:val="none" w:sz="0" w:space="0" w:color="auto"/>
        <w:left w:val="none" w:sz="0" w:space="0" w:color="auto"/>
        <w:bottom w:val="none" w:sz="0" w:space="0" w:color="auto"/>
        <w:right w:val="none" w:sz="0" w:space="0" w:color="auto"/>
      </w:divBdr>
    </w:div>
    <w:div w:id="391513615">
      <w:bodyDiv w:val="1"/>
      <w:marLeft w:val="0"/>
      <w:marRight w:val="0"/>
      <w:marTop w:val="0"/>
      <w:marBottom w:val="0"/>
      <w:divBdr>
        <w:top w:val="none" w:sz="0" w:space="0" w:color="auto"/>
        <w:left w:val="none" w:sz="0" w:space="0" w:color="auto"/>
        <w:bottom w:val="none" w:sz="0" w:space="0" w:color="auto"/>
        <w:right w:val="none" w:sz="0" w:space="0" w:color="auto"/>
      </w:divBdr>
    </w:div>
    <w:div w:id="392892189">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7630808">
      <w:bodyDiv w:val="1"/>
      <w:marLeft w:val="0"/>
      <w:marRight w:val="0"/>
      <w:marTop w:val="0"/>
      <w:marBottom w:val="0"/>
      <w:divBdr>
        <w:top w:val="none" w:sz="0" w:space="0" w:color="auto"/>
        <w:left w:val="none" w:sz="0" w:space="0" w:color="auto"/>
        <w:bottom w:val="none" w:sz="0" w:space="0" w:color="auto"/>
        <w:right w:val="none" w:sz="0" w:space="0" w:color="auto"/>
      </w:divBdr>
    </w:div>
    <w:div w:id="397633111">
      <w:bodyDiv w:val="1"/>
      <w:marLeft w:val="0"/>
      <w:marRight w:val="0"/>
      <w:marTop w:val="0"/>
      <w:marBottom w:val="0"/>
      <w:divBdr>
        <w:top w:val="none" w:sz="0" w:space="0" w:color="auto"/>
        <w:left w:val="none" w:sz="0" w:space="0" w:color="auto"/>
        <w:bottom w:val="none" w:sz="0" w:space="0" w:color="auto"/>
        <w:right w:val="none" w:sz="0" w:space="0" w:color="auto"/>
      </w:divBdr>
    </w:div>
    <w:div w:id="397825522">
      <w:bodyDiv w:val="1"/>
      <w:marLeft w:val="0"/>
      <w:marRight w:val="0"/>
      <w:marTop w:val="0"/>
      <w:marBottom w:val="0"/>
      <w:divBdr>
        <w:top w:val="none" w:sz="0" w:space="0" w:color="auto"/>
        <w:left w:val="none" w:sz="0" w:space="0" w:color="auto"/>
        <w:bottom w:val="none" w:sz="0" w:space="0" w:color="auto"/>
        <w:right w:val="none" w:sz="0" w:space="0" w:color="auto"/>
      </w:divBdr>
    </w:div>
    <w:div w:id="399255616">
      <w:bodyDiv w:val="1"/>
      <w:marLeft w:val="0"/>
      <w:marRight w:val="0"/>
      <w:marTop w:val="0"/>
      <w:marBottom w:val="0"/>
      <w:divBdr>
        <w:top w:val="none" w:sz="0" w:space="0" w:color="auto"/>
        <w:left w:val="none" w:sz="0" w:space="0" w:color="auto"/>
        <w:bottom w:val="none" w:sz="0" w:space="0" w:color="auto"/>
        <w:right w:val="none" w:sz="0" w:space="0" w:color="auto"/>
      </w:divBdr>
    </w:div>
    <w:div w:id="401875884">
      <w:bodyDiv w:val="1"/>
      <w:marLeft w:val="0"/>
      <w:marRight w:val="0"/>
      <w:marTop w:val="0"/>
      <w:marBottom w:val="0"/>
      <w:divBdr>
        <w:top w:val="none" w:sz="0" w:space="0" w:color="auto"/>
        <w:left w:val="none" w:sz="0" w:space="0" w:color="auto"/>
        <w:bottom w:val="none" w:sz="0" w:space="0" w:color="auto"/>
        <w:right w:val="none" w:sz="0" w:space="0" w:color="auto"/>
      </w:divBdr>
    </w:div>
    <w:div w:id="405954939">
      <w:bodyDiv w:val="1"/>
      <w:marLeft w:val="0"/>
      <w:marRight w:val="0"/>
      <w:marTop w:val="0"/>
      <w:marBottom w:val="0"/>
      <w:divBdr>
        <w:top w:val="none" w:sz="0" w:space="0" w:color="auto"/>
        <w:left w:val="none" w:sz="0" w:space="0" w:color="auto"/>
        <w:bottom w:val="none" w:sz="0" w:space="0" w:color="auto"/>
        <w:right w:val="none" w:sz="0" w:space="0" w:color="auto"/>
      </w:divBdr>
    </w:div>
    <w:div w:id="408701264">
      <w:bodyDiv w:val="1"/>
      <w:marLeft w:val="0"/>
      <w:marRight w:val="0"/>
      <w:marTop w:val="0"/>
      <w:marBottom w:val="0"/>
      <w:divBdr>
        <w:top w:val="none" w:sz="0" w:space="0" w:color="auto"/>
        <w:left w:val="none" w:sz="0" w:space="0" w:color="auto"/>
        <w:bottom w:val="none" w:sz="0" w:space="0" w:color="auto"/>
        <w:right w:val="none" w:sz="0" w:space="0" w:color="auto"/>
      </w:divBdr>
    </w:div>
    <w:div w:id="409080735">
      <w:bodyDiv w:val="1"/>
      <w:marLeft w:val="0"/>
      <w:marRight w:val="0"/>
      <w:marTop w:val="0"/>
      <w:marBottom w:val="0"/>
      <w:divBdr>
        <w:top w:val="none" w:sz="0" w:space="0" w:color="auto"/>
        <w:left w:val="none" w:sz="0" w:space="0" w:color="auto"/>
        <w:bottom w:val="none" w:sz="0" w:space="0" w:color="auto"/>
        <w:right w:val="none" w:sz="0" w:space="0" w:color="auto"/>
      </w:divBdr>
    </w:div>
    <w:div w:id="411319127">
      <w:bodyDiv w:val="1"/>
      <w:marLeft w:val="0"/>
      <w:marRight w:val="0"/>
      <w:marTop w:val="0"/>
      <w:marBottom w:val="0"/>
      <w:divBdr>
        <w:top w:val="none" w:sz="0" w:space="0" w:color="auto"/>
        <w:left w:val="none" w:sz="0" w:space="0" w:color="auto"/>
        <w:bottom w:val="none" w:sz="0" w:space="0" w:color="auto"/>
        <w:right w:val="none" w:sz="0" w:space="0" w:color="auto"/>
      </w:divBdr>
    </w:div>
    <w:div w:id="412357589">
      <w:bodyDiv w:val="1"/>
      <w:marLeft w:val="0"/>
      <w:marRight w:val="0"/>
      <w:marTop w:val="0"/>
      <w:marBottom w:val="0"/>
      <w:divBdr>
        <w:top w:val="none" w:sz="0" w:space="0" w:color="auto"/>
        <w:left w:val="none" w:sz="0" w:space="0" w:color="auto"/>
        <w:bottom w:val="none" w:sz="0" w:space="0" w:color="auto"/>
        <w:right w:val="none" w:sz="0" w:space="0" w:color="auto"/>
      </w:divBdr>
    </w:div>
    <w:div w:id="425540343">
      <w:bodyDiv w:val="1"/>
      <w:marLeft w:val="0"/>
      <w:marRight w:val="0"/>
      <w:marTop w:val="0"/>
      <w:marBottom w:val="0"/>
      <w:divBdr>
        <w:top w:val="none" w:sz="0" w:space="0" w:color="auto"/>
        <w:left w:val="none" w:sz="0" w:space="0" w:color="auto"/>
        <w:bottom w:val="none" w:sz="0" w:space="0" w:color="auto"/>
        <w:right w:val="none" w:sz="0" w:space="0" w:color="auto"/>
      </w:divBdr>
    </w:div>
    <w:div w:id="426733758">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080664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0518193">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5877192">
      <w:bodyDiv w:val="1"/>
      <w:marLeft w:val="0"/>
      <w:marRight w:val="0"/>
      <w:marTop w:val="0"/>
      <w:marBottom w:val="0"/>
      <w:divBdr>
        <w:top w:val="none" w:sz="0" w:space="0" w:color="auto"/>
        <w:left w:val="none" w:sz="0" w:space="0" w:color="auto"/>
        <w:bottom w:val="none" w:sz="0" w:space="0" w:color="auto"/>
        <w:right w:val="none" w:sz="0" w:space="0" w:color="auto"/>
      </w:divBdr>
    </w:div>
    <w:div w:id="456604249">
      <w:bodyDiv w:val="1"/>
      <w:marLeft w:val="0"/>
      <w:marRight w:val="0"/>
      <w:marTop w:val="0"/>
      <w:marBottom w:val="0"/>
      <w:divBdr>
        <w:top w:val="none" w:sz="0" w:space="0" w:color="auto"/>
        <w:left w:val="none" w:sz="0" w:space="0" w:color="auto"/>
        <w:bottom w:val="none" w:sz="0" w:space="0" w:color="auto"/>
        <w:right w:val="none" w:sz="0" w:space="0" w:color="auto"/>
      </w:divBdr>
    </w:div>
    <w:div w:id="457069720">
      <w:bodyDiv w:val="1"/>
      <w:marLeft w:val="0"/>
      <w:marRight w:val="0"/>
      <w:marTop w:val="0"/>
      <w:marBottom w:val="0"/>
      <w:divBdr>
        <w:top w:val="none" w:sz="0" w:space="0" w:color="auto"/>
        <w:left w:val="none" w:sz="0" w:space="0" w:color="auto"/>
        <w:bottom w:val="none" w:sz="0" w:space="0" w:color="auto"/>
        <w:right w:val="none" w:sz="0" w:space="0" w:color="auto"/>
      </w:divBdr>
    </w:div>
    <w:div w:id="457190868">
      <w:bodyDiv w:val="1"/>
      <w:marLeft w:val="0"/>
      <w:marRight w:val="0"/>
      <w:marTop w:val="0"/>
      <w:marBottom w:val="0"/>
      <w:divBdr>
        <w:top w:val="none" w:sz="0" w:space="0" w:color="auto"/>
        <w:left w:val="none" w:sz="0" w:space="0" w:color="auto"/>
        <w:bottom w:val="none" w:sz="0" w:space="0" w:color="auto"/>
        <w:right w:val="none" w:sz="0" w:space="0" w:color="auto"/>
      </w:divBdr>
    </w:div>
    <w:div w:id="458956802">
      <w:bodyDiv w:val="1"/>
      <w:marLeft w:val="0"/>
      <w:marRight w:val="0"/>
      <w:marTop w:val="0"/>
      <w:marBottom w:val="0"/>
      <w:divBdr>
        <w:top w:val="none" w:sz="0" w:space="0" w:color="auto"/>
        <w:left w:val="none" w:sz="0" w:space="0" w:color="auto"/>
        <w:bottom w:val="none" w:sz="0" w:space="0" w:color="auto"/>
        <w:right w:val="none" w:sz="0" w:space="0" w:color="auto"/>
      </w:divBdr>
    </w:div>
    <w:div w:id="471560239">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2138919">
      <w:bodyDiv w:val="1"/>
      <w:marLeft w:val="0"/>
      <w:marRight w:val="0"/>
      <w:marTop w:val="0"/>
      <w:marBottom w:val="0"/>
      <w:divBdr>
        <w:top w:val="none" w:sz="0" w:space="0" w:color="auto"/>
        <w:left w:val="none" w:sz="0" w:space="0" w:color="auto"/>
        <w:bottom w:val="none" w:sz="0" w:space="0" w:color="auto"/>
        <w:right w:val="none" w:sz="0" w:space="0" w:color="auto"/>
      </w:divBdr>
    </w:div>
    <w:div w:id="475101181">
      <w:bodyDiv w:val="1"/>
      <w:marLeft w:val="0"/>
      <w:marRight w:val="0"/>
      <w:marTop w:val="0"/>
      <w:marBottom w:val="0"/>
      <w:divBdr>
        <w:top w:val="none" w:sz="0" w:space="0" w:color="auto"/>
        <w:left w:val="none" w:sz="0" w:space="0" w:color="auto"/>
        <w:bottom w:val="none" w:sz="0" w:space="0" w:color="auto"/>
        <w:right w:val="none" w:sz="0" w:space="0" w:color="auto"/>
      </w:divBdr>
    </w:div>
    <w:div w:id="476070130">
      <w:bodyDiv w:val="1"/>
      <w:marLeft w:val="0"/>
      <w:marRight w:val="0"/>
      <w:marTop w:val="0"/>
      <w:marBottom w:val="0"/>
      <w:divBdr>
        <w:top w:val="none" w:sz="0" w:space="0" w:color="auto"/>
        <w:left w:val="none" w:sz="0" w:space="0" w:color="auto"/>
        <w:bottom w:val="none" w:sz="0" w:space="0" w:color="auto"/>
        <w:right w:val="none" w:sz="0" w:space="0" w:color="auto"/>
      </w:divBdr>
    </w:div>
    <w:div w:id="477694934">
      <w:bodyDiv w:val="1"/>
      <w:marLeft w:val="0"/>
      <w:marRight w:val="0"/>
      <w:marTop w:val="0"/>
      <w:marBottom w:val="0"/>
      <w:divBdr>
        <w:top w:val="none" w:sz="0" w:space="0" w:color="auto"/>
        <w:left w:val="none" w:sz="0" w:space="0" w:color="auto"/>
        <w:bottom w:val="none" w:sz="0" w:space="0" w:color="auto"/>
        <w:right w:val="none" w:sz="0" w:space="0" w:color="auto"/>
      </w:divBdr>
    </w:div>
    <w:div w:id="478309675">
      <w:bodyDiv w:val="1"/>
      <w:marLeft w:val="0"/>
      <w:marRight w:val="0"/>
      <w:marTop w:val="0"/>
      <w:marBottom w:val="0"/>
      <w:divBdr>
        <w:top w:val="none" w:sz="0" w:space="0" w:color="auto"/>
        <w:left w:val="none" w:sz="0" w:space="0" w:color="auto"/>
        <w:bottom w:val="none" w:sz="0" w:space="0" w:color="auto"/>
        <w:right w:val="none" w:sz="0" w:space="0" w:color="auto"/>
      </w:divBdr>
    </w:div>
    <w:div w:id="48138463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483549997">
      <w:bodyDiv w:val="1"/>
      <w:marLeft w:val="0"/>
      <w:marRight w:val="0"/>
      <w:marTop w:val="0"/>
      <w:marBottom w:val="0"/>
      <w:divBdr>
        <w:top w:val="none" w:sz="0" w:space="0" w:color="auto"/>
        <w:left w:val="none" w:sz="0" w:space="0" w:color="auto"/>
        <w:bottom w:val="none" w:sz="0" w:space="0" w:color="auto"/>
        <w:right w:val="none" w:sz="0" w:space="0" w:color="auto"/>
      </w:divBdr>
    </w:div>
    <w:div w:id="485560289">
      <w:bodyDiv w:val="1"/>
      <w:marLeft w:val="0"/>
      <w:marRight w:val="0"/>
      <w:marTop w:val="0"/>
      <w:marBottom w:val="0"/>
      <w:divBdr>
        <w:top w:val="none" w:sz="0" w:space="0" w:color="auto"/>
        <w:left w:val="none" w:sz="0" w:space="0" w:color="auto"/>
        <w:bottom w:val="none" w:sz="0" w:space="0" w:color="auto"/>
        <w:right w:val="none" w:sz="0" w:space="0" w:color="auto"/>
      </w:divBdr>
    </w:div>
    <w:div w:id="485828136">
      <w:bodyDiv w:val="1"/>
      <w:marLeft w:val="0"/>
      <w:marRight w:val="0"/>
      <w:marTop w:val="0"/>
      <w:marBottom w:val="0"/>
      <w:divBdr>
        <w:top w:val="none" w:sz="0" w:space="0" w:color="auto"/>
        <w:left w:val="none" w:sz="0" w:space="0" w:color="auto"/>
        <w:bottom w:val="none" w:sz="0" w:space="0" w:color="auto"/>
        <w:right w:val="none" w:sz="0" w:space="0" w:color="auto"/>
      </w:divBdr>
    </w:div>
    <w:div w:id="487330435">
      <w:bodyDiv w:val="1"/>
      <w:marLeft w:val="0"/>
      <w:marRight w:val="0"/>
      <w:marTop w:val="0"/>
      <w:marBottom w:val="0"/>
      <w:divBdr>
        <w:top w:val="none" w:sz="0" w:space="0" w:color="auto"/>
        <w:left w:val="none" w:sz="0" w:space="0" w:color="auto"/>
        <w:bottom w:val="none" w:sz="0" w:space="0" w:color="auto"/>
        <w:right w:val="none" w:sz="0" w:space="0" w:color="auto"/>
      </w:divBdr>
    </w:div>
    <w:div w:id="493766534">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09953042">
      <w:bodyDiv w:val="1"/>
      <w:marLeft w:val="0"/>
      <w:marRight w:val="0"/>
      <w:marTop w:val="0"/>
      <w:marBottom w:val="0"/>
      <w:divBdr>
        <w:top w:val="none" w:sz="0" w:space="0" w:color="auto"/>
        <w:left w:val="none" w:sz="0" w:space="0" w:color="auto"/>
        <w:bottom w:val="none" w:sz="0" w:space="0" w:color="auto"/>
        <w:right w:val="none" w:sz="0" w:space="0" w:color="auto"/>
      </w:divBdr>
    </w:div>
    <w:div w:id="510342851">
      <w:bodyDiv w:val="1"/>
      <w:marLeft w:val="0"/>
      <w:marRight w:val="0"/>
      <w:marTop w:val="0"/>
      <w:marBottom w:val="0"/>
      <w:divBdr>
        <w:top w:val="none" w:sz="0" w:space="0" w:color="auto"/>
        <w:left w:val="none" w:sz="0" w:space="0" w:color="auto"/>
        <w:bottom w:val="none" w:sz="0" w:space="0" w:color="auto"/>
        <w:right w:val="none" w:sz="0" w:space="0" w:color="auto"/>
      </w:divBdr>
    </w:div>
    <w:div w:id="510682572">
      <w:bodyDiv w:val="1"/>
      <w:marLeft w:val="0"/>
      <w:marRight w:val="0"/>
      <w:marTop w:val="0"/>
      <w:marBottom w:val="0"/>
      <w:divBdr>
        <w:top w:val="none" w:sz="0" w:space="0" w:color="auto"/>
        <w:left w:val="none" w:sz="0" w:space="0" w:color="auto"/>
        <w:bottom w:val="none" w:sz="0" w:space="0" w:color="auto"/>
        <w:right w:val="none" w:sz="0" w:space="0" w:color="auto"/>
      </w:divBdr>
    </w:div>
    <w:div w:id="512767507">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4641040">
      <w:bodyDiv w:val="1"/>
      <w:marLeft w:val="0"/>
      <w:marRight w:val="0"/>
      <w:marTop w:val="0"/>
      <w:marBottom w:val="0"/>
      <w:divBdr>
        <w:top w:val="none" w:sz="0" w:space="0" w:color="auto"/>
        <w:left w:val="none" w:sz="0" w:space="0" w:color="auto"/>
        <w:bottom w:val="none" w:sz="0" w:space="0" w:color="auto"/>
        <w:right w:val="none" w:sz="0" w:space="0" w:color="auto"/>
      </w:divBdr>
    </w:div>
    <w:div w:id="526331609">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7353477">
      <w:bodyDiv w:val="1"/>
      <w:marLeft w:val="0"/>
      <w:marRight w:val="0"/>
      <w:marTop w:val="0"/>
      <w:marBottom w:val="0"/>
      <w:divBdr>
        <w:top w:val="none" w:sz="0" w:space="0" w:color="auto"/>
        <w:left w:val="none" w:sz="0" w:space="0" w:color="auto"/>
        <w:bottom w:val="none" w:sz="0" w:space="0" w:color="auto"/>
        <w:right w:val="none" w:sz="0" w:space="0" w:color="auto"/>
      </w:divBdr>
    </w:div>
    <w:div w:id="538323488">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2641797">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47959782">
      <w:bodyDiv w:val="1"/>
      <w:marLeft w:val="0"/>
      <w:marRight w:val="0"/>
      <w:marTop w:val="0"/>
      <w:marBottom w:val="0"/>
      <w:divBdr>
        <w:top w:val="none" w:sz="0" w:space="0" w:color="auto"/>
        <w:left w:val="none" w:sz="0" w:space="0" w:color="auto"/>
        <w:bottom w:val="none" w:sz="0" w:space="0" w:color="auto"/>
        <w:right w:val="none" w:sz="0" w:space="0" w:color="auto"/>
      </w:divBdr>
    </w:div>
    <w:div w:id="549651387">
      <w:bodyDiv w:val="1"/>
      <w:marLeft w:val="0"/>
      <w:marRight w:val="0"/>
      <w:marTop w:val="0"/>
      <w:marBottom w:val="0"/>
      <w:divBdr>
        <w:top w:val="none" w:sz="0" w:space="0" w:color="auto"/>
        <w:left w:val="none" w:sz="0" w:space="0" w:color="auto"/>
        <w:bottom w:val="none" w:sz="0" w:space="0" w:color="auto"/>
        <w:right w:val="none" w:sz="0" w:space="0" w:color="auto"/>
      </w:divBdr>
    </w:div>
    <w:div w:id="549809759">
      <w:bodyDiv w:val="1"/>
      <w:marLeft w:val="0"/>
      <w:marRight w:val="0"/>
      <w:marTop w:val="0"/>
      <w:marBottom w:val="0"/>
      <w:divBdr>
        <w:top w:val="none" w:sz="0" w:space="0" w:color="auto"/>
        <w:left w:val="none" w:sz="0" w:space="0" w:color="auto"/>
        <w:bottom w:val="none" w:sz="0" w:space="0" w:color="auto"/>
        <w:right w:val="none" w:sz="0" w:space="0" w:color="auto"/>
      </w:divBdr>
    </w:div>
    <w:div w:id="555358944">
      <w:bodyDiv w:val="1"/>
      <w:marLeft w:val="0"/>
      <w:marRight w:val="0"/>
      <w:marTop w:val="0"/>
      <w:marBottom w:val="0"/>
      <w:divBdr>
        <w:top w:val="none" w:sz="0" w:space="0" w:color="auto"/>
        <w:left w:val="none" w:sz="0" w:space="0" w:color="auto"/>
        <w:bottom w:val="none" w:sz="0" w:space="0" w:color="auto"/>
        <w:right w:val="none" w:sz="0" w:space="0" w:color="auto"/>
      </w:divBdr>
    </w:div>
    <w:div w:id="556549537">
      <w:bodyDiv w:val="1"/>
      <w:marLeft w:val="0"/>
      <w:marRight w:val="0"/>
      <w:marTop w:val="0"/>
      <w:marBottom w:val="0"/>
      <w:divBdr>
        <w:top w:val="none" w:sz="0" w:space="0" w:color="auto"/>
        <w:left w:val="none" w:sz="0" w:space="0" w:color="auto"/>
        <w:bottom w:val="none" w:sz="0" w:space="0" w:color="auto"/>
        <w:right w:val="none" w:sz="0" w:space="0" w:color="auto"/>
      </w:divBdr>
    </w:div>
    <w:div w:id="557787090">
      <w:bodyDiv w:val="1"/>
      <w:marLeft w:val="0"/>
      <w:marRight w:val="0"/>
      <w:marTop w:val="0"/>
      <w:marBottom w:val="0"/>
      <w:divBdr>
        <w:top w:val="none" w:sz="0" w:space="0" w:color="auto"/>
        <w:left w:val="none" w:sz="0" w:space="0" w:color="auto"/>
        <w:bottom w:val="none" w:sz="0" w:space="0" w:color="auto"/>
        <w:right w:val="none" w:sz="0" w:space="0" w:color="auto"/>
      </w:divBdr>
    </w:div>
    <w:div w:id="558053916">
      <w:bodyDiv w:val="1"/>
      <w:marLeft w:val="0"/>
      <w:marRight w:val="0"/>
      <w:marTop w:val="0"/>
      <w:marBottom w:val="0"/>
      <w:divBdr>
        <w:top w:val="none" w:sz="0" w:space="0" w:color="auto"/>
        <w:left w:val="none" w:sz="0" w:space="0" w:color="auto"/>
        <w:bottom w:val="none" w:sz="0" w:space="0" w:color="auto"/>
        <w:right w:val="none" w:sz="0" w:space="0" w:color="auto"/>
      </w:divBdr>
    </w:div>
    <w:div w:id="558370972">
      <w:bodyDiv w:val="1"/>
      <w:marLeft w:val="0"/>
      <w:marRight w:val="0"/>
      <w:marTop w:val="0"/>
      <w:marBottom w:val="0"/>
      <w:divBdr>
        <w:top w:val="none" w:sz="0" w:space="0" w:color="auto"/>
        <w:left w:val="none" w:sz="0" w:space="0" w:color="auto"/>
        <w:bottom w:val="none" w:sz="0" w:space="0" w:color="auto"/>
        <w:right w:val="none" w:sz="0" w:space="0" w:color="auto"/>
      </w:divBdr>
    </w:div>
    <w:div w:id="563611396">
      <w:bodyDiv w:val="1"/>
      <w:marLeft w:val="0"/>
      <w:marRight w:val="0"/>
      <w:marTop w:val="0"/>
      <w:marBottom w:val="0"/>
      <w:divBdr>
        <w:top w:val="none" w:sz="0" w:space="0" w:color="auto"/>
        <w:left w:val="none" w:sz="0" w:space="0" w:color="auto"/>
        <w:bottom w:val="none" w:sz="0" w:space="0" w:color="auto"/>
        <w:right w:val="none" w:sz="0" w:space="0" w:color="auto"/>
      </w:divBdr>
    </w:div>
    <w:div w:id="565840749">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9118682">
      <w:bodyDiv w:val="1"/>
      <w:marLeft w:val="0"/>
      <w:marRight w:val="0"/>
      <w:marTop w:val="0"/>
      <w:marBottom w:val="0"/>
      <w:divBdr>
        <w:top w:val="none" w:sz="0" w:space="0" w:color="auto"/>
        <w:left w:val="none" w:sz="0" w:space="0" w:color="auto"/>
        <w:bottom w:val="none" w:sz="0" w:space="0" w:color="auto"/>
        <w:right w:val="none" w:sz="0" w:space="0" w:color="auto"/>
      </w:divBdr>
    </w:div>
    <w:div w:id="571043888">
      <w:bodyDiv w:val="1"/>
      <w:marLeft w:val="0"/>
      <w:marRight w:val="0"/>
      <w:marTop w:val="0"/>
      <w:marBottom w:val="0"/>
      <w:divBdr>
        <w:top w:val="none" w:sz="0" w:space="0" w:color="auto"/>
        <w:left w:val="none" w:sz="0" w:space="0" w:color="auto"/>
        <w:bottom w:val="none" w:sz="0" w:space="0" w:color="auto"/>
        <w:right w:val="none" w:sz="0" w:space="0" w:color="auto"/>
      </w:divBdr>
    </w:div>
    <w:div w:id="571694177">
      <w:bodyDiv w:val="1"/>
      <w:marLeft w:val="0"/>
      <w:marRight w:val="0"/>
      <w:marTop w:val="0"/>
      <w:marBottom w:val="0"/>
      <w:divBdr>
        <w:top w:val="none" w:sz="0" w:space="0" w:color="auto"/>
        <w:left w:val="none" w:sz="0" w:space="0" w:color="auto"/>
        <w:bottom w:val="none" w:sz="0" w:space="0" w:color="auto"/>
        <w:right w:val="none" w:sz="0" w:space="0" w:color="auto"/>
      </w:divBdr>
    </w:div>
    <w:div w:id="580263558">
      <w:bodyDiv w:val="1"/>
      <w:marLeft w:val="0"/>
      <w:marRight w:val="0"/>
      <w:marTop w:val="0"/>
      <w:marBottom w:val="0"/>
      <w:divBdr>
        <w:top w:val="none" w:sz="0" w:space="0" w:color="auto"/>
        <w:left w:val="none" w:sz="0" w:space="0" w:color="auto"/>
        <w:bottom w:val="none" w:sz="0" w:space="0" w:color="auto"/>
        <w:right w:val="none" w:sz="0" w:space="0" w:color="auto"/>
      </w:divBdr>
    </w:div>
    <w:div w:id="580409606">
      <w:bodyDiv w:val="1"/>
      <w:marLeft w:val="0"/>
      <w:marRight w:val="0"/>
      <w:marTop w:val="0"/>
      <w:marBottom w:val="0"/>
      <w:divBdr>
        <w:top w:val="none" w:sz="0" w:space="0" w:color="auto"/>
        <w:left w:val="none" w:sz="0" w:space="0" w:color="auto"/>
        <w:bottom w:val="none" w:sz="0" w:space="0" w:color="auto"/>
        <w:right w:val="none" w:sz="0" w:space="0" w:color="auto"/>
      </w:divBdr>
    </w:div>
    <w:div w:id="585304730">
      <w:bodyDiv w:val="1"/>
      <w:marLeft w:val="0"/>
      <w:marRight w:val="0"/>
      <w:marTop w:val="0"/>
      <w:marBottom w:val="0"/>
      <w:divBdr>
        <w:top w:val="none" w:sz="0" w:space="0" w:color="auto"/>
        <w:left w:val="none" w:sz="0" w:space="0" w:color="auto"/>
        <w:bottom w:val="none" w:sz="0" w:space="0" w:color="auto"/>
        <w:right w:val="none" w:sz="0" w:space="0" w:color="auto"/>
      </w:divBdr>
    </w:div>
    <w:div w:id="586965289">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90041321">
      <w:bodyDiv w:val="1"/>
      <w:marLeft w:val="0"/>
      <w:marRight w:val="0"/>
      <w:marTop w:val="0"/>
      <w:marBottom w:val="0"/>
      <w:divBdr>
        <w:top w:val="none" w:sz="0" w:space="0" w:color="auto"/>
        <w:left w:val="none" w:sz="0" w:space="0" w:color="auto"/>
        <w:bottom w:val="none" w:sz="0" w:space="0" w:color="auto"/>
        <w:right w:val="none" w:sz="0" w:space="0" w:color="auto"/>
      </w:divBdr>
    </w:div>
    <w:div w:id="596796215">
      <w:bodyDiv w:val="1"/>
      <w:marLeft w:val="0"/>
      <w:marRight w:val="0"/>
      <w:marTop w:val="0"/>
      <w:marBottom w:val="0"/>
      <w:divBdr>
        <w:top w:val="none" w:sz="0" w:space="0" w:color="auto"/>
        <w:left w:val="none" w:sz="0" w:space="0" w:color="auto"/>
        <w:bottom w:val="none" w:sz="0" w:space="0" w:color="auto"/>
        <w:right w:val="none" w:sz="0" w:space="0" w:color="auto"/>
      </w:divBdr>
    </w:div>
    <w:div w:id="599917734">
      <w:bodyDiv w:val="1"/>
      <w:marLeft w:val="0"/>
      <w:marRight w:val="0"/>
      <w:marTop w:val="0"/>
      <w:marBottom w:val="0"/>
      <w:divBdr>
        <w:top w:val="none" w:sz="0" w:space="0" w:color="auto"/>
        <w:left w:val="none" w:sz="0" w:space="0" w:color="auto"/>
        <w:bottom w:val="none" w:sz="0" w:space="0" w:color="auto"/>
        <w:right w:val="none" w:sz="0" w:space="0" w:color="auto"/>
      </w:divBdr>
    </w:div>
    <w:div w:id="600769664">
      <w:bodyDiv w:val="1"/>
      <w:marLeft w:val="0"/>
      <w:marRight w:val="0"/>
      <w:marTop w:val="0"/>
      <w:marBottom w:val="0"/>
      <w:divBdr>
        <w:top w:val="none" w:sz="0" w:space="0" w:color="auto"/>
        <w:left w:val="none" w:sz="0" w:space="0" w:color="auto"/>
        <w:bottom w:val="none" w:sz="0" w:space="0" w:color="auto"/>
        <w:right w:val="none" w:sz="0" w:space="0" w:color="auto"/>
      </w:divBdr>
    </w:div>
    <w:div w:id="601651329">
      <w:bodyDiv w:val="1"/>
      <w:marLeft w:val="0"/>
      <w:marRight w:val="0"/>
      <w:marTop w:val="0"/>
      <w:marBottom w:val="0"/>
      <w:divBdr>
        <w:top w:val="none" w:sz="0" w:space="0" w:color="auto"/>
        <w:left w:val="none" w:sz="0" w:space="0" w:color="auto"/>
        <w:bottom w:val="none" w:sz="0" w:space="0" w:color="auto"/>
        <w:right w:val="none" w:sz="0" w:space="0" w:color="auto"/>
      </w:divBdr>
    </w:div>
    <w:div w:id="603652922">
      <w:bodyDiv w:val="1"/>
      <w:marLeft w:val="0"/>
      <w:marRight w:val="0"/>
      <w:marTop w:val="0"/>
      <w:marBottom w:val="0"/>
      <w:divBdr>
        <w:top w:val="none" w:sz="0" w:space="0" w:color="auto"/>
        <w:left w:val="none" w:sz="0" w:space="0" w:color="auto"/>
        <w:bottom w:val="none" w:sz="0" w:space="0" w:color="auto"/>
        <w:right w:val="none" w:sz="0" w:space="0" w:color="auto"/>
      </w:divBdr>
    </w:div>
    <w:div w:id="606040947">
      <w:bodyDiv w:val="1"/>
      <w:marLeft w:val="0"/>
      <w:marRight w:val="0"/>
      <w:marTop w:val="0"/>
      <w:marBottom w:val="0"/>
      <w:divBdr>
        <w:top w:val="none" w:sz="0" w:space="0" w:color="auto"/>
        <w:left w:val="none" w:sz="0" w:space="0" w:color="auto"/>
        <w:bottom w:val="none" w:sz="0" w:space="0" w:color="auto"/>
        <w:right w:val="none" w:sz="0" w:space="0" w:color="auto"/>
      </w:divBdr>
    </w:div>
    <w:div w:id="606160960">
      <w:bodyDiv w:val="1"/>
      <w:marLeft w:val="0"/>
      <w:marRight w:val="0"/>
      <w:marTop w:val="0"/>
      <w:marBottom w:val="0"/>
      <w:divBdr>
        <w:top w:val="none" w:sz="0" w:space="0" w:color="auto"/>
        <w:left w:val="none" w:sz="0" w:space="0" w:color="auto"/>
        <w:bottom w:val="none" w:sz="0" w:space="0" w:color="auto"/>
        <w:right w:val="none" w:sz="0" w:space="0" w:color="auto"/>
      </w:divBdr>
    </w:div>
    <w:div w:id="608782950">
      <w:bodyDiv w:val="1"/>
      <w:marLeft w:val="0"/>
      <w:marRight w:val="0"/>
      <w:marTop w:val="0"/>
      <w:marBottom w:val="0"/>
      <w:divBdr>
        <w:top w:val="none" w:sz="0" w:space="0" w:color="auto"/>
        <w:left w:val="none" w:sz="0" w:space="0" w:color="auto"/>
        <w:bottom w:val="none" w:sz="0" w:space="0" w:color="auto"/>
        <w:right w:val="none" w:sz="0" w:space="0" w:color="auto"/>
      </w:divBdr>
    </w:div>
    <w:div w:id="609091996">
      <w:bodyDiv w:val="1"/>
      <w:marLeft w:val="0"/>
      <w:marRight w:val="0"/>
      <w:marTop w:val="0"/>
      <w:marBottom w:val="0"/>
      <w:divBdr>
        <w:top w:val="none" w:sz="0" w:space="0" w:color="auto"/>
        <w:left w:val="none" w:sz="0" w:space="0" w:color="auto"/>
        <w:bottom w:val="none" w:sz="0" w:space="0" w:color="auto"/>
        <w:right w:val="none" w:sz="0" w:space="0" w:color="auto"/>
      </w:divBdr>
    </w:div>
    <w:div w:id="609625111">
      <w:bodyDiv w:val="1"/>
      <w:marLeft w:val="0"/>
      <w:marRight w:val="0"/>
      <w:marTop w:val="0"/>
      <w:marBottom w:val="0"/>
      <w:divBdr>
        <w:top w:val="none" w:sz="0" w:space="0" w:color="auto"/>
        <w:left w:val="none" w:sz="0" w:space="0" w:color="auto"/>
        <w:bottom w:val="none" w:sz="0" w:space="0" w:color="auto"/>
        <w:right w:val="none" w:sz="0" w:space="0" w:color="auto"/>
      </w:divBdr>
    </w:div>
    <w:div w:id="611474310">
      <w:bodyDiv w:val="1"/>
      <w:marLeft w:val="0"/>
      <w:marRight w:val="0"/>
      <w:marTop w:val="0"/>
      <w:marBottom w:val="0"/>
      <w:divBdr>
        <w:top w:val="none" w:sz="0" w:space="0" w:color="auto"/>
        <w:left w:val="none" w:sz="0" w:space="0" w:color="auto"/>
        <w:bottom w:val="none" w:sz="0" w:space="0" w:color="auto"/>
        <w:right w:val="none" w:sz="0" w:space="0" w:color="auto"/>
      </w:divBdr>
    </w:div>
    <w:div w:id="614557704">
      <w:bodyDiv w:val="1"/>
      <w:marLeft w:val="0"/>
      <w:marRight w:val="0"/>
      <w:marTop w:val="0"/>
      <w:marBottom w:val="0"/>
      <w:divBdr>
        <w:top w:val="none" w:sz="0" w:space="0" w:color="auto"/>
        <w:left w:val="none" w:sz="0" w:space="0" w:color="auto"/>
        <w:bottom w:val="none" w:sz="0" w:space="0" w:color="auto"/>
        <w:right w:val="none" w:sz="0" w:space="0" w:color="auto"/>
      </w:divBdr>
    </w:div>
    <w:div w:id="617683902">
      <w:bodyDiv w:val="1"/>
      <w:marLeft w:val="0"/>
      <w:marRight w:val="0"/>
      <w:marTop w:val="0"/>
      <w:marBottom w:val="0"/>
      <w:divBdr>
        <w:top w:val="none" w:sz="0" w:space="0" w:color="auto"/>
        <w:left w:val="none" w:sz="0" w:space="0" w:color="auto"/>
        <w:bottom w:val="none" w:sz="0" w:space="0" w:color="auto"/>
        <w:right w:val="none" w:sz="0" w:space="0" w:color="auto"/>
      </w:divBdr>
    </w:div>
    <w:div w:id="620066740">
      <w:bodyDiv w:val="1"/>
      <w:marLeft w:val="0"/>
      <w:marRight w:val="0"/>
      <w:marTop w:val="0"/>
      <w:marBottom w:val="0"/>
      <w:divBdr>
        <w:top w:val="none" w:sz="0" w:space="0" w:color="auto"/>
        <w:left w:val="none" w:sz="0" w:space="0" w:color="auto"/>
        <w:bottom w:val="none" w:sz="0" w:space="0" w:color="auto"/>
        <w:right w:val="none" w:sz="0" w:space="0" w:color="auto"/>
      </w:divBdr>
    </w:div>
    <w:div w:id="621572494">
      <w:bodyDiv w:val="1"/>
      <w:marLeft w:val="0"/>
      <w:marRight w:val="0"/>
      <w:marTop w:val="0"/>
      <w:marBottom w:val="0"/>
      <w:divBdr>
        <w:top w:val="none" w:sz="0" w:space="0" w:color="auto"/>
        <w:left w:val="none" w:sz="0" w:space="0" w:color="auto"/>
        <w:bottom w:val="none" w:sz="0" w:space="0" w:color="auto"/>
        <w:right w:val="none" w:sz="0" w:space="0" w:color="auto"/>
      </w:divBdr>
    </w:div>
    <w:div w:id="622033936">
      <w:bodyDiv w:val="1"/>
      <w:marLeft w:val="0"/>
      <w:marRight w:val="0"/>
      <w:marTop w:val="0"/>
      <w:marBottom w:val="0"/>
      <w:divBdr>
        <w:top w:val="none" w:sz="0" w:space="0" w:color="auto"/>
        <w:left w:val="none" w:sz="0" w:space="0" w:color="auto"/>
        <w:bottom w:val="none" w:sz="0" w:space="0" w:color="auto"/>
        <w:right w:val="none" w:sz="0" w:space="0" w:color="auto"/>
      </w:divBdr>
    </w:div>
    <w:div w:id="624580784">
      <w:bodyDiv w:val="1"/>
      <w:marLeft w:val="0"/>
      <w:marRight w:val="0"/>
      <w:marTop w:val="0"/>
      <w:marBottom w:val="0"/>
      <w:divBdr>
        <w:top w:val="none" w:sz="0" w:space="0" w:color="auto"/>
        <w:left w:val="none" w:sz="0" w:space="0" w:color="auto"/>
        <w:bottom w:val="none" w:sz="0" w:space="0" w:color="auto"/>
        <w:right w:val="none" w:sz="0" w:space="0" w:color="auto"/>
      </w:divBdr>
    </w:div>
    <w:div w:id="628438730">
      <w:bodyDiv w:val="1"/>
      <w:marLeft w:val="0"/>
      <w:marRight w:val="0"/>
      <w:marTop w:val="0"/>
      <w:marBottom w:val="0"/>
      <w:divBdr>
        <w:top w:val="none" w:sz="0" w:space="0" w:color="auto"/>
        <w:left w:val="none" w:sz="0" w:space="0" w:color="auto"/>
        <w:bottom w:val="none" w:sz="0" w:space="0" w:color="auto"/>
        <w:right w:val="none" w:sz="0" w:space="0" w:color="auto"/>
      </w:divBdr>
    </w:div>
    <w:div w:id="631134093">
      <w:bodyDiv w:val="1"/>
      <w:marLeft w:val="0"/>
      <w:marRight w:val="0"/>
      <w:marTop w:val="0"/>
      <w:marBottom w:val="0"/>
      <w:divBdr>
        <w:top w:val="none" w:sz="0" w:space="0" w:color="auto"/>
        <w:left w:val="none" w:sz="0" w:space="0" w:color="auto"/>
        <w:bottom w:val="none" w:sz="0" w:space="0" w:color="auto"/>
        <w:right w:val="none" w:sz="0" w:space="0" w:color="auto"/>
      </w:divBdr>
    </w:div>
    <w:div w:id="63610293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653">
      <w:bodyDiv w:val="1"/>
      <w:marLeft w:val="0"/>
      <w:marRight w:val="0"/>
      <w:marTop w:val="0"/>
      <w:marBottom w:val="0"/>
      <w:divBdr>
        <w:top w:val="none" w:sz="0" w:space="0" w:color="auto"/>
        <w:left w:val="none" w:sz="0" w:space="0" w:color="auto"/>
        <w:bottom w:val="none" w:sz="0" w:space="0" w:color="auto"/>
        <w:right w:val="none" w:sz="0" w:space="0" w:color="auto"/>
      </w:divBdr>
    </w:div>
    <w:div w:id="639920940">
      <w:bodyDiv w:val="1"/>
      <w:marLeft w:val="0"/>
      <w:marRight w:val="0"/>
      <w:marTop w:val="0"/>
      <w:marBottom w:val="0"/>
      <w:divBdr>
        <w:top w:val="none" w:sz="0" w:space="0" w:color="auto"/>
        <w:left w:val="none" w:sz="0" w:space="0" w:color="auto"/>
        <w:bottom w:val="none" w:sz="0" w:space="0" w:color="auto"/>
        <w:right w:val="none" w:sz="0" w:space="0" w:color="auto"/>
      </w:divBdr>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855882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49670533">
      <w:bodyDiv w:val="1"/>
      <w:marLeft w:val="0"/>
      <w:marRight w:val="0"/>
      <w:marTop w:val="0"/>
      <w:marBottom w:val="0"/>
      <w:divBdr>
        <w:top w:val="none" w:sz="0" w:space="0" w:color="auto"/>
        <w:left w:val="none" w:sz="0" w:space="0" w:color="auto"/>
        <w:bottom w:val="none" w:sz="0" w:space="0" w:color="auto"/>
        <w:right w:val="none" w:sz="0" w:space="0" w:color="auto"/>
      </w:divBdr>
    </w:div>
    <w:div w:id="654381421">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008054">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62777567">
      <w:bodyDiv w:val="1"/>
      <w:marLeft w:val="0"/>
      <w:marRight w:val="0"/>
      <w:marTop w:val="0"/>
      <w:marBottom w:val="0"/>
      <w:divBdr>
        <w:top w:val="none" w:sz="0" w:space="0" w:color="auto"/>
        <w:left w:val="none" w:sz="0" w:space="0" w:color="auto"/>
        <w:bottom w:val="none" w:sz="0" w:space="0" w:color="auto"/>
        <w:right w:val="none" w:sz="0" w:space="0" w:color="auto"/>
      </w:divBdr>
    </w:div>
    <w:div w:id="664014105">
      <w:bodyDiv w:val="1"/>
      <w:marLeft w:val="0"/>
      <w:marRight w:val="0"/>
      <w:marTop w:val="0"/>
      <w:marBottom w:val="0"/>
      <w:divBdr>
        <w:top w:val="none" w:sz="0" w:space="0" w:color="auto"/>
        <w:left w:val="none" w:sz="0" w:space="0" w:color="auto"/>
        <w:bottom w:val="none" w:sz="0" w:space="0" w:color="auto"/>
        <w:right w:val="none" w:sz="0" w:space="0" w:color="auto"/>
      </w:divBdr>
    </w:div>
    <w:div w:id="665591274">
      <w:bodyDiv w:val="1"/>
      <w:marLeft w:val="0"/>
      <w:marRight w:val="0"/>
      <w:marTop w:val="0"/>
      <w:marBottom w:val="0"/>
      <w:divBdr>
        <w:top w:val="none" w:sz="0" w:space="0" w:color="auto"/>
        <w:left w:val="none" w:sz="0" w:space="0" w:color="auto"/>
        <w:bottom w:val="none" w:sz="0" w:space="0" w:color="auto"/>
        <w:right w:val="none" w:sz="0" w:space="0" w:color="auto"/>
      </w:divBdr>
    </w:div>
    <w:div w:id="667169258">
      <w:bodyDiv w:val="1"/>
      <w:marLeft w:val="0"/>
      <w:marRight w:val="0"/>
      <w:marTop w:val="0"/>
      <w:marBottom w:val="0"/>
      <w:divBdr>
        <w:top w:val="none" w:sz="0" w:space="0" w:color="auto"/>
        <w:left w:val="none" w:sz="0" w:space="0" w:color="auto"/>
        <w:bottom w:val="none" w:sz="0" w:space="0" w:color="auto"/>
        <w:right w:val="none" w:sz="0" w:space="0" w:color="auto"/>
      </w:divBdr>
    </w:div>
    <w:div w:id="670986115">
      <w:bodyDiv w:val="1"/>
      <w:marLeft w:val="0"/>
      <w:marRight w:val="0"/>
      <w:marTop w:val="0"/>
      <w:marBottom w:val="0"/>
      <w:divBdr>
        <w:top w:val="none" w:sz="0" w:space="0" w:color="auto"/>
        <w:left w:val="none" w:sz="0" w:space="0" w:color="auto"/>
        <w:bottom w:val="none" w:sz="0" w:space="0" w:color="auto"/>
        <w:right w:val="none" w:sz="0" w:space="0" w:color="auto"/>
      </w:divBdr>
    </w:div>
    <w:div w:id="673260918">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677279">
      <w:bodyDiv w:val="1"/>
      <w:marLeft w:val="0"/>
      <w:marRight w:val="0"/>
      <w:marTop w:val="0"/>
      <w:marBottom w:val="0"/>
      <w:divBdr>
        <w:top w:val="none" w:sz="0" w:space="0" w:color="auto"/>
        <w:left w:val="none" w:sz="0" w:space="0" w:color="auto"/>
        <w:bottom w:val="none" w:sz="0" w:space="0" w:color="auto"/>
        <w:right w:val="none" w:sz="0" w:space="0" w:color="auto"/>
      </w:divBdr>
    </w:div>
    <w:div w:id="684669972">
      <w:bodyDiv w:val="1"/>
      <w:marLeft w:val="0"/>
      <w:marRight w:val="0"/>
      <w:marTop w:val="0"/>
      <w:marBottom w:val="0"/>
      <w:divBdr>
        <w:top w:val="none" w:sz="0" w:space="0" w:color="auto"/>
        <w:left w:val="none" w:sz="0" w:space="0" w:color="auto"/>
        <w:bottom w:val="none" w:sz="0" w:space="0" w:color="auto"/>
        <w:right w:val="none" w:sz="0" w:space="0" w:color="auto"/>
      </w:divBdr>
    </w:div>
    <w:div w:id="687022404">
      <w:bodyDiv w:val="1"/>
      <w:marLeft w:val="0"/>
      <w:marRight w:val="0"/>
      <w:marTop w:val="0"/>
      <w:marBottom w:val="0"/>
      <w:divBdr>
        <w:top w:val="none" w:sz="0" w:space="0" w:color="auto"/>
        <w:left w:val="none" w:sz="0" w:space="0" w:color="auto"/>
        <w:bottom w:val="none" w:sz="0" w:space="0" w:color="auto"/>
        <w:right w:val="none" w:sz="0" w:space="0" w:color="auto"/>
      </w:divBdr>
    </w:div>
    <w:div w:id="691347998">
      <w:bodyDiv w:val="1"/>
      <w:marLeft w:val="0"/>
      <w:marRight w:val="0"/>
      <w:marTop w:val="0"/>
      <w:marBottom w:val="0"/>
      <w:divBdr>
        <w:top w:val="none" w:sz="0" w:space="0" w:color="auto"/>
        <w:left w:val="none" w:sz="0" w:space="0" w:color="auto"/>
        <w:bottom w:val="none" w:sz="0" w:space="0" w:color="auto"/>
        <w:right w:val="none" w:sz="0" w:space="0" w:color="auto"/>
      </w:divBdr>
    </w:div>
    <w:div w:id="692222701">
      <w:bodyDiv w:val="1"/>
      <w:marLeft w:val="0"/>
      <w:marRight w:val="0"/>
      <w:marTop w:val="0"/>
      <w:marBottom w:val="0"/>
      <w:divBdr>
        <w:top w:val="none" w:sz="0" w:space="0" w:color="auto"/>
        <w:left w:val="none" w:sz="0" w:space="0" w:color="auto"/>
        <w:bottom w:val="none" w:sz="0" w:space="0" w:color="auto"/>
        <w:right w:val="none" w:sz="0" w:space="0" w:color="auto"/>
      </w:divBdr>
    </w:div>
    <w:div w:id="693844073">
      <w:bodyDiv w:val="1"/>
      <w:marLeft w:val="0"/>
      <w:marRight w:val="0"/>
      <w:marTop w:val="0"/>
      <w:marBottom w:val="0"/>
      <w:divBdr>
        <w:top w:val="none" w:sz="0" w:space="0" w:color="auto"/>
        <w:left w:val="none" w:sz="0" w:space="0" w:color="auto"/>
        <w:bottom w:val="none" w:sz="0" w:space="0" w:color="auto"/>
        <w:right w:val="none" w:sz="0" w:space="0" w:color="auto"/>
      </w:divBdr>
    </w:div>
    <w:div w:id="705448508">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8648345">
      <w:bodyDiv w:val="1"/>
      <w:marLeft w:val="0"/>
      <w:marRight w:val="0"/>
      <w:marTop w:val="0"/>
      <w:marBottom w:val="0"/>
      <w:divBdr>
        <w:top w:val="none" w:sz="0" w:space="0" w:color="auto"/>
        <w:left w:val="none" w:sz="0" w:space="0" w:color="auto"/>
        <w:bottom w:val="none" w:sz="0" w:space="0" w:color="auto"/>
        <w:right w:val="none" w:sz="0" w:space="0" w:color="auto"/>
      </w:divBdr>
    </w:div>
    <w:div w:id="709257607">
      <w:bodyDiv w:val="1"/>
      <w:marLeft w:val="0"/>
      <w:marRight w:val="0"/>
      <w:marTop w:val="0"/>
      <w:marBottom w:val="0"/>
      <w:divBdr>
        <w:top w:val="none" w:sz="0" w:space="0" w:color="auto"/>
        <w:left w:val="none" w:sz="0" w:space="0" w:color="auto"/>
        <w:bottom w:val="none" w:sz="0" w:space="0" w:color="auto"/>
        <w:right w:val="none" w:sz="0" w:space="0" w:color="auto"/>
      </w:divBdr>
    </w:div>
    <w:div w:id="720715535">
      <w:bodyDiv w:val="1"/>
      <w:marLeft w:val="0"/>
      <w:marRight w:val="0"/>
      <w:marTop w:val="0"/>
      <w:marBottom w:val="0"/>
      <w:divBdr>
        <w:top w:val="none" w:sz="0" w:space="0" w:color="auto"/>
        <w:left w:val="none" w:sz="0" w:space="0" w:color="auto"/>
        <w:bottom w:val="none" w:sz="0" w:space="0" w:color="auto"/>
        <w:right w:val="none" w:sz="0" w:space="0" w:color="auto"/>
      </w:divBdr>
    </w:div>
    <w:div w:id="721560248">
      <w:bodyDiv w:val="1"/>
      <w:marLeft w:val="0"/>
      <w:marRight w:val="0"/>
      <w:marTop w:val="0"/>
      <w:marBottom w:val="0"/>
      <w:divBdr>
        <w:top w:val="none" w:sz="0" w:space="0" w:color="auto"/>
        <w:left w:val="none" w:sz="0" w:space="0" w:color="auto"/>
        <w:bottom w:val="none" w:sz="0" w:space="0" w:color="auto"/>
        <w:right w:val="none" w:sz="0" w:space="0" w:color="auto"/>
      </w:divBdr>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0277441">
      <w:bodyDiv w:val="1"/>
      <w:marLeft w:val="0"/>
      <w:marRight w:val="0"/>
      <w:marTop w:val="0"/>
      <w:marBottom w:val="0"/>
      <w:divBdr>
        <w:top w:val="none" w:sz="0" w:space="0" w:color="auto"/>
        <w:left w:val="none" w:sz="0" w:space="0" w:color="auto"/>
        <w:bottom w:val="none" w:sz="0" w:space="0" w:color="auto"/>
        <w:right w:val="none" w:sz="0" w:space="0" w:color="auto"/>
      </w:divBdr>
    </w:div>
    <w:div w:id="736561320">
      <w:bodyDiv w:val="1"/>
      <w:marLeft w:val="0"/>
      <w:marRight w:val="0"/>
      <w:marTop w:val="0"/>
      <w:marBottom w:val="0"/>
      <w:divBdr>
        <w:top w:val="none" w:sz="0" w:space="0" w:color="auto"/>
        <w:left w:val="none" w:sz="0" w:space="0" w:color="auto"/>
        <w:bottom w:val="none" w:sz="0" w:space="0" w:color="auto"/>
        <w:right w:val="none" w:sz="0" w:space="0" w:color="auto"/>
      </w:divBdr>
    </w:div>
    <w:div w:id="740099685">
      <w:bodyDiv w:val="1"/>
      <w:marLeft w:val="0"/>
      <w:marRight w:val="0"/>
      <w:marTop w:val="0"/>
      <w:marBottom w:val="0"/>
      <w:divBdr>
        <w:top w:val="none" w:sz="0" w:space="0" w:color="auto"/>
        <w:left w:val="none" w:sz="0" w:space="0" w:color="auto"/>
        <w:bottom w:val="none" w:sz="0" w:space="0" w:color="auto"/>
        <w:right w:val="none" w:sz="0" w:space="0" w:color="auto"/>
      </w:divBdr>
    </w:div>
    <w:div w:id="752825518">
      <w:bodyDiv w:val="1"/>
      <w:marLeft w:val="0"/>
      <w:marRight w:val="0"/>
      <w:marTop w:val="0"/>
      <w:marBottom w:val="0"/>
      <w:divBdr>
        <w:top w:val="none" w:sz="0" w:space="0" w:color="auto"/>
        <w:left w:val="none" w:sz="0" w:space="0" w:color="auto"/>
        <w:bottom w:val="none" w:sz="0" w:space="0" w:color="auto"/>
        <w:right w:val="none" w:sz="0" w:space="0" w:color="auto"/>
      </w:divBdr>
    </w:div>
    <w:div w:id="753279831">
      <w:bodyDiv w:val="1"/>
      <w:marLeft w:val="0"/>
      <w:marRight w:val="0"/>
      <w:marTop w:val="0"/>
      <w:marBottom w:val="0"/>
      <w:divBdr>
        <w:top w:val="none" w:sz="0" w:space="0" w:color="auto"/>
        <w:left w:val="none" w:sz="0" w:space="0" w:color="auto"/>
        <w:bottom w:val="none" w:sz="0" w:space="0" w:color="auto"/>
        <w:right w:val="none" w:sz="0" w:space="0" w:color="auto"/>
      </w:divBdr>
    </w:div>
    <w:div w:id="754086832">
      <w:bodyDiv w:val="1"/>
      <w:marLeft w:val="0"/>
      <w:marRight w:val="0"/>
      <w:marTop w:val="0"/>
      <w:marBottom w:val="0"/>
      <w:divBdr>
        <w:top w:val="none" w:sz="0" w:space="0" w:color="auto"/>
        <w:left w:val="none" w:sz="0" w:space="0" w:color="auto"/>
        <w:bottom w:val="none" w:sz="0" w:space="0" w:color="auto"/>
        <w:right w:val="none" w:sz="0" w:space="0" w:color="auto"/>
      </w:divBdr>
    </w:div>
    <w:div w:id="756099828">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9915649">
      <w:bodyDiv w:val="1"/>
      <w:marLeft w:val="0"/>
      <w:marRight w:val="0"/>
      <w:marTop w:val="0"/>
      <w:marBottom w:val="0"/>
      <w:divBdr>
        <w:top w:val="none" w:sz="0" w:space="0" w:color="auto"/>
        <w:left w:val="none" w:sz="0" w:space="0" w:color="auto"/>
        <w:bottom w:val="none" w:sz="0" w:space="0" w:color="auto"/>
        <w:right w:val="none" w:sz="0" w:space="0" w:color="auto"/>
      </w:divBdr>
    </w:div>
    <w:div w:id="762998789">
      <w:bodyDiv w:val="1"/>
      <w:marLeft w:val="0"/>
      <w:marRight w:val="0"/>
      <w:marTop w:val="0"/>
      <w:marBottom w:val="0"/>
      <w:divBdr>
        <w:top w:val="none" w:sz="0" w:space="0" w:color="auto"/>
        <w:left w:val="none" w:sz="0" w:space="0" w:color="auto"/>
        <w:bottom w:val="none" w:sz="0" w:space="0" w:color="auto"/>
        <w:right w:val="none" w:sz="0" w:space="0" w:color="auto"/>
      </w:divBdr>
    </w:div>
    <w:div w:id="763458899">
      <w:bodyDiv w:val="1"/>
      <w:marLeft w:val="0"/>
      <w:marRight w:val="0"/>
      <w:marTop w:val="0"/>
      <w:marBottom w:val="0"/>
      <w:divBdr>
        <w:top w:val="none" w:sz="0" w:space="0" w:color="auto"/>
        <w:left w:val="none" w:sz="0" w:space="0" w:color="auto"/>
        <w:bottom w:val="none" w:sz="0" w:space="0" w:color="auto"/>
        <w:right w:val="none" w:sz="0" w:space="0" w:color="auto"/>
      </w:divBdr>
    </w:div>
    <w:div w:id="767821555">
      <w:bodyDiv w:val="1"/>
      <w:marLeft w:val="0"/>
      <w:marRight w:val="0"/>
      <w:marTop w:val="0"/>
      <w:marBottom w:val="0"/>
      <w:divBdr>
        <w:top w:val="none" w:sz="0" w:space="0" w:color="auto"/>
        <w:left w:val="none" w:sz="0" w:space="0" w:color="auto"/>
        <w:bottom w:val="none" w:sz="0" w:space="0" w:color="auto"/>
        <w:right w:val="none" w:sz="0" w:space="0" w:color="auto"/>
      </w:divBdr>
    </w:div>
    <w:div w:id="770394918">
      <w:bodyDiv w:val="1"/>
      <w:marLeft w:val="0"/>
      <w:marRight w:val="0"/>
      <w:marTop w:val="0"/>
      <w:marBottom w:val="0"/>
      <w:divBdr>
        <w:top w:val="none" w:sz="0" w:space="0" w:color="auto"/>
        <w:left w:val="none" w:sz="0" w:space="0" w:color="auto"/>
        <w:bottom w:val="none" w:sz="0" w:space="0" w:color="auto"/>
        <w:right w:val="none" w:sz="0" w:space="0" w:color="auto"/>
      </w:divBdr>
    </w:div>
    <w:div w:id="770397880">
      <w:bodyDiv w:val="1"/>
      <w:marLeft w:val="0"/>
      <w:marRight w:val="0"/>
      <w:marTop w:val="0"/>
      <w:marBottom w:val="0"/>
      <w:divBdr>
        <w:top w:val="none" w:sz="0" w:space="0" w:color="auto"/>
        <w:left w:val="none" w:sz="0" w:space="0" w:color="auto"/>
        <w:bottom w:val="none" w:sz="0" w:space="0" w:color="auto"/>
        <w:right w:val="none" w:sz="0" w:space="0" w:color="auto"/>
      </w:divBdr>
    </w:div>
    <w:div w:id="771124099">
      <w:bodyDiv w:val="1"/>
      <w:marLeft w:val="0"/>
      <w:marRight w:val="0"/>
      <w:marTop w:val="0"/>
      <w:marBottom w:val="0"/>
      <w:divBdr>
        <w:top w:val="none" w:sz="0" w:space="0" w:color="auto"/>
        <w:left w:val="none" w:sz="0" w:space="0" w:color="auto"/>
        <w:bottom w:val="none" w:sz="0" w:space="0" w:color="auto"/>
        <w:right w:val="none" w:sz="0" w:space="0" w:color="auto"/>
      </w:divBdr>
    </w:div>
    <w:div w:id="772480493">
      <w:bodyDiv w:val="1"/>
      <w:marLeft w:val="0"/>
      <w:marRight w:val="0"/>
      <w:marTop w:val="0"/>
      <w:marBottom w:val="0"/>
      <w:divBdr>
        <w:top w:val="none" w:sz="0" w:space="0" w:color="auto"/>
        <w:left w:val="none" w:sz="0" w:space="0" w:color="auto"/>
        <w:bottom w:val="none" w:sz="0" w:space="0" w:color="auto"/>
        <w:right w:val="none" w:sz="0" w:space="0" w:color="auto"/>
      </w:divBdr>
    </w:div>
    <w:div w:id="772669873">
      <w:bodyDiv w:val="1"/>
      <w:marLeft w:val="0"/>
      <w:marRight w:val="0"/>
      <w:marTop w:val="0"/>
      <w:marBottom w:val="0"/>
      <w:divBdr>
        <w:top w:val="none" w:sz="0" w:space="0" w:color="auto"/>
        <w:left w:val="none" w:sz="0" w:space="0" w:color="auto"/>
        <w:bottom w:val="none" w:sz="0" w:space="0" w:color="auto"/>
        <w:right w:val="none" w:sz="0" w:space="0" w:color="auto"/>
      </w:divBdr>
    </w:div>
    <w:div w:id="774327065">
      <w:bodyDiv w:val="1"/>
      <w:marLeft w:val="0"/>
      <w:marRight w:val="0"/>
      <w:marTop w:val="0"/>
      <w:marBottom w:val="0"/>
      <w:divBdr>
        <w:top w:val="none" w:sz="0" w:space="0" w:color="auto"/>
        <w:left w:val="none" w:sz="0" w:space="0" w:color="auto"/>
        <w:bottom w:val="none" w:sz="0" w:space="0" w:color="auto"/>
        <w:right w:val="none" w:sz="0" w:space="0" w:color="auto"/>
      </w:divBdr>
    </w:div>
    <w:div w:id="780035344">
      <w:bodyDiv w:val="1"/>
      <w:marLeft w:val="0"/>
      <w:marRight w:val="0"/>
      <w:marTop w:val="0"/>
      <w:marBottom w:val="0"/>
      <w:divBdr>
        <w:top w:val="none" w:sz="0" w:space="0" w:color="auto"/>
        <w:left w:val="none" w:sz="0" w:space="0" w:color="auto"/>
        <w:bottom w:val="none" w:sz="0" w:space="0" w:color="auto"/>
        <w:right w:val="none" w:sz="0" w:space="0" w:color="auto"/>
      </w:divBdr>
    </w:div>
    <w:div w:id="784151352">
      <w:bodyDiv w:val="1"/>
      <w:marLeft w:val="0"/>
      <w:marRight w:val="0"/>
      <w:marTop w:val="0"/>
      <w:marBottom w:val="0"/>
      <w:divBdr>
        <w:top w:val="none" w:sz="0" w:space="0" w:color="auto"/>
        <w:left w:val="none" w:sz="0" w:space="0" w:color="auto"/>
        <w:bottom w:val="none" w:sz="0" w:space="0" w:color="auto"/>
        <w:right w:val="none" w:sz="0" w:space="0" w:color="auto"/>
      </w:divBdr>
    </w:div>
    <w:div w:id="785931527">
      <w:bodyDiv w:val="1"/>
      <w:marLeft w:val="0"/>
      <w:marRight w:val="0"/>
      <w:marTop w:val="0"/>
      <w:marBottom w:val="0"/>
      <w:divBdr>
        <w:top w:val="none" w:sz="0" w:space="0" w:color="auto"/>
        <w:left w:val="none" w:sz="0" w:space="0" w:color="auto"/>
        <w:bottom w:val="none" w:sz="0" w:space="0" w:color="auto"/>
        <w:right w:val="none" w:sz="0" w:space="0" w:color="auto"/>
      </w:divBdr>
    </w:div>
    <w:div w:id="786123410">
      <w:bodyDiv w:val="1"/>
      <w:marLeft w:val="0"/>
      <w:marRight w:val="0"/>
      <w:marTop w:val="0"/>
      <w:marBottom w:val="0"/>
      <w:divBdr>
        <w:top w:val="none" w:sz="0" w:space="0" w:color="auto"/>
        <w:left w:val="none" w:sz="0" w:space="0" w:color="auto"/>
        <w:bottom w:val="none" w:sz="0" w:space="0" w:color="auto"/>
        <w:right w:val="none" w:sz="0" w:space="0" w:color="auto"/>
      </w:divBdr>
    </w:div>
    <w:div w:id="788473782">
      <w:bodyDiv w:val="1"/>
      <w:marLeft w:val="0"/>
      <w:marRight w:val="0"/>
      <w:marTop w:val="0"/>
      <w:marBottom w:val="0"/>
      <w:divBdr>
        <w:top w:val="none" w:sz="0" w:space="0" w:color="auto"/>
        <w:left w:val="none" w:sz="0" w:space="0" w:color="auto"/>
        <w:bottom w:val="none" w:sz="0" w:space="0" w:color="auto"/>
        <w:right w:val="none" w:sz="0" w:space="0" w:color="auto"/>
      </w:divBdr>
    </w:div>
    <w:div w:id="791828774">
      <w:bodyDiv w:val="1"/>
      <w:marLeft w:val="0"/>
      <w:marRight w:val="0"/>
      <w:marTop w:val="0"/>
      <w:marBottom w:val="0"/>
      <w:divBdr>
        <w:top w:val="none" w:sz="0" w:space="0" w:color="auto"/>
        <w:left w:val="none" w:sz="0" w:space="0" w:color="auto"/>
        <w:bottom w:val="none" w:sz="0" w:space="0" w:color="auto"/>
        <w:right w:val="none" w:sz="0" w:space="0" w:color="auto"/>
      </w:divBdr>
    </w:div>
    <w:div w:id="791948119">
      <w:bodyDiv w:val="1"/>
      <w:marLeft w:val="0"/>
      <w:marRight w:val="0"/>
      <w:marTop w:val="0"/>
      <w:marBottom w:val="0"/>
      <w:divBdr>
        <w:top w:val="none" w:sz="0" w:space="0" w:color="auto"/>
        <w:left w:val="none" w:sz="0" w:space="0" w:color="auto"/>
        <w:bottom w:val="none" w:sz="0" w:space="0" w:color="auto"/>
        <w:right w:val="none" w:sz="0" w:space="0" w:color="auto"/>
      </w:divBdr>
    </w:div>
    <w:div w:id="795105702">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0073221">
      <w:bodyDiv w:val="1"/>
      <w:marLeft w:val="0"/>
      <w:marRight w:val="0"/>
      <w:marTop w:val="0"/>
      <w:marBottom w:val="0"/>
      <w:divBdr>
        <w:top w:val="none" w:sz="0" w:space="0" w:color="auto"/>
        <w:left w:val="none" w:sz="0" w:space="0" w:color="auto"/>
        <w:bottom w:val="none" w:sz="0" w:space="0" w:color="auto"/>
        <w:right w:val="none" w:sz="0" w:space="0" w:color="auto"/>
      </w:divBdr>
    </w:div>
    <w:div w:id="80597685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435738">
      <w:bodyDiv w:val="1"/>
      <w:marLeft w:val="0"/>
      <w:marRight w:val="0"/>
      <w:marTop w:val="0"/>
      <w:marBottom w:val="0"/>
      <w:divBdr>
        <w:top w:val="none" w:sz="0" w:space="0" w:color="auto"/>
        <w:left w:val="none" w:sz="0" w:space="0" w:color="auto"/>
        <w:bottom w:val="none" w:sz="0" w:space="0" w:color="auto"/>
        <w:right w:val="none" w:sz="0" w:space="0" w:color="auto"/>
      </w:divBdr>
    </w:div>
    <w:div w:id="808547022">
      <w:bodyDiv w:val="1"/>
      <w:marLeft w:val="0"/>
      <w:marRight w:val="0"/>
      <w:marTop w:val="0"/>
      <w:marBottom w:val="0"/>
      <w:divBdr>
        <w:top w:val="none" w:sz="0" w:space="0" w:color="auto"/>
        <w:left w:val="none" w:sz="0" w:space="0" w:color="auto"/>
        <w:bottom w:val="none" w:sz="0" w:space="0" w:color="auto"/>
        <w:right w:val="none" w:sz="0" w:space="0" w:color="auto"/>
      </w:divBdr>
    </w:div>
    <w:div w:id="813333790">
      <w:bodyDiv w:val="1"/>
      <w:marLeft w:val="0"/>
      <w:marRight w:val="0"/>
      <w:marTop w:val="0"/>
      <w:marBottom w:val="0"/>
      <w:divBdr>
        <w:top w:val="none" w:sz="0" w:space="0" w:color="auto"/>
        <w:left w:val="none" w:sz="0" w:space="0" w:color="auto"/>
        <w:bottom w:val="none" w:sz="0" w:space="0" w:color="auto"/>
        <w:right w:val="none" w:sz="0" w:space="0" w:color="auto"/>
      </w:divBdr>
    </w:div>
    <w:div w:id="814955257">
      <w:bodyDiv w:val="1"/>
      <w:marLeft w:val="0"/>
      <w:marRight w:val="0"/>
      <w:marTop w:val="0"/>
      <w:marBottom w:val="0"/>
      <w:divBdr>
        <w:top w:val="none" w:sz="0" w:space="0" w:color="auto"/>
        <w:left w:val="none" w:sz="0" w:space="0" w:color="auto"/>
        <w:bottom w:val="none" w:sz="0" w:space="0" w:color="auto"/>
        <w:right w:val="none" w:sz="0" w:space="0" w:color="auto"/>
      </w:divBdr>
    </w:div>
    <w:div w:id="815534392">
      <w:bodyDiv w:val="1"/>
      <w:marLeft w:val="0"/>
      <w:marRight w:val="0"/>
      <w:marTop w:val="0"/>
      <w:marBottom w:val="0"/>
      <w:divBdr>
        <w:top w:val="none" w:sz="0" w:space="0" w:color="auto"/>
        <w:left w:val="none" w:sz="0" w:space="0" w:color="auto"/>
        <w:bottom w:val="none" w:sz="0" w:space="0" w:color="auto"/>
        <w:right w:val="none" w:sz="0" w:space="0" w:color="auto"/>
      </w:divBdr>
    </w:div>
    <w:div w:id="816454161">
      <w:bodyDiv w:val="1"/>
      <w:marLeft w:val="0"/>
      <w:marRight w:val="0"/>
      <w:marTop w:val="0"/>
      <w:marBottom w:val="0"/>
      <w:divBdr>
        <w:top w:val="none" w:sz="0" w:space="0" w:color="auto"/>
        <w:left w:val="none" w:sz="0" w:space="0" w:color="auto"/>
        <w:bottom w:val="none" w:sz="0" w:space="0" w:color="auto"/>
        <w:right w:val="none" w:sz="0" w:space="0" w:color="auto"/>
      </w:divBdr>
    </w:div>
    <w:div w:id="816730508">
      <w:bodyDiv w:val="1"/>
      <w:marLeft w:val="0"/>
      <w:marRight w:val="0"/>
      <w:marTop w:val="0"/>
      <w:marBottom w:val="0"/>
      <w:divBdr>
        <w:top w:val="none" w:sz="0" w:space="0" w:color="auto"/>
        <w:left w:val="none" w:sz="0" w:space="0" w:color="auto"/>
        <w:bottom w:val="none" w:sz="0" w:space="0" w:color="auto"/>
        <w:right w:val="none" w:sz="0" w:space="0" w:color="auto"/>
      </w:divBdr>
    </w:div>
    <w:div w:id="820006868">
      <w:bodyDiv w:val="1"/>
      <w:marLeft w:val="0"/>
      <w:marRight w:val="0"/>
      <w:marTop w:val="0"/>
      <w:marBottom w:val="0"/>
      <w:divBdr>
        <w:top w:val="none" w:sz="0" w:space="0" w:color="auto"/>
        <w:left w:val="none" w:sz="0" w:space="0" w:color="auto"/>
        <w:bottom w:val="none" w:sz="0" w:space="0" w:color="auto"/>
        <w:right w:val="none" w:sz="0" w:space="0" w:color="auto"/>
      </w:divBdr>
    </w:div>
    <w:div w:id="823010042">
      <w:bodyDiv w:val="1"/>
      <w:marLeft w:val="0"/>
      <w:marRight w:val="0"/>
      <w:marTop w:val="0"/>
      <w:marBottom w:val="0"/>
      <w:divBdr>
        <w:top w:val="none" w:sz="0" w:space="0" w:color="auto"/>
        <w:left w:val="none" w:sz="0" w:space="0" w:color="auto"/>
        <w:bottom w:val="none" w:sz="0" w:space="0" w:color="auto"/>
        <w:right w:val="none" w:sz="0" w:space="0" w:color="auto"/>
      </w:divBdr>
    </w:div>
    <w:div w:id="824399992">
      <w:bodyDiv w:val="1"/>
      <w:marLeft w:val="0"/>
      <w:marRight w:val="0"/>
      <w:marTop w:val="0"/>
      <w:marBottom w:val="0"/>
      <w:divBdr>
        <w:top w:val="none" w:sz="0" w:space="0" w:color="auto"/>
        <w:left w:val="none" w:sz="0" w:space="0" w:color="auto"/>
        <w:bottom w:val="none" w:sz="0" w:space="0" w:color="auto"/>
        <w:right w:val="none" w:sz="0" w:space="0" w:color="auto"/>
      </w:divBdr>
    </w:div>
    <w:div w:id="82936683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5650000">
      <w:bodyDiv w:val="1"/>
      <w:marLeft w:val="0"/>
      <w:marRight w:val="0"/>
      <w:marTop w:val="0"/>
      <w:marBottom w:val="0"/>
      <w:divBdr>
        <w:top w:val="none" w:sz="0" w:space="0" w:color="auto"/>
        <w:left w:val="none" w:sz="0" w:space="0" w:color="auto"/>
        <w:bottom w:val="none" w:sz="0" w:space="0" w:color="auto"/>
        <w:right w:val="none" w:sz="0" w:space="0" w:color="auto"/>
      </w:divBdr>
    </w:div>
    <w:div w:id="837158333">
      <w:bodyDiv w:val="1"/>
      <w:marLeft w:val="0"/>
      <w:marRight w:val="0"/>
      <w:marTop w:val="0"/>
      <w:marBottom w:val="0"/>
      <w:divBdr>
        <w:top w:val="none" w:sz="0" w:space="0" w:color="auto"/>
        <w:left w:val="none" w:sz="0" w:space="0" w:color="auto"/>
        <w:bottom w:val="none" w:sz="0" w:space="0" w:color="auto"/>
        <w:right w:val="none" w:sz="0" w:space="0" w:color="auto"/>
      </w:divBdr>
    </w:div>
    <w:div w:id="842010893">
      <w:bodyDiv w:val="1"/>
      <w:marLeft w:val="0"/>
      <w:marRight w:val="0"/>
      <w:marTop w:val="0"/>
      <w:marBottom w:val="0"/>
      <w:divBdr>
        <w:top w:val="none" w:sz="0" w:space="0" w:color="auto"/>
        <w:left w:val="none" w:sz="0" w:space="0" w:color="auto"/>
        <w:bottom w:val="none" w:sz="0" w:space="0" w:color="auto"/>
        <w:right w:val="none" w:sz="0" w:space="0" w:color="auto"/>
      </w:divBdr>
    </w:div>
    <w:div w:id="842401908">
      <w:bodyDiv w:val="1"/>
      <w:marLeft w:val="0"/>
      <w:marRight w:val="0"/>
      <w:marTop w:val="0"/>
      <w:marBottom w:val="0"/>
      <w:divBdr>
        <w:top w:val="none" w:sz="0" w:space="0" w:color="auto"/>
        <w:left w:val="none" w:sz="0" w:space="0" w:color="auto"/>
        <w:bottom w:val="none" w:sz="0" w:space="0" w:color="auto"/>
        <w:right w:val="none" w:sz="0" w:space="0" w:color="auto"/>
      </w:divBdr>
    </w:div>
    <w:div w:id="846362408">
      <w:bodyDiv w:val="1"/>
      <w:marLeft w:val="0"/>
      <w:marRight w:val="0"/>
      <w:marTop w:val="0"/>
      <w:marBottom w:val="0"/>
      <w:divBdr>
        <w:top w:val="none" w:sz="0" w:space="0" w:color="auto"/>
        <w:left w:val="none" w:sz="0" w:space="0" w:color="auto"/>
        <w:bottom w:val="none" w:sz="0" w:space="0" w:color="auto"/>
        <w:right w:val="none" w:sz="0" w:space="0" w:color="auto"/>
      </w:divBdr>
    </w:div>
    <w:div w:id="852495991">
      <w:bodyDiv w:val="1"/>
      <w:marLeft w:val="0"/>
      <w:marRight w:val="0"/>
      <w:marTop w:val="0"/>
      <w:marBottom w:val="0"/>
      <w:divBdr>
        <w:top w:val="none" w:sz="0" w:space="0" w:color="auto"/>
        <w:left w:val="none" w:sz="0" w:space="0" w:color="auto"/>
        <w:bottom w:val="none" w:sz="0" w:space="0" w:color="auto"/>
        <w:right w:val="none" w:sz="0" w:space="0" w:color="auto"/>
      </w:divBdr>
    </w:div>
    <w:div w:id="852886941">
      <w:bodyDiv w:val="1"/>
      <w:marLeft w:val="0"/>
      <w:marRight w:val="0"/>
      <w:marTop w:val="0"/>
      <w:marBottom w:val="0"/>
      <w:divBdr>
        <w:top w:val="none" w:sz="0" w:space="0" w:color="auto"/>
        <w:left w:val="none" w:sz="0" w:space="0" w:color="auto"/>
        <w:bottom w:val="none" w:sz="0" w:space="0" w:color="auto"/>
        <w:right w:val="none" w:sz="0" w:space="0" w:color="auto"/>
      </w:divBdr>
    </w:div>
    <w:div w:id="854728965">
      <w:bodyDiv w:val="1"/>
      <w:marLeft w:val="0"/>
      <w:marRight w:val="0"/>
      <w:marTop w:val="0"/>
      <w:marBottom w:val="0"/>
      <w:divBdr>
        <w:top w:val="none" w:sz="0" w:space="0" w:color="auto"/>
        <w:left w:val="none" w:sz="0" w:space="0" w:color="auto"/>
        <w:bottom w:val="none" w:sz="0" w:space="0" w:color="auto"/>
        <w:right w:val="none" w:sz="0" w:space="0" w:color="auto"/>
      </w:divBdr>
    </w:div>
    <w:div w:id="860314833">
      <w:bodyDiv w:val="1"/>
      <w:marLeft w:val="0"/>
      <w:marRight w:val="0"/>
      <w:marTop w:val="0"/>
      <w:marBottom w:val="0"/>
      <w:divBdr>
        <w:top w:val="none" w:sz="0" w:space="0" w:color="auto"/>
        <w:left w:val="none" w:sz="0" w:space="0" w:color="auto"/>
        <w:bottom w:val="none" w:sz="0" w:space="0" w:color="auto"/>
        <w:right w:val="none" w:sz="0" w:space="0" w:color="auto"/>
      </w:divBdr>
    </w:div>
    <w:div w:id="863129928">
      <w:bodyDiv w:val="1"/>
      <w:marLeft w:val="0"/>
      <w:marRight w:val="0"/>
      <w:marTop w:val="0"/>
      <w:marBottom w:val="0"/>
      <w:divBdr>
        <w:top w:val="none" w:sz="0" w:space="0" w:color="auto"/>
        <w:left w:val="none" w:sz="0" w:space="0" w:color="auto"/>
        <w:bottom w:val="none" w:sz="0" w:space="0" w:color="auto"/>
        <w:right w:val="none" w:sz="0" w:space="0" w:color="auto"/>
      </w:divBdr>
    </w:div>
    <w:div w:id="865027217">
      <w:bodyDiv w:val="1"/>
      <w:marLeft w:val="0"/>
      <w:marRight w:val="0"/>
      <w:marTop w:val="0"/>
      <w:marBottom w:val="0"/>
      <w:divBdr>
        <w:top w:val="none" w:sz="0" w:space="0" w:color="auto"/>
        <w:left w:val="none" w:sz="0" w:space="0" w:color="auto"/>
        <w:bottom w:val="none" w:sz="0" w:space="0" w:color="auto"/>
        <w:right w:val="none" w:sz="0" w:space="0" w:color="auto"/>
      </w:divBdr>
    </w:div>
    <w:div w:id="865758036">
      <w:bodyDiv w:val="1"/>
      <w:marLeft w:val="0"/>
      <w:marRight w:val="0"/>
      <w:marTop w:val="0"/>
      <w:marBottom w:val="0"/>
      <w:divBdr>
        <w:top w:val="none" w:sz="0" w:space="0" w:color="auto"/>
        <w:left w:val="none" w:sz="0" w:space="0" w:color="auto"/>
        <w:bottom w:val="none" w:sz="0" w:space="0" w:color="auto"/>
        <w:right w:val="none" w:sz="0" w:space="0" w:color="auto"/>
      </w:divBdr>
    </w:div>
    <w:div w:id="870528585">
      <w:bodyDiv w:val="1"/>
      <w:marLeft w:val="0"/>
      <w:marRight w:val="0"/>
      <w:marTop w:val="0"/>
      <w:marBottom w:val="0"/>
      <w:divBdr>
        <w:top w:val="none" w:sz="0" w:space="0" w:color="auto"/>
        <w:left w:val="none" w:sz="0" w:space="0" w:color="auto"/>
        <w:bottom w:val="none" w:sz="0" w:space="0" w:color="auto"/>
        <w:right w:val="none" w:sz="0" w:space="0" w:color="auto"/>
      </w:divBdr>
    </w:div>
    <w:div w:id="875582701">
      <w:bodyDiv w:val="1"/>
      <w:marLeft w:val="0"/>
      <w:marRight w:val="0"/>
      <w:marTop w:val="0"/>
      <w:marBottom w:val="0"/>
      <w:divBdr>
        <w:top w:val="none" w:sz="0" w:space="0" w:color="auto"/>
        <w:left w:val="none" w:sz="0" w:space="0" w:color="auto"/>
        <w:bottom w:val="none" w:sz="0" w:space="0" w:color="auto"/>
        <w:right w:val="none" w:sz="0" w:space="0" w:color="auto"/>
      </w:divBdr>
    </w:div>
    <w:div w:id="876508299">
      <w:bodyDiv w:val="1"/>
      <w:marLeft w:val="0"/>
      <w:marRight w:val="0"/>
      <w:marTop w:val="0"/>
      <w:marBottom w:val="0"/>
      <w:divBdr>
        <w:top w:val="none" w:sz="0" w:space="0" w:color="auto"/>
        <w:left w:val="none" w:sz="0" w:space="0" w:color="auto"/>
        <w:bottom w:val="none" w:sz="0" w:space="0" w:color="auto"/>
        <w:right w:val="none" w:sz="0" w:space="0" w:color="auto"/>
      </w:divBdr>
    </w:div>
    <w:div w:id="876547550">
      <w:bodyDiv w:val="1"/>
      <w:marLeft w:val="0"/>
      <w:marRight w:val="0"/>
      <w:marTop w:val="0"/>
      <w:marBottom w:val="0"/>
      <w:divBdr>
        <w:top w:val="none" w:sz="0" w:space="0" w:color="auto"/>
        <w:left w:val="none" w:sz="0" w:space="0" w:color="auto"/>
        <w:bottom w:val="none" w:sz="0" w:space="0" w:color="auto"/>
        <w:right w:val="none" w:sz="0" w:space="0" w:color="auto"/>
      </w:divBdr>
    </w:div>
    <w:div w:id="878007339">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430446">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6086995">
      <w:bodyDiv w:val="1"/>
      <w:marLeft w:val="0"/>
      <w:marRight w:val="0"/>
      <w:marTop w:val="0"/>
      <w:marBottom w:val="0"/>
      <w:divBdr>
        <w:top w:val="none" w:sz="0" w:space="0" w:color="auto"/>
        <w:left w:val="none" w:sz="0" w:space="0" w:color="auto"/>
        <w:bottom w:val="none" w:sz="0" w:space="0" w:color="auto"/>
        <w:right w:val="none" w:sz="0" w:space="0" w:color="auto"/>
      </w:divBdr>
    </w:div>
    <w:div w:id="896428144">
      <w:bodyDiv w:val="1"/>
      <w:marLeft w:val="0"/>
      <w:marRight w:val="0"/>
      <w:marTop w:val="0"/>
      <w:marBottom w:val="0"/>
      <w:divBdr>
        <w:top w:val="none" w:sz="0" w:space="0" w:color="auto"/>
        <w:left w:val="none" w:sz="0" w:space="0" w:color="auto"/>
        <w:bottom w:val="none" w:sz="0" w:space="0" w:color="auto"/>
        <w:right w:val="none" w:sz="0" w:space="0" w:color="auto"/>
      </w:divBdr>
    </w:div>
    <w:div w:id="897013332">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370330">
      <w:bodyDiv w:val="1"/>
      <w:marLeft w:val="0"/>
      <w:marRight w:val="0"/>
      <w:marTop w:val="0"/>
      <w:marBottom w:val="0"/>
      <w:divBdr>
        <w:top w:val="none" w:sz="0" w:space="0" w:color="auto"/>
        <w:left w:val="none" w:sz="0" w:space="0" w:color="auto"/>
        <w:bottom w:val="none" w:sz="0" w:space="0" w:color="auto"/>
        <w:right w:val="none" w:sz="0" w:space="0" w:color="auto"/>
      </w:divBdr>
    </w:div>
    <w:div w:id="900867309">
      <w:bodyDiv w:val="1"/>
      <w:marLeft w:val="0"/>
      <w:marRight w:val="0"/>
      <w:marTop w:val="0"/>
      <w:marBottom w:val="0"/>
      <w:divBdr>
        <w:top w:val="none" w:sz="0" w:space="0" w:color="auto"/>
        <w:left w:val="none" w:sz="0" w:space="0" w:color="auto"/>
        <w:bottom w:val="none" w:sz="0" w:space="0" w:color="auto"/>
        <w:right w:val="none" w:sz="0" w:space="0" w:color="auto"/>
      </w:divBdr>
    </w:div>
    <w:div w:id="901717475">
      <w:bodyDiv w:val="1"/>
      <w:marLeft w:val="0"/>
      <w:marRight w:val="0"/>
      <w:marTop w:val="0"/>
      <w:marBottom w:val="0"/>
      <w:divBdr>
        <w:top w:val="none" w:sz="0" w:space="0" w:color="auto"/>
        <w:left w:val="none" w:sz="0" w:space="0" w:color="auto"/>
        <w:bottom w:val="none" w:sz="0" w:space="0" w:color="auto"/>
        <w:right w:val="none" w:sz="0" w:space="0" w:color="auto"/>
      </w:divBdr>
    </w:div>
    <w:div w:id="901906948">
      <w:bodyDiv w:val="1"/>
      <w:marLeft w:val="0"/>
      <w:marRight w:val="0"/>
      <w:marTop w:val="0"/>
      <w:marBottom w:val="0"/>
      <w:divBdr>
        <w:top w:val="none" w:sz="0" w:space="0" w:color="auto"/>
        <w:left w:val="none" w:sz="0" w:space="0" w:color="auto"/>
        <w:bottom w:val="none" w:sz="0" w:space="0" w:color="auto"/>
        <w:right w:val="none" w:sz="0" w:space="0" w:color="auto"/>
      </w:divBdr>
    </w:div>
    <w:div w:id="902370511">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05140090">
      <w:bodyDiv w:val="1"/>
      <w:marLeft w:val="0"/>
      <w:marRight w:val="0"/>
      <w:marTop w:val="0"/>
      <w:marBottom w:val="0"/>
      <w:divBdr>
        <w:top w:val="none" w:sz="0" w:space="0" w:color="auto"/>
        <w:left w:val="none" w:sz="0" w:space="0" w:color="auto"/>
        <w:bottom w:val="none" w:sz="0" w:space="0" w:color="auto"/>
        <w:right w:val="none" w:sz="0" w:space="0" w:color="auto"/>
      </w:divBdr>
    </w:div>
    <w:div w:id="907151124">
      <w:bodyDiv w:val="1"/>
      <w:marLeft w:val="0"/>
      <w:marRight w:val="0"/>
      <w:marTop w:val="0"/>
      <w:marBottom w:val="0"/>
      <w:divBdr>
        <w:top w:val="none" w:sz="0" w:space="0" w:color="auto"/>
        <w:left w:val="none" w:sz="0" w:space="0" w:color="auto"/>
        <w:bottom w:val="none" w:sz="0" w:space="0" w:color="auto"/>
        <w:right w:val="none" w:sz="0" w:space="0" w:color="auto"/>
      </w:divBdr>
    </w:div>
    <w:div w:id="924266898">
      <w:bodyDiv w:val="1"/>
      <w:marLeft w:val="0"/>
      <w:marRight w:val="0"/>
      <w:marTop w:val="0"/>
      <w:marBottom w:val="0"/>
      <w:divBdr>
        <w:top w:val="none" w:sz="0" w:space="0" w:color="auto"/>
        <w:left w:val="none" w:sz="0" w:space="0" w:color="auto"/>
        <w:bottom w:val="none" w:sz="0" w:space="0" w:color="auto"/>
        <w:right w:val="none" w:sz="0" w:space="0" w:color="auto"/>
      </w:divBdr>
    </w:div>
    <w:div w:id="927691868">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548006">
      <w:bodyDiv w:val="1"/>
      <w:marLeft w:val="0"/>
      <w:marRight w:val="0"/>
      <w:marTop w:val="0"/>
      <w:marBottom w:val="0"/>
      <w:divBdr>
        <w:top w:val="none" w:sz="0" w:space="0" w:color="auto"/>
        <w:left w:val="none" w:sz="0" w:space="0" w:color="auto"/>
        <w:bottom w:val="none" w:sz="0" w:space="0" w:color="auto"/>
        <w:right w:val="none" w:sz="0" w:space="0" w:color="auto"/>
      </w:divBdr>
    </w:div>
    <w:div w:id="930625008">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4287037">
      <w:bodyDiv w:val="1"/>
      <w:marLeft w:val="0"/>
      <w:marRight w:val="0"/>
      <w:marTop w:val="0"/>
      <w:marBottom w:val="0"/>
      <w:divBdr>
        <w:top w:val="none" w:sz="0" w:space="0" w:color="auto"/>
        <w:left w:val="none" w:sz="0" w:space="0" w:color="auto"/>
        <w:bottom w:val="none" w:sz="0" w:space="0" w:color="auto"/>
        <w:right w:val="none" w:sz="0" w:space="0" w:color="auto"/>
      </w:divBdr>
    </w:div>
    <w:div w:id="935551959">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39878047">
      <w:bodyDiv w:val="1"/>
      <w:marLeft w:val="0"/>
      <w:marRight w:val="0"/>
      <w:marTop w:val="0"/>
      <w:marBottom w:val="0"/>
      <w:divBdr>
        <w:top w:val="none" w:sz="0" w:space="0" w:color="auto"/>
        <w:left w:val="none" w:sz="0" w:space="0" w:color="auto"/>
        <w:bottom w:val="none" w:sz="0" w:space="0" w:color="auto"/>
        <w:right w:val="none" w:sz="0" w:space="0" w:color="auto"/>
      </w:divBdr>
    </w:div>
    <w:div w:id="940145021">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441887">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906837">
      <w:bodyDiv w:val="1"/>
      <w:marLeft w:val="0"/>
      <w:marRight w:val="0"/>
      <w:marTop w:val="0"/>
      <w:marBottom w:val="0"/>
      <w:divBdr>
        <w:top w:val="none" w:sz="0" w:space="0" w:color="auto"/>
        <w:left w:val="none" w:sz="0" w:space="0" w:color="auto"/>
        <w:bottom w:val="none" w:sz="0" w:space="0" w:color="auto"/>
        <w:right w:val="none" w:sz="0" w:space="0" w:color="auto"/>
      </w:divBdr>
    </w:div>
    <w:div w:id="959065829">
      <w:bodyDiv w:val="1"/>
      <w:marLeft w:val="0"/>
      <w:marRight w:val="0"/>
      <w:marTop w:val="0"/>
      <w:marBottom w:val="0"/>
      <w:divBdr>
        <w:top w:val="none" w:sz="0" w:space="0" w:color="auto"/>
        <w:left w:val="none" w:sz="0" w:space="0" w:color="auto"/>
        <w:bottom w:val="none" w:sz="0" w:space="0" w:color="auto"/>
        <w:right w:val="none" w:sz="0" w:space="0" w:color="auto"/>
      </w:divBdr>
    </w:div>
    <w:div w:id="960957601">
      <w:bodyDiv w:val="1"/>
      <w:marLeft w:val="0"/>
      <w:marRight w:val="0"/>
      <w:marTop w:val="0"/>
      <w:marBottom w:val="0"/>
      <w:divBdr>
        <w:top w:val="none" w:sz="0" w:space="0" w:color="auto"/>
        <w:left w:val="none" w:sz="0" w:space="0" w:color="auto"/>
        <w:bottom w:val="none" w:sz="0" w:space="0" w:color="auto"/>
        <w:right w:val="none" w:sz="0" w:space="0" w:color="auto"/>
      </w:divBdr>
    </w:div>
    <w:div w:id="963461125">
      <w:bodyDiv w:val="1"/>
      <w:marLeft w:val="0"/>
      <w:marRight w:val="0"/>
      <w:marTop w:val="0"/>
      <w:marBottom w:val="0"/>
      <w:divBdr>
        <w:top w:val="none" w:sz="0" w:space="0" w:color="auto"/>
        <w:left w:val="none" w:sz="0" w:space="0" w:color="auto"/>
        <w:bottom w:val="none" w:sz="0" w:space="0" w:color="auto"/>
        <w:right w:val="none" w:sz="0" w:space="0" w:color="auto"/>
      </w:divBdr>
    </w:div>
    <w:div w:id="966004641">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331239">
      <w:bodyDiv w:val="1"/>
      <w:marLeft w:val="0"/>
      <w:marRight w:val="0"/>
      <w:marTop w:val="0"/>
      <w:marBottom w:val="0"/>
      <w:divBdr>
        <w:top w:val="none" w:sz="0" w:space="0" w:color="auto"/>
        <w:left w:val="none" w:sz="0" w:space="0" w:color="auto"/>
        <w:bottom w:val="none" w:sz="0" w:space="0" w:color="auto"/>
        <w:right w:val="none" w:sz="0" w:space="0" w:color="auto"/>
      </w:divBdr>
    </w:div>
    <w:div w:id="975183592">
      <w:bodyDiv w:val="1"/>
      <w:marLeft w:val="0"/>
      <w:marRight w:val="0"/>
      <w:marTop w:val="0"/>
      <w:marBottom w:val="0"/>
      <w:divBdr>
        <w:top w:val="none" w:sz="0" w:space="0" w:color="auto"/>
        <w:left w:val="none" w:sz="0" w:space="0" w:color="auto"/>
        <w:bottom w:val="none" w:sz="0" w:space="0" w:color="auto"/>
        <w:right w:val="none" w:sz="0" w:space="0" w:color="auto"/>
      </w:divBdr>
    </w:div>
    <w:div w:id="975569408">
      <w:bodyDiv w:val="1"/>
      <w:marLeft w:val="0"/>
      <w:marRight w:val="0"/>
      <w:marTop w:val="0"/>
      <w:marBottom w:val="0"/>
      <w:divBdr>
        <w:top w:val="none" w:sz="0" w:space="0" w:color="auto"/>
        <w:left w:val="none" w:sz="0" w:space="0" w:color="auto"/>
        <w:bottom w:val="none" w:sz="0" w:space="0" w:color="auto"/>
        <w:right w:val="none" w:sz="0" w:space="0" w:color="auto"/>
      </w:divBdr>
    </w:div>
    <w:div w:id="975724595">
      <w:bodyDiv w:val="1"/>
      <w:marLeft w:val="0"/>
      <w:marRight w:val="0"/>
      <w:marTop w:val="0"/>
      <w:marBottom w:val="0"/>
      <w:divBdr>
        <w:top w:val="none" w:sz="0" w:space="0" w:color="auto"/>
        <w:left w:val="none" w:sz="0" w:space="0" w:color="auto"/>
        <w:bottom w:val="none" w:sz="0" w:space="0" w:color="auto"/>
        <w:right w:val="none" w:sz="0" w:space="0" w:color="auto"/>
      </w:divBdr>
    </w:div>
    <w:div w:id="977298632">
      <w:bodyDiv w:val="1"/>
      <w:marLeft w:val="0"/>
      <w:marRight w:val="0"/>
      <w:marTop w:val="0"/>
      <w:marBottom w:val="0"/>
      <w:divBdr>
        <w:top w:val="none" w:sz="0" w:space="0" w:color="auto"/>
        <w:left w:val="none" w:sz="0" w:space="0" w:color="auto"/>
        <w:bottom w:val="none" w:sz="0" w:space="0" w:color="auto"/>
        <w:right w:val="none" w:sz="0" w:space="0" w:color="auto"/>
      </w:divBdr>
    </w:div>
    <w:div w:id="982468791">
      <w:bodyDiv w:val="1"/>
      <w:marLeft w:val="0"/>
      <w:marRight w:val="0"/>
      <w:marTop w:val="0"/>
      <w:marBottom w:val="0"/>
      <w:divBdr>
        <w:top w:val="none" w:sz="0" w:space="0" w:color="auto"/>
        <w:left w:val="none" w:sz="0" w:space="0" w:color="auto"/>
        <w:bottom w:val="none" w:sz="0" w:space="0" w:color="auto"/>
        <w:right w:val="none" w:sz="0" w:space="0" w:color="auto"/>
      </w:divBdr>
    </w:div>
    <w:div w:id="983388849">
      <w:bodyDiv w:val="1"/>
      <w:marLeft w:val="0"/>
      <w:marRight w:val="0"/>
      <w:marTop w:val="0"/>
      <w:marBottom w:val="0"/>
      <w:divBdr>
        <w:top w:val="none" w:sz="0" w:space="0" w:color="auto"/>
        <w:left w:val="none" w:sz="0" w:space="0" w:color="auto"/>
        <w:bottom w:val="none" w:sz="0" w:space="0" w:color="auto"/>
        <w:right w:val="none" w:sz="0" w:space="0" w:color="auto"/>
      </w:divBdr>
    </w:div>
    <w:div w:id="985167072">
      <w:bodyDiv w:val="1"/>
      <w:marLeft w:val="0"/>
      <w:marRight w:val="0"/>
      <w:marTop w:val="0"/>
      <w:marBottom w:val="0"/>
      <w:divBdr>
        <w:top w:val="none" w:sz="0" w:space="0" w:color="auto"/>
        <w:left w:val="none" w:sz="0" w:space="0" w:color="auto"/>
        <w:bottom w:val="none" w:sz="0" w:space="0" w:color="auto"/>
        <w:right w:val="none" w:sz="0" w:space="0" w:color="auto"/>
      </w:divBdr>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7265976">
      <w:bodyDiv w:val="1"/>
      <w:marLeft w:val="0"/>
      <w:marRight w:val="0"/>
      <w:marTop w:val="0"/>
      <w:marBottom w:val="0"/>
      <w:divBdr>
        <w:top w:val="none" w:sz="0" w:space="0" w:color="auto"/>
        <w:left w:val="none" w:sz="0" w:space="0" w:color="auto"/>
        <w:bottom w:val="none" w:sz="0" w:space="0" w:color="auto"/>
        <w:right w:val="none" w:sz="0" w:space="0" w:color="auto"/>
      </w:divBdr>
    </w:div>
    <w:div w:id="997997446">
      <w:bodyDiv w:val="1"/>
      <w:marLeft w:val="0"/>
      <w:marRight w:val="0"/>
      <w:marTop w:val="0"/>
      <w:marBottom w:val="0"/>
      <w:divBdr>
        <w:top w:val="none" w:sz="0" w:space="0" w:color="auto"/>
        <w:left w:val="none" w:sz="0" w:space="0" w:color="auto"/>
        <w:bottom w:val="none" w:sz="0" w:space="0" w:color="auto"/>
        <w:right w:val="none" w:sz="0" w:space="0" w:color="auto"/>
      </w:divBdr>
    </w:div>
    <w:div w:id="998191330">
      <w:bodyDiv w:val="1"/>
      <w:marLeft w:val="0"/>
      <w:marRight w:val="0"/>
      <w:marTop w:val="0"/>
      <w:marBottom w:val="0"/>
      <w:divBdr>
        <w:top w:val="none" w:sz="0" w:space="0" w:color="auto"/>
        <w:left w:val="none" w:sz="0" w:space="0" w:color="auto"/>
        <w:bottom w:val="none" w:sz="0" w:space="0" w:color="auto"/>
        <w:right w:val="none" w:sz="0" w:space="0" w:color="auto"/>
      </w:divBdr>
    </w:div>
    <w:div w:id="999043319">
      <w:bodyDiv w:val="1"/>
      <w:marLeft w:val="0"/>
      <w:marRight w:val="0"/>
      <w:marTop w:val="0"/>
      <w:marBottom w:val="0"/>
      <w:divBdr>
        <w:top w:val="none" w:sz="0" w:space="0" w:color="auto"/>
        <w:left w:val="none" w:sz="0" w:space="0" w:color="auto"/>
        <w:bottom w:val="none" w:sz="0" w:space="0" w:color="auto"/>
        <w:right w:val="none" w:sz="0" w:space="0" w:color="auto"/>
      </w:divBdr>
    </w:div>
    <w:div w:id="999113220">
      <w:bodyDiv w:val="1"/>
      <w:marLeft w:val="0"/>
      <w:marRight w:val="0"/>
      <w:marTop w:val="0"/>
      <w:marBottom w:val="0"/>
      <w:divBdr>
        <w:top w:val="none" w:sz="0" w:space="0" w:color="auto"/>
        <w:left w:val="none" w:sz="0" w:space="0" w:color="auto"/>
        <w:bottom w:val="none" w:sz="0" w:space="0" w:color="auto"/>
        <w:right w:val="none" w:sz="0" w:space="0" w:color="auto"/>
      </w:divBdr>
    </w:div>
    <w:div w:id="1010260521">
      <w:bodyDiv w:val="1"/>
      <w:marLeft w:val="0"/>
      <w:marRight w:val="0"/>
      <w:marTop w:val="0"/>
      <w:marBottom w:val="0"/>
      <w:divBdr>
        <w:top w:val="none" w:sz="0" w:space="0" w:color="auto"/>
        <w:left w:val="none" w:sz="0" w:space="0" w:color="auto"/>
        <w:bottom w:val="none" w:sz="0" w:space="0" w:color="auto"/>
        <w:right w:val="none" w:sz="0" w:space="0" w:color="auto"/>
      </w:divBdr>
    </w:div>
    <w:div w:id="1012494660">
      <w:bodyDiv w:val="1"/>
      <w:marLeft w:val="0"/>
      <w:marRight w:val="0"/>
      <w:marTop w:val="0"/>
      <w:marBottom w:val="0"/>
      <w:divBdr>
        <w:top w:val="none" w:sz="0" w:space="0" w:color="auto"/>
        <w:left w:val="none" w:sz="0" w:space="0" w:color="auto"/>
        <w:bottom w:val="none" w:sz="0" w:space="0" w:color="auto"/>
        <w:right w:val="none" w:sz="0" w:space="0" w:color="auto"/>
      </w:divBdr>
    </w:div>
    <w:div w:id="1012801847">
      <w:bodyDiv w:val="1"/>
      <w:marLeft w:val="0"/>
      <w:marRight w:val="0"/>
      <w:marTop w:val="0"/>
      <w:marBottom w:val="0"/>
      <w:divBdr>
        <w:top w:val="none" w:sz="0" w:space="0" w:color="auto"/>
        <w:left w:val="none" w:sz="0" w:space="0" w:color="auto"/>
        <w:bottom w:val="none" w:sz="0" w:space="0" w:color="auto"/>
        <w:right w:val="none" w:sz="0" w:space="0" w:color="auto"/>
      </w:divBdr>
    </w:div>
    <w:div w:id="1016077890">
      <w:bodyDiv w:val="1"/>
      <w:marLeft w:val="0"/>
      <w:marRight w:val="0"/>
      <w:marTop w:val="0"/>
      <w:marBottom w:val="0"/>
      <w:divBdr>
        <w:top w:val="none" w:sz="0" w:space="0" w:color="auto"/>
        <w:left w:val="none" w:sz="0" w:space="0" w:color="auto"/>
        <w:bottom w:val="none" w:sz="0" w:space="0" w:color="auto"/>
        <w:right w:val="none" w:sz="0" w:space="0" w:color="auto"/>
      </w:divBdr>
    </w:div>
    <w:div w:id="1016157706">
      <w:bodyDiv w:val="1"/>
      <w:marLeft w:val="0"/>
      <w:marRight w:val="0"/>
      <w:marTop w:val="0"/>
      <w:marBottom w:val="0"/>
      <w:divBdr>
        <w:top w:val="none" w:sz="0" w:space="0" w:color="auto"/>
        <w:left w:val="none" w:sz="0" w:space="0" w:color="auto"/>
        <w:bottom w:val="none" w:sz="0" w:space="0" w:color="auto"/>
        <w:right w:val="none" w:sz="0" w:space="0" w:color="auto"/>
      </w:divBdr>
    </w:div>
    <w:div w:id="1019431298">
      <w:bodyDiv w:val="1"/>
      <w:marLeft w:val="0"/>
      <w:marRight w:val="0"/>
      <w:marTop w:val="0"/>
      <w:marBottom w:val="0"/>
      <w:divBdr>
        <w:top w:val="none" w:sz="0" w:space="0" w:color="auto"/>
        <w:left w:val="none" w:sz="0" w:space="0" w:color="auto"/>
        <w:bottom w:val="none" w:sz="0" w:space="0" w:color="auto"/>
        <w:right w:val="none" w:sz="0" w:space="0" w:color="auto"/>
      </w:divBdr>
    </w:div>
    <w:div w:id="1021207054">
      <w:bodyDiv w:val="1"/>
      <w:marLeft w:val="0"/>
      <w:marRight w:val="0"/>
      <w:marTop w:val="0"/>
      <w:marBottom w:val="0"/>
      <w:divBdr>
        <w:top w:val="none" w:sz="0" w:space="0" w:color="auto"/>
        <w:left w:val="none" w:sz="0" w:space="0" w:color="auto"/>
        <w:bottom w:val="none" w:sz="0" w:space="0" w:color="auto"/>
        <w:right w:val="none" w:sz="0" w:space="0" w:color="auto"/>
      </w:divBdr>
    </w:div>
    <w:div w:id="1022127560">
      <w:bodyDiv w:val="1"/>
      <w:marLeft w:val="0"/>
      <w:marRight w:val="0"/>
      <w:marTop w:val="0"/>
      <w:marBottom w:val="0"/>
      <w:divBdr>
        <w:top w:val="none" w:sz="0" w:space="0" w:color="auto"/>
        <w:left w:val="none" w:sz="0" w:space="0" w:color="auto"/>
        <w:bottom w:val="none" w:sz="0" w:space="0" w:color="auto"/>
        <w:right w:val="none" w:sz="0" w:space="0" w:color="auto"/>
      </w:divBdr>
    </w:div>
    <w:div w:id="1030061141">
      <w:bodyDiv w:val="1"/>
      <w:marLeft w:val="0"/>
      <w:marRight w:val="0"/>
      <w:marTop w:val="0"/>
      <w:marBottom w:val="0"/>
      <w:divBdr>
        <w:top w:val="none" w:sz="0" w:space="0" w:color="auto"/>
        <w:left w:val="none" w:sz="0" w:space="0" w:color="auto"/>
        <w:bottom w:val="none" w:sz="0" w:space="0" w:color="auto"/>
        <w:right w:val="none" w:sz="0" w:space="0" w:color="auto"/>
      </w:divBdr>
    </w:div>
    <w:div w:id="1035039104">
      <w:bodyDiv w:val="1"/>
      <w:marLeft w:val="0"/>
      <w:marRight w:val="0"/>
      <w:marTop w:val="0"/>
      <w:marBottom w:val="0"/>
      <w:divBdr>
        <w:top w:val="none" w:sz="0" w:space="0" w:color="auto"/>
        <w:left w:val="none" w:sz="0" w:space="0" w:color="auto"/>
        <w:bottom w:val="none" w:sz="0" w:space="0" w:color="auto"/>
        <w:right w:val="none" w:sz="0" w:space="0" w:color="auto"/>
      </w:divBdr>
    </w:div>
    <w:div w:id="1037507464">
      <w:bodyDiv w:val="1"/>
      <w:marLeft w:val="0"/>
      <w:marRight w:val="0"/>
      <w:marTop w:val="0"/>
      <w:marBottom w:val="0"/>
      <w:divBdr>
        <w:top w:val="none" w:sz="0" w:space="0" w:color="auto"/>
        <w:left w:val="none" w:sz="0" w:space="0" w:color="auto"/>
        <w:bottom w:val="none" w:sz="0" w:space="0" w:color="auto"/>
        <w:right w:val="none" w:sz="0" w:space="0" w:color="auto"/>
      </w:divBdr>
    </w:div>
    <w:div w:id="1045909892">
      <w:bodyDiv w:val="1"/>
      <w:marLeft w:val="0"/>
      <w:marRight w:val="0"/>
      <w:marTop w:val="0"/>
      <w:marBottom w:val="0"/>
      <w:divBdr>
        <w:top w:val="none" w:sz="0" w:space="0" w:color="auto"/>
        <w:left w:val="none" w:sz="0" w:space="0" w:color="auto"/>
        <w:bottom w:val="none" w:sz="0" w:space="0" w:color="auto"/>
        <w:right w:val="none" w:sz="0" w:space="0" w:color="auto"/>
      </w:divBdr>
    </w:div>
    <w:div w:id="1047292344">
      <w:bodyDiv w:val="1"/>
      <w:marLeft w:val="0"/>
      <w:marRight w:val="0"/>
      <w:marTop w:val="0"/>
      <w:marBottom w:val="0"/>
      <w:divBdr>
        <w:top w:val="none" w:sz="0" w:space="0" w:color="auto"/>
        <w:left w:val="none" w:sz="0" w:space="0" w:color="auto"/>
        <w:bottom w:val="none" w:sz="0" w:space="0" w:color="auto"/>
        <w:right w:val="none" w:sz="0" w:space="0" w:color="auto"/>
      </w:divBdr>
    </w:div>
    <w:div w:id="1048337303">
      <w:bodyDiv w:val="1"/>
      <w:marLeft w:val="0"/>
      <w:marRight w:val="0"/>
      <w:marTop w:val="0"/>
      <w:marBottom w:val="0"/>
      <w:divBdr>
        <w:top w:val="none" w:sz="0" w:space="0" w:color="auto"/>
        <w:left w:val="none" w:sz="0" w:space="0" w:color="auto"/>
        <w:bottom w:val="none" w:sz="0" w:space="0" w:color="auto"/>
        <w:right w:val="none" w:sz="0" w:space="0" w:color="auto"/>
      </w:divBdr>
    </w:div>
    <w:div w:id="1054235684">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55272787">
      <w:bodyDiv w:val="1"/>
      <w:marLeft w:val="0"/>
      <w:marRight w:val="0"/>
      <w:marTop w:val="0"/>
      <w:marBottom w:val="0"/>
      <w:divBdr>
        <w:top w:val="none" w:sz="0" w:space="0" w:color="auto"/>
        <w:left w:val="none" w:sz="0" w:space="0" w:color="auto"/>
        <w:bottom w:val="none" w:sz="0" w:space="0" w:color="auto"/>
        <w:right w:val="none" w:sz="0" w:space="0" w:color="auto"/>
      </w:divBdr>
    </w:div>
    <w:div w:id="1057126548">
      <w:bodyDiv w:val="1"/>
      <w:marLeft w:val="0"/>
      <w:marRight w:val="0"/>
      <w:marTop w:val="0"/>
      <w:marBottom w:val="0"/>
      <w:divBdr>
        <w:top w:val="none" w:sz="0" w:space="0" w:color="auto"/>
        <w:left w:val="none" w:sz="0" w:space="0" w:color="auto"/>
        <w:bottom w:val="none" w:sz="0" w:space="0" w:color="auto"/>
        <w:right w:val="none" w:sz="0" w:space="0" w:color="auto"/>
      </w:divBdr>
    </w:div>
    <w:div w:id="1057318401">
      <w:bodyDiv w:val="1"/>
      <w:marLeft w:val="0"/>
      <w:marRight w:val="0"/>
      <w:marTop w:val="0"/>
      <w:marBottom w:val="0"/>
      <w:divBdr>
        <w:top w:val="none" w:sz="0" w:space="0" w:color="auto"/>
        <w:left w:val="none" w:sz="0" w:space="0" w:color="auto"/>
        <w:bottom w:val="none" w:sz="0" w:space="0" w:color="auto"/>
        <w:right w:val="none" w:sz="0" w:space="0" w:color="auto"/>
      </w:divBdr>
    </w:div>
    <w:div w:id="1061977816">
      <w:bodyDiv w:val="1"/>
      <w:marLeft w:val="0"/>
      <w:marRight w:val="0"/>
      <w:marTop w:val="0"/>
      <w:marBottom w:val="0"/>
      <w:divBdr>
        <w:top w:val="none" w:sz="0" w:space="0" w:color="auto"/>
        <w:left w:val="none" w:sz="0" w:space="0" w:color="auto"/>
        <w:bottom w:val="none" w:sz="0" w:space="0" w:color="auto"/>
        <w:right w:val="none" w:sz="0" w:space="0" w:color="auto"/>
      </w:divBdr>
    </w:div>
    <w:div w:id="1062755378">
      <w:bodyDiv w:val="1"/>
      <w:marLeft w:val="0"/>
      <w:marRight w:val="0"/>
      <w:marTop w:val="0"/>
      <w:marBottom w:val="0"/>
      <w:divBdr>
        <w:top w:val="none" w:sz="0" w:space="0" w:color="auto"/>
        <w:left w:val="none" w:sz="0" w:space="0" w:color="auto"/>
        <w:bottom w:val="none" w:sz="0" w:space="0" w:color="auto"/>
        <w:right w:val="none" w:sz="0" w:space="0" w:color="auto"/>
      </w:divBdr>
    </w:div>
    <w:div w:id="1063597622">
      <w:bodyDiv w:val="1"/>
      <w:marLeft w:val="0"/>
      <w:marRight w:val="0"/>
      <w:marTop w:val="0"/>
      <w:marBottom w:val="0"/>
      <w:divBdr>
        <w:top w:val="none" w:sz="0" w:space="0" w:color="auto"/>
        <w:left w:val="none" w:sz="0" w:space="0" w:color="auto"/>
        <w:bottom w:val="none" w:sz="0" w:space="0" w:color="auto"/>
        <w:right w:val="none" w:sz="0" w:space="0" w:color="auto"/>
      </w:divBdr>
    </w:div>
    <w:div w:id="1069621277">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74801">
      <w:bodyDiv w:val="1"/>
      <w:marLeft w:val="0"/>
      <w:marRight w:val="0"/>
      <w:marTop w:val="0"/>
      <w:marBottom w:val="0"/>
      <w:divBdr>
        <w:top w:val="none" w:sz="0" w:space="0" w:color="auto"/>
        <w:left w:val="none" w:sz="0" w:space="0" w:color="auto"/>
        <w:bottom w:val="none" w:sz="0" w:space="0" w:color="auto"/>
        <w:right w:val="none" w:sz="0" w:space="0" w:color="auto"/>
      </w:divBdr>
    </w:div>
    <w:div w:id="1079716506">
      <w:bodyDiv w:val="1"/>
      <w:marLeft w:val="0"/>
      <w:marRight w:val="0"/>
      <w:marTop w:val="0"/>
      <w:marBottom w:val="0"/>
      <w:divBdr>
        <w:top w:val="none" w:sz="0" w:space="0" w:color="auto"/>
        <w:left w:val="none" w:sz="0" w:space="0" w:color="auto"/>
        <w:bottom w:val="none" w:sz="0" w:space="0" w:color="auto"/>
        <w:right w:val="none" w:sz="0" w:space="0" w:color="auto"/>
      </w:divBdr>
    </w:div>
    <w:div w:id="1083990435">
      <w:bodyDiv w:val="1"/>
      <w:marLeft w:val="0"/>
      <w:marRight w:val="0"/>
      <w:marTop w:val="0"/>
      <w:marBottom w:val="0"/>
      <w:divBdr>
        <w:top w:val="none" w:sz="0" w:space="0" w:color="auto"/>
        <w:left w:val="none" w:sz="0" w:space="0" w:color="auto"/>
        <w:bottom w:val="none" w:sz="0" w:space="0" w:color="auto"/>
        <w:right w:val="none" w:sz="0" w:space="0" w:color="auto"/>
      </w:divBdr>
    </w:div>
    <w:div w:id="1084764930">
      <w:bodyDiv w:val="1"/>
      <w:marLeft w:val="0"/>
      <w:marRight w:val="0"/>
      <w:marTop w:val="0"/>
      <w:marBottom w:val="0"/>
      <w:divBdr>
        <w:top w:val="none" w:sz="0" w:space="0" w:color="auto"/>
        <w:left w:val="none" w:sz="0" w:space="0" w:color="auto"/>
        <w:bottom w:val="none" w:sz="0" w:space="0" w:color="auto"/>
        <w:right w:val="none" w:sz="0" w:space="0" w:color="auto"/>
      </w:divBdr>
    </w:div>
    <w:div w:id="1091781301">
      <w:bodyDiv w:val="1"/>
      <w:marLeft w:val="0"/>
      <w:marRight w:val="0"/>
      <w:marTop w:val="0"/>
      <w:marBottom w:val="0"/>
      <w:divBdr>
        <w:top w:val="none" w:sz="0" w:space="0" w:color="auto"/>
        <w:left w:val="none" w:sz="0" w:space="0" w:color="auto"/>
        <w:bottom w:val="none" w:sz="0" w:space="0" w:color="auto"/>
        <w:right w:val="none" w:sz="0" w:space="0" w:color="auto"/>
      </w:divBdr>
    </w:div>
    <w:div w:id="1095055823">
      <w:bodyDiv w:val="1"/>
      <w:marLeft w:val="0"/>
      <w:marRight w:val="0"/>
      <w:marTop w:val="0"/>
      <w:marBottom w:val="0"/>
      <w:divBdr>
        <w:top w:val="none" w:sz="0" w:space="0" w:color="auto"/>
        <w:left w:val="none" w:sz="0" w:space="0" w:color="auto"/>
        <w:bottom w:val="none" w:sz="0" w:space="0" w:color="auto"/>
        <w:right w:val="none" w:sz="0" w:space="0" w:color="auto"/>
      </w:divBdr>
    </w:div>
    <w:div w:id="1105463822">
      <w:bodyDiv w:val="1"/>
      <w:marLeft w:val="0"/>
      <w:marRight w:val="0"/>
      <w:marTop w:val="0"/>
      <w:marBottom w:val="0"/>
      <w:divBdr>
        <w:top w:val="none" w:sz="0" w:space="0" w:color="auto"/>
        <w:left w:val="none" w:sz="0" w:space="0" w:color="auto"/>
        <w:bottom w:val="none" w:sz="0" w:space="0" w:color="auto"/>
        <w:right w:val="none" w:sz="0" w:space="0" w:color="auto"/>
      </w:divBdr>
    </w:div>
    <w:div w:id="110757838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3596735">
      <w:bodyDiv w:val="1"/>
      <w:marLeft w:val="0"/>
      <w:marRight w:val="0"/>
      <w:marTop w:val="0"/>
      <w:marBottom w:val="0"/>
      <w:divBdr>
        <w:top w:val="none" w:sz="0" w:space="0" w:color="auto"/>
        <w:left w:val="none" w:sz="0" w:space="0" w:color="auto"/>
        <w:bottom w:val="none" w:sz="0" w:space="0" w:color="auto"/>
        <w:right w:val="none" w:sz="0" w:space="0" w:color="auto"/>
      </w:divBdr>
    </w:div>
    <w:div w:id="1116673883">
      <w:bodyDiv w:val="1"/>
      <w:marLeft w:val="0"/>
      <w:marRight w:val="0"/>
      <w:marTop w:val="0"/>
      <w:marBottom w:val="0"/>
      <w:divBdr>
        <w:top w:val="none" w:sz="0" w:space="0" w:color="auto"/>
        <w:left w:val="none" w:sz="0" w:space="0" w:color="auto"/>
        <w:bottom w:val="none" w:sz="0" w:space="0" w:color="auto"/>
        <w:right w:val="none" w:sz="0" w:space="0" w:color="auto"/>
      </w:divBdr>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22772219">
      <w:bodyDiv w:val="1"/>
      <w:marLeft w:val="0"/>
      <w:marRight w:val="0"/>
      <w:marTop w:val="0"/>
      <w:marBottom w:val="0"/>
      <w:divBdr>
        <w:top w:val="none" w:sz="0" w:space="0" w:color="auto"/>
        <w:left w:val="none" w:sz="0" w:space="0" w:color="auto"/>
        <w:bottom w:val="none" w:sz="0" w:space="0" w:color="auto"/>
        <w:right w:val="none" w:sz="0" w:space="0" w:color="auto"/>
      </w:divBdr>
    </w:div>
    <w:div w:id="1127236691">
      <w:bodyDiv w:val="1"/>
      <w:marLeft w:val="0"/>
      <w:marRight w:val="0"/>
      <w:marTop w:val="0"/>
      <w:marBottom w:val="0"/>
      <w:divBdr>
        <w:top w:val="none" w:sz="0" w:space="0" w:color="auto"/>
        <w:left w:val="none" w:sz="0" w:space="0" w:color="auto"/>
        <w:bottom w:val="none" w:sz="0" w:space="0" w:color="auto"/>
        <w:right w:val="none" w:sz="0" w:space="0" w:color="auto"/>
      </w:divBdr>
    </w:div>
    <w:div w:id="1131899519">
      <w:bodyDiv w:val="1"/>
      <w:marLeft w:val="0"/>
      <w:marRight w:val="0"/>
      <w:marTop w:val="0"/>
      <w:marBottom w:val="0"/>
      <w:divBdr>
        <w:top w:val="none" w:sz="0" w:space="0" w:color="auto"/>
        <w:left w:val="none" w:sz="0" w:space="0" w:color="auto"/>
        <w:bottom w:val="none" w:sz="0" w:space="0" w:color="auto"/>
        <w:right w:val="none" w:sz="0" w:space="0" w:color="auto"/>
      </w:divBdr>
    </w:div>
    <w:div w:id="1132022530">
      <w:bodyDiv w:val="1"/>
      <w:marLeft w:val="0"/>
      <w:marRight w:val="0"/>
      <w:marTop w:val="0"/>
      <w:marBottom w:val="0"/>
      <w:divBdr>
        <w:top w:val="none" w:sz="0" w:space="0" w:color="auto"/>
        <w:left w:val="none" w:sz="0" w:space="0" w:color="auto"/>
        <w:bottom w:val="none" w:sz="0" w:space="0" w:color="auto"/>
        <w:right w:val="none" w:sz="0" w:space="0" w:color="auto"/>
      </w:divBdr>
    </w:div>
    <w:div w:id="1138691115">
      <w:bodyDiv w:val="1"/>
      <w:marLeft w:val="0"/>
      <w:marRight w:val="0"/>
      <w:marTop w:val="0"/>
      <w:marBottom w:val="0"/>
      <w:divBdr>
        <w:top w:val="none" w:sz="0" w:space="0" w:color="auto"/>
        <w:left w:val="none" w:sz="0" w:space="0" w:color="auto"/>
        <w:bottom w:val="none" w:sz="0" w:space="0" w:color="auto"/>
        <w:right w:val="none" w:sz="0" w:space="0" w:color="auto"/>
      </w:divBdr>
    </w:div>
    <w:div w:id="1139148545">
      <w:bodyDiv w:val="1"/>
      <w:marLeft w:val="0"/>
      <w:marRight w:val="0"/>
      <w:marTop w:val="0"/>
      <w:marBottom w:val="0"/>
      <w:divBdr>
        <w:top w:val="none" w:sz="0" w:space="0" w:color="auto"/>
        <w:left w:val="none" w:sz="0" w:space="0" w:color="auto"/>
        <w:bottom w:val="none" w:sz="0" w:space="0" w:color="auto"/>
        <w:right w:val="none" w:sz="0" w:space="0" w:color="auto"/>
      </w:divBdr>
    </w:div>
    <w:div w:id="1142424369">
      <w:bodyDiv w:val="1"/>
      <w:marLeft w:val="0"/>
      <w:marRight w:val="0"/>
      <w:marTop w:val="0"/>
      <w:marBottom w:val="0"/>
      <w:divBdr>
        <w:top w:val="none" w:sz="0" w:space="0" w:color="auto"/>
        <w:left w:val="none" w:sz="0" w:space="0" w:color="auto"/>
        <w:bottom w:val="none" w:sz="0" w:space="0" w:color="auto"/>
        <w:right w:val="none" w:sz="0" w:space="0" w:color="auto"/>
      </w:divBdr>
    </w:div>
    <w:div w:id="1144931648">
      <w:bodyDiv w:val="1"/>
      <w:marLeft w:val="0"/>
      <w:marRight w:val="0"/>
      <w:marTop w:val="0"/>
      <w:marBottom w:val="0"/>
      <w:divBdr>
        <w:top w:val="none" w:sz="0" w:space="0" w:color="auto"/>
        <w:left w:val="none" w:sz="0" w:space="0" w:color="auto"/>
        <w:bottom w:val="none" w:sz="0" w:space="0" w:color="auto"/>
        <w:right w:val="none" w:sz="0" w:space="0" w:color="auto"/>
      </w:divBdr>
    </w:div>
    <w:div w:id="1145246039">
      <w:bodyDiv w:val="1"/>
      <w:marLeft w:val="0"/>
      <w:marRight w:val="0"/>
      <w:marTop w:val="0"/>
      <w:marBottom w:val="0"/>
      <w:divBdr>
        <w:top w:val="none" w:sz="0" w:space="0" w:color="auto"/>
        <w:left w:val="none" w:sz="0" w:space="0" w:color="auto"/>
        <w:bottom w:val="none" w:sz="0" w:space="0" w:color="auto"/>
        <w:right w:val="none" w:sz="0" w:space="0" w:color="auto"/>
      </w:divBdr>
    </w:div>
    <w:div w:id="1153303291">
      <w:bodyDiv w:val="1"/>
      <w:marLeft w:val="0"/>
      <w:marRight w:val="0"/>
      <w:marTop w:val="0"/>
      <w:marBottom w:val="0"/>
      <w:divBdr>
        <w:top w:val="none" w:sz="0" w:space="0" w:color="auto"/>
        <w:left w:val="none" w:sz="0" w:space="0" w:color="auto"/>
        <w:bottom w:val="none" w:sz="0" w:space="0" w:color="auto"/>
        <w:right w:val="none" w:sz="0" w:space="0" w:color="auto"/>
      </w:divBdr>
    </w:div>
    <w:div w:id="1153644194">
      <w:bodyDiv w:val="1"/>
      <w:marLeft w:val="0"/>
      <w:marRight w:val="0"/>
      <w:marTop w:val="0"/>
      <w:marBottom w:val="0"/>
      <w:divBdr>
        <w:top w:val="none" w:sz="0" w:space="0" w:color="auto"/>
        <w:left w:val="none" w:sz="0" w:space="0" w:color="auto"/>
        <w:bottom w:val="none" w:sz="0" w:space="0" w:color="auto"/>
        <w:right w:val="none" w:sz="0" w:space="0" w:color="auto"/>
      </w:divBdr>
    </w:div>
    <w:div w:id="1158039347">
      <w:bodyDiv w:val="1"/>
      <w:marLeft w:val="0"/>
      <w:marRight w:val="0"/>
      <w:marTop w:val="0"/>
      <w:marBottom w:val="0"/>
      <w:divBdr>
        <w:top w:val="none" w:sz="0" w:space="0" w:color="auto"/>
        <w:left w:val="none" w:sz="0" w:space="0" w:color="auto"/>
        <w:bottom w:val="none" w:sz="0" w:space="0" w:color="auto"/>
        <w:right w:val="none" w:sz="0" w:space="0" w:color="auto"/>
      </w:divBdr>
    </w:div>
    <w:div w:id="1158955886">
      <w:bodyDiv w:val="1"/>
      <w:marLeft w:val="0"/>
      <w:marRight w:val="0"/>
      <w:marTop w:val="0"/>
      <w:marBottom w:val="0"/>
      <w:divBdr>
        <w:top w:val="none" w:sz="0" w:space="0" w:color="auto"/>
        <w:left w:val="none" w:sz="0" w:space="0" w:color="auto"/>
        <w:bottom w:val="none" w:sz="0" w:space="0" w:color="auto"/>
        <w:right w:val="none" w:sz="0" w:space="0" w:color="auto"/>
      </w:divBdr>
    </w:div>
    <w:div w:id="1161384090">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3159398">
      <w:bodyDiv w:val="1"/>
      <w:marLeft w:val="0"/>
      <w:marRight w:val="0"/>
      <w:marTop w:val="0"/>
      <w:marBottom w:val="0"/>
      <w:divBdr>
        <w:top w:val="none" w:sz="0" w:space="0" w:color="auto"/>
        <w:left w:val="none" w:sz="0" w:space="0" w:color="auto"/>
        <w:bottom w:val="none" w:sz="0" w:space="0" w:color="auto"/>
        <w:right w:val="none" w:sz="0" w:space="0" w:color="auto"/>
      </w:divBdr>
    </w:div>
    <w:div w:id="116844520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4688501">
      <w:bodyDiv w:val="1"/>
      <w:marLeft w:val="0"/>
      <w:marRight w:val="0"/>
      <w:marTop w:val="0"/>
      <w:marBottom w:val="0"/>
      <w:divBdr>
        <w:top w:val="none" w:sz="0" w:space="0" w:color="auto"/>
        <w:left w:val="none" w:sz="0" w:space="0" w:color="auto"/>
        <w:bottom w:val="none" w:sz="0" w:space="0" w:color="auto"/>
        <w:right w:val="none" w:sz="0" w:space="0" w:color="auto"/>
      </w:divBdr>
    </w:div>
    <w:div w:id="1177043053">
      <w:bodyDiv w:val="1"/>
      <w:marLeft w:val="0"/>
      <w:marRight w:val="0"/>
      <w:marTop w:val="0"/>
      <w:marBottom w:val="0"/>
      <w:divBdr>
        <w:top w:val="none" w:sz="0" w:space="0" w:color="auto"/>
        <w:left w:val="none" w:sz="0" w:space="0" w:color="auto"/>
        <w:bottom w:val="none" w:sz="0" w:space="0" w:color="auto"/>
        <w:right w:val="none" w:sz="0" w:space="0" w:color="auto"/>
      </w:divBdr>
    </w:div>
    <w:div w:id="1179543522">
      <w:bodyDiv w:val="1"/>
      <w:marLeft w:val="0"/>
      <w:marRight w:val="0"/>
      <w:marTop w:val="0"/>
      <w:marBottom w:val="0"/>
      <w:divBdr>
        <w:top w:val="none" w:sz="0" w:space="0" w:color="auto"/>
        <w:left w:val="none" w:sz="0" w:space="0" w:color="auto"/>
        <w:bottom w:val="none" w:sz="0" w:space="0" w:color="auto"/>
        <w:right w:val="none" w:sz="0" w:space="0" w:color="auto"/>
      </w:divBdr>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83283369">
      <w:bodyDiv w:val="1"/>
      <w:marLeft w:val="0"/>
      <w:marRight w:val="0"/>
      <w:marTop w:val="0"/>
      <w:marBottom w:val="0"/>
      <w:divBdr>
        <w:top w:val="none" w:sz="0" w:space="0" w:color="auto"/>
        <w:left w:val="none" w:sz="0" w:space="0" w:color="auto"/>
        <w:bottom w:val="none" w:sz="0" w:space="0" w:color="auto"/>
        <w:right w:val="none" w:sz="0" w:space="0" w:color="auto"/>
      </w:divBdr>
    </w:div>
    <w:div w:id="118490347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7893998">
      <w:bodyDiv w:val="1"/>
      <w:marLeft w:val="0"/>
      <w:marRight w:val="0"/>
      <w:marTop w:val="0"/>
      <w:marBottom w:val="0"/>
      <w:divBdr>
        <w:top w:val="none" w:sz="0" w:space="0" w:color="auto"/>
        <w:left w:val="none" w:sz="0" w:space="0" w:color="auto"/>
        <w:bottom w:val="none" w:sz="0" w:space="0" w:color="auto"/>
        <w:right w:val="none" w:sz="0" w:space="0" w:color="auto"/>
      </w:divBdr>
    </w:div>
    <w:div w:id="1199244178">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819179">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588896">
      <w:bodyDiv w:val="1"/>
      <w:marLeft w:val="0"/>
      <w:marRight w:val="0"/>
      <w:marTop w:val="0"/>
      <w:marBottom w:val="0"/>
      <w:divBdr>
        <w:top w:val="none" w:sz="0" w:space="0" w:color="auto"/>
        <w:left w:val="none" w:sz="0" w:space="0" w:color="auto"/>
        <w:bottom w:val="none" w:sz="0" w:space="0" w:color="auto"/>
        <w:right w:val="none" w:sz="0" w:space="0" w:color="auto"/>
      </w:divBdr>
    </w:div>
    <w:div w:id="1206286797">
      <w:bodyDiv w:val="1"/>
      <w:marLeft w:val="0"/>
      <w:marRight w:val="0"/>
      <w:marTop w:val="0"/>
      <w:marBottom w:val="0"/>
      <w:divBdr>
        <w:top w:val="none" w:sz="0" w:space="0" w:color="auto"/>
        <w:left w:val="none" w:sz="0" w:space="0" w:color="auto"/>
        <w:bottom w:val="none" w:sz="0" w:space="0" w:color="auto"/>
        <w:right w:val="none" w:sz="0" w:space="0" w:color="auto"/>
      </w:divBdr>
    </w:div>
    <w:div w:id="1206870757">
      <w:bodyDiv w:val="1"/>
      <w:marLeft w:val="0"/>
      <w:marRight w:val="0"/>
      <w:marTop w:val="0"/>
      <w:marBottom w:val="0"/>
      <w:divBdr>
        <w:top w:val="none" w:sz="0" w:space="0" w:color="auto"/>
        <w:left w:val="none" w:sz="0" w:space="0" w:color="auto"/>
        <w:bottom w:val="none" w:sz="0" w:space="0" w:color="auto"/>
        <w:right w:val="none" w:sz="0" w:space="0" w:color="auto"/>
      </w:divBdr>
    </w:div>
    <w:div w:id="1213811981">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14732167">
      <w:bodyDiv w:val="1"/>
      <w:marLeft w:val="0"/>
      <w:marRight w:val="0"/>
      <w:marTop w:val="0"/>
      <w:marBottom w:val="0"/>
      <w:divBdr>
        <w:top w:val="none" w:sz="0" w:space="0" w:color="auto"/>
        <w:left w:val="none" w:sz="0" w:space="0" w:color="auto"/>
        <w:bottom w:val="none" w:sz="0" w:space="0" w:color="auto"/>
        <w:right w:val="none" w:sz="0" w:space="0" w:color="auto"/>
      </w:divBdr>
    </w:div>
    <w:div w:id="1218206644">
      <w:bodyDiv w:val="1"/>
      <w:marLeft w:val="0"/>
      <w:marRight w:val="0"/>
      <w:marTop w:val="0"/>
      <w:marBottom w:val="0"/>
      <w:divBdr>
        <w:top w:val="none" w:sz="0" w:space="0" w:color="auto"/>
        <w:left w:val="none" w:sz="0" w:space="0" w:color="auto"/>
        <w:bottom w:val="none" w:sz="0" w:space="0" w:color="auto"/>
        <w:right w:val="none" w:sz="0" w:space="0" w:color="auto"/>
      </w:divBdr>
    </w:div>
    <w:div w:id="1221943392">
      <w:bodyDiv w:val="1"/>
      <w:marLeft w:val="0"/>
      <w:marRight w:val="0"/>
      <w:marTop w:val="0"/>
      <w:marBottom w:val="0"/>
      <w:divBdr>
        <w:top w:val="none" w:sz="0" w:space="0" w:color="auto"/>
        <w:left w:val="none" w:sz="0" w:space="0" w:color="auto"/>
        <w:bottom w:val="none" w:sz="0" w:space="0" w:color="auto"/>
        <w:right w:val="none" w:sz="0" w:space="0" w:color="auto"/>
      </w:divBdr>
    </w:div>
    <w:div w:id="1222792479">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7061554">
      <w:bodyDiv w:val="1"/>
      <w:marLeft w:val="0"/>
      <w:marRight w:val="0"/>
      <w:marTop w:val="0"/>
      <w:marBottom w:val="0"/>
      <w:divBdr>
        <w:top w:val="none" w:sz="0" w:space="0" w:color="auto"/>
        <w:left w:val="none" w:sz="0" w:space="0" w:color="auto"/>
        <w:bottom w:val="none" w:sz="0" w:space="0" w:color="auto"/>
        <w:right w:val="none" w:sz="0" w:space="0" w:color="auto"/>
      </w:divBdr>
    </w:div>
    <w:div w:id="1229806540">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918090">
      <w:bodyDiv w:val="1"/>
      <w:marLeft w:val="0"/>
      <w:marRight w:val="0"/>
      <w:marTop w:val="0"/>
      <w:marBottom w:val="0"/>
      <w:divBdr>
        <w:top w:val="none" w:sz="0" w:space="0" w:color="auto"/>
        <w:left w:val="none" w:sz="0" w:space="0" w:color="auto"/>
        <w:bottom w:val="none" w:sz="0" w:space="0" w:color="auto"/>
        <w:right w:val="none" w:sz="0" w:space="0" w:color="auto"/>
      </w:divBdr>
    </w:div>
    <w:div w:id="1248344260">
      <w:bodyDiv w:val="1"/>
      <w:marLeft w:val="0"/>
      <w:marRight w:val="0"/>
      <w:marTop w:val="0"/>
      <w:marBottom w:val="0"/>
      <w:divBdr>
        <w:top w:val="none" w:sz="0" w:space="0" w:color="auto"/>
        <w:left w:val="none" w:sz="0" w:space="0" w:color="auto"/>
        <w:bottom w:val="none" w:sz="0" w:space="0" w:color="auto"/>
        <w:right w:val="none" w:sz="0" w:space="0" w:color="auto"/>
      </w:divBdr>
    </w:div>
    <w:div w:id="1251083854">
      <w:bodyDiv w:val="1"/>
      <w:marLeft w:val="0"/>
      <w:marRight w:val="0"/>
      <w:marTop w:val="0"/>
      <w:marBottom w:val="0"/>
      <w:divBdr>
        <w:top w:val="none" w:sz="0" w:space="0" w:color="auto"/>
        <w:left w:val="none" w:sz="0" w:space="0" w:color="auto"/>
        <w:bottom w:val="none" w:sz="0" w:space="0" w:color="auto"/>
        <w:right w:val="none" w:sz="0" w:space="0" w:color="auto"/>
      </w:divBdr>
    </w:div>
    <w:div w:id="1256792645">
      <w:bodyDiv w:val="1"/>
      <w:marLeft w:val="0"/>
      <w:marRight w:val="0"/>
      <w:marTop w:val="0"/>
      <w:marBottom w:val="0"/>
      <w:divBdr>
        <w:top w:val="none" w:sz="0" w:space="0" w:color="auto"/>
        <w:left w:val="none" w:sz="0" w:space="0" w:color="auto"/>
        <w:bottom w:val="none" w:sz="0" w:space="0" w:color="auto"/>
        <w:right w:val="none" w:sz="0" w:space="0" w:color="auto"/>
      </w:divBdr>
    </w:div>
    <w:div w:id="1265728407">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77716046">
      <w:bodyDiv w:val="1"/>
      <w:marLeft w:val="0"/>
      <w:marRight w:val="0"/>
      <w:marTop w:val="0"/>
      <w:marBottom w:val="0"/>
      <w:divBdr>
        <w:top w:val="none" w:sz="0" w:space="0" w:color="auto"/>
        <w:left w:val="none" w:sz="0" w:space="0" w:color="auto"/>
        <w:bottom w:val="none" w:sz="0" w:space="0" w:color="auto"/>
        <w:right w:val="none" w:sz="0" w:space="0" w:color="auto"/>
      </w:divBdr>
    </w:div>
    <w:div w:id="1278216587">
      <w:bodyDiv w:val="1"/>
      <w:marLeft w:val="0"/>
      <w:marRight w:val="0"/>
      <w:marTop w:val="0"/>
      <w:marBottom w:val="0"/>
      <w:divBdr>
        <w:top w:val="none" w:sz="0" w:space="0" w:color="auto"/>
        <w:left w:val="none" w:sz="0" w:space="0" w:color="auto"/>
        <w:bottom w:val="none" w:sz="0" w:space="0" w:color="auto"/>
        <w:right w:val="none" w:sz="0" w:space="0" w:color="auto"/>
      </w:divBdr>
    </w:div>
    <w:div w:id="1282417498">
      <w:bodyDiv w:val="1"/>
      <w:marLeft w:val="0"/>
      <w:marRight w:val="0"/>
      <w:marTop w:val="0"/>
      <w:marBottom w:val="0"/>
      <w:divBdr>
        <w:top w:val="none" w:sz="0" w:space="0" w:color="auto"/>
        <w:left w:val="none" w:sz="0" w:space="0" w:color="auto"/>
        <w:bottom w:val="none" w:sz="0" w:space="0" w:color="auto"/>
        <w:right w:val="none" w:sz="0" w:space="0" w:color="auto"/>
      </w:divBdr>
    </w:div>
    <w:div w:id="1283998834">
      <w:bodyDiv w:val="1"/>
      <w:marLeft w:val="0"/>
      <w:marRight w:val="0"/>
      <w:marTop w:val="0"/>
      <w:marBottom w:val="0"/>
      <w:divBdr>
        <w:top w:val="none" w:sz="0" w:space="0" w:color="auto"/>
        <w:left w:val="none" w:sz="0" w:space="0" w:color="auto"/>
        <w:bottom w:val="none" w:sz="0" w:space="0" w:color="auto"/>
        <w:right w:val="none" w:sz="0" w:space="0" w:color="auto"/>
      </w:divBdr>
    </w:div>
    <w:div w:id="1284800145">
      <w:bodyDiv w:val="1"/>
      <w:marLeft w:val="0"/>
      <w:marRight w:val="0"/>
      <w:marTop w:val="0"/>
      <w:marBottom w:val="0"/>
      <w:divBdr>
        <w:top w:val="none" w:sz="0" w:space="0" w:color="auto"/>
        <w:left w:val="none" w:sz="0" w:space="0" w:color="auto"/>
        <w:bottom w:val="none" w:sz="0" w:space="0" w:color="auto"/>
        <w:right w:val="none" w:sz="0" w:space="0" w:color="auto"/>
      </w:divBdr>
    </w:div>
    <w:div w:id="1288505265">
      <w:bodyDiv w:val="1"/>
      <w:marLeft w:val="0"/>
      <w:marRight w:val="0"/>
      <w:marTop w:val="0"/>
      <w:marBottom w:val="0"/>
      <w:divBdr>
        <w:top w:val="none" w:sz="0" w:space="0" w:color="auto"/>
        <w:left w:val="none" w:sz="0" w:space="0" w:color="auto"/>
        <w:bottom w:val="none" w:sz="0" w:space="0" w:color="auto"/>
        <w:right w:val="none" w:sz="0" w:space="0" w:color="auto"/>
      </w:divBdr>
    </w:div>
    <w:div w:id="1289124616">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3521">
      <w:bodyDiv w:val="1"/>
      <w:marLeft w:val="0"/>
      <w:marRight w:val="0"/>
      <w:marTop w:val="0"/>
      <w:marBottom w:val="0"/>
      <w:divBdr>
        <w:top w:val="none" w:sz="0" w:space="0" w:color="auto"/>
        <w:left w:val="none" w:sz="0" w:space="0" w:color="auto"/>
        <w:bottom w:val="none" w:sz="0" w:space="0" w:color="auto"/>
        <w:right w:val="none" w:sz="0" w:space="0" w:color="auto"/>
      </w:divBdr>
    </w:div>
    <w:div w:id="1297293744">
      <w:bodyDiv w:val="1"/>
      <w:marLeft w:val="0"/>
      <w:marRight w:val="0"/>
      <w:marTop w:val="0"/>
      <w:marBottom w:val="0"/>
      <w:divBdr>
        <w:top w:val="none" w:sz="0" w:space="0" w:color="auto"/>
        <w:left w:val="none" w:sz="0" w:space="0" w:color="auto"/>
        <w:bottom w:val="none" w:sz="0" w:space="0" w:color="auto"/>
        <w:right w:val="none" w:sz="0" w:space="0" w:color="auto"/>
      </w:divBdr>
    </w:div>
    <w:div w:id="1299064797">
      <w:bodyDiv w:val="1"/>
      <w:marLeft w:val="0"/>
      <w:marRight w:val="0"/>
      <w:marTop w:val="0"/>
      <w:marBottom w:val="0"/>
      <w:divBdr>
        <w:top w:val="none" w:sz="0" w:space="0" w:color="auto"/>
        <w:left w:val="none" w:sz="0" w:space="0" w:color="auto"/>
        <w:bottom w:val="none" w:sz="0" w:space="0" w:color="auto"/>
        <w:right w:val="none" w:sz="0" w:space="0" w:color="auto"/>
      </w:divBdr>
    </w:div>
    <w:div w:id="1301695368">
      <w:bodyDiv w:val="1"/>
      <w:marLeft w:val="0"/>
      <w:marRight w:val="0"/>
      <w:marTop w:val="0"/>
      <w:marBottom w:val="0"/>
      <w:divBdr>
        <w:top w:val="none" w:sz="0" w:space="0" w:color="auto"/>
        <w:left w:val="none" w:sz="0" w:space="0" w:color="auto"/>
        <w:bottom w:val="none" w:sz="0" w:space="0" w:color="auto"/>
        <w:right w:val="none" w:sz="0" w:space="0" w:color="auto"/>
      </w:divBdr>
    </w:div>
    <w:div w:id="1307395531">
      <w:bodyDiv w:val="1"/>
      <w:marLeft w:val="0"/>
      <w:marRight w:val="0"/>
      <w:marTop w:val="0"/>
      <w:marBottom w:val="0"/>
      <w:divBdr>
        <w:top w:val="none" w:sz="0" w:space="0" w:color="auto"/>
        <w:left w:val="none" w:sz="0" w:space="0" w:color="auto"/>
        <w:bottom w:val="none" w:sz="0" w:space="0" w:color="auto"/>
        <w:right w:val="none" w:sz="0" w:space="0" w:color="auto"/>
      </w:divBdr>
    </w:div>
    <w:div w:id="1308439625">
      <w:bodyDiv w:val="1"/>
      <w:marLeft w:val="0"/>
      <w:marRight w:val="0"/>
      <w:marTop w:val="0"/>
      <w:marBottom w:val="0"/>
      <w:divBdr>
        <w:top w:val="none" w:sz="0" w:space="0" w:color="auto"/>
        <w:left w:val="none" w:sz="0" w:space="0" w:color="auto"/>
        <w:bottom w:val="none" w:sz="0" w:space="0" w:color="auto"/>
        <w:right w:val="none" w:sz="0" w:space="0" w:color="auto"/>
      </w:divBdr>
    </w:div>
    <w:div w:id="1312372508">
      <w:bodyDiv w:val="1"/>
      <w:marLeft w:val="0"/>
      <w:marRight w:val="0"/>
      <w:marTop w:val="0"/>
      <w:marBottom w:val="0"/>
      <w:divBdr>
        <w:top w:val="none" w:sz="0" w:space="0" w:color="auto"/>
        <w:left w:val="none" w:sz="0" w:space="0" w:color="auto"/>
        <w:bottom w:val="none" w:sz="0" w:space="0" w:color="auto"/>
        <w:right w:val="none" w:sz="0" w:space="0" w:color="auto"/>
      </w:divBdr>
    </w:div>
    <w:div w:id="1317301735">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60432">
      <w:bodyDiv w:val="1"/>
      <w:marLeft w:val="0"/>
      <w:marRight w:val="0"/>
      <w:marTop w:val="0"/>
      <w:marBottom w:val="0"/>
      <w:divBdr>
        <w:top w:val="none" w:sz="0" w:space="0" w:color="auto"/>
        <w:left w:val="none" w:sz="0" w:space="0" w:color="auto"/>
        <w:bottom w:val="none" w:sz="0" w:space="0" w:color="auto"/>
        <w:right w:val="none" w:sz="0" w:space="0" w:color="auto"/>
      </w:divBdr>
    </w:div>
    <w:div w:id="1320576142">
      <w:bodyDiv w:val="1"/>
      <w:marLeft w:val="0"/>
      <w:marRight w:val="0"/>
      <w:marTop w:val="0"/>
      <w:marBottom w:val="0"/>
      <w:divBdr>
        <w:top w:val="none" w:sz="0" w:space="0" w:color="auto"/>
        <w:left w:val="none" w:sz="0" w:space="0" w:color="auto"/>
        <w:bottom w:val="none" w:sz="0" w:space="0" w:color="auto"/>
        <w:right w:val="none" w:sz="0" w:space="0" w:color="auto"/>
      </w:divBdr>
    </w:div>
    <w:div w:id="1321083755">
      <w:bodyDiv w:val="1"/>
      <w:marLeft w:val="0"/>
      <w:marRight w:val="0"/>
      <w:marTop w:val="0"/>
      <w:marBottom w:val="0"/>
      <w:divBdr>
        <w:top w:val="none" w:sz="0" w:space="0" w:color="auto"/>
        <w:left w:val="none" w:sz="0" w:space="0" w:color="auto"/>
        <w:bottom w:val="none" w:sz="0" w:space="0" w:color="auto"/>
        <w:right w:val="none" w:sz="0" w:space="0" w:color="auto"/>
      </w:divBdr>
    </w:div>
    <w:div w:id="1326980680">
      <w:bodyDiv w:val="1"/>
      <w:marLeft w:val="0"/>
      <w:marRight w:val="0"/>
      <w:marTop w:val="0"/>
      <w:marBottom w:val="0"/>
      <w:divBdr>
        <w:top w:val="none" w:sz="0" w:space="0" w:color="auto"/>
        <w:left w:val="none" w:sz="0" w:space="0" w:color="auto"/>
        <w:bottom w:val="none" w:sz="0" w:space="0" w:color="auto"/>
        <w:right w:val="none" w:sz="0" w:space="0" w:color="auto"/>
      </w:divBdr>
    </w:div>
    <w:div w:id="1328362818">
      <w:bodyDiv w:val="1"/>
      <w:marLeft w:val="0"/>
      <w:marRight w:val="0"/>
      <w:marTop w:val="0"/>
      <w:marBottom w:val="0"/>
      <w:divBdr>
        <w:top w:val="none" w:sz="0" w:space="0" w:color="auto"/>
        <w:left w:val="none" w:sz="0" w:space="0" w:color="auto"/>
        <w:bottom w:val="none" w:sz="0" w:space="0" w:color="auto"/>
        <w:right w:val="none" w:sz="0" w:space="0" w:color="auto"/>
      </w:divBdr>
    </w:div>
    <w:div w:id="1332030191">
      <w:bodyDiv w:val="1"/>
      <w:marLeft w:val="0"/>
      <w:marRight w:val="0"/>
      <w:marTop w:val="0"/>
      <w:marBottom w:val="0"/>
      <w:divBdr>
        <w:top w:val="none" w:sz="0" w:space="0" w:color="auto"/>
        <w:left w:val="none" w:sz="0" w:space="0" w:color="auto"/>
        <w:bottom w:val="none" w:sz="0" w:space="0" w:color="auto"/>
        <w:right w:val="none" w:sz="0" w:space="0" w:color="auto"/>
      </w:divBdr>
    </w:div>
    <w:div w:id="1332370777">
      <w:bodyDiv w:val="1"/>
      <w:marLeft w:val="0"/>
      <w:marRight w:val="0"/>
      <w:marTop w:val="0"/>
      <w:marBottom w:val="0"/>
      <w:divBdr>
        <w:top w:val="none" w:sz="0" w:space="0" w:color="auto"/>
        <w:left w:val="none" w:sz="0" w:space="0" w:color="auto"/>
        <w:bottom w:val="none" w:sz="0" w:space="0" w:color="auto"/>
        <w:right w:val="none" w:sz="0" w:space="0" w:color="auto"/>
      </w:divBdr>
    </w:div>
    <w:div w:id="1337464636">
      <w:bodyDiv w:val="1"/>
      <w:marLeft w:val="0"/>
      <w:marRight w:val="0"/>
      <w:marTop w:val="0"/>
      <w:marBottom w:val="0"/>
      <w:divBdr>
        <w:top w:val="none" w:sz="0" w:space="0" w:color="auto"/>
        <w:left w:val="none" w:sz="0" w:space="0" w:color="auto"/>
        <w:bottom w:val="none" w:sz="0" w:space="0" w:color="auto"/>
        <w:right w:val="none" w:sz="0" w:space="0" w:color="auto"/>
      </w:divBdr>
    </w:div>
    <w:div w:id="1339694455">
      <w:bodyDiv w:val="1"/>
      <w:marLeft w:val="0"/>
      <w:marRight w:val="0"/>
      <w:marTop w:val="0"/>
      <w:marBottom w:val="0"/>
      <w:divBdr>
        <w:top w:val="none" w:sz="0" w:space="0" w:color="auto"/>
        <w:left w:val="none" w:sz="0" w:space="0" w:color="auto"/>
        <w:bottom w:val="none" w:sz="0" w:space="0" w:color="auto"/>
        <w:right w:val="none" w:sz="0" w:space="0" w:color="auto"/>
      </w:divBdr>
    </w:div>
    <w:div w:id="1345011231">
      <w:bodyDiv w:val="1"/>
      <w:marLeft w:val="0"/>
      <w:marRight w:val="0"/>
      <w:marTop w:val="0"/>
      <w:marBottom w:val="0"/>
      <w:divBdr>
        <w:top w:val="none" w:sz="0" w:space="0" w:color="auto"/>
        <w:left w:val="none" w:sz="0" w:space="0" w:color="auto"/>
        <w:bottom w:val="none" w:sz="0" w:space="0" w:color="auto"/>
        <w:right w:val="none" w:sz="0" w:space="0" w:color="auto"/>
      </w:divBdr>
    </w:div>
    <w:div w:id="1346782443">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53724391">
      <w:bodyDiv w:val="1"/>
      <w:marLeft w:val="0"/>
      <w:marRight w:val="0"/>
      <w:marTop w:val="0"/>
      <w:marBottom w:val="0"/>
      <w:divBdr>
        <w:top w:val="none" w:sz="0" w:space="0" w:color="auto"/>
        <w:left w:val="none" w:sz="0" w:space="0" w:color="auto"/>
        <w:bottom w:val="none" w:sz="0" w:space="0" w:color="auto"/>
        <w:right w:val="none" w:sz="0" w:space="0" w:color="auto"/>
      </w:divBdr>
    </w:div>
    <w:div w:id="1354578975">
      <w:bodyDiv w:val="1"/>
      <w:marLeft w:val="0"/>
      <w:marRight w:val="0"/>
      <w:marTop w:val="0"/>
      <w:marBottom w:val="0"/>
      <w:divBdr>
        <w:top w:val="none" w:sz="0" w:space="0" w:color="auto"/>
        <w:left w:val="none" w:sz="0" w:space="0" w:color="auto"/>
        <w:bottom w:val="none" w:sz="0" w:space="0" w:color="auto"/>
        <w:right w:val="none" w:sz="0" w:space="0" w:color="auto"/>
      </w:divBdr>
    </w:div>
    <w:div w:id="1356230373">
      <w:bodyDiv w:val="1"/>
      <w:marLeft w:val="0"/>
      <w:marRight w:val="0"/>
      <w:marTop w:val="0"/>
      <w:marBottom w:val="0"/>
      <w:divBdr>
        <w:top w:val="none" w:sz="0" w:space="0" w:color="auto"/>
        <w:left w:val="none" w:sz="0" w:space="0" w:color="auto"/>
        <w:bottom w:val="none" w:sz="0" w:space="0" w:color="auto"/>
        <w:right w:val="none" w:sz="0" w:space="0" w:color="auto"/>
      </w:divBdr>
    </w:div>
    <w:div w:id="1357272404">
      <w:bodyDiv w:val="1"/>
      <w:marLeft w:val="0"/>
      <w:marRight w:val="0"/>
      <w:marTop w:val="0"/>
      <w:marBottom w:val="0"/>
      <w:divBdr>
        <w:top w:val="none" w:sz="0" w:space="0" w:color="auto"/>
        <w:left w:val="none" w:sz="0" w:space="0" w:color="auto"/>
        <w:bottom w:val="none" w:sz="0" w:space="0" w:color="auto"/>
        <w:right w:val="none" w:sz="0" w:space="0" w:color="auto"/>
      </w:divBdr>
    </w:div>
    <w:div w:id="1358657384">
      <w:bodyDiv w:val="1"/>
      <w:marLeft w:val="0"/>
      <w:marRight w:val="0"/>
      <w:marTop w:val="0"/>
      <w:marBottom w:val="0"/>
      <w:divBdr>
        <w:top w:val="none" w:sz="0" w:space="0" w:color="auto"/>
        <w:left w:val="none" w:sz="0" w:space="0" w:color="auto"/>
        <w:bottom w:val="none" w:sz="0" w:space="0" w:color="auto"/>
        <w:right w:val="none" w:sz="0" w:space="0" w:color="auto"/>
      </w:divBdr>
    </w:div>
    <w:div w:id="1364207416">
      <w:bodyDiv w:val="1"/>
      <w:marLeft w:val="0"/>
      <w:marRight w:val="0"/>
      <w:marTop w:val="0"/>
      <w:marBottom w:val="0"/>
      <w:divBdr>
        <w:top w:val="none" w:sz="0" w:space="0" w:color="auto"/>
        <w:left w:val="none" w:sz="0" w:space="0" w:color="auto"/>
        <w:bottom w:val="none" w:sz="0" w:space="0" w:color="auto"/>
        <w:right w:val="none" w:sz="0" w:space="0" w:color="auto"/>
      </w:divBdr>
    </w:div>
    <w:div w:id="1366978391">
      <w:bodyDiv w:val="1"/>
      <w:marLeft w:val="0"/>
      <w:marRight w:val="0"/>
      <w:marTop w:val="0"/>
      <w:marBottom w:val="0"/>
      <w:divBdr>
        <w:top w:val="none" w:sz="0" w:space="0" w:color="auto"/>
        <w:left w:val="none" w:sz="0" w:space="0" w:color="auto"/>
        <w:bottom w:val="none" w:sz="0" w:space="0" w:color="auto"/>
        <w:right w:val="none" w:sz="0" w:space="0" w:color="auto"/>
      </w:divBdr>
    </w:div>
    <w:div w:id="1369598957">
      <w:bodyDiv w:val="1"/>
      <w:marLeft w:val="0"/>
      <w:marRight w:val="0"/>
      <w:marTop w:val="0"/>
      <w:marBottom w:val="0"/>
      <w:divBdr>
        <w:top w:val="none" w:sz="0" w:space="0" w:color="auto"/>
        <w:left w:val="none" w:sz="0" w:space="0" w:color="auto"/>
        <w:bottom w:val="none" w:sz="0" w:space="0" w:color="auto"/>
        <w:right w:val="none" w:sz="0" w:space="0" w:color="auto"/>
      </w:divBdr>
    </w:div>
    <w:div w:id="1370377973">
      <w:bodyDiv w:val="1"/>
      <w:marLeft w:val="0"/>
      <w:marRight w:val="0"/>
      <w:marTop w:val="0"/>
      <w:marBottom w:val="0"/>
      <w:divBdr>
        <w:top w:val="none" w:sz="0" w:space="0" w:color="auto"/>
        <w:left w:val="none" w:sz="0" w:space="0" w:color="auto"/>
        <w:bottom w:val="none" w:sz="0" w:space="0" w:color="auto"/>
        <w:right w:val="none" w:sz="0" w:space="0" w:color="auto"/>
      </w:divBdr>
    </w:div>
    <w:div w:id="1374887976">
      <w:bodyDiv w:val="1"/>
      <w:marLeft w:val="0"/>
      <w:marRight w:val="0"/>
      <w:marTop w:val="0"/>
      <w:marBottom w:val="0"/>
      <w:divBdr>
        <w:top w:val="none" w:sz="0" w:space="0" w:color="auto"/>
        <w:left w:val="none" w:sz="0" w:space="0" w:color="auto"/>
        <w:bottom w:val="none" w:sz="0" w:space="0" w:color="auto"/>
        <w:right w:val="none" w:sz="0" w:space="0" w:color="auto"/>
      </w:divBdr>
    </w:div>
    <w:div w:id="1376419755">
      <w:bodyDiv w:val="1"/>
      <w:marLeft w:val="0"/>
      <w:marRight w:val="0"/>
      <w:marTop w:val="0"/>
      <w:marBottom w:val="0"/>
      <w:divBdr>
        <w:top w:val="none" w:sz="0" w:space="0" w:color="auto"/>
        <w:left w:val="none" w:sz="0" w:space="0" w:color="auto"/>
        <w:bottom w:val="none" w:sz="0" w:space="0" w:color="auto"/>
        <w:right w:val="none" w:sz="0" w:space="0" w:color="auto"/>
      </w:divBdr>
    </w:div>
    <w:div w:id="1379624482">
      <w:bodyDiv w:val="1"/>
      <w:marLeft w:val="0"/>
      <w:marRight w:val="0"/>
      <w:marTop w:val="0"/>
      <w:marBottom w:val="0"/>
      <w:divBdr>
        <w:top w:val="none" w:sz="0" w:space="0" w:color="auto"/>
        <w:left w:val="none" w:sz="0" w:space="0" w:color="auto"/>
        <w:bottom w:val="none" w:sz="0" w:space="0" w:color="auto"/>
        <w:right w:val="none" w:sz="0" w:space="0" w:color="auto"/>
      </w:divBdr>
    </w:div>
    <w:div w:id="1384140701">
      <w:bodyDiv w:val="1"/>
      <w:marLeft w:val="0"/>
      <w:marRight w:val="0"/>
      <w:marTop w:val="0"/>
      <w:marBottom w:val="0"/>
      <w:divBdr>
        <w:top w:val="none" w:sz="0" w:space="0" w:color="auto"/>
        <w:left w:val="none" w:sz="0" w:space="0" w:color="auto"/>
        <w:bottom w:val="none" w:sz="0" w:space="0" w:color="auto"/>
        <w:right w:val="none" w:sz="0" w:space="0" w:color="auto"/>
      </w:divBdr>
    </w:div>
    <w:div w:id="1386249683">
      <w:bodyDiv w:val="1"/>
      <w:marLeft w:val="0"/>
      <w:marRight w:val="0"/>
      <w:marTop w:val="0"/>
      <w:marBottom w:val="0"/>
      <w:divBdr>
        <w:top w:val="none" w:sz="0" w:space="0" w:color="auto"/>
        <w:left w:val="none" w:sz="0" w:space="0" w:color="auto"/>
        <w:bottom w:val="none" w:sz="0" w:space="0" w:color="auto"/>
        <w:right w:val="none" w:sz="0" w:space="0" w:color="auto"/>
      </w:divBdr>
    </w:div>
    <w:div w:id="1386829739">
      <w:bodyDiv w:val="1"/>
      <w:marLeft w:val="0"/>
      <w:marRight w:val="0"/>
      <w:marTop w:val="0"/>
      <w:marBottom w:val="0"/>
      <w:divBdr>
        <w:top w:val="none" w:sz="0" w:space="0" w:color="auto"/>
        <w:left w:val="none" w:sz="0" w:space="0" w:color="auto"/>
        <w:bottom w:val="none" w:sz="0" w:space="0" w:color="auto"/>
        <w:right w:val="none" w:sz="0" w:space="0" w:color="auto"/>
      </w:divBdr>
    </w:div>
    <w:div w:id="1387339600">
      <w:bodyDiv w:val="1"/>
      <w:marLeft w:val="0"/>
      <w:marRight w:val="0"/>
      <w:marTop w:val="0"/>
      <w:marBottom w:val="0"/>
      <w:divBdr>
        <w:top w:val="none" w:sz="0" w:space="0" w:color="auto"/>
        <w:left w:val="none" w:sz="0" w:space="0" w:color="auto"/>
        <w:bottom w:val="none" w:sz="0" w:space="0" w:color="auto"/>
        <w:right w:val="none" w:sz="0" w:space="0" w:color="auto"/>
      </w:divBdr>
    </w:div>
    <w:div w:id="1390766436">
      <w:bodyDiv w:val="1"/>
      <w:marLeft w:val="0"/>
      <w:marRight w:val="0"/>
      <w:marTop w:val="0"/>
      <w:marBottom w:val="0"/>
      <w:divBdr>
        <w:top w:val="none" w:sz="0" w:space="0" w:color="auto"/>
        <w:left w:val="none" w:sz="0" w:space="0" w:color="auto"/>
        <w:bottom w:val="none" w:sz="0" w:space="0" w:color="auto"/>
        <w:right w:val="none" w:sz="0" w:space="0" w:color="auto"/>
      </w:divBdr>
    </w:div>
    <w:div w:id="1399865367">
      <w:bodyDiv w:val="1"/>
      <w:marLeft w:val="0"/>
      <w:marRight w:val="0"/>
      <w:marTop w:val="0"/>
      <w:marBottom w:val="0"/>
      <w:divBdr>
        <w:top w:val="none" w:sz="0" w:space="0" w:color="auto"/>
        <w:left w:val="none" w:sz="0" w:space="0" w:color="auto"/>
        <w:bottom w:val="none" w:sz="0" w:space="0" w:color="auto"/>
        <w:right w:val="none" w:sz="0" w:space="0" w:color="auto"/>
      </w:divBdr>
    </w:div>
    <w:div w:id="1402754570">
      <w:bodyDiv w:val="1"/>
      <w:marLeft w:val="0"/>
      <w:marRight w:val="0"/>
      <w:marTop w:val="0"/>
      <w:marBottom w:val="0"/>
      <w:divBdr>
        <w:top w:val="none" w:sz="0" w:space="0" w:color="auto"/>
        <w:left w:val="none" w:sz="0" w:space="0" w:color="auto"/>
        <w:bottom w:val="none" w:sz="0" w:space="0" w:color="auto"/>
        <w:right w:val="none" w:sz="0" w:space="0" w:color="auto"/>
      </w:divBdr>
    </w:div>
    <w:div w:id="1404110698">
      <w:bodyDiv w:val="1"/>
      <w:marLeft w:val="0"/>
      <w:marRight w:val="0"/>
      <w:marTop w:val="0"/>
      <w:marBottom w:val="0"/>
      <w:divBdr>
        <w:top w:val="none" w:sz="0" w:space="0" w:color="auto"/>
        <w:left w:val="none" w:sz="0" w:space="0" w:color="auto"/>
        <w:bottom w:val="none" w:sz="0" w:space="0" w:color="auto"/>
        <w:right w:val="none" w:sz="0" w:space="0" w:color="auto"/>
      </w:divBdr>
    </w:div>
    <w:div w:id="1404832758">
      <w:bodyDiv w:val="1"/>
      <w:marLeft w:val="0"/>
      <w:marRight w:val="0"/>
      <w:marTop w:val="0"/>
      <w:marBottom w:val="0"/>
      <w:divBdr>
        <w:top w:val="none" w:sz="0" w:space="0" w:color="auto"/>
        <w:left w:val="none" w:sz="0" w:space="0" w:color="auto"/>
        <w:bottom w:val="none" w:sz="0" w:space="0" w:color="auto"/>
        <w:right w:val="none" w:sz="0" w:space="0" w:color="auto"/>
      </w:divBdr>
    </w:div>
    <w:div w:id="1408264203">
      <w:bodyDiv w:val="1"/>
      <w:marLeft w:val="0"/>
      <w:marRight w:val="0"/>
      <w:marTop w:val="0"/>
      <w:marBottom w:val="0"/>
      <w:divBdr>
        <w:top w:val="none" w:sz="0" w:space="0" w:color="auto"/>
        <w:left w:val="none" w:sz="0" w:space="0" w:color="auto"/>
        <w:bottom w:val="none" w:sz="0" w:space="0" w:color="auto"/>
        <w:right w:val="none" w:sz="0" w:space="0" w:color="auto"/>
      </w:divBdr>
    </w:div>
    <w:div w:id="1412192145">
      <w:bodyDiv w:val="1"/>
      <w:marLeft w:val="0"/>
      <w:marRight w:val="0"/>
      <w:marTop w:val="0"/>
      <w:marBottom w:val="0"/>
      <w:divBdr>
        <w:top w:val="none" w:sz="0" w:space="0" w:color="auto"/>
        <w:left w:val="none" w:sz="0" w:space="0" w:color="auto"/>
        <w:bottom w:val="none" w:sz="0" w:space="0" w:color="auto"/>
        <w:right w:val="none" w:sz="0" w:space="0" w:color="auto"/>
      </w:divBdr>
    </w:div>
    <w:div w:id="1423524343">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993661">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4323901">
      <w:bodyDiv w:val="1"/>
      <w:marLeft w:val="0"/>
      <w:marRight w:val="0"/>
      <w:marTop w:val="0"/>
      <w:marBottom w:val="0"/>
      <w:divBdr>
        <w:top w:val="none" w:sz="0" w:space="0" w:color="auto"/>
        <w:left w:val="none" w:sz="0" w:space="0" w:color="auto"/>
        <w:bottom w:val="none" w:sz="0" w:space="0" w:color="auto"/>
        <w:right w:val="none" w:sz="0" w:space="0" w:color="auto"/>
      </w:divBdr>
    </w:div>
    <w:div w:id="1436169371">
      <w:bodyDiv w:val="1"/>
      <w:marLeft w:val="0"/>
      <w:marRight w:val="0"/>
      <w:marTop w:val="0"/>
      <w:marBottom w:val="0"/>
      <w:divBdr>
        <w:top w:val="none" w:sz="0" w:space="0" w:color="auto"/>
        <w:left w:val="none" w:sz="0" w:space="0" w:color="auto"/>
        <w:bottom w:val="none" w:sz="0" w:space="0" w:color="auto"/>
        <w:right w:val="none" w:sz="0" w:space="0" w:color="auto"/>
      </w:divBdr>
    </w:div>
    <w:div w:id="1436755928">
      <w:bodyDiv w:val="1"/>
      <w:marLeft w:val="0"/>
      <w:marRight w:val="0"/>
      <w:marTop w:val="0"/>
      <w:marBottom w:val="0"/>
      <w:divBdr>
        <w:top w:val="none" w:sz="0" w:space="0" w:color="auto"/>
        <w:left w:val="none" w:sz="0" w:space="0" w:color="auto"/>
        <w:bottom w:val="none" w:sz="0" w:space="0" w:color="auto"/>
        <w:right w:val="none" w:sz="0" w:space="0" w:color="auto"/>
      </w:divBdr>
    </w:div>
    <w:div w:id="1437406077">
      <w:bodyDiv w:val="1"/>
      <w:marLeft w:val="0"/>
      <w:marRight w:val="0"/>
      <w:marTop w:val="0"/>
      <w:marBottom w:val="0"/>
      <w:divBdr>
        <w:top w:val="none" w:sz="0" w:space="0" w:color="auto"/>
        <w:left w:val="none" w:sz="0" w:space="0" w:color="auto"/>
        <w:bottom w:val="none" w:sz="0" w:space="0" w:color="auto"/>
        <w:right w:val="none" w:sz="0" w:space="0" w:color="auto"/>
      </w:divBdr>
    </w:div>
    <w:div w:id="1437943277">
      <w:bodyDiv w:val="1"/>
      <w:marLeft w:val="0"/>
      <w:marRight w:val="0"/>
      <w:marTop w:val="0"/>
      <w:marBottom w:val="0"/>
      <w:divBdr>
        <w:top w:val="none" w:sz="0" w:space="0" w:color="auto"/>
        <w:left w:val="none" w:sz="0" w:space="0" w:color="auto"/>
        <w:bottom w:val="none" w:sz="0" w:space="0" w:color="auto"/>
        <w:right w:val="none" w:sz="0" w:space="0" w:color="auto"/>
      </w:divBdr>
    </w:div>
    <w:div w:id="1438404965">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40123">
      <w:bodyDiv w:val="1"/>
      <w:marLeft w:val="0"/>
      <w:marRight w:val="0"/>
      <w:marTop w:val="0"/>
      <w:marBottom w:val="0"/>
      <w:divBdr>
        <w:top w:val="none" w:sz="0" w:space="0" w:color="auto"/>
        <w:left w:val="none" w:sz="0" w:space="0" w:color="auto"/>
        <w:bottom w:val="none" w:sz="0" w:space="0" w:color="auto"/>
        <w:right w:val="none" w:sz="0" w:space="0" w:color="auto"/>
      </w:divBdr>
    </w:div>
    <w:div w:id="144430720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46264915">
      <w:bodyDiv w:val="1"/>
      <w:marLeft w:val="0"/>
      <w:marRight w:val="0"/>
      <w:marTop w:val="0"/>
      <w:marBottom w:val="0"/>
      <w:divBdr>
        <w:top w:val="none" w:sz="0" w:space="0" w:color="auto"/>
        <w:left w:val="none" w:sz="0" w:space="0" w:color="auto"/>
        <w:bottom w:val="none" w:sz="0" w:space="0" w:color="auto"/>
        <w:right w:val="none" w:sz="0" w:space="0" w:color="auto"/>
      </w:divBdr>
    </w:div>
    <w:div w:id="1450658250">
      <w:bodyDiv w:val="1"/>
      <w:marLeft w:val="0"/>
      <w:marRight w:val="0"/>
      <w:marTop w:val="0"/>
      <w:marBottom w:val="0"/>
      <w:divBdr>
        <w:top w:val="none" w:sz="0" w:space="0" w:color="auto"/>
        <w:left w:val="none" w:sz="0" w:space="0" w:color="auto"/>
        <w:bottom w:val="none" w:sz="0" w:space="0" w:color="auto"/>
        <w:right w:val="none" w:sz="0" w:space="0" w:color="auto"/>
      </w:divBdr>
    </w:div>
    <w:div w:id="1451584864">
      <w:bodyDiv w:val="1"/>
      <w:marLeft w:val="0"/>
      <w:marRight w:val="0"/>
      <w:marTop w:val="0"/>
      <w:marBottom w:val="0"/>
      <w:divBdr>
        <w:top w:val="none" w:sz="0" w:space="0" w:color="auto"/>
        <w:left w:val="none" w:sz="0" w:space="0" w:color="auto"/>
        <w:bottom w:val="none" w:sz="0" w:space="0" w:color="auto"/>
        <w:right w:val="none" w:sz="0" w:space="0" w:color="auto"/>
      </w:divBdr>
    </w:div>
    <w:div w:id="1454786407">
      <w:bodyDiv w:val="1"/>
      <w:marLeft w:val="0"/>
      <w:marRight w:val="0"/>
      <w:marTop w:val="0"/>
      <w:marBottom w:val="0"/>
      <w:divBdr>
        <w:top w:val="none" w:sz="0" w:space="0" w:color="auto"/>
        <w:left w:val="none" w:sz="0" w:space="0" w:color="auto"/>
        <w:bottom w:val="none" w:sz="0" w:space="0" w:color="auto"/>
        <w:right w:val="none" w:sz="0" w:space="0" w:color="auto"/>
      </w:divBdr>
    </w:div>
    <w:div w:id="1456362234">
      <w:bodyDiv w:val="1"/>
      <w:marLeft w:val="0"/>
      <w:marRight w:val="0"/>
      <w:marTop w:val="0"/>
      <w:marBottom w:val="0"/>
      <w:divBdr>
        <w:top w:val="none" w:sz="0" w:space="0" w:color="auto"/>
        <w:left w:val="none" w:sz="0" w:space="0" w:color="auto"/>
        <w:bottom w:val="none" w:sz="0" w:space="0" w:color="auto"/>
        <w:right w:val="none" w:sz="0" w:space="0" w:color="auto"/>
      </w:divBdr>
    </w:div>
    <w:div w:id="1459907459">
      <w:bodyDiv w:val="1"/>
      <w:marLeft w:val="0"/>
      <w:marRight w:val="0"/>
      <w:marTop w:val="0"/>
      <w:marBottom w:val="0"/>
      <w:divBdr>
        <w:top w:val="none" w:sz="0" w:space="0" w:color="auto"/>
        <w:left w:val="none" w:sz="0" w:space="0" w:color="auto"/>
        <w:bottom w:val="none" w:sz="0" w:space="0" w:color="auto"/>
        <w:right w:val="none" w:sz="0" w:space="0" w:color="auto"/>
      </w:divBdr>
    </w:div>
    <w:div w:id="145990843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5291209">
      <w:bodyDiv w:val="1"/>
      <w:marLeft w:val="0"/>
      <w:marRight w:val="0"/>
      <w:marTop w:val="0"/>
      <w:marBottom w:val="0"/>
      <w:divBdr>
        <w:top w:val="none" w:sz="0" w:space="0" w:color="auto"/>
        <w:left w:val="none" w:sz="0" w:space="0" w:color="auto"/>
        <w:bottom w:val="none" w:sz="0" w:space="0" w:color="auto"/>
        <w:right w:val="none" w:sz="0" w:space="0" w:color="auto"/>
      </w:divBdr>
    </w:div>
    <w:div w:id="1475443148">
      <w:bodyDiv w:val="1"/>
      <w:marLeft w:val="0"/>
      <w:marRight w:val="0"/>
      <w:marTop w:val="0"/>
      <w:marBottom w:val="0"/>
      <w:divBdr>
        <w:top w:val="none" w:sz="0" w:space="0" w:color="auto"/>
        <w:left w:val="none" w:sz="0" w:space="0" w:color="auto"/>
        <w:bottom w:val="none" w:sz="0" w:space="0" w:color="auto"/>
        <w:right w:val="none" w:sz="0" w:space="0" w:color="auto"/>
      </w:divBdr>
    </w:div>
    <w:div w:id="1477601442">
      <w:bodyDiv w:val="1"/>
      <w:marLeft w:val="0"/>
      <w:marRight w:val="0"/>
      <w:marTop w:val="0"/>
      <w:marBottom w:val="0"/>
      <w:divBdr>
        <w:top w:val="none" w:sz="0" w:space="0" w:color="auto"/>
        <w:left w:val="none" w:sz="0" w:space="0" w:color="auto"/>
        <w:bottom w:val="none" w:sz="0" w:space="0" w:color="auto"/>
        <w:right w:val="none" w:sz="0" w:space="0" w:color="auto"/>
      </w:divBdr>
    </w:div>
    <w:div w:id="1483891951">
      <w:bodyDiv w:val="1"/>
      <w:marLeft w:val="0"/>
      <w:marRight w:val="0"/>
      <w:marTop w:val="0"/>
      <w:marBottom w:val="0"/>
      <w:divBdr>
        <w:top w:val="none" w:sz="0" w:space="0" w:color="auto"/>
        <w:left w:val="none" w:sz="0" w:space="0" w:color="auto"/>
        <w:bottom w:val="none" w:sz="0" w:space="0" w:color="auto"/>
        <w:right w:val="none" w:sz="0" w:space="0" w:color="auto"/>
      </w:divBdr>
    </w:div>
    <w:div w:id="1484350073">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490100318">
      <w:bodyDiv w:val="1"/>
      <w:marLeft w:val="0"/>
      <w:marRight w:val="0"/>
      <w:marTop w:val="0"/>
      <w:marBottom w:val="0"/>
      <w:divBdr>
        <w:top w:val="none" w:sz="0" w:space="0" w:color="auto"/>
        <w:left w:val="none" w:sz="0" w:space="0" w:color="auto"/>
        <w:bottom w:val="none" w:sz="0" w:space="0" w:color="auto"/>
        <w:right w:val="none" w:sz="0" w:space="0" w:color="auto"/>
      </w:divBdr>
    </w:div>
    <w:div w:id="1490826782">
      <w:bodyDiv w:val="1"/>
      <w:marLeft w:val="0"/>
      <w:marRight w:val="0"/>
      <w:marTop w:val="0"/>
      <w:marBottom w:val="0"/>
      <w:divBdr>
        <w:top w:val="none" w:sz="0" w:space="0" w:color="auto"/>
        <w:left w:val="none" w:sz="0" w:space="0" w:color="auto"/>
        <w:bottom w:val="none" w:sz="0" w:space="0" w:color="auto"/>
        <w:right w:val="none" w:sz="0" w:space="0" w:color="auto"/>
      </w:divBdr>
    </w:div>
    <w:div w:id="1502506309">
      <w:bodyDiv w:val="1"/>
      <w:marLeft w:val="0"/>
      <w:marRight w:val="0"/>
      <w:marTop w:val="0"/>
      <w:marBottom w:val="0"/>
      <w:divBdr>
        <w:top w:val="none" w:sz="0" w:space="0" w:color="auto"/>
        <w:left w:val="none" w:sz="0" w:space="0" w:color="auto"/>
        <w:bottom w:val="none" w:sz="0" w:space="0" w:color="auto"/>
        <w:right w:val="none" w:sz="0" w:space="0" w:color="auto"/>
      </w:divBdr>
    </w:div>
    <w:div w:id="1502937572">
      <w:bodyDiv w:val="1"/>
      <w:marLeft w:val="0"/>
      <w:marRight w:val="0"/>
      <w:marTop w:val="0"/>
      <w:marBottom w:val="0"/>
      <w:divBdr>
        <w:top w:val="none" w:sz="0" w:space="0" w:color="auto"/>
        <w:left w:val="none" w:sz="0" w:space="0" w:color="auto"/>
        <w:bottom w:val="none" w:sz="0" w:space="0" w:color="auto"/>
        <w:right w:val="none" w:sz="0" w:space="0" w:color="auto"/>
      </w:divBdr>
    </w:div>
    <w:div w:id="1504393901">
      <w:bodyDiv w:val="1"/>
      <w:marLeft w:val="0"/>
      <w:marRight w:val="0"/>
      <w:marTop w:val="0"/>
      <w:marBottom w:val="0"/>
      <w:divBdr>
        <w:top w:val="none" w:sz="0" w:space="0" w:color="auto"/>
        <w:left w:val="none" w:sz="0" w:space="0" w:color="auto"/>
        <w:bottom w:val="none" w:sz="0" w:space="0" w:color="auto"/>
        <w:right w:val="none" w:sz="0" w:space="0" w:color="auto"/>
      </w:divBdr>
    </w:div>
    <w:div w:id="1505391591">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205489">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6744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601844">
      <w:bodyDiv w:val="1"/>
      <w:marLeft w:val="0"/>
      <w:marRight w:val="0"/>
      <w:marTop w:val="0"/>
      <w:marBottom w:val="0"/>
      <w:divBdr>
        <w:top w:val="none" w:sz="0" w:space="0" w:color="auto"/>
        <w:left w:val="none" w:sz="0" w:space="0" w:color="auto"/>
        <w:bottom w:val="none" w:sz="0" w:space="0" w:color="auto"/>
        <w:right w:val="none" w:sz="0" w:space="0" w:color="auto"/>
      </w:divBdr>
    </w:div>
    <w:div w:id="1513181271">
      <w:bodyDiv w:val="1"/>
      <w:marLeft w:val="0"/>
      <w:marRight w:val="0"/>
      <w:marTop w:val="0"/>
      <w:marBottom w:val="0"/>
      <w:divBdr>
        <w:top w:val="none" w:sz="0" w:space="0" w:color="auto"/>
        <w:left w:val="none" w:sz="0" w:space="0" w:color="auto"/>
        <w:bottom w:val="none" w:sz="0" w:space="0" w:color="auto"/>
        <w:right w:val="none" w:sz="0" w:space="0" w:color="auto"/>
      </w:divBdr>
    </w:div>
    <w:div w:id="1519662560">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25095045">
      <w:bodyDiv w:val="1"/>
      <w:marLeft w:val="0"/>
      <w:marRight w:val="0"/>
      <w:marTop w:val="0"/>
      <w:marBottom w:val="0"/>
      <w:divBdr>
        <w:top w:val="none" w:sz="0" w:space="0" w:color="auto"/>
        <w:left w:val="none" w:sz="0" w:space="0" w:color="auto"/>
        <w:bottom w:val="none" w:sz="0" w:space="0" w:color="auto"/>
        <w:right w:val="none" w:sz="0" w:space="0" w:color="auto"/>
      </w:divBdr>
    </w:div>
    <w:div w:id="1530952295">
      <w:bodyDiv w:val="1"/>
      <w:marLeft w:val="0"/>
      <w:marRight w:val="0"/>
      <w:marTop w:val="0"/>
      <w:marBottom w:val="0"/>
      <w:divBdr>
        <w:top w:val="none" w:sz="0" w:space="0" w:color="auto"/>
        <w:left w:val="none" w:sz="0" w:space="0" w:color="auto"/>
        <w:bottom w:val="none" w:sz="0" w:space="0" w:color="auto"/>
        <w:right w:val="none" w:sz="0" w:space="0" w:color="auto"/>
      </w:divBdr>
    </w:div>
    <w:div w:id="1535729105">
      <w:bodyDiv w:val="1"/>
      <w:marLeft w:val="0"/>
      <w:marRight w:val="0"/>
      <w:marTop w:val="0"/>
      <w:marBottom w:val="0"/>
      <w:divBdr>
        <w:top w:val="none" w:sz="0" w:space="0" w:color="auto"/>
        <w:left w:val="none" w:sz="0" w:space="0" w:color="auto"/>
        <w:bottom w:val="none" w:sz="0" w:space="0" w:color="auto"/>
        <w:right w:val="none" w:sz="0" w:space="0" w:color="auto"/>
      </w:divBdr>
    </w:div>
    <w:div w:id="1536229513">
      <w:bodyDiv w:val="1"/>
      <w:marLeft w:val="0"/>
      <w:marRight w:val="0"/>
      <w:marTop w:val="0"/>
      <w:marBottom w:val="0"/>
      <w:divBdr>
        <w:top w:val="none" w:sz="0" w:space="0" w:color="auto"/>
        <w:left w:val="none" w:sz="0" w:space="0" w:color="auto"/>
        <w:bottom w:val="none" w:sz="0" w:space="0" w:color="auto"/>
        <w:right w:val="none" w:sz="0" w:space="0" w:color="auto"/>
      </w:divBdr>
    </w:div>
    <w:div w:id="1537350078">
      <w:bodyDiv w:val="1"/>
      <w:marLeft w:val="0"/>
      <w:marRight w:val="0"/>
      <w:marTop w:val="0"/>
      <w:marBottom w:val="0"/>
      <w:divBdr>
        <w:top w:val="none" w:sz="0" w:space="0" w:color="auto"/>
        <w:left w:val="none" w:sz="0" w:space="0" w:color="auto"/>
        <w:bottom w:val="none" w:sz="0" w:space="0" w:color="auto"/>
        <w:right w:val="none" w:sz="0" w:space="0" w:color="auto"/>
      </w:divBdr>
    </w:div>
    <w:div w:id="1538931537">
      <w:bodyDiv w:val="1"/>
      <w:marLeft w:val="0"/>
      <w:marRight w:val="0"/>
      <w:marTop w:val="0"/>
      <w:marBottom w:val="0"/>
      <w:divBdr>
        <w:top w:val="none" w:sz="0" w:space="0" w:color="auto"/>
        <w:left w:val="none" w:sz="0" w:space="0" w:color="auto"/>
        <w:bottom w:val="none" w:sz="0" w:space="0" w:color="auto"/>
        <w:right w:val="none" w:sz="0" w:space="0" w:color="auto"/>
      </w:divBdr>
    </w:div>
    <w:div w:id="1542084772">
      <w:bodyDiv w:val="1"/>
      <w:marLeft w:val="0"/>
      <w:marRight w:val="0"/>
      <w:marTop w:val="0"/>
      <w:marBottom w:val="0"/>
      <w:divBdr>
        <w:top w:val="none" w:sz="0" w:space="0" w:color="auto"/>
        <w:left w:val="none" w:sz="0" w:space="0" w:color="auto"/>
        <w:bottom w:val="none" w:sz="0" w:space="0" w:color="auto"/>
        <w:right w:val="none" w:sz="0" w:space="0" w:color="auto"/>
      </w:divBdr>
    </w:div>
    <w:div w:id="1544557573">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52154737">
      <w:bodyDiv w:val="1"/>
      <w:marLeft w:val="0"/>
      <w:marRight w:val="0"/>
      <w:marTop w:val="0"/>
      <w:marBottom w:val="0"/>
      <w:divBdr>
        <w:top w:val="none" w:sz="0" w:space="0" w:color="auto"/>
        <w:left w:val="none" w:sz="0" w:space="0" w:color="auto"/>
        <w:bottom w:val="none" w:sz="0" w:space="0" w:color="auto"/>
        <w:right w:val="none" w:sz="0" w:space="0" w:color="auto"/>
      </w:divBdr>
    </w:div>
    <w:div w:id="1552228717">
      <w:bodyDiv w:val="1"/>
      <w:marLeft w:val="0"/>
      <w:marRight w:val="0"/>
      <w:marTop w:val="0"/>
      <w:marBottom w:val="0"/>
      <w:divBdr>
        <w:top w:val="none" w:sz="0" w:space="0" w:color="auto"/>
        <w:left w:val="none" w:sz="0" w:space="0" w:color="auto"/>
        <w:bottom w:val="none" w:sz="0" w:space="0" w:color="auto"/>
        <w:right w:val="none" w:sz="0" w:space="0" w:color="auto"/>
      </w:divBdr>
    </w:div>
    <w:div w:id="1554851078">
      <w:bodyDiv w:val="1"/>
      <w:marLeft w:val="0"/>
      <w:marRight w:val="0"/>
      <w:marTop w:val="0"/>
      <w:marBottom w:val="0"/>
      <w:divBdr>
        <w:top w:val="none" w:sz="0" w:space="0" w:color="auto"/>
        <w:left w:val="none" w:sz="0" w:space="0" w:color="auto"/>
        <w:bottom w:val="none" w:sz="0" w:space="0" w:color="auto"/>
        <w:right w:val="none" w:sz="0" w:space="0" w:color="auto"/>
      </w:divBdr>
    </w:div>
    <w:div w:id="1554922189">
      <w:bodyDiv w:val="1"/>
      <w:marLeft w:val="0"/>
      <w:marRight w:val="0"/>
      <w:marTop w:val="0"/>
      <w:marBottom w:val="0"/>
      <w:divBdr>
        <w:top w:val="none" w:sz="0" w:space="0" w:color="auto"/>
        <w:left w:val="none" w:sz="0" w:space="0" w:color="auto"/>
        <w:bottom w:val="none" w:sz="0" w:space="0" w:color="auto"/>
        <w:right w:val="none" w:sz="0" w:space="0" w:color="auto"/>
      </w:divBdr>
    </w:div>
    <w:div w:id="1556551754">
      <w:bodyDiv w:val="1"/>
      <w:marLeft w:val="0"/>
      <w:marRight w:val="0"/>
      <w:marTop w:val="0"/>
      <w:marBottom w:val="0"/>
      <w:divBdr>
        <w:top w:val="none" w:sz="0" w:space="0" w:color="auto"/>
        <w:left w:val="none" w:sz="0" w:space="0" w:color="auto"/>
        <w:bottom w:val="none" w:sz="0" w:space="0" w:color="auto"/>
        <w:right w:val="none" w:sz="0" w:space="0" w:color="auto"/>
      </w:divBdr>
    </w:div>
    <w:div w:id="1556623955">
      <w:bodyDiv w:val="1"/>
      <w:marLeft w:val="0"/>
      <w:marRight w:val="0"/>
      <w:marTop w:val="0"/>
      <w:marBottom w:val="0"/>
      <w:divBdr>
        <w:top w:val="none" w:sz="0" w:space="0" w:color="auto"/>
        <w:left w:val="none" w:sz="0" w:space="0" w:color="auto"/>
        <w:bottom w:val="none" w:sz="0" w:space="0" w:color="auto"/>
        <w:right w:val="none" w:sz="0" w:space="0" w:color="auto"/>
      </w:divBdr>
    </w:div>
    <w:div w:id="1556968663">
      <w:bodyDiv w:val="1"/>
      <w:marLeft w:val="0"/>
      <w:marRight w:val="0"/>
      <w:marTop w:val="0"/>
      <w:marBottom w:val="0"/>
      <w:divBdr>
        <w:top w:val="none" w:sz="0" w:space="0" w:color="auto"/>
        <w:left w:val="none" w:sz="0" w:space="0" w:color="auto"/>
        <w:bottom w:val="none" w:sz="0" w:space="0" w:color="auto"/>
        <w:right w:val="none" w:sz="0" w:space="0" w:color="auto"/>
      </w:divBdr>
    </w:div>
    <w:div w:id="1558661278">
      <w:bodyDiv w:val="1"/>
      <w:marLeft w:val="0"/>
      <w:marRight w:val="0"/>
      <w:marTop w:val="0"/>
      <w:marBottom w:val="0"/>
      <w:divBdr>
        <w:top w:val="none" w:sz="0" w:space="0" w:color="auto"/>
        <w:left w:val="none" w:sz="0" w:space="0" w:color="auto"/>
        <w:bottom w:val="none" w:sz="0" w:space="0" w:color="auto"/>
        <w:right w:val="none" w:sz="0" w:space="0" w:color="auto"/>
      </w:divBdr>
    </w:div>
    <w:div w:id="1558783962">
      <w:bodyDiv w:val="1"/>
      <w:marLeft w:val="0"/>
      <w:marRight w:val="0"/>
      <w:marTop w:val="0"/>
      <w:marBottom w:val="0"/>
      <w:divBdr>
        <w:top w:val="none" w:sz="0" w:space="0" w:color="auto"/>
        <w:left w:val="none" w:sz="0" w:space="0" w:color="auto"/>
        <w:bottom w:val="none" w:sz="0" w:space="0" w:color="auto"/>
        <w:right w:val="none" w:sz="0" w:space="0" w:color="auto"/>
      </w:divBdr>
    </w:div>
    <w:div w:id="1558934311">
      <w:bodyDiv w:val="1"/>
      <w:marLeft w:val="0"/>
      <w:marRight w:val="0"/>
      <w:marTop w:val="0"/>
      <w:marBottom w:val="0"/>
      <w:divBdr>
        <w:top w:val="none" w:sz="0" w:space="0" w:color="auto"/>
        <w:left w:val="none" w:sz="0" w:space="0" w:color="auto"/>
        <w:bottom w:val="none" w:sz="0" w:space="0" w:color="auto"/>
        <w:right w:val="none" w:sz="0" w:space="0" w:color="auto"/>
      </w:divBdr>
    </w:div>
    <w:div w:id="1559630727">
      <w:bodyDiv w:val="1"/>
      <w:marLeft w:val="0"/>
      <w:marRight w:val="0"/>
      <w:marTop w:val="0"/>
      <w:marBottom w:val="0"/>
      <w:divBdr>
        <w:top w:val="none" w:sz="0" w:space="0" w:color="auto"/>
        <w:left w:val="none" w:sz="0" w:space="0" w:color="auto"/>
        <w:bottom w:val="none" w:sz="0" w:space="0" w:color="auto"/>
        <w:right w:val="none" w:sz="0" w:space="0" w:color="auto"/>
      </w:divBdr>
    </w:div>
    <w:div w:id="1563952087">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3463095">
      <w:bodyDiv w:val="1"/>
      <w:marLeft w:val="0"/>
      <w:marRight w:val="0"/>
      <w:marTop w:val="0"/>
      <w:marBottom w:val="0"/>
      <w:divBdr>
        <w:top w:val="none" w:sz="0" w:space="0" w:color="auto"/>
        <w:left w:val="none" w:sz="0" w:space="0" w:color="auto"/>
        <w:bottom w:val="none" w:sz="0" w:space="0" w:color="auto"/>
        <w:right w:val="none" w:sz="0" w:space="0" w:color="auto"/>
      </w:divBdr>
    </w:div>
    <w:div w:id="1573655620">
      <w:bodyDiv w:val="1"/>
      <w:marLeft w:val="0"/>
      <w:marRight w:val="0"/>
      <w:marTop w:val="0"/>
      <w:marBottom w:val="0"/>
      <w:divBdr>
        <w:top w:val="none" w:sz="0" w:space="0" w:color="auto"/>
        <w:left w:val="none" w:sz="0" w:space="0" w:color="auto"/>
        <w:bottom w:val="none" w:sz="0" w:space="0" w:color="auto"/>
        <w:right w:val="none" w:sz="0" w:space="0" w:color="auto"/>
      </w:divBdr>
    </w:div>
    <w:div w:id="1577545938">
      <w:bodyDiv w:val="1"/>
      <w:marLeft w:val="0"/>
      <w:marRight w:val="0"/>
      <w:marTop w:val="0"/>
      <w:marBottom w:val="0"/>
      <w:divBdr>
        <w:top w:val="none" w:sz="0" w:space="0" w:color="auto"/>
        <w:left w:val="none" w:sz="0" w:space="0" w:color="auto"/>
        <w:bottom w:val="none" w:sz="0" w:space="0" w:color="auto"/>
        <w:right w:val="none" w:sz="0" w:space="0" w:color="auto"/>
      </w:divBdr>
    </w:div>
    <w:div w:id="1579054894">
      <w:bodyDiv w:val="1"/>
      <w:marLeft w:val="0"/>
      <w:marRight w:val="0"/>
      <w:marTop w:val="0"/>
      <w:marBottom w:val="0"/>
      <w:divBdr>
        <w:top w:val="none" w:sz="0" w:space="0" w:color="auto"/>
        <w:left w:val="none" w:sz="0" w:space="0" w:color="auto"/>
        <w:bottom w:val="none" w:sz="0" w:space="0" w:color="auto"/>
        <w:right w:val="none" w:sz="0" w:space="0" w:color="auto"/>
      </w:divBdr>
    </w:div>
    <w:div w:id="1580403692">
      <w:bodyDiv w:val="1"/>
      <w:marLeft w:val="0"/>
      <w:marRight w:val="0"/>
      <w:marTop w:val="0"/>
      <w:marBottom w:val="0"/>
      <w:divBdr>
        <w:top w:val="none" w:sz="0" w:space="0" w:color="auto"/>
        <w:left w:val="none" w:sz="0" w:space="0" w:color="auto"/>
        <w:bottom w:val="none" w:sz="0" w:space="0" w:color="auto"/>
        <w:right w:val="none" w:sz="0" w:space="0" w:color="auto"/>
      </w:divBdr>
    </w:div>
    <w:div w:id="1581211774">
      <w:bodyDiv w:val="1"/>
      <w:marLeft w:val="0"/>
      <w:marRight w:val="0"/>
      <w:marTop w:val="0"/>
      <w:marBottom w:val="0"/>
      <w:divBdr>
        <w:top w:val="none" w:sz="0" w:space="0" w:color="auto"/>
        <w:left w:val="none" w:sz="0" w:space="0" w:color="auto"/>
        <w:bottom w:val="none" w:sz="0" w:space="0" w:color="auto"/>
        <w:right w:val="none" w:sz="0" w:space="0" w:color="auto"/>
      </w:divBdr>
    </w:div>
    <w:div w:id="1582720579">
      <w:bodyDiv w:val="1"/>
      <w:marLeft w:val="0"/>
      <w:marRight w:val="0"/>
      <w:marTop w:val="0"/>
      <w:marBottom w:val="0"/>
      <w:divBdr>
        <w:top w:val="none" w:sz="0" w:space="0" w:color="auto"/>
        <w:left w:val="none" w:sz="0" w:space="0" w:color="auto"/>
        <w:bottom w:val="none" w:sz="0" w:space="0" w:color="auto"/>
        <w:right w:val="none" w:sz="0" w:space="0" w:color="auto"/>
      </w:divBdr>
    </w:div>
    <w:div w:id="1583685972">
      <w:bodyDiv w:val="1"/>
      <w:marLeft w:val="0"/>
      <w:marRight w:val="0"/>
      <w:marTop w:val="0"/>
      <w:marBottom w:val="0"/>
      <w:divBdr>
        <w:top w:val="none" w:sz="0" w:space="0" w:color="auto"/>
        <w:left w:val="none" w:sz="0" w:space="0" w:color="auto"/>
        <w:bottom w:val="none" w:sz="0" w:space="0" w:color="auto"/>
        <w:right w:val="none" w:sz="0" w:space="0" w:color="auto"/>
      </w:divBdr>
    </w:div>
    <w:div w:id="1585260636">
      <w:bodyDiv w:val="1"/>
      <w:marLeft w:val="0"/>
      <w:marRight w:val="0"/>
      <w:marTop w:val="0"/>
      <w:marBottom w:val="0"/>
      <w:divBdr>
        <w:top w:val="none" w:sz="0" w:space="0" w:color="auto"/>
        <w:left w:val="none" w:sz="0" w:space="0" w:color="auto"/>
        <w:bottom w:val="none" w:sz="0" w:space="0" w:color="auto"/>
        <w:right w:val="none" w:sz="0" w:space="0" w:color="auto"/>
      </w:divBdr>
    </w:div>
    <w:div w:id="1587567401">
      <w:bodyDiv w:val="1"/>
      <w:marLeft w:val="0"/>
      <w:marRight w:val="0"/>
      <w:marTop w:val="0"/>
      <w:marBottom w:val="0"/>
      <w:divBdr>
        <w:top w:val="none" w:sz="0" w:space="0" w:color="auto"/>
        <w:left w:val="none" w:sz="0" w:space="0" w:color="auto"/>
        <w:bottom w:val="none" w:sz="0" w:space="0" w:color="auto"/>
        <w:right w:val="none" w:sz="0" w:space="0" w:color="auto"/>
      </w:divBdr>
    </w:div>
    <w:div w:id="1587953273">
      <w:bodyDiv w:val="1"/>
      <w:marLeft w:val="0"/>
      <w:marRight w:val="0"/>
      <w:marTop w:val="0"/>
      <w:marBottom w:val="0"/>
      <w:divBdr>
        <w:top w:val="none" w:sz="0" w:space="0" w:color="auto"/>
        <w:left w:val="none" w:sz="0" w:space="0" w:color="auto"/>
        <w:bottom w:val="none" w:sz="0" w:space="0" w:color="auto"/>
        <w:right w:val="none" w:sz="0" w:space="0" w:color="auto"/>
      </w:divBdr>
    </w:div>
    <w:div w:id="1591694035">
      <w:bodyDiv w:val="1"/>
      <w:marLeft w:val="0"/>
      <w:marRight w:val="0"/>
      <w:marTop w:val="0"/>
      <w:marBottom w:val="0"/>
      <w:divBdr>
        <w:top w:val="none" w:sz="0" w:space="0" w:color="auto"/>
        <w:left w:val="none" w:sz="0" w:space="0" w:color="auto"/>
        <w:bottom w:val="none" w:sz="0" w:space="0" w:color="auto"/>
        <w:right w:val="none" w:sz="0" w:space="0" w:color="auto"/>
      </w:divBdr>
    </w:div>
    <w:div w:id="1592278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09000539">
      <w:bodyDiv w:val="1"/>
      <w:marLeft w:val="0"/>
      <w:marRight w:val="0"/>
      <w:marTop w:val="0"/>
      <w:marBottom w:val="0"/>
      <w:divBdr>
        <w:top w:val="none" w:sz="0" w:space="0" w:color="auto"/>
        <w:left w:val="none" w:sz="0" w:space="0" w:color="auto"/>
        <w:bottom w:val="none" w:sz="0" w:space="0" w:color="auto"/>
        <w:right w:val="none" w:sz="0" w:space="0" w:color="auto"/>
      </w:divBdr>
    </w:div>
    <w:div w:id="1609119126">
      <w:bodyDiv w:val="1"/>
      <w:marLeft w:val="0"/>
      <w:marRight w:val="0"/>
      <w:marTop w:val="0"/>
      <w:marBottom w:val="0"/>
      <w:divBdr>
        <w:top w:val="none" w:sz="0" w:space="0" w:color="auto"/>
        <w:left w:val="none" w:sz="0" w:space="0" w:color="auto"/>
        <w:bottom w:val="none" w:sz="0" w:space="0" w:color="auto"/>
        <w:right w:val="none" w:sz="0" w:space="0" w:color="auto"/>
      </w:divBdr>
    </w:div>
    <w:div w:id="1609779880">
      <w:bodyDiv w:val="1"/>
      <w:marLeft w:val="0"/>
      <w:marRight w:val="0"/>
      <w:marTop w:val="0"/>
      <w:marBottom w:val="0"/>
      <w:divBdr>
        <w:top w:val="none" w:sz="0" w:space="0" w:color="auto"/>
        <w:left w:val="none" w:sz="0" w:space="0" w:color="auto"/>
        <w:bottom w:val="none" w:sz="0" w:space="0" w:color="auto"/>
        <w:right w:val="none" w:sz="0" w:space="0" w:color="auto"/>
      </w:divBdr>
    </w:div>
    <w:div w:id="1613705800">
      <w:bodyDiv w:val="1"/>
      <w:marLeft w:val="0"/>
      <w:marRight w:val="0"/>
      <w:marTop w:val="0"/>
      <w:marBottom w:val="0"/>
      <w:divBdr>
        <w:top w:val="none" w:sz="0" w:space="0" w:color="auto"/>
        <w:left w:val="none" w:sz="0" w:space="0" w:color="auto"/>
        <w:bottom w:val="none" w:sz="0" w:space="0" w:color="auto"/>
        <w:right w:val="none" w:sz="0" w:space="0" w:color="auto"/>
      </w:divBdr>
    </w:div>
    <w:div w:id="1625650626">
      <w:bodyDiv w:val="1"/>
      <w:marLeft w:val="0"/>
      <w:marRight w:val="0"/>
      <w:marTop w:val="0"/>
      <w:marBottom w:val="0"/>
      <w:divBdr>
        <w:top w:val="none" w:sz="0" w:space="0" w:color="auto"/>
        <w:left w:val="none" w:sz="0" w:space="0" w:color="auto"/>
        <w:bottom w:val="none" w:sz="0" w:space="0" w:color="auto"/>
        <w:right w:val="none" w:sz="0" w:space="0" w:color="auto"/>
      </w:divBdr>
    </w:div>
    <w:div w:id="1627471113">
      <w:bodyDiv w:val="1"/>
      <w:marLeft w:val="0"/>
      <w:marRight w:val="0"/>
      <w:marTop w:val="0"/>
      <w:marBottom w:val="0"/>
      <w:divBdr>
        <w:top w:val="none" w:sz="0" w:space="0" w:color="auto"/>
        <w:left w:val="none" w:sz="0" w:space="0" w:color="auto"/>
        <w:bottom w:val="none" w:sz="0" w:space="0" w:color="auto"/>
        <w:right w:val="none" w:sz="0" w:space="0" w:color="auto"/>
      </w:divBdr>
    </w:div>
    <w:div w:id="1630550696">
      <w:bodyDiv w:val="1"/>
      <w:marLeft w:val="0"/>
      <w:marRight w:val="0"/>
      <w:marTop w:val="0"/>
      <w:marBottom w:val="0"/>
      <w:divBdr>
        <w:top w:val="none" w:sz="0" w:space="0" w:color="auto"/>
        <w:left w:val="none" w:sz="0" w:space="0" w:color="auto"/>
        <w:bottom w:val="none" w:sz="0" w:space="0" w:color="auto"/>
        <w:right w:val="none" w:sz="0" w:space="0" w:color="auto"/>
      </w:divBdr>
    </w:div>
    <w:div w:id="1632592234">
      <w:bodyDiv w:val="1"/>
      <w:marLeft w:val="0"/>
      <w:marRight w:val="0"/>
      <w:marTop w:val="0"/>
      <w:marBottom w:val="0"/>
      <w:divBdr>
        <w:top w:val="none" w:sz="0" w:space="0" w:color="auto"/>
        <w:left w:val="none" w:sz="0" w:space="0" w:color="auto"/>
        <w:bottom w:val="none" w:sz="0" w:space="0" w:color="auto"/>
        <w:right w:val="none" w:sz="0" w:space="0" w:color="auto"/>
      </w:divBdr>
    </w:div>
    <w:div w:id="1636108196">
      <w:bodyDiv w:val="1"/>
      <w:marLeft w:val="0"/>
      <w:marRight w:val="0"/>
      <w:marTop w:val="0"/>
      <w:marBottom w:val="0"/>
      <w:divBdr>
        <w:top w:val="none" w:sz="0" w:space="0" w:color="auto"/>
        <w:left w:val="none" w:sz="0" w:space="0" w:color="auto"/>
        <w:bottom w:val="none" w:sz="0" w:space="0" w:color="auto"/>
        <w:right w:val="none" w:sz="0" w:space="0" w:color="auto"/>
      </w:divBdr>
    </w:div>
    <w:div w:id="1636445295">
      <w:bodyDiv w:val="1"/>
      <w:marLeft w:val="0"/>
      <w:marRight w:val="0"/>
      <w:marTop w:val="0"/>
      <w:marBottom w:val="0"/>
      <w:divBdr>
        <w:top w:val="none" w:sz="0" w:space="0" w:color="auto"/>
        <w:left w:val="none" w:sz="0" w:space="0" w:color="auto"/>
        <w:bottom w:val="none" w:sz="0" w:space="0" w:color="auto"/>
        <w:right w:val="none" w:sz="0" w:space="0" w:color="auto"/>
      </w:divBdr>
    </w:div>
    <w:div w:id="1640721922">
      <w:bodyDiv w:val="1"/>
      <w:marLeft w:val="0"/>
      <w:marRight w:val="0"/>
      <w:marTop w:val="0"/>
      <w:marBottom w:val="0"/>
      <w:divBdr>
        <w:top w:val="none" w:sz="0" w:space="0" w:color="auto"/>
        <w:left w:val="none" w:sz="0" w:space="0" w:color="auto"/>
        <w:bottom w:val="none" w:sz="0" w:space="0" w:color="auto"/>
        <w:right w:val="none" w:sz="0" w:space="0" w:color="auto"/>
      </w:divBdr>
    </w:div>
    <w:div w:id="1647707333">
      <w:bodyDiv w:val="1"/>
      <w:marLeft w:val="0"/>
      <w:marRight w:val="0"/>
      <w:marTop w:val="0"/>
      <w:marBottom w:val="0"/>
      <w:divBdr>
        <w:top w:val="none" w:sz="0" w:space="0" w:color="auto"/>
        <w:left w:val="none" w:sz="0" w:space="0" w:color="auto"/>
        <w:bottom w:val="none" w:sz="0" w:space="0" w:color="auto"/>
        <w:right w:val="none" w:sz="0" w:space="0" w:color="auto"/>
      </w:divBdr>
    </w:div>
    <w:div w:id="1650207087">
      <w:bodyDiv w:val="1"/>
      <w:marLeft w:val="0"/>
      <w:marRight w:val="0"/>
      <w:marTop w:val="0"/>
      <w:marBottom w:val="0"/>
      <w:divBdr>
        <w:top w:val="none" w:sz="0" w:space="0" w:color="auto"/>
        <w:left w:val="none" w:sz="0" w:space="0" w:color="auto"/>
        <w:bottom w:val="none" w:sz="0" w:space="0" w:color="auto"/>
        <w:right w:val="none" w:sz="0" w:space="0" w:color="auto"/>
      </w:divBdr>
    </w:div>
    <w:div w:id="1651979386">
      <w:bodyDiv w:val="1"/>
      <w:marLeft w:val="0"/>
      <w:marRight w:val="0"/>
      <w:marTop w:val="0"/>
      <w:marBottom w:val="0"/>
      <w:divBdr>
        <w:top w:val="none" w:sz="0" w:space="0" w:color="auto"/>
        <w:left w:val="none" w:sz="0" w:space="0" w:color="auto"/>
        <w:bottom w:val="none" w:sz="0" w:space="0" w:color="auto"/>
        <w:right w:val="none" w:sz="0" w:space="0" w:color="auto"/>
      </w:divBdr>
    </w:div>
    <w:div w:id="1654064507">
      <w:bodyDiv w:val="1"/>
      <w:marLeft w:val="0"/>
      <w:marRight w:val="0"/>
      <w:marTop w:val="0"/>
      <w:marBottom w:val="0"/>
      <w:divBdr>
        <w:top w:val="none" w:sz="0" w:space="0" w:color="auto"/>
        <w:left w:val="none" w:sz="0" w:space="0" w:color="auto"/>
        <w:bottom w:val="none" w:sz="0" w:space="0" w:color="auto"/>
        <w:right w:val="none" w:sz="0" w:space="0" w:color="auto"/>
      </w:divBdr>
    </w:div>
    <w:div w:id="1654750210">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0230613">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8435043">
      <w:bodyDiv w:val="1"/>
      <w:marLeft w:val="0"/>
      <w:marRight w:val="0"/>
      <w:marTop w:val="0"/>
      <w:marBottom w:val="0"/>
      <w:divBdr>
        <w:top w:val="none" w:sz="0" w:space="0" w:color="auto"/>
        <w:left w:val="none" w:sz="0" w:space="0" w:color="auto"/>
        <w:bottom w:val="none" w:sz="0" w:space="0" w:color="auto"/>
        <w:right w:val="none" w:sz="0" w:space="0" w:color="auto"/>
      </w:divBdr>
    </w:div>
    <w:div w:id="1671175198">
      <w:bodyDiv w:val="1"/>
      <w:marLeft w:val="0"/>
      <w:marRight w:val="0"/>
      <w:marTop w:val="0"/>
      <w:marBottom w:val="0"/>
      <w:divBdr>
        <w:top w:val="none" w:sz="0" w:space="0" w:color="auto"/>
        <w:left w:val="none" w:sz="0" w:space="0" w:color="auto"/>
        <w:bottom w:val="none" w:sz="0" w:space="0" w:color="auto"/>
        <w:right w:val="none" w:sz="0" w:space="0" w:color="auto"/>
      </w:divBdr>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75448759">
      <w:bodyDiv w:val="1"/>
      <w:marLeft w:val="0"/>
      <w:marRight w:val="0"/>
      <w:marTop w:val="0"/>
      <w:marBottom w:val="0"/>
      <w:divBdr>
        <w:top w:val="none" w:sz="0" w:space="0" w:color="auto"/>
        <w:left w:val="none" w:sz="0" w:space="0" w:color="auto"/>
        <w:bottom w:val="none" w:sz="0" w:space="0" w:color="auto"/>
        <w:right w:val="none" w:sz="0" w:space="0" w:color="auto"/>
      </w:divBdr>
    </w:div>
    <w:div w:id="1677030976">
      <w:bodyDiv w:val="1"/>
      <w:marLeft w:val="0"/>
      <w:marRight w:val="0"/>
      <w:marTop w:val="0"/>
      <w:marBottom w:val="0"/>
      <w:divBdr>
        <w:top w:val="none" w:sz="0" w:space="0" w:color="auto"/>
        <w:left w:val="none" w:sz="0" w:space="0" w:color="auto"/>
        <w:bottom w:val="none" w:sz="0" w:space="0" w:color="auto"/>
        <w:right w:val="none" w:sz="0" w:space="0" w:color="auto"/>
      </w:divBdr>
    </w:div>
    <w:div w:id="1677414752">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8478910">
      <w:bodyDiv w:val="1"/>
      <w:marLeft w:val="0"/>
      <w:marRight w:val="0"/>
      <w:marTop w:val="0"/>
      <w:marBottom w:val="0"/>
      <w:divBdr>
        <w:top w:val="none" w:sz="0" w:space="0" w:color="auto"/>
        <w:left w:val="none" w:sz="0" w:space="0" w:color="auto"/>
        <w:bottom w:val="none" w:sz="0" w:space="0" w:color="auto"/>
        <w:right w:val="none" w:sz="0" w:space="0" w:color="auto"/>
      </w:divBdr>
    </w:div>
    <w:div w:id="1689523311">
      <w:bodyDiv w:val="1"/>
      <w:marLeft w:val="0"/>
      <w:marRight w:val="0"/>
      <w:marTop w:val="0"/>
      <w:marBottom w:val="0"/>
      <w:divBdr>
        <w:top w:val="none" w:sz="0" w:space="0" w:color="auto"/>
        <w:left w:val="none" w:sz="0" w:space="0" w:color="auto"/>
        <w:bottom w:val="none" w:sz="0" w:space="0" w:color="auto"/>
        <w:right w:val="none" w:sz="0" w:space="0" w:color="auto"/>
      </w:divBdr>
    </w:div>
    <w:div w:id="1694645410">
      <w:bodyDiv w:val="1"/>
      <w:marLeft w:val="0"/>
      <w:marRight w:val="0"/>
      <w:marTop w:val="0"/>
      <w:marBottom w:val="0"/>
      <w:divBdr>
        <w:top w:val="none" w:sz="0" w:space="0" w:color="auto"/>
        <w:left w:val="none" w:sz="0" w:space="0" w:color="auto"/>
        <w:bottom w:val="none" w:sz="0" w:space="0" w:color="auto"/>
        <w:right w:val="none" w:sz="0" w:space="0" w:color="auto"/>
      </w:divBdr>
    </w:div>
    <w:div w:id="1695186616">
      <w:bodyDiv w:val="1"/>
      <w:marLeft w:val="0"/>
      <w:marRight w:val="0"/>
      <w:marTop w:val="0"/>
      <w:marBottom w:val="0"/>
      <w:divBdr>
        <w:top w:val="none" w:sz="0" w:space="0" w:color="auto"/>
        <w:left w:val="none" w:sz="0" w:space="0" w:color="auto"/>
        <w:bottom w:val="none" w:sz="0" w:space="0" w:color="auto"/>
        <w:right w:val="none" w:sz="0" w:space="0" w:color="auto"/>
      </w:divBdr>
    </w:div>
    <w:div w:id="1695888441">
      <w:bodyDiv w:val="1"/>
      <w:marLeft w:val="0"/>
      <w:marRight w:val="0"/>
      <w:marTop w:val="0"/>
      <w:marBottom w:val="0"/>
      <w:divBdr>
        <w:top w:val="none" w:sz="0" w:space="0" w:color="auto"/>
        <w:left w:val="none" w:sz="0" w:space="0" w:color="auto"/>
        <w:bottom w:val="none" w:sz="0" w:space="0" w:color="auto"/>
        <w:right w:val="none" w:sz="0" w:space="0" w:color="auto"/>
      </w:divBdr>
    </w:div>
    <w:div w:id="1698660054">
      <w:bodyDiv w:val="1"/>
      <w:marLeft w:val="0"/>
      <w:marRight w:val="0"/>
      <w:marTop w:val="0"/>
      <w:marBottom w:val="0"/>
      <w:divBdr>
        <w:top w:val="none" w:sz="0" w:space="0" w:color="auto"/>
        <w:left w:val="none" w:sz="0" w:space="0" w:color="auto"/>
        <w:bottom w:val="none" w:sz="0" w:space="0" w:color="auto"/>
        <w:right w:val="none" w:sz="0" w:space="0" w:color="auto"/>
      </w:divBdr>
    </w:div>
    <w:div w:id="1699695912">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0161119">
      <w:bodyDiv w:val="1"/>
      <w:marLeft w:val="0"/>
      <w:marRight w:val="0"/>
      <w:marTop w:val="0"/>
      <w:marBottom w:val="0"/>
      <w:divBdr>
        <w:top w:val="none" w:sz="0" w:space="0" w:color="auto"/>
        <w:left w:val="none" w:sz="0" w:space="0" w:color="auto"/>
        <w:bottom w:val="none" w:sz="0" w:space="0" w:color="auto"/>
        <w:right w:val="none" w:sz="0" w:space="0" w:color="auto"/>
      </w:divBdr>
    </w:div>
    <w:div w:id="17070193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820">
      <w:bodyDiv w:val="1"/>
      <w:marLeft w:val="0"/>
      <w:marRight w:val="0"/>
      <w:marTop w:val="0"/>
      <w:marBottom w:val="0"/>
      <w:divBdr>
        <w:top w:val="none" w:sz="0" w:space="0" w:color="auto"/>
        <w:left w:val="none" w:sz="0" w:space="0" w:color="auto"/>
        <w:bottom w:val="none" w:sz="0" w:space="0" w:color="auto"/>
        <w:right w:val="none" w:sz="0" w:space="0" w:color="auto"/>
      </w:divBdr>
    </w:div>
    <w:div w:id="1708680041">
      <w:bodyDiv w:val="1"/>
      <w:marLeft w:val="0"/>
      <w:marRight w:val="0"/>
      <w:marTop w:val="0"/>
      <w:marBottom w:val="0"/>
      <w:divBdr>
        <w:top w:val="none" w:sz="0" w:space="0" w:color="auto"/>
        <w:left w:val="none" w:sz="0" w:space="0" w:color="auto"/>
        <w:bottom w:val="none" w:sz="0" w:space="0" w:color="auto"/>
        <w:right w:val="none" w:sz="0" w:space="0" w:color="auto"/>
      </w:divBdr>
    </w:div>
    <w:div w:id="1711149936">
      <w:bodyDiv w:val="1"/>
      <w:marLeft w:val="0"/>
      <w:marRight w:val="0"/>
      <w:marTop w:val="0"/>
      <w:marBottom w:val="0"/>
      <w:divBdr>
        <w:top w:val="none" w:sz="0" w:space="0" w:color="auto"/>
        <w:left w:val="none" w:sz="0" w:space="0" w:color="auto"/>
        <w:bottom w:val="none" w:sz="0" w:space="0" w:color="auto"/>
        <w:right w:val="none" w:sz="0" w:space="0" w:color="auto"/>
      </w:divBdr>
    </w:div>
    <w:div w:id="171176416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7578666">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98631">
      <w:bodyDiv w:val="1"/>
      <w:marLeft w:val="0"/>
      <w:marRight w:val="0"/>
      <w:marTop w:val="0"/>
      <w:marBottom w:val="0"/>
      <w:divBdr>
        <w:top w:val="none" w:sz="0" w:space="0" w:color="auto"/>
        <w:left w:val="none" w:sz="0" w:space="0" w:color="auto"/>
        <w:bottom w:val="none" w:sz="0" w:space="0" w:color="auto"/>
        <w:right w:val="none" w:sz="0" w:space="0" w:color="auto"/>
      </w:divBdr>
    </w:div>
    <w:div w:id="1719015489">
      <w:bodyDiv w:val="1"/>
      <w:marLeft w:val="0"/>
      <w:marRight w:val="0"/>
      <w:marTop w:val="0"/>
      <w:marBottom w:val="0"/>
      <w:divBdr>
        <w:top w:val="none" w:sz="0" w:space="0" w:color="auto"/>
        <w:left w:val="none" w:sz="0" w:space="0" w:color="auto"/>
        <w:bottom w:val="none" w:sz="0" w:space="0" w:color="auto"/>
        <w:right w:val="none" w:sz="0" w:space="0" w:color="auto"/>
      </w:divBdr>
    </w:div>
    <w:div w:id="1721127332">
      <w:bodyDiv w:val="1"/>
      <w:marLeft w:val="0"/>
      <w:marRight w:val="0"/>
      <w:marTop w:val="0"/>
      <w:marBottom w:val="0"/>
      <w:divBdr>
        <w:top w:val="none" w:sz="0" w:space="0" w:color="auto"/>
        <w:left w:val="none" w:sz="0" w:space="0" w:color="auto"/>
        <w:bottom w:val="none" w:sz="0" w:space="0" w:color="auto"/>
        <w:right w:val="none" w:sz="0" w:space="0" w:color="auto"/>
      </w:divBdr>
    </w:div>
    <w:div w:id="1725635007">
      <w:bodyDiv w:val="1"/>
      <w:marLeft w:val="0"/>
      <w:marRight w:val="0"/>
      <w:marTop w:val="0"/>
      <w:marBottom w:val="0"/>
      <w:divBdr>
        <w:top w:val="none" w:sz="0" w:space="0" w:color="auto"/>
        <w:left w:val="none" w:sz="0" w:space="0" w:color="auto"/>
        <w:bottom w:val="none" w:sz="0" w:space="0" w:color="auto"/>
        <w:right w:val="none" w:sz="0" w:space="0" w:color="auto"/>
      </w:divBdr>
    </w:div>
    <w:div w:id="1725637260">
      <w:bodyDiv w:val="1"/>
      <w:marLeft w:val="0"/>
      <w:marRight w:val="0"/>
      <w:marTop w:val="0"/>
      <w:marBottom w:val="0"/>
      <w:divBdr>
        <w:top w:val="none" w:sz="0" w:space="0" w:color="auto"/>
        <w:left w:val="none" w:sz="0" w:space="0" w:color="auto"/>
        <w:bottom w:val="none" w:sz="0" w:space="0" w:color="auto"/>
        <w:right w:val="none" w:sz="0" w:space="0" w:color="auto"/>
      </w:divBdr>
    </w:div>
    <w:div w:id="1728607184">
      <w:bodyDiv w:val="1"/>
      <w:marLeft w:val="0"/>
      <w:marRight w:val="0"/>
      <w:marTop w:val="0"/>
      <w:marBottom w:val="0"/>
      <w:divBdr>
        <w:top w:val="none" w:sz="0" w:space="0" w:color="auto"/>
        <w:left w:val="none" w:sz="0" w:space="0" w:color="auto"/>
        <w:bottom w:val="none" w:sz="0" w:space="0" w:color="auto"/>
        <w:right w:val="none" w:sz="0" w:space="0" w:color="auto"/>
      </w:divBdr>
    </w:div>
    <w:div w:id="1734084630">
      <w:bodyDiv w:val="1"/>
      <w:marLeft w:val="0"/>
      <w:marRight w:val="0"/>
      <w:marTop w:val="0"/>
      <w:marBottom w:val="0"/>
      <w:divBdr>
        <w:top w:val="none" w:sz="0" w:space="0" w:color="auto"/>
        <w:left w:val="none" w:sz="0" w:space="0" w:color="auto"/>
        <w:bottom w:val="none" w:sz="0" w:space="0" w:color="auto"/>
        <w:right w:val="none" w:sz="0" w:space="0" w:color="auto"/>
      </w:divBdr>
    </w:div>
    <w:div w:id="174240568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13950">
      <w:bodyDiv w:val="1"/>
      <w:marLeft w:val="0"/>
      <w:marRight w:val="0"/>
      <w:marTop w:val="0"/>
      <w:marBottom w:val="0"/>
      <w:divBdr>
        <w:top w:val="none" w:sz="0" w:space="0" w:color="auto"/>
        <w:left w:val="none" w:sz="0" w:space="0" w:color="auto"/>
        <w:bottom w:val="none" w:sz="0" w:space="0" w:color="auto"/>
        <w:right w:val="none" w:sz="0" w:space="0" w:color="auto"/>
      </w:divBdr>
    </w:div>
    <w:div w:id="1747605580">
      <w:bodyDiv w:val="1"/>
      <w:marLeft w:val="0"/>
      <w:marRight w:val="0"/>
      <w:marTop w:val="0"/>
      <w:marBottom w:val="0"/>
      <w:divBdr>
        <w:top w:val="none" w:sz="0" w:space="0" w:color="auto"/>
        <w:left w:val="none" w:sz="0" w:space="0" w:color="auto"/>
        <w:bottom w:val="none" w:sz="0" w:space="0" w:color="auto"/>
        <w:right w:val="none" w:sz="0" w:space="0" w:color="auto"/>
      </w:divBdr>
    </w:div>
    <w:div w:id="1748184743">
      <w:bodyDiv w:val="1"/>
      <w:marLeft w:val="0"/>
      <w:marRight w:val="0"/>
      <w:marTop w:val="0"/>
      <w:marBottom w:val="0"/>
      <w:divBdr>
        <w:top w:val="none" w:sz="0" w:space="0" w:color="auto"/>
        <w:left w:val="none" w:sz="0" w:space="0" w:color="auto"/>
        <w:bottom w:val="none" w:sz="0" w:space="0" w:color="auto"/>
        <w:right w:val="none" w:sz="0" w:space="0" w:color="auto"/>
      </w:divBdr>
    </w:div>
    <w:div w:id="1748304402">
      <w:bodyDiv w:val="1"/>
      <w:marLeft w:val="0"/>
      <w:marRight w:val="0"/>
      <w:marTop w:val="0"/>
      <w:marBottom w:val="0"/>
      <w:divBdr>
        <w:top w:val="none" w:sz="0" w:space="0" w:color="auto"/>
        <w:left w:val="none" w:sz="0" w:space="0" w:color="auto"/>
        <w:bottom w:val="none" w:sz="0" w:space="0" w:color="auto"/>
        <w:right w:val="none" w:sz="0" w:space="0" w:color="auto"/>
      </w:divBdr>
    </w:div>
    <w:div w:id="1748382643">
      <w:bodyDiv w:val="1"/>
      <w:marLeft w:val="0"/>
      <w:marRight w:val="0"/>
      <w:marTop w:val="0"/>
      <w:marBottom w:val="0"/>
      <w:divBdr>
        <w:top w:val="none" w:sz="0" w:space="0" w:color="auto"/>
        <w:left w:val="none" w:sz="0" w:space="0" w:color="auto"/>
        <w:bottom w:val="none" w:sz="0" w:space="0" w:color="auto"/>
        <w:right w:val="none" w:sz="0" w:space="0" w:color="auto"/>
      </w:divBdr>
    </w:div>
    <w:div w:id="1750232228">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551938">
      <w:bodyDiv w:val="1"/>
      <w:marLeft w:val="0"/>
      <w:marRight w:val="0"/>
      <w:marTop w:val="0"/>
      <w:marBottom w:val="0"/>
      <w:divBdr>
        <w:top w:val="none" w:sz="0" w:space="0" w:color="auto"/>
        <w:left w:val="none" w:sz="0" w:space="0" w:color="auto"/>
        <w:bottom w:val="none" w:sz="0" w:space="0" w:color="auto"/>
        <w:right w:val="none" w:sz="0" w:space="0" w:color="auto"/>
      </w:divBdr>
    </w:div>
    <w:div w:id="1762219471">
      <w:bodyDiv w:val="1"/>
      <w:marLeft w:val="0"/>
      <w:marRight w:val="0"/>
      <w:marTop w:val="0"/>
      <w:marBottom w:val="0"/>
      <w:divBdr>
        <w:top w:val="none" w:sz="0" w:space="0" w:color="auto"/>
        <w:left w:val="none" w:sz="0" w:space="0" w:color="auto"/>
        <w:bottom w:val="none" w:sz="0" w:space="0" w:color="auto"/>
        <w:right w:val="none" w:sz="0" w:space="0" w:color="auto"/>
      </w:divBdr>
    </w:div>
    <w:div w:id="1762989870">
      <w:bodyDiv w:val="1"/>
      <w:marLeft w:val="0"/>
      <w:marRight w:val="0"/>
      <w:marTop w:val="0"/>
      <w:marBottom w:val="0"/>
      <w:divBdr>
        <w:top w:val="none" w:sz="0" w:space="0" w:color="auto"/>
        <w:left w:val="none" w:sz="0" w:space="0" w:color="auto"/>
        <w:bottom w:val="none" w:sz="0" w:space="0" w:color="auto"/>
        <w:right w:val="none" w:sz="0" w:space="0" w:color="auto"/>
      </w:divBdr>
    </w:div>
    <w:div w:id="1764377261">
      <w:bodyDiv w:val="1"/>
      <w:marLeft w:val="0"/>
      <w:marRight w:val="0"/>
      <w:marTop w:val="0"/>
      <w:marBottom w:val="0"/>
      <w:divBdr>
        <w:top w:val="none" w:sz="0" w:space="0" w:color="auto"/>
        <w:left w:val="none" w:sz="0" w:space="0" w:color="auto"/>
        <w:bottom w:val="none" w:sz="0" w:space="0" w:color="auto"/>
        <w:right w:val="none" w:sz="0" w:space="0" w:color="auto"/>
      </w:divBdr>
    </w:div>
    <w:div w:id="1773358847">
      <w:bodyDiv w:val="1"/>
      <w:marLeft w:val="0"/>
      <w:marRight w:val="0"/>
      <w:marTop w:val="0"/>
      <w:marBottom w:val="0"/>
      <w:divBdr>
        <w:top w:val="none" w:sz="0" w:space="0" w:color="auto"/>
        <w:left w:val="none" w:sz="0" w:space="0" w:color="auto"/>
        <w:bottom w:val="none" w:sz="0" w:space="0" w:color="auto"/>
        <w:right w:val="none" w:sz="0" w:space="0" w:color="auto"/>
      </w:divBdr>
    </w:div>
    <w:div w:id="1775245627">
      <w:bodyDiv w:val="1"/>
      <w:marLeft w:val="0"/>
      <w:marRight w:val="0"/>
      <w:marTop w:val="0"/>
      <w:marBottom w:val="0"/>
      <w:divBdr>
        <w:top w:val="none" w:sz="0" w:space="0" w:color="auto"/>
        <w:left w:val="none" w:sz="0" w:space="0" w:color="auto"/>
        <w:bottom w:val="none" w:sz="0" w:space="0" w:color="auto"/>
        <w:right w:val="none" w:sz="0" w:space="0" w:color="auto"/>
      </w:divBdr>
    </w:div>
    <w:div w:id="1778938829">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782873827">
      <w:bodyDiv w:val="1"/>
      <w:marLeft w:val="0"/>
      <w:marRight w:val="0"/>
      <w:marTop w:val="0"/>
      <w:marBottom w:val="0"/>
      <w:divBdr>
        <w:top w:val="none" w:sz="0" w:space="0" w:color="auto"/>
        <w:left w:val="none" w:sz="0" w:space="0" w:color="auto"/>
        <w:bottom w:val="none" w:sz="0" w:space="0" w:color="auto"/>
        <w:right w:val="none" w:sz="0" w:space="0" w:color="auto"/>
      </w:divBdr>
    </w:div>
    <w:div w:id="1784113953">
      <w:bodyDiv w:val="1"/>
      <w:marLeft w:val="0"/>
      <w:marRight w:val="0"/>
      <w:marTop w:val="0"/>
      <w:marBottom w:val="0"/>
      <w:divBdr>
        <w:top w:val="none" w:sz="0" w:space="0" w:color="auto"/>
        <w:left w:val="none" w:sz="0" w:space="0" w:color="auto"/>
        <w:bottom w:val="none" w:sz="0" w:space="0" w:color="auto"/>
        <w:right w:val="none" w:sz="0" w:space="0" w:color="auto"/>
      </w:divBdr>
    </w:div>
    <w:div w:id="1784496183">
      <w:bodyDiv w:val="1"/>
      <w:marLeft w:val="0"/>
      <w:marRight w:val="0"/>
      <w:marTop w:val="0"/>
      <w:marBottom w:val="0"/>
      <w:divBdr>
        <w:top w:val="none" w:sz="0" w:space="0" w:color="auto"/>
        <w:left w:val="none" w:sz="0" w:space="0" w:color="auto"/>
        <w:bottom w:val="none" w:sz="0" w:space="0" w:color="auto"/>
        <w:right w:val="none" w:sz="0" w:space="0" w:color="auto"/>
      </w:divBdr>
    </w:div>
    <w:div w:id="1786190597">
      <w:bodyDiv w:val="1"/>
      <w:marLeft w:val="0"/>
      <w:marRight w:val="0"/>
      <w:marTop w:val="0"/>
      <w:marBottom w:val="0"/>
      <w:divBdr>
        <w:top w:val="none" w:sz="0" w:space="0" w:color="auto"/>
        <w:left w:val="none" w:sz="0" w:space="0" w:color="auto"/>
        <w:bottom w:val="none" w:sz="0" w:space="0" w:color="auto"/>
        <w:right w:val="none" w:sz="0" w:space="0" w:color="auto"/>
      </w:divBdr>
    </w:div>
    <w:div w:id="1788238867">
      <w:bodyDiv w:val="1"/>
      <w:marLeft w:val="0"/>
      <w:marRight w:val="0"/>
      <w:marTop w:val="0"/>
      <w:marBottom w:val="0"/>
      <w:divBdr>
        <w:top w:val="none" w:sz="0" w:space="0" w:color="auto"/>
        <w:left w:val="none" w:sz="0" w:space="0" w:color="auto"/>
        <w:bottom w:val="none" w:sz="0" w:space="0" w:color="auto"/>
        <w:right w:val="none" w:sz="0" w:space="0" w:color="auto"/>
      </w:divBdr>
    </w:div>
    <w:div w:id="1790271370">
      <w:bodyDiv w:val="1"/>
      <w:marLeft w:val="0"/>
      <w:marRight w:val="0"/>
      <w:marTop w:val="0"/>
      <w:marBottom w:val="0"/>
      <w:divBdr>
        <w:top w:val="none" w:sz="0" w:space="0" w:color="auto"/>
        <w:left w:val="none" w:sz="0" w:space="0" w:color="auto"/>
        <w:bottom w:val="none" w:sz="0" w:space="0" w:color="auto"/>
        <w:right w:val="none" w:sz="0" w:space="0" w:color="auto"/>
      </w:divBdr>
    </w:div>
    <w:div w:id="1793983794">
      <w:bodyDiv w:val="1"/>
      <w:marLeft w:val="0"/>
      <w:marRight w:val="0"/>
      <w:marTop w:val="0"/>
      <w:marBottom w:val="0"/>
      <w:divBdr>
        <w:top w:val="none" w:sz="0" w:space="0" w:color="auto"/>
        <w:left w:val="none" w:sz="0" w:space="0" w:color="auto"/>
        <w:bottom w:val="none" w:sz="0" w:space="0" w:color="auto"/>
        <w:right w:val="none" w:sz="0" w:space="0" w:color="auto"/>
      </w:divBdr>
    </w:div>
    <w:div w:id="1794058552">
      <w:bodyDiv w:val="1"/>
      <w:marLeft w:val="0"/>
      <w:marRight w:val="0"/>
      <w:marTop w:val="0"/>
      <w:marBottom w:val="0"/>
      <w:divBdr>
        <w:top w:val="none" w:sz="0" w:space="0" w:color="auto"/>
        <w:left w:val="none" w:sz="0" w:space="0" w:color="auto"/>
        <w:bottom w:val="none" w:sz="0" w:space="0" w:color="auto"/>
        <w:right w:val="none" w:sz="0" w:space="0" w:color="auto"/>
      </w:divBdr>
    </w:div>
    <w:div w:id="1795251687">
      <w:bodyDiv w:val="1"/>
      <w:marLeft w:val="0"/>
      <w:marRight w:val="0"/>
      <w:marTop w:val="0"/>
      <w:marBottom w:val="0"/>
      <w:divBdr>
        <w:top w:val="none" w:sz="0" w:space="0" w:color="auto"/>
        <w:left w:val="none" w:sz="0" w:space="0" w:color="auto"/>
        <w:bottom w:val="none" w:sz="0" w:space="0" w:color="auto"/>
        <w:right w:val="none" w:sz="0" w:space="0" w:color="auto"/>
      </w:divBdr>
    </w:div>
    <w:div w:id="1801191834">
      <w:bodyDiv w:val="1"/>
      <w:marLeft w:val="0"/>
      <w:marRight w:val="0"/>
      <w:marTop w:val="0"/>
      <w:marBottom w:val="0"/>
      <w:divBdr>
        <w:top w:val="none" w:sz="0" w:space="0" w:color="auto"/>
        <w:left w:val="none" w:sz="0" w:space="0" w:color="auto"/>
        <w:bottom w:val="none" w:sz="0" w:space="0" w:color="auto"/>
        <w:right w:val="none" w:sz="0" w:space="0" w:color="auto"/>
      </w:divBdr>
    </w:div>
    <w:div w:id="1803189290">
      <w:bodyDiv w:val="1"/>
      <w:marLeft w:val="0"/>
      <w:marRight w:val="0"/>
      <w:marTop w:val="0"/>
      <w:marBottom w:val="0"/>
      <w:divBdr>
        <w:top w:val="none" w:sz="0" w:space="0" w:color="auto"/>
        <w:left w:val="none" w:sz="0" w:space="0" w:color="auto"/>
        <w:bottom w:val="none" w:sz="0" w:space="0" w:color="auto"/>
        <w:right w:val="none" w:sz="0" w:space="0" w:color="auto"/>
      </w:divBdr>
    </w:div>
    <w:div w:id="1806577629">
      <w:bodyDiv w:val="1"/>
      <w:marLeft w:val="0"/>
      <w:marRight w:val="0"/>
      <w:marTop w:val="0"/>
      <w:marBottom w:val="0"/>
      <w:divBdr>
        <w:top w:val="none" w:sz="0" w:space="0" w:color="auto"/>
        <w:left w:val="none" w:sz="0" w:space="0" w:color="auto"/>
        <w:bottom w:val="none" w:sz="0" w:space="0" w:color="auto"/>
        <w:right w:val="none" w:sz="0" w:space="0" w:color="auto"/>
      </w:divBdr>
    </w:div>
    <w:div w:id="1816330985">
      <w:bodyDiv w:val="1"/>
      <w:marLeft w:val="0"/>
      <w:marRight w:val="0"/>
      <w:marTop w:val="0"/>
      <w:marBottom w:val="0"/>
      <w:divBdr>
        <w:top w:val="none" w:sz="0" w:space="0" w:color="auto"/>
        <w:left w:val="none" w:sz="0" w:space="0" w:color="auto"/>
        <w:bottom w:val="none" w:sz="0" w:space="0" w:color="auto"/>
        <w:right w:val="none" w:sz="0" w:space="0" w:color="auto"/>
      </w:divBdr>
    </w:div>
    <w:div w:id="1817070566">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25581141">
      <w:bodyDiv w:val="1"/>
      <w:marLeft w:val="0"/>
      <w:marRight w:val="0"/>
      <w:marTop w:val="0"/>
      <w:marBottom w:val="0"/>
      <w:divBdr>
        <w:top w:val="none" w:sz="0" w:space="0" w:color="auto"/>
        <w:left w:val="none" w:sz="0" w:space="0" w:color="auto"/>
        <w:bottom w:val="none" w:sz="0" w:space="0" w:color="auto"/>
        <w:right w:val="none" w:sz="0" w:space="0" w:color="auto"/>
      </w:divBdr>
    </w:div>
    <w:div w:id="1829905068">
      <w:bodyDiv w:val="1"/>
      <w:marLeft w:val="0"/>
      <w:marRight w:val="0"/>
      <w:marTop w:val="0"/>
      <w:marBottom w:val="0"/>
      <w:divBdr>
        <w:top w:val="none" w:sz="0" w:space="0" w:color="auto"/>
        <w:left w:val="none" w:sz="0" w:space="0" w:color="auto"/>
        <w:bottom w:val="none" w:sz="0" w:space="0" w:color="auto"/>
        <w:right w:val="none" w:sz="0" w:space="0" w:color="auto"/>
      </w:divBdr>
    </w:div>
    <w:div w:id="1830360784">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0898341">
      <w:bodyDiv w:val="1"/>
      <w:marLeft w:val="0"/>
      <w:marRight w:val="0"/>
      <w:marTop w:val="0"/>
      <w:marBottom w:val="0"/>
      <w:divBdr>
        <w:top w:val="none" w:sz="0" w:space="0" w:color="auto"/>
        <w:left w:val="none" w:sz="0" w:space="0" w:color="auto"/>
        <w:bottom w:val="none" w:sz="0" w:space="0" w:color="auto"/>
        <w:right w:val="none" w:sz="0" w:space="0" w:color="auto"/>
      </w:divBdr>
    </w:div>
    <w:div w:id="1832021099">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45591586">
      <w:bodyDiv w:val="1"/>
      <w:marLeft w:val="0"/>
      <w:marRight w:val="0"/>
      <w:marTop w:val="0"/>
      <w:marBottom w:val="0"/>
      <w:divBdr>
        <w:top w:val="none" w:sz="0" w:space="0" w:color="auto"/>
        <w:left w:val="none" w:sz="0" w:space="0" w:color="auto"/>
        <w:bottom w:val="none" w:sz="0" w:space="0" w:color="auto"/>
        <w:right w:val="none" w:sz="0" w:space="0" w:color="auto"/>
      </w:divBdr>
    </w:div>
    <w:div w:id="1848325255">
      <w:bodyDiv w:val="1"/>
      <w:marLeft w:val="0"/>
      <w:marRight w:val="0"/>
      <w:marTop w:val="0"/>
      <w:marBottom w:val="0"/>
      <w:divBdr>
        <w:top w:val="none" w:sz="0" w:space="0" w:color="auto"/>
        <w:left w:val="none" w:sz="0" w:space="0" w:color="auto"/>
        <w:bottom w:val="none" w:sz="0" w:space="0" w:color="auto"/>
        <w:right w:val="none" w:sz="0" w:space="0" w:color="auto"/>
      </w:divBdr>
    </w:div>
    <w:div w:id="1851985704">
      <w:bodyDiv w:val="1"/>
      <w:marLeft w:val="0"/>
      <w:marRight w:val="0"/>
      <w:marTop w:val="0"/>
      <w:marBottom w:val="0"/>
      <w:divBdr>
        <w:top w:val="none" w:sz="0" w:space="0" w:color="auto"/>
        <w:left w:val="none" w:sz="0" w:space="0" w:color="auto"/>
        <w:bottom w:val="none" w:sz="0" w:space="0" w:color="auto"/>
        <w:right w:val="none" w:sz="0" w:space="0" w:color="auto"/>
      </w:divBdr>
    </w:div>
    <w:div w:id="1859074133">
      <w:bodyDiv w:val="1"/>
      <w:marLeft w:val="0"/>
      <w:marRight w:val="0"/>
      <w:marTop w:val="0"/>
      <w:marBottom w:val="0"/>
      <w:divBdr>
        <w:top w:val="none" w:sz="0" w:space="0" w:color="auto"/>
        <w:left w:val="none" w:sz="0" w:space="0" w:color="auto"/>
        <w:bottom w:val="none" w:sz="0" w:space="0" w:color="auto"/>
        <w:right w:val="none" w:sz="0" w:space="0" w:color="auto"/>
      </w:divBdr>
    </w:div>
    <w:div w:id="1869180617">
      <w:bodyDiv w:val="1"/>
      <w:marLeft w:val="0"/>
      <w:marRight w:val="0"/>
      <w:marTop w:val="0"/>
      <w:marBottom w:val="0"/>
      <w:divBdr>
        <w:top w:val="none" w:sz="0" w:space="0" w:color="auto"/>
        <w:left w:val="none" w:sz="0" w:space="0" w:color="auto"/>
        <w:bottom w:val="none" w:sz="0" w:space="0" w:color="auto"/>
        <w:right w:val="none" w:sz="0" w:space="0" w:color="auto"/>
      </w:divBdr>
    </w:div>
    <w:div w:id="1875192655">
      <w:bodyDiv w:val="1"/>
      <w:marLeft w:val="0"/>
      <w:marRight w:val="0"/>
      <w:marTop w:val="0"/>
      <w:marBottom w:val="0"/>
      <w:divBdr>
        <w:top w:val="none" w:sz="0" w:space="0" w:color="auto"/>
        <w:left w:val="none" w:sz="0" w:space="0" w:color="auto"/>
        <w:bottom w:val="none" w:sz="0" w:space="0" w:color="auto"/>
        <w:right w:val="none" w:sz="0" w:space="0" w:color="auto"/>
      </w:divBdr>
    </w:div>
    <w:div w:id="1884174490">
      <w:bodyDiv w:val="1"/>
      <w:marLeft w:val="0"/>
      <w:marRight w:val="0"/>
      <w:marTop w:val="0"/>
      <w:marBottom w:val="0"/>
      <w:divBdr>
        <w:top w:val="none" w:sz="0" w:space="0" w:color="auto"/>
        <w:left w:val="none" w:sz="0" w:space="0" w:color="auto"/>
        <w:bottom w:val="none" w:sz="0" w:space="0" w:color="auto"/>
        <w:right w:val="none" w:sz="0" w:space="0" w:color="auto"/>
      </w:divBdr>
    </w:div>
    <w:div w:id="1888561804">
      <w:bodyDiv w:val="1"/>
      <w:marLeft w:val="0"/>
      <w:marRight w:val="0"/>
      <w:marTop w:val="0"/>
      <w:marBottom w:val="0"/>
      <w:divBdr>
        <w:top w:val="none" w:sz="0" w:space="0" w:color="auto"/>
        <w:left w:val="none" w:sz="0" w:space="0" w:color="auto"/>
        <w:bottom w:val="none" w:sz="0" w:space="0" w:color="auto"/>
        <w:right w:val="none" w:sz="0" w:space="0" w:color="auto"/>
      </w:divBdr>
    </w:div>
    <w:div w:id="1890459664">
      <w:bodyDiv w:val="1"/>
      <w:marLeft w:val="0"/>
      <w:marRight w:val="0"/>
      <w:marTop w:val="0"/>
      <w:marBottom w:val="0"/>
      <w:divBdr>
        <w:top w:val="none" w:sz="0" w:space="0" w:color="auto"/>
        <w:left w:val="none" w:sz="0" w:space="0" w:color="auto"/>
        <w:bottom w:val="none" w:sz="0" w:space="0" w:color="auto"/>
        <w:right w:val="none" w:sz="0" w:space="0" w:color="auto"/>
      </w:divBdr>
    </w:div>
    <w:div w:id="1894267605">
      <w:bodyDiv w:val="1"/>
      <w:marLeft w:val="0"/>
      <w:marRight w:val="0"/>
      <w:marTop w:val="0"/>
      <w:marBottom w:val="0"/>
      <w:divBdr>
        <w:top w:val="none" w:sz="0" w:space="0" w:color="auto"/>
        <w:left w:val="none" w:sz="0" w:space="0" w:color="auto"/>
        <w:bottom w:val="none" w:sz="0" w:space="0" w:color="auto"/>
        <w:right w:val="none" w:sz="0" w:space="0" w:color="auto"/>
      </w:divBdr>
    </w:div>
    <w:div w:id="1895005245">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8666252">
      <w:bodyDiv w:val="1"/>
      <w:marLeft w:val="0"/>
      <w:marRight w:val="0"/>
      <w:marTop w:val="0"/>
      <w:marBottom w:val="0"/>
      <w:divBdr>
        <w:top w:val="none" w:sz="0" w:space="0" w:color="auto"/>
        <w:left w:val="none" w:sz="0" w:space="0" w:color="auto"/>
        <w:bottom w:val="none" w:sz="0" w:space="0" w:color="auto"/>
        <w:right w:val="none" w:sz="0" w:space="0" w:color="auto"/>
      </w:divBdr>
    </w:div>
    <w:div w:id="1899897916">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05527108">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497037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16671183">
      <w:bodyDiv w:val="1"/>
      <w:marLeft w:val="0"/>
      <w:marRight w:val="0"/>
      <w:marTop w:val="0"/>
      <w:marBottom w:val="0"/>
      <w:divBdr>
        <w:top w:val="none" w:sz="0" w:space="0" w:color="auto"/>
        <w:left w:val="none" w:sz="0" w:space="0" w:color="auto"/>
        <w:bottom w:val="none" w:sz="0" w:space="0" w:color="auto"/>
        <w:right w:val="none" w:sz="0" w:space="0" w:color="auto"/>
      </w:divBdr>
    </w:div>
    <w:div w:id="1920209902">
      <w:bodyDiv w:val="1"/>
      <w:marLeft w:val="0"/>
      <w:marRight w:val="0"/>
      <w:marTop w:val="0"/>
      <w:marBottom w:val="0"/>
      <w:divBdr>
        <w:top w:val="none" w:sz="0" w:space="0" w:color="auto"/>
        <w:left w:val="none" w:sz="0" w:space="0" w:color="auto"/>
        <w:bottom w:val="none" w:sz="0" w:space="0" w:color="auto"/>
        <w:right w:val="none" w:sz="0" w:space="0" w:color="auto"/>
      </w:divBdr>
    </w:div>
    <w:div w:id="1921595612">
      <w:bodyDiv w:val="1"/>
      <w:marLeft w:val="0"/>
      <w:marRight w:val="0"/>
      <w:marTop w:val="0"/>
      <w:marBottom w:val="0"/>
      <w:divBdr>
        <w:top w:val="none" w:sz="0" w:space="0" w:color="auto"/>
        <w:left w:val="none" w:sz="0" w:space="0" w:color="auto"/>
        <w:bottom w:val="none" w:sz="0" w:space="0" w:color="auto"/>
        <w:right w:val="none" w:sz="0" w:space="0" w:color="auto"/>
      </w:divBdr>
    </w:div>
    <w:div w:id="192494586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8714897">
      <w:bodyDiv w:val="1"/>
      <w:marLeft w:val="0"/>
      <w:marRight w:val="0"/>
      <w:marTop w:val="0"/>
      <w:marBottom w:val="0"/>
      <w:divBdr>
        <w:top w:val="none" w:sz="0" w:space="0" w:color="auto"/>
        <w:left w:val="none" w:sz="0" w:space="0" w:color="auto"/>
        <w:bottom w:val="none" w:sz="0" w:space="0" w:color="auto"/>
        <w:right w:val="none" w:sz="0" w:space="0" w:color="auto"/>
      </w:divBdr>
    </w:div>
    <w:div w:id="1941143004">
      <w:bodyDiv w:val="1"/>
      <w:marLeft w:val="0"/>
      <w:marRight w:val="0"/>
      <w:marTop w:val="0"/>
      <w:marBottom w:val="0"/>
      <w:divBdr>
        <w:top w:val="none" w:sz="0" w:space="0" w:color="auto"/>
        <w:left w:val="none" w:sz="0" w:space="0" w:color="auto"/>
        <w:bottom w:val="none" w:sz="0" w:space="0" w:color="auto"/>
        <w:right w:val="none" w:sz="0" w:space="0" w:color="auto"/>
      </w:divBdr>
    </w:div>
    <w:div w:id="1943223857">
      <w:bodyDiv w:val="1"/>
      <w:marLeft w:val="0"/>
      <w:marRight w:val="0"/>
      <w:marTop w:val="0"/>
      <w:marBottom w:val="0"/>
      <w:divBdr>
        <w:top w:val="none" w:sz="0" w:space="0" w:color="auto"/>
        <w:left w:val="none" w:sz="0" w:space="0" w:color="auto"/>
        <w:bottom w:val="none" w:sz="0" w:space="0" w:color="auto"/>
        <w:right w:val="none" w:sz="0" w:space="0" w:color="auto"/>
      </w:divBdr>
    </w:div>
    <w:div w:id="1947031390">
      <w:bodyDiv w:val="1"/>
      <w:marLeft w:val="0"/>
      <w:marRight w:val="0"/>
      <w:marTop w:val="0"/>
      <w:marBottom w:val="0"/>
      <w:divBdr>
        <w:top w:val="none" w:sz="0" w:space="0" w:color="auto"/>
        <w:left w:val="none" w:sz="0" w:space="0" w:color="auto"/>
        <w:bottom w:val="none" w:sz="0" w:space="0" w:color="auto"/>
        <w:right w:val="none" w:sz="0" w:space="0" w:color="auto"/>
      </w:divBdr>
    </w:div>
    <w:div w:id="1951668680">
      <w:bodyDiv w:val="1"/>
      <w:marLeft w:val="0"/>
      <w:marRight w:val="0"/>
      <w:marTop w:val="0"/>
      <w:marBottom w:val="0"/>
      <w:divBdr>
        <w:top w:val="none" w:sz="0" w:space="0" w:color="auto"/>
        <w:left w:val="none" w:sz="0" w:space="0" w:color="auto"/>
        <w:bottom w:val="none" w:sz="0" w:space="0" w:color="auto"/>
        <w:right w:val="none" w:sz="0" w:space="0" w:color="auto"/>
      </w:divBdr>
    </w:div>
    <w:div w:id="1952004332">
      <w:bodyDiv w:val="1"/>
      <w:marLeft w:val="0"/>
      <w:marRight w:val="0"/>
      <w:marTop w:val="0"/>
      <w:marBottom w:val="0"/>
      <w:divBdr>
        <w:top w:val="none" w:sz="0" w:space="0" w:color="auto"/>
        <w:left w:val="none" w:sz="0" w:space="0" w:color="auto"/>
        <w:bottom w:val="none" w:sz="0" w:space="0" w:color="auto"/>
        <w:right w:val="none" w:sz="0" w:space="0" w:color="auto"/>
      </w:divBdr>
    </w:div>
    <w:div w:id="1954437421">
      <w:bodyDiv w:val="1"/>
      <w:marLeft w:val="0"/>
      <w:marRight w:val="0"/>
      <w:marTop w:val="0"/>
      <w:marBottom w:val="0"/>
      <w:divBdr>
        <w:top w:val="none" w:sz="0" w:space="0" w:color="auto"/>
        <w:left w:val="none" w:sz="0" w:space="0" w:color="auto"/>
        <w:bottom w:val="none" w:sz="0" w:space="0" w:color="auto"/>
        <w:right w:val="none" w:sz="0" w:space="0" w:color="auto"/>
      </w:divBdr>
    </w:div>
    <w:div w:id="1956668509">
      <w:bodyDiv w:val="1"/>
      <w:marLeft w:val="0"/>
      <w:marRight w:val="0"/>
      <w:marTop w:val="0"/>
      <w:marBottom w:val="0"/>
      <w:divBdr>
        <w:top w:val="none" w:sz="0" w:space="0" w:color="auto"/>
        <w:left w:val="none" w:sz="0" w:space="0" w:color="auto"/>
        <w:bottom w:val="none" w:sz="0" w:space="0" w:color="auto"/>
        <w:right w:val="none" w:sz="0" w:space="0" w:color="auto"/>
      </w:divBdr>
    </w:div>
    <w:div w:id="1958637123">
      <w:bodyDiv w:val="1"/>
      <w:marLeft w:val="0"/>
      <w:marRight w:val="0"/>
      <w:marTop w:val="0"/>
      <w:marBottom w:val="0"/>
      <w:divBdr>
        <w:top w:val="none" w:sz="0" w:space="0" w:color="auto"/>
        <w:left w:val="none" w:sz="0" w:space="0" w:color="auto"/>
        <w:bottom w:val="none" w:sz="0" w:space="0" w:color="auto"/>
        <w:right w:val="none" w:sz="0" w:space="0" w:color="auto"/>
      </w:divBdr>
    </w:div>
    <w:div w:id="1960186520">
      <w:bodyDiv w:val="1"/>
      <w:marLeft w:val="0"/>
      <w:marRight w:val="0"/>
      <w:marTop w:val="0"/>
      <w:marBottom w:val="0"/>
      <w:divBdr>
        <w:top w:val="none" w:sz="0" w:space="0" w:color="auto"/>
        <w:left w:val="none" w:sz="0" w:space="0" w:color="auto"/>
        <w:bottom w:val="none" w:sz="0" w:space="0" w:color="auto"/>
        <w:right w:val="none" w:sz="0" w:space="0" w:color="auto"/>
      </w:divBdr>
    </w:div>
    <w:div w:id="1960986322">
      <w:bodyDiv w:val="1"/>
      <w:marLeft w:val="0"/>
      <w:marRight w:val="0"/>
      <w:marTop w:val="0"/>
      <w:marBottom w:val="0"/>
      <w:divBdr>
        <w:top w:val="none" w:sz="0" w:space="0" w:color="auto"/>
        <w:left w:val="none" w:sz="0" w:space="0" w:color="auto"/>
        <w:bottom w:val="none" w:sz="0" w:space="0" w:color="auto"/>
        <w:right w:val="none" w:sz="0" w:space="0" w:color="auto"/>
      </w:divBdr>
    </w:div>
    <w:div w:id="1961377350">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72400499">
      <w:bodyDiv w:val="1"/>
      <w:marLeft w:val="0"/>
      <w:marRight w:val="0"/>
      <w:marTop w:val="0"/>
      <w:marBottom w:val="0"/>
      <w:divBdr>
        <w:top w:val="none" w:sz="0" w:space="0" w:color="auto"/>
        <w:left w:val="none" w:sz="0" w:space="0" w:color="auto"/>
        <w:bottom w:val="none" w:sz="0" w:space="0" w:color="auto"/>
        <w:right w:val="none" w:sz="0" w:space="0" w:color="auto"/>
      </w:divBdr>
    </w:div>
    <w:div w:id="1975285854">
      <w:bodyDiv w:val="1"/>
      <w:marLeft w:val="0"/>
      <w:marRight w:val="0"/>
      <w:marTop w:val="0"/>
      <w:marBottom w:val="0"/>
      <w:divBdr>
        <w:top w:val="none" w:sz="0" w:space="0" w:color="auto"/>
        <w:left w:val="none" w:sz="0" w:space="0" w:color="auto"/>
        <w:bottom w:val="none" w:sz="0" w:space="0" w:color="auto"/>
        <w:right w:val="none" w:sz="0" w:space="0" w:color="auto"/>
      </w:divBdr>
    </w:div>
    <w:div w:id="1975597612">
      <w:bodyDiv w:val="1"/>
      <w:marLeft w:val="0"/>
      <w:marRight w:val="0"/>
      <w:marTop w:val="0"/>
      <w:marBottom w:val="0"/>
      <w:divBdr>
        <w:top w:val="none" w:sz="0" w:space="0" w:color="auto"/>
        <w:left w:val="none" w:sz="0" w:space="0" w:color="auto"/>
        <w:bottom w:val="none" w:sz="0" w:space="0" w:color="auto"/>
        <w:right w:val="none" w:sz="0" w:space="0" w:color="auto"/>
      </w:divBdr>
    </w:div>
    <w:div w:id="1979525594">
      <w:bodyDiv w:val="1"/>
      <w:marLeft w:val="0"/>
      <w:marRight w:val="0"/>
      <w:marTop w:val="0"/>
      <w:marBottom w:val="0"/>
      <w:divBdr>
        <w:top w:val="none" w:sz="0" w:space="0" w:color="auto"/>
        <w:left w:val="none" w:sz="0" w:space="0" w:color="auto"/>
        <w:bottom w:val="none" w:sz="0" w:space="0" w:color="auto"/>
        <w:right w:val="none" w:sz="0" w:space="0" w:color="auto"/>
      </w:divBdr>
    </w:div>
    <w:div w:id="1982727619">
      <w:bodyDiv w:val="1"/>
      <w:marLeft w:val="0"/>
      <w:marRight w:val="0"/>
      <w:marTop w:val="0"/>
      <w:marBottom w:val="0"/>
      <w:divBdr>
        <w:top w:val="none" w:sz="0" w:space="0" w:color="auto"/>
        <w:left w:val="none" w:sz="0" w:space="0" w:color="auto"/>
        <w:bottom w:val="none" w:sz="0" w:space="0" w:color="auto"/>
        <w:right w:val="none" w:sz="0" w:space="0" w:color="auto"/>
      </w:divBdr>
    </w:div>
    <w:div w:id="1983266397">
      <w:bodyDiv w:val="1"/>
      <w:marLeft w:val="0"/>
      <w:marRight w:val="0"/>
      <w:marTop w:val="0"/>
      <w:marBottom w:val="0"/>
      <w:divBdr>
        <w:top w:val="none" w:sz="0" w:space="0" w:color="auto"/>
        <w:left w:val="none" w:sz="0" w:space="0" w:color="auto"/>
        <w:bottom w:val="none" w:sz="0" w:space="0" w:color="auto"/>
        <w:right w:val="none" w:sz="0" w:space="0" w:color="auto"/>
      </w:divBdr>
    </w:div>
    <w:div w:id="1984263926">
      <w:bodyDiv w:val="1"/>
      <w:marLeft w:val="0"/>
      <w:marRight w:val="0"/>
      <w:marTop w:val="0"/>
      <w:marBottom w:val="0"/>
      <w:divBdr>
        <w:top w:val="none" w:sz="0" w:space="0" w:color="auto"/>
        <w:left w:val="none" w:sz="0" w:space="0" w:color="auto"/>
        <w:bottom w:val="none" w:sz="0" w:space="0" w:color="auto"/>
        <w:right w:val="none" w:sz="0" w:space="0" w:color="auto"/>
      </w:divBdr>
    </w:div>
    <w:div w:id="1986624811">
      <w:bodyDiv w:val="1"/>
      <w:marLeft w:val="0"/>
      <w:marRight w:val="0"/>
      <w:marTop w:val="0"/>
      <w:marBottom w:val="0"/>
      <w:divBdr>
        <w:top w:val="none" w:sz="0" w:space="0" w:color="auto"/>
        <w:left w:val="none" w:sz="0" w:space="0" w:color="auto"/>
        <w:bottom w:val="none" w:sz="0" w:space="0" w:color="auto"/>
        <w:right w:val="none" w:sz="0" w:space="0" w:color="auto"/>
      </w:divBdr>
    </w:div>
    <w:div w:id="1990555895">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037">
      <w:bodyDiv w:val="1"/>
      <w:marLeft w:val="0"/>
      <w:marRight w:val="0"/>
      <w:marTop w:val="0"/>
      <w:marBottom w:val="0"/>
      <w:divBdr>
        <w:top w:val="none" w:sz="0" w:space="0" w:color="auto"/>
        <w:left w:val="none" w:sz="0" w:space="0" w:color="auto"/>
        <w:bottom w:val="none" w:sz="0" w:space="0" w:color="auto"/>
        <w:right w:val="none" w:sz="0" w:space="0" w:color="auto"/>
      </w:divBdr>
    </w:div>
    <w:div w:id="1992824865">
      <w:bodyDiv w:val="1"/>
      <w:marLeft w:val="0"/>
      <w:marRight w:val="0"/>
      <w:marTop w:val="0"/>
      <w:marBottom w:val="0"/>
      <w:divBdr>
        <w:top w:val="none" w:sz="0" w:space="0" w:color="auto"/>
        <w:left w:val="none" w:sz="0" w:space="0" w:color="auto"/>
        <w:bottom w:val="none" w:sz="0" w:space="0" w:color="auto"/>
        <w:right w:val="none" w:sz="0" w:space="0" w:color="auto"/>
      </w:divBdr>
    </w:div>
    <w:div w:id="1999770450">
      <w:bodyDiv w:val="1"/>
      <w:marLeft w:val="0"/>
      <w:marRight w:val="0"/>
      <w:marTop w:val="0"/>
      <w:marBottom w:val="0"/>
      <w:divBdr>
        <w:top w:val="none" w:sz="0" w:space="0" w:color="auto"/>
        <w:left w:val="none" w:sz="0" w:space="0" w:color="auto"/>
        <w:bottom w:val="none" w:sz="0" w:space="0" w:color="auto"/>
        <w:right w:val="none" w:sz="0" w:space="0" w:color="auto"/>
      </w:divBdr>
    </w:div>
    <w:div w:id="2002462643">
      <w:bodyDiv w:val="1"/>
      <w:marLeft w:val="0"/>
      <w:marRight w:val="0"/>
      <w:marTop w:val="0"/>
      <w:marBottom w:val="0"/>
      <w:divBdr>
        <w:top w:val="none" w:sz="0" w:space="0" w:color="auto"/>
        <w:left w:val="none" w:sz="0" w:space="0" w:color="auto"/>
        <w:bottom w:val="none" w:sz="0" w:space="0" w:color="auto"/>
        <w:right w:val="none" w:sz="0" w:space="0" w:color="auto"/>
      </w:divBdr>
    </w:div>
    <w:div w:id="2005545352">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245205">
      <w:bodyDiv w:val="1"/>
      <w:marLeft w:val="0"/>
      <w:marRight w:val="0"/>
      <w:marTop w:val="0"/>
      <w:marBottom w:val="0"/>
      <w:divBdr>
        <w:top w:val="none" w:sz="0" w:space="0" w:color="auto"/>
        <w:left w:val="none" w:sz="0" w:space="0" w:color="auto"/>
        <w:bottom w:val="none" w:sz="0" w:space="0" w:color="auto"/>
        <w:right w:val="none" w:sz="0" w:space="0" w:color="auto"/>
      </w:divBdr>
    </w:div>
    <w:div w:id="2011519423">
      <w:bodyDiv w:val="1"/>
      <w:marLeft w:val="0"/>
      <w:marRight w:val="0"/>
      <w:marTop w:val="0"/>
      <w:marBottom w:val="0"/>
      <w:divBdr>
        <w:top w:val="none" w:sz="0" w:space="0" w:color="auto"/>
        <w:left w:val="none" w:sz="0" w:space="0" w:color="auto"/>
        <w:bottom w:val="none" w:sz="0" w:space="0" w:color="auto"/>
        <w:right w:val="none" w:sz="0" w:space="0" w:color="auto"/>
      </w:divBdr>
    </w:div>
    <w:div w:id="2013142958">
      <w:bodyDiv w:val="1"/>
      <w:marLeft w:val="0"/>
      <w:marRight w:val="0"/>
      <w:marTop w:val="0"/>
      <w:marBottom w:val="0"/>
      <w:divBdr>
        <w:top w:val="none" w:sz="0" w:space="0" w:color="auto"/>
        <w:left w:val="none" w:sz="0" w:space="0" w:color="auto"/>
        <w:bottom w:val="none" w:sz="0" w:space="0" w:color="auto"/>
        <w:right w:val="none" w:sz="0" w:space="0" w:color="auto"/>
      </w:divBdr>
    </w:div>
    <w:div w:id="2015181805">
      <w:bodyDiv w:val="1"/>
      <w:marLeft w:val="0"/>
      <w:marRight w:val="0"/>
      <w:marTop w:val="0"/>
      <w:marBottom w:val="0"/>
      <w:divBdr>
        <w:top w:val="none" w:sz="0" w:space="0" w:color="auto"/>
        <w:left w:val="none" w:sz="0" w:space="0" w:color="auto"/>
        <w:bottom w:val="none" w:sz="0" w:space="0" w:color="auto"/>
        <w:right w:val="none" w:sz="0" w:space="0" w:color="auto"/>
      </w:divBdr>
    </w:div>
    <w:div w:id="2015455189">
      <w:bodyDiv w:val="1"/>
      <w:marLeft w:val="0"/>
      <w:marRight w:val="0"/>
      <w:marTop w:val="0"/>
      <w:marBottom w:val="0"/>
      <w:divBdr>
        <w:top w:val="none" w:sz="0" w:space="0" w:color="auto"/>
        <w:left w:val="none" w:sz="0" w:space="0" w:color="auto"/>
        <w:bottom w:val="none" w:sz="0" w:space="0" w:color="auto"/>
        <w:right w:val="none" w:sz="0" w:space="0" w:color="auto"/>
      </w:divBdr>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1392412">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8752888">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34650258">
      <w:bodyDiv w:val="1"/>
      <w:marLeft w:val="0"/>
      <w:marRight w:val="0"/>
      <w:marTop w:val="0"/>
      <w:marBottom w:val="0"/>
      <w:divBdr>
        <w:top w:val="none" w:sz="0" w:space="0" w:color="auto"/>
        <w:left w:val="none" w:sz="0" w:space="0" w:color="auto"/>
        <w:bottom w:val="none" w:sz="0" w:space="0" w:color="auto"/>
        <w:right w:val="none" w:sz="0" w:space="0" w:color="auto"/>
      </w:divBdr>
    </w:div>
    <w:div w:id="2037385627">
      <w:bodyDiv w:val="1"/>
      <w:marLeft w:val="0"/>
      <w:marRight w:val="0"/>
      <w:marTop w:val="0"/>
      <w:marBottom w:val="0"/>
      <w:divBdr>
        <w:top w:val="none" w:sz="0" w:space="0" w:color="auto"/>
        <w:left w:val="none" w:sz="0" w:space="0" w:color="auto"/>
        <w:bottom w:val="none" w:sz="0" w:space="0" w:color="auto"/>
        <w:right w:val="none" w:sz="0" w:space="0" w:color="auto"/>
      </w:divBdr>
    </w:div>
    <w:div w:id="2043701461">
      <w:bodyDiv w:val="1"/>
      <w:marLeft w:val="0"/>
      <w:marRight w:val="0"/>
      <w:marTop w:val="0"/>
      <w:marBottom w:val="0"/>
      <w:divBdr>
        <w:top w:val="none" w:sz="0" w:space="0" w:color="auto"/>
        <w:left w:val="none" w:sz="0" w:space="0" w:color="auto"/>
        <w:bottom w:val="none" w:sz="0" w:space="0" w:color="auto"/>
        <w:right w:val="none" w:sz="0" w:space="0" w:color="auto"/>
      </w:divBdr>
    </w:div>
    <w:div w:id="2044672444">
      <w:bodyDiv w:val="1"/>
      <w:marLeft w:val="0"/>
      <w:marRight w:val="0"/>
      <w:marTop w:val="0"/>
      <w:marBottom w:val="0"/>
      <w:divBdr>
        <w:top w:val="none" w:sz="0" w:space="0" w:color="auto"/>
        <w:left w:val="none" w:sz="0" w:space="0" w:color="auto"/>
        <w:bottom w:val="none" w:sz="0" w:space="0" w:color="auto"/>
        <w:right w:val="none" w:sz="0" w:space="0" w:color="auto"/>
      </w:divBdr>
    </w:div>
    <w:div w:id="2045783482">
      <w:bodyDiv w:val="1"/>
      <w:marLeft w:val="0"/>
      <w:marRight w:val="0"/>
      <w:marTop w:val="0"/>
      <w:marBottom w:val="0"/>
      <w:divBdr>
        <w:top w:val="none" w:sz="0" w:space="0" w:color="auto"/>
        <w:left w:val="none" w:sz="0" w:space="0" w:color="auto"/>
        <w:bottom w:val="none" w:sz="0" w:space="0" w:color="auto"/>
        <w:right w:val="none" w:sz="0" w:space="0" w:color="auto"/>
      </w:divBdr>
    </w:div>
    <w:div w:id="2048329135">
      <w:bodyDiv w:val="1"/>
      <w:marLeft w:val="0"/>
      <w:marRight w:val="0"/>
      <w:marTop w:val="0"/>
      <w:marBottom w:val="0"/>
      <w:divBdr>
        <w:top w:val="none" w:sz="0" w:space="0" w:color="auto"/>
        <w:left w:val="none" w:sz="0" w:space="0" w:color="auto"/>
        <w:bottom w:val="none" w:sz="0" w:space="0" w:color="auto"/>
        <w:right w:val="none" w:sz="0" w:space="0" w:color="auto"/>
      </w:divBdr>
    </w:div>
    <w:div w:id="2052877833">
      <w:bodyDiv w:val="1"/>
      <w:marLeft w:val="0"/>
      <w:marRight w:val="0"/>
      <w:marTop w:val="0"/>
      <w:marBottom w:val="0"/>
      <w:divBdr>
        <w:top w:val="none" w:sz="0" w:space="0" w:color="auto"/>
        <w:left w:val="none" w:sz="0" w:space="0" w:color="auto"/>
        <w:bottom w:val="none" w:sz="0" w:space="0" w:color="auto"/>
        <w:right w:val="none" w:sz="0" w:space="0" w:color="auto"/>
      </w:divBdr>
    </w:div>
    <w:div w:id="2053187316">
      <w:bodyDiv w:val="1"/>
      <w:marLeft w:val="0"/>
      <w:marRight w:val="0"/>
      <w:marTop w:val="0"/>
      <w:marBottom w:val="0"/>
      <w:divBdr>
        <w:top w:val="none" w:sz="0" w:space="0" w:color="auto"/>
        <w:left w:val="none" w:sz="0" w:space="0" w:color="auto"/>
        <w:bottom w:val="none" w:sz="0" w:space="0" w:color="auto"/>
        <w:right w:val="none" w:sz="0" w:space="0" w:color="auto"/>
      </w:divBdr>
    </w:div>
    <w:div w:id="2055617519">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158645">
      <w:bodyDiv w:val="1"/>
      <w:marLeft w:val="0"/>
      <w:marRight w:val="0"/>
      <w:marTop w:val="0"/>
      <w:marBottom w:val="0"/>
      <w:divBdr>
        <w:top w:val="none" w:sz="0" w:space="0" w:color="auto"/>
        <w:left w:val="none" w:sz="0" w:space="0" w:color="auto"/>
        <w:bottom w:val="none" w:sz="0" w:space="0" w:color="auto"/>
        <w:right w:val="none" w:sz="0" w:space="0" w:color="auto"/>
      </w:divBdr>
    </w:div>
    <w:div w:id="2064712054">
      <w:bodyDiv w:val="1"/>
      <w:marLeft w:val="0"/>
      <w:marRight w:val="0"/>
      <w:marTop w:val="0"/>
      <w:marBottom w:val="0"/>
      <w:divBdr>
        <w:top w:val="none" w:sz="0" w:space="0" w:color="auto"/>
        <w:left w:val="none" w:sz="0" w:space="0" w:color="auto"/>
        <w:bottom w:val="none" w:sz="0" w:space="0" w:color="auto"/>
        <w:right w:val="none" w:sz="0" w:space="0" w:color="auto"/>
      </w:divBdr>
    </w:div>
    <w:div w:id="2066178430">
      <w:bodyDiv w:val="1"/>
      <w:marLeft w:val="0"/>
      <w:marRight w:val="0"/>
      <w:marTop w:val="0"/>
      <w:marBottom w:val="0"/>
      <w:divBdr>
        <w:top w:val="none" w:sz="0" w:space="0" w:color="auto"/>
        <w:left w:val="none" w:sz="0" w:space="0" w:color="auto"/>
        <w:bottom w:val="none" w:sz="0" w:space="0" w:color="auto"/>
        <w:right w:val="none" w:sz="0" w:space="0" w:color="auto"/>
      </w:divBdr>
    </w:div>
    <w:div w:id="2070227442">
      <w:bodyDiv w:val="1"/>
      <w:marLeft w:val="0"/>
      <w:marRight w:val="0"/>
      <w:marTop w:val="0"/>
      <w:marBottom w:val="0"/>
      <w:divBdr>
        <w:top w:val="none" w:sz="0" w:space="0" w:color="auto"/>
        <w:left w:val="none" w:sz="0" w:space="0" w:color="auto"/>
        <w:bottom w:val="none" w:sz="0" w:space="0" w:color="auto"/>
        <w:right w:val="none" w:sz="0" w:space="0" w:color="auto"/>
      </w:divBdr>
    </w:div>
    <w:div w:id="2070376775">
      <w:bodyDiv w:val="1"/>
      <w:marLeft w:val="0"/>
      <w:marRight w:val="0"/>
      <w:marTop w:val="0"/>
      <w:marBottom w:val="0"/>
      <w:divBdr>
        <w:top w:val="none" w:sz="0" w:space="0" w:color="auto"/>
        <w:left w:val="none" w:sz="0" w:space="0" w:color="auto"/>
        <w:bottom w:val="none" w:sz="0" w:space="0" w:color="auto"/>
        <w:right w:val="none" w:sz="0" w:space="0" w:color="auto"/>
      </w:divBdr>
    </w:div>
    <w:div w:id="2073263203">
      <w:bodyDiv w:val="1"/>
      <w:marLeft w:val="0"/>
      <w:marRight w:val="0"/>
      <w:marTop w:val="0"/>
      <w:marBottom w:val="0"/>
      <w:divBdr>
        <w:top w:val="none" w:sz="0" w:space="0" w:color="auto"/>
        <w:left w:val="none" w:sz="0" w:space="0" w:color="auto"/>
        <w:bottom w:val="none" w:sz="0" w:space="0" w:color="auto"/>
        <w:right w:val="none" w:sz="0" w:space="0" w:color="auto"/>
      </w:divBdr>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077236692">
      <w:bodyDiv w:val="1"/>
      <w:marLeft w:val="0"/>
      <w:marRight w:val="0"/>
      <w:marTop w:val="0"/>
      <w:marBottom w:val="0"/>
      <w:divBdr>
        <w:top w:val="none" w:sz="0" w:space="0" w:color="auto"/>
        <w:left w:val="none" w:sz="0" w:space="0" w:color="auto"/>
        <w:bottom w:val="none" w:sz="0" w:space="0" w:color="auto"/>
        <w:right w:val="none" w:sz="0" w:space="0" w:color="auto"/>
      </w:divBdr>
    </w:div>
    <w:div w:id="2079205368">
      <w:bodyDiv w:val="1"/>
      <w:marLeft w:val="0"/>
      <w:marRight w:val="0"/>
      <w:marTop w:val="0"/>
      <w:marBottom w:val="0"/>
      <w:divBdr>
        <w:top w:val="none" w:sz="0" w:space="0" w:color="auto"/>
        <w:left w:val="none" w:sz="0" w:space="0" w:color="auto"/>
        <w:bottom w:val="none" w:sz="0" w:space="0" w:color="auto"/>
        <w:right w:val="none" w:sz="0" w:space="0" w:color="auto"/>
      </w:divBdr>
    </w:div>
    <w:div w:id="2082212029">
      <w:bodyDiv w:val="1"/>
      <w:marLeft w:val="0"/>
      <w:marRight w:val="0"/>
      <w:marTop w:val="0"/>
      <w:marBottom w:val="0"/>
      <w:divBdr>
        <w:top w:val="none" w:sz="0" w:space="0" w:color="auto"/>
        <w:left w:val="none" w:sz="0" w:space="0" w:color="auto"/>
        <w:bottom w:val="none" w:sz="0" w:space="0" w:color="auto"/>
        <w:right w:val="none" w:sz="0" w:space="0" w:color="auto"/>
      </w:divBdr>
    </w:div>
    <w:div w:id="2082675630">
      <w:bodyDiv w:val="1"/>
      <w:marLeft w:val="0"/>
      <w:marRight w:val="0"/>
      <w:marTop w:val="0"/>
      <w:marBottom w:val="0"/>
      <w:divBdr>
        <w:top w:val="none" w:sz="0" w:space="0" w:color="auto"/>
        <w:left w:val="none" w:sz="0" w:space="0" w:color="auto"/>
        <w:bottom w:val="none" w:sz="0" w:space="0" w:color="auto"/>
        <w:right w:val="none" w:sz="0" w:space="0" w:color="auto"/>
      </w:divBdr>
    </w:div>
    <w:div w:id="2084639869">
      <w:bodyDiv w:val="1"/>
      <w:marLeft w:val="0"/>
      <w:marRight w:val="0"/>
      <w:marTop w:val="0"/>
      <w:marBottom w:val="0"/>
      <w:divBdr>
        <w:top w:val="none" w:sz="0" w:space="0" w:color="auto"/>
        <w:left w:val="none" w:sz="0" w:space="0" w:color="auto"/>
        <w:bottom w:val="none" w:sz="0" w:space="0" w:color="auto"/>
        <w:right w:val="none" w:sz="0" w:space="0" w:color="auto"/>
      </w:divBdr>
    </w:div>
    <w:div w:id="2091465320">
      <w:bodyDiv w:val="1"/>
      <w:marLeft w:val="0"/>
      <w:marRight w:val="0"/>
      <w:marTop w:val="0"/>
      <w:marBottom w:val="0"/>
      <w:divBdr>
        <w:top w:val="none" w:sz="0" w:space="0" w:color="auto"/>
        <w:left w:val="none" w:sz="0" w:space="0" w:color="auto"/>
        <w:bottom w:val="none" w:sz="0" w:space="0" w:color="auto"/>
        <w:right w:val="none" w:sz="0" w:space="0" w:color="auto"/>
      </w:divBdr>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
    <w:div w:id="2108186115">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12820515">
      <w:bodyDiv w:val="1"/>
      <w:marLeft w:val="0"/>
      <w:marRight w:val="0"/>
      <w:marTop w:val="0"/>
      <w:marBottom w:val="0"/>
      <w:divBdr>
        <w:top w:val="none" w:sz="0" w:space="0" w:color="auto"/>
        <w:left w:val="none" w:sz="0" w:space="0" w:color="auto"/>
        <w:bottom w:val="none" w:sz="0" w:space="0" w:color="auto"/>
        <w:right w:val="none" w:sz="0" w:space="0" w:color="auto"/>
      </w:divBdr>
    </w:div>
    <w:div w:id="2114352779">
      <w:bodyDiv w:val="1"/>
      <w:marLeft w:val="0"/>
      <w:marRight w:val="0"/>
      <w:marTop w:val="0"/>
      <w:marBottom w:val="0"/>
      <w:divBdr>
        <w:top w:val="none" w:sz="0" w:space="0" w:color="auto"/>
        <w:left w:val="none" w:sz="0" w:space="0" w:color="auto"/>
        <w:bottom w:val="none" w:sz="0" w:space="0" w:color="auto"/>
        <w:right w:val="none" w:sz="0" w:space="0" w:color="auto"/>
      </w:divBdr>
    </w:div>
    <w:div w:id="2115242369">
      <w:bodyDiv w:val="1"/>
      <w:marLeft w:val="0"/>
      <w:marRight w:val="0"/>
      <w:marTop w:val="0"/>
      <w:marBottom w:val="0"/>
      <w:divBdr>
        <w:top w:val="none" w:sz="0" w:space="0" w:color="auto"/>
        <w:left w:val="none" w:sz="0" w:space="0" w:color="auto"/>
        <w:bottom w:val="none" w:sz="0" w:space="0" w:color="auto"/>
        <w:right w:val="none" w:sz="0" w:space="0" w:color="auto"/>
      </w:divBdr>
    </w:div>
    <w:div w:id="2115318311">
      <w:bodyDiv w:val="1"/>
      <w:marLeft w:val="0"/>
      <w:marRight w:val="0"/>
      <w:marTop w:val="0"/>
      <w:marBottom w:val="0"/>
      <w:divBdr>
        <w:top w:val="none" w:sz="0" w:space="0" w:color="auto"/>
        <w:left w:val="none" w:sz="0" w:space="0" w:color="auto"/>
        <w:bottom w:val="none" w:sz="0" w:space="0" w:color="auto"/>
        <w:right w:val="none" w:sz="0" w:space="0" w:color="auto"/>
      </w:divBdr>
    </w:div>
    <w:div w:id="2122869135">
      <w:bodyDiv w:val="1"/>
      <w:marLeft w:val="0"/>
      <w:marRight w:val="0"/>
      <w:marTop w:val="0"/>
      <w:marBottom w:val="0"/>
      <w:divBdr>
        <w:top w:val="none" w:sz="0" w:space="0" w:color="auto"/>
        <w:left w:val="none" w:sz="0" w:space="0" w:color="auto"/>
        <w:bottom w:val="none" w:sz="0" w:space="0" w:color="auto"/>
        <w:right w:val="none" w:sz="0" w:space="0" w:color="auto"/>
      </w:divBdr>
    </w:div>
    <w:div w:id="2123761181">
      <w:bodyDiv w:val="1"/>
      <w:marLeft w:val="0"/>
      <w:marRight w:val="0"/>
      <w:marTop w:val="0"/>
      <w:marBottom w:val="0"/>
      <w:divBdr>
        <w:top w:val="none" w:sz="0" w:space="0" w:color="auto"/>
        <w:left w:val="none" w:sz="0" w:space="0" w:color="auto"/>
        <w:bottom w:val="none" w:sz="0" w:space="0" w:color="auto"/>
        <w:right w:val="none" w:sz="0" w:space="0" w:color="auto"/>
      </w:divBdr>
    </w:div>
    <w:div w:id="2125808444">
      <w:bodyDiv w:val="1"/>
      <w:marLeft w:val="0"/>
      <w:marRight w:val="0"/>
      <w:marTop w:val="0"/>
      <w:marBottom w:val="0"/>
      <w:divBdr>
        <w:top w:val="none" w:sz="0" w:space="0" w:color="auto"/>
        <w:left w:val="none" w:sz="0" w:space="0" w:color="auto"/>
        <w:bottom w:val="none" w:sz="0" w:space="0" w:color="auto"/>
        <w:right w:val="none" w:sz="0" w:space="0" w:color="auto"/>
      </w:divBdr>
    </w:div>
    <w:div w:id="2126264834">
      <w:bodyDiv w:val="1"/>
      <w:marLeft w:val="0"/>
      <w:marRight w:val="0"/>
      <w:marTop w:val="0"/>
      <w:marBottom w:val="0"/>
      <w:divBdr>
        <w:top w:val="none" w:sz="0" w:space="0" w:color="auto"/>
        <w:left w:val="none" w:sz="0" w:space="0" w:color="auto"/>
        <w:bottom w:val="none" w:sz="0" w:space="0" w:color="auto"/>
        <w:right w:val="none" w:sz="0" w:space="0" w:color="auto"/>
      </w:divBdr>
    </w:div>
    <w:div w:id="2128044631">
      <w:bodyDiv w:val="1"/>
      <w:marLeft w:val="0"/>
      <w:marRight w:val="0"/>
      <w:marTop w:val="0"/>
      <w:marBottom w:val="0"/>
      <w:divBdr>
        <w:top w:val="none" w:sz="0" w:space="0" w:color="auto"/>
        <w:left w:val="none" w:sz="0" w:space="0" w:color="auto"/>
        <w:bottom w:val="none" w:sz="0" w:space="0" w:color="auto"/>
        <w:right w:val="none" w:sz="0" w:space="0" w:color="auto"/>
      </w:divBdr>
    </w:div>
    <w:div w:id="2129204760">
      <w:bodyDiv w:val="1"/>
      <w:marLeft w:val="0"/>
      <w:marRight w:val="0"/>
      <w:marTop w:val="0"/>
      <w:marBottom w:val="0"/>
      <w:divBdr>
        <w:top w:val="none" w:sz="0" w:space="0" w:color="auto"/>
        <w:left w:val="none" w:sz="0" w:space="0" w:color="auto"/>
        <w:bottom w:val="none" w:sz="0" w:space="0" w:color="auto"/>
        <w:right w:val="none" w:sz="0" w:space="0" w:color="auto"/>
      </w:divBdr>
    </w:div>
    <w:div w:id="2131124524">
      <w:bodyDiv w:val="1"/>
      <w:marLeft w:val="0"/>
      <w:marRight w:val="0"/>
      <w:marTop w:val="0"/>
      <w:marBottom w:val="0"/>
      <w:divBdr>
        <w:top w:val="none" w:sz="0" w:space="0" w:color="auto"/>
        <w:left w:val="none" w:sz="0" w:space="0" w:color="auto"/>
        <w:bottom w:val="none" w:sz="0" w:space="0" w:color="auto"/>
        <w:right w:val="none" w:sz="0" w:space="0" w:color="auto"/>
      </w:divBdr>
    </w:div>
    <w:div w:id="2137290667">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519228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F7B0C58-053B-4CB2-A541-F3DE943569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26750</TotalTime>
  <Pages>2</Pages>
  <Words>180</Words>
  <Characters>1026</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1204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1930</cp:revision>
  <cp:lastPrinted>2009-02-06T05:36:00Z</cp:lastPrinted>
  <dcterms:created xsi:type="dcterms:W3CDTF">2023-09-07T12:38:00Z</dcterms:created>
  <dcterms:modified xsi:type="dcterms:W3CDTF">2023-12-10T09:09:00Z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