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015D4" w14:textId="0C845795" w:rsidR="00083045" w:rsidRDefault="00BD1AB8" w:rsidP="00BD1AB8">
      <w:r w:rsidRPr="00BD1AB8">
        <w:rPr>
          <w:rFonts w:hint="eastAsia"/>
        </w:rPr>
        <w:t>Сравнительная</w:t>
      </w:r>
      <w:r w:rsidRPr="00BD1AB8">
        <w:t xml:space="preserve"> </w:t>
      </w:r>
      <w:r w:rsidRPr="00BD1AB8">
        <w:rPr>
          <w:rFonts w:hint="eastAsia"/>
        </w:rPr>
        <w:t>оценка</w:t>
      </w:r>
      <w:r w:rsidRPr="00BD1AB8">
        <w:t xml:space="preserve"> </w:t>
      </w:r>
      <w:r w:rsidRPr="00BD1AB8">
        <w:rPr>
          <w:rFonts w:hint="eastAsia"/>
        </w:rPr>
        <w:t>влияния</w:t>
      </w:r>
      <w:r w:rsidRPr="00BD1AB8">
        <w:t xml:space="preserve"> </w:t>
      </w:r>
      <w:r w:rsidRPr="00BD1AB8">
        <w:rPr>
          <w:rFonts w:hint="eastAsia"/>
        </w:rPr>
        <w:t>угольно</w:t>
      </w:r>
      <w:r w:rsidRPr="00BD1AB8">
        <w:t>-</w:t>
      </w:r>
      <w:r w:rsidRPr="00BD1AB8">
        <w:rPr>
          <w:rFonts w:hint="eastAsia"/>
        </w:rPr>
        <w:t>породной</w:t>
      </w:r>
      <w:r w:rsidRPr="00BD1AB8">
        <w:t xml:space="preserve"> </w:t>
      </w:r>
      <w:r w:rsidRPr="00BD1AB8">
        <w:rPr>
          <w:rFonts w:hint="eastAsia"/>
        </w:rPr>
        <w:t>пыли</w:t>
      </w:r>
      <w:r w:rsidRPr="00BD1AB8">
        <w:t xml:space="preserve"> </w:t>
      </w:r>
      <w:r w:rsidRPr="00BD1AB8">
        <w:rPr>
          <w:rFonts w:hint="eastAsia"/>
        </w:rPr>
        <w:t>и</w:t>
      </w:r>
      <w:r w:rsidRPr="00BD1AB8">
        <w:t xml:space="preserve"> </w:t>
      </w:r>
      <w:r w:rsidRPr="00BD1AB8">
        <w:rPr>
          <w:rFonts w:hint="eastAsia"/>
        </w:rPr>
        <w:t>фторида</w:t>
      </w:r>
      <w:r w:rsidRPr="00BD1AB8">
        <w:t xml:space="preserve"> </w:t>
      </w:r>
      <w:r w:rsidRPr="00BD1AB8">
        <w:rPr>
          <w:rFonts w:hint="eastAsia"/>
        </w:rPr>
        <w:t>натрия</w:t>
      </w:r>
      <w:r w:rsidRPr="00BD1AB8">
        <w:t xml:space="preserve"> </w:t>
      </w:r>
      <w:r w:rsidRPr="00BD1AB8">
        <w:rPr>
          <w:rFonts w:hint="eastAsia"/>
        </w:rPr>
        <w:t>на</w:t>
      </w:r>
      <w:r w:rsidRPr="00BD1AB8">
        <w:t xml:space="preserve"> </w:t>
      </w:r>
      <w:r w:rsidRPr="00BD1AB8">
        <w:rPr>
          <w:rFonts w:hint="eastAsia"/>
        </w:rPr>
        <w:t>иммунный</w:t>
      </w:r>
      <w:r w:rsidRPr="00BD1AB8">
        <w:t xml:space="preserve"> </w:t>
      </w:r>
      <w:r w:rsidRPr="00BD1AB8">
        <w:rPr>
          <w:rFonts w:hint="eastAsia"/>
        </w:rPr>
        <w:t>статус</w:t>
      </w:r>
      <w:r w:rsidRPr="00BD1AB8">
        <w:t xml:space="preserve"> </w:t>
      </w:r>
      <w:r w:rsidRPr="00BD1AB8">
        <w:rPr>
          <w:rFonts w:hint="eastAsia"/>
        </w:rPr>
        <w:t>организма</w:t>
      </w:r>
      <w:r w:rsidRPr="00BD1AB8">
        <w:t xml:space="preserve">: </w:t>
      </w:r>
      <w:r w:rsidRPr="00BD1AB8">
        <w:rPr>
          <w:rFonts w:hint="eastAsia"/>
        </w:rPr>
        <w:t>экспериментальные</w:t>
      </w:r>
      <w:r w:rsidRPr="00BD1AB8">
        <w:t xml:space="preserve"> </w:t>
      </w:r>
      <w:r w:rsidRPr="00BD1AB8">
        <w:rPr>
          <w:rFonts w:hint="eastAsia"/>
        </w:rPr>
        <w:t>исследования</w:t>
      </w:r>
      <w:r>
        <w:t xml:space="preserve"> </w:t>
      </w:r>
      <w:r w:rsidRPr="00BD1AB8">
        <w:rPr>
          <w:rFonts w:hint="eastAsia"/>
        </w:rPr>
        <w:t>Казицкая</w:t>
      </w:r>
      <w:r w:rsidRPr="00BD1AB8">
        <w:t xml:space="preserve">, </w:t>
      </w:r>
      <w:r w:rsidRPr="00BD1AB8">
        <w:rPr>
          <w:rFonts w:hint="eastAsia"/>
        </w:rPr>
        <w:t>Анастасия</w:t>
      </w:r>
      <w:r w:rsidRPr="00BD1AB8">
        <w:t xml:space="preserve"> </w:t>
      </w:r>
      <w:r w:rsidRPr="00BD1AB8">
        <w:rPr>
          <w:rFonts w:hint="eastAsia"/>
        </w:rPr>
        <w:t>Сергеевна</w:t>
      </w:r>
    </w:p>
    <w:p w14:paraId="13D2E986" w14:textId="77777777" w:rsidR="00BD1AB8" w:rsidRDefault="00BD1AB8" w:rsidP="00BD1AB8">
      <w:r>
        <w:rPr>
          <w:rFonts w:hint="eastAsia"/>
        </w:rPr>
        <w:t>ОГЛАВЛЕНИЕ</w:t>
      </w:r>
      <w:r>
        <w:t xml:space="preserve"> </w:t>
      </w:r>
      <w:r>
        <w:rPr>
          <w:rFonts w:hint="eastAsia"/>
        </w:rPr>
        <w:t>ДИССЕРТАЦИИ</w:t>
      </w:r>
    </w:p>
    <w:p w14:paraId="1D55818A" w14:textId="77777777" w:rsidR="00BD1AB8" w:rsidRDefault="00BD1AB8" w:rsidP="00BD1AB8">
      <w:r>
        <w:rPr>
          <w:rFonts w:hint="eastAsia"/>
        </w:rPr>
        <w:t>кандидат</w:t>
      </w:r>
      <w:r>
        <w:t xml:space="preserve"> </w:t>
      </w:r>
      <w:r>
        <w:rPr>
          <w:rFonts w:hint="eastAsia"/>
        </w:rPr>
        <w:t>наук</w:t>
      </w:r>
      <w:r>
        <w:t xml:space="preserve"> </w:t>
      </w:r>
      <w:r>
        <w:rPr>
          <w:rFonts w:hint="eastAsia"/>
        </w:rPr>
        <w:t>Казицкая</w:t>
      </w:r>
      <w:r>
        <w:t xml:space="preserve">, </w:t>
      </w:r>
      <w:r>
        <w:rPr>
          <w:rFonts w:hint="eastAsia"/>
        </w:rPr>
        <w:t>Анастасия</w:t>
      </w:r>
      <w:r>
        <w:t xml:space="preserve"> </w:t>
      </w:r>
      <w:r>
        <w:rPr>
          <w:rFonts w:hint="eastAsia"/>
        </w:rPr>
        <w:t>Сергеевна</w:t>
      </w:r>
    </w:p>
    <w:p w14:paraId="74574606" w14:textId="77777777" w:rsidR="00BD1AB8" w:rsidRDefault="00BD1AB8" w:rsidP="00BD1AB8">
      <w:r>
        <w:rPr>
          <w:rFonts w:hint="eastAsia"/>
        </w:rPr>
        <w:t>ОГЛАВЛЕНИЕ</w:t>
      </w:r>
    </w:p>
    <w:p w14:paraId="53264B8A" w14:textId="77777777" w:rsidR="00BD1AB8" w:rsidRDefault="00BD1AB8" w:rsidP="00BD1AB8"/>
    <w:p w14:paraId="7F2CD49B" w14:textId="77777777" w:rsidR="00BD1AB8" w:rsidRDefault="00BD1AB8" w:rsidP="00BD1AB8">
      <w:r>
        <w:rPr>
          <w:rFonts w:hint="eastAsia"/>
        </w:rPr>
        <w:t>ВВЕДЕНИЕ</w:t>
      </w:r>
    </w:p>
    <w:p w14:paraId="75E53897" w14:textId="77777777" w:rsidR="00BD1AB8" w:rsidRDefault="00BD1AB8" w:rsidP="00BD1AB8"/>
    <w:p w14:paraId="75B8E37A" w14:textId="77777777" w:rsidR="00BD1AB8" w:rsidRDefault="00BD1AB8" w:rsidP="00BD1AB8">
      <w:r>
        <w:rPr>
          <w:rFonts w:hint="eastAsia"/>
        </w:rPr>
        <w:t>ГЛАВА</w:t>
      </w:r>
      <w:r>
        <w:t xml:space="preserve"> 1. </w:t>
      </w:r>
      <w:r>
        <w:rPr>
          <w:rFonts w:hint="eastAsia"/>
        </w:rPr>
        <w:t>ОБЗОР</w:t>
      </w:r>
      <w:r>
        <w:t xml:space="preserve"> </w:t>
      </w:r>
      <w:r>
        <w:rPr>
          <w:rFonts w:hint="eastAsia"/>
        </w:rPr>
        <w:t>ЛИТЕРАТУРЫ</w:t>
      </w:r>
    </w:p>
    <w:p w14:paraId="50FBAB71" w14:textId="77777777" w:rsidR="00BD1AB8" w:rsidRDefault="00BD1AB8" w:rsidP="00BD1AB8"/>
    <w:p w14:paraId="61ECEC16" w14:textId="77777777" w:rsidR="00BD1AB8" w:rsidRDefault="00BD1AB8" w:rsidP="00BD1AB8">
      <w:r>
        <w:t xml:space="preserve">1.1.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механизмах</w:t>
      </w:r>
      <w:r>
        <w:t xml:space="preserve"> </w:t>
      </w:r>
      <w:r>
        <w:rPr>
          <w:rFonts w:hint="eastAsia"/>
        </w:rPr>
        <w:t>иммунной</w:t>
      </w:r>
      <w:r>
        <w:t xml:space="preserve"> </w:t>
      </w:r>
      <w:r>
        <w:rPr>
          <w:rFonts w:hint="eastAsia"/>
        </w:rPr>
        <w:t>реактивности</w:t>
      </w:r>
      <w:r>
        <w:t xml:space="preserve"> </w:t>
      </w:r>
      <w:r>
        <w:rPr>
          <w:rFonts w:hint="eastAsia"/>
        </w:rPr>
        <w:t>организма</w:t>
      </w:r>
    </w:p>
    <w:p w14:paraId="5929E042" w14:textId="77777777" w:rsidR="00BD1AB8" w:rsidRDefault="00BD1AB8" w:rsidP="00BD1AB8"/>
    <w:p w14:paraId="368D1CC4" w14:textId="77777777" w:rsidR="00BD1AB8" w:rsidRDefault="00BD1AB8" w:rsidP="00BD1AB8">
      <w:r>
        <w:t xml:space="preserve">1.2. </w:t>
      </w:r>
      <w:r>
        <w:rPr>
          <w:rFonts w:hint="eastAsia"/>
        </w:rPr>
        <w:t>Иммунный</w:t>
      </w:r>
      <w:r>
        <w:t xml:space="preserve"> </w:t>
      </w:r>
      <w:r>
        <w:rPr>
          <w:rFonts w:hint="eastAsia"/>
        </w:rPr>
        <w:t>ответ</w:t>
      </w:r>
      <w:r>
        <w:t xml:space="preserve"> </w:t>
      </w:r>
      <w:r>
        <w:rPr>
          <w:rFonts w:hint="eastAsia"/>
        </w:rPr>
        <w:t>при</w:t>
      </w:r>
      <w:r>
        <w:t xml:space="preserve"> </w:t>
      </w:r>
      <w:r>
        <w:rPr>
          <w:rFonts w:hint="eastAsia"/>
        </w:rPr>
        <w:t>развитии</w:t>
      </w:r>
      <w:r>
        <w:t xml:space="preserve"> </w:t>
      </w:r>
      <w:r>
        <w:rPr>
          <w:rFonts w:hint="eastAsia"/>
        </w:rPr>
        <w:t>производственно</w:t>
      </w:r>
      <w:r>
        <w:t xml:space="preserve"> </w:t>
      </w:r>
      <w:r>
        <w:rPr>
          <w:rFonts w:hint="eastAsia"/>
        </w:rPr>
        <w:t>обусловленных</w:t>
      </w:r>
      <w:r>
        <w:t xml:space="preserve"> </w:t>
      </w:r>
      <w:r>
        <w:rPr>
          <w:rFonts w:hint="eastAsia"/>
        </w:rPr>
        <w:t>заболеваний</w:t>
      </w:r>
      <w:r>
        <w:t xml:space="preserve"> </w:t>
      </w:r>
      <w:r>
        <w:rPr>
          <w:rFonts w:hint="eastAsia"/>
        </w:rPr>
        <w:t>бронхолегочной</w:t>
      </w:r>
      <w:r>
        <w:t xml:space="preserve"> </w:t>
      </w:r>
      <w:r>
        <w:rPr>
          <w:rFonts w:hint="eastAsia"/>
        </w:rPr>
        <w:t>системы</w:t>
      </w:r>
    </w:p>
    <w:p w14:paraId="5E956E68" w14:textId="77777777" w:rsidR="00BD1AB8" w:rsidRDefault="00BD1AB8" w:rsidP="00BD1AB8"/>
    <w:p w14:paraId="25B97881" w14:textId="77777777" w:rsidR="00BD1AB8" w:rsidRDefault="00BD1AB8" w:rsidP="00BD1AB8">
      <w:r>
        <w:t xml:space="preserve">1.3. </w:t>
      </w:r>
      <w:r>
        <w:rPr>
          <w:rFonts w:hint="eastAsia"/>
        </w:rPr>
        <w:t>Иммунный</w:t>
      </w:r>
      <w:r>
        <w:t xml:space="preserve"> </w:t>
      </w:r>
      <w:r>
        <w:rPr>
          <w:rFonts w:hint="eastAsia"/>
        </w:rPr>
        <w:t>ответ</w:t>
      </w:r>
      <w:r>
        <w:t xml:space="preserve"> </w:t>
      </w:r>
      <w:r>
        <w:rPr>
          <w:rFonts w:hint="eastAsia"/>
        </w:rPr>
        <w:t>организма</w:t>
      </w:r>
      <w:r>
        <w:t xml:space="preserve"> </w:t>
      </w:r>
      <w:r>
        <w:rPr>
          <w:rFonts w:hint="eastAsia"/>
        </w:rPr>
        <w:t>на</w:t>
      </w:r>
      <w:r>
        <w:t xml:space="preserve"> </w:t>
      </w:r>
      <w:r>
        <w:rPr>
          <w:rFonts w:hint="eastAsia"/>
        </w:rPr>
        <w:t>фтористую</w:t>
      </w:r>
      <w:r>
        <w:t xml:space="preserve"> </w:t>
      </w:r>
      <w:r>
        <w:rPr>
          <w:rFonts w:hint="eastAsia"/>
        </w:rPr>
        <w:t>интоксикацию</w:t>
      </w:r>
    </w:p>
    <w:p w14:paraId="5750B5D8" w14:textId="77777777" w:rsidR="00BD1AB8" w:rsidRDefault="00BD1AB8" w:rsidP="00BD1AB8"/>
    <w:p w14:paraId="4E5CF629" w14:textId="77777777" w:rsidR="00BD1AB8" w:rsidRDefault="00BD1AB8" w:rsidP="00BD1AB8">
      <w:r>
        <w:rPr>
          <w:rFonts w:hint="eastAsia"/>
        </w:rPr>
        <w:t>ГЛАВА</w:t>
      </w:r>
      <w:r>
        <w:t xml:space="preserve"> 2. </w:t>
      </w:r>
      <w:r>
        <w:rPr>
          <w:rFonts w:hint="eastAsia"/>
        </w:rPr>
        <w:t>ХАРАКТЕРИСТИКА</w:t>
      </w:r>
      <w:r>
        <w:t xml:space="preserve"> </w:t>
      </w:r>
      <w:r>
        <w:rPr>
          <w:rFonts w:hint="eastAsia"/>
        </w:rPr>
        <w:t>МАТЕРИАЛА</w:t>
      </w:r>
      <w:r>
        <w:t xml:space="preserve">, </w:t>
      </w:r>
      <w:r>
        <w:rPr>
          <w:rFonts w:hint="eastAsia"/>
        </w:rPr>
        <w:t>ОБЪЕМ</w:t>
      </w:r>
      <w:r>
        <w:t xml:space="preserve"> </w:t>
      </w:r>
      <w:r>
        <w:rPr>
          <w:rFonts w:hint="eastAsia"/>
        </w:rPr>
        <w:t>И</w:t>
      </w:r>
      <w:r>
        <w:t xml:space="preserve"> </w:t>
      </w:r>
      <w:r>
        <w:rPr>
          <w:rFonts w:hint="eastAsia"/>
        </w:rPr>
        <w:t>МЕТОДЫ</w:t>
      </w:r>
    </w:p>
    <w:p w14:paraId="5F5C62CD" w14:textId="77777777" w:rsidR="00BD1AB8" w:rsidRDefault="00BD1AB8" w:rsidP="00BD1AB8"/>
    <w:p w14:paraId="76473F7E" w14:textId="77777777" w:rsidR="00BD1AB8" w:rsidRDefault="00BD1AB8" w:rsidP="00BD1AB8">
      <w:r>
        <w:rPr>
          <w:rFonts w:hint="eastAsia"/>
        </w:rPr>
        <w:t>ИССЛЕДОВАНИЙ</w:t>
      </w:r>
    </w:p>
    <w:p w14:paraId="265BA9A1" w14:textId="77777777" w:rsidR="00BD1AB8" w:rsidRDefault="00BD1AB8" w:rsidP="00BD1AB8"/>
    <w:p w14:paraId="25874BD9" w14:textId="77777777" w:rsidR="00BD1AB8" w:rsidRDefault="00BD1AB8" w:rsidP="00BD1AB8">
      <w:r>
        <w:rPr>
          <w:rFonts w:hint="eastAsia"/>
        </w:rPr>
        <w:t>ГЛАВА</w:t>
      </w:r>
      <w:r>
        <w:t xml:space="preserve"> 3. </w:t>
      </w:r>
      <w:r>
        <w:rPr>
          <w:rFonts w:hint="eastAsia"/>
        </w:rPr>
        <w:t>РЕЗУЛЬТАТЫ</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ОБСУЖДЕНИЕ</w:t>
      </w:r>
    </w:p>
    <w:p w14:paraId="52758CD0" w14:textId="77777777" w:rsidR="00BD1AB8" w:rsidRDefault="00BD1AB8" w:rsidP="00BD1AB8"/>
    <w:p w14:paraId="02A7DE42" w14:textId="77777777" w:rsidR="00BD1AB8" w:rsidRDefault="00BD1AB8" w:rsidP="00BD1AB8">
      <w:r>
        <w:t xml:space="preserve">3.1. </w:t>
      </w:r>
      <w:r>
        <w:rPr>
          <w:rFonts w:hint="eastAsia"/>
        </w:rPr>
        <w:t>Влияние</w:t>
      </w:r>
      <w:r>
        <w:t xml:space="preserve"> </w:t>
      </w:r>
      <w:r>
        <w:rPr>
          <w:rFonts w:hint="eastAsia"/>
        </w:rPr>
        <w:t>угольно</w:t>
      </w:r>
      <w:r>
        <w:t>-</w:t>
      </w:r>
      <w:r>
        <w:rPr>
          <w:rFonts w:hint="eastAsia"/>
        </w:rPr>
        <w:t>породной</w:t>
      </w:r>
      <w:r>
        <w:t xml:space="preserve"> </w:t>
      </w:r>
      <w:r>
        <w:rPr>
          <w:rFonts w:hint="eastAsia"/>
        </w:rPr>
        <w:t>пыли</w:t>
      </w:r>
      <w:r>
        <w:t xml:space="preserve"> </w:t>
      </w:r>
      <w:r>
        <w:rPr>
          <w:rFonts w:hint="eastAsia"/>
        </w:rPr>
        <w:t>на</w:t>
      </w:r>
      <w:r>
        <w:t xml:space="preserve"> </w:t>
      </w:r>
      <w:r>
        <w:rPr>
          <w:rFonts w:hint="eastAsia"/>
        </w:rPr>
        <w:t>иммунный</w:t>
      </w:r>
      <w:r>
        <w:t xml:space="preserve"> </w:t>
      </w:r>
      <w:r>
        <w:rPr>
          <w:rFonts w:hint="eastAsia"/>
        </w:rPr>
        <w:t>статус</w:t>
      </w:r>
      <w:r>
        <w:t xml:space="preserve"> </w:t>
      </w:r>
      <w:r>
        <w:rPr>
          <w:rFonts w:hint="eastAsia"/>
        </w:rPr>
        <w:t>организма</w:t>
      </w:r>
      <w:r>
        <w:t xml:space="preserve"> </w:t>
      </w:r>
      <w:r>
        <w:rPr>
          <w:rFonts w:hint="eastAsia"/>
        </w:rPr>
        <w:t>экспериментальных</w:t>
      </w:r>
      <w:r>
        <w:t xml:space="preserve"> </w:t>
      </w:r>
      <w:r>
        <w:rPr>
          <w:rFonts w:hint="eastAsia"/>
        </w:rPr>
        <w:t>животных</w:t>
      </w:r>
    </w:p>
    <w:p w14:paraId="7D064385" w14:textId="77777777" w:rsidR="00BD1AB8" w:rsidRDefault="00BD1AB8" w:rsidP="00BD1AB8"/>
    <w:p w14:paraId="74593256" w14:textId="77777777" w:rsidR="00BD1AB8" w:rsidRDefault="00BD1AB8" w:rsidP="00BD1AB8">
      <w:r>
        <w:t xml:space="preserve">3.2. </w:t>
      </w:r>
      <w:r>
        <w:rPr>
          <w:rFonts w:hint="eastAsia"/>
        </w:rPr>
        <w:t>Влияние</w:t>
      </w:r>
      <w:r>
        <w:t xml:space="preserve"> </w:t>
      </w:r>
      <w:r>
        <w:rPr>
          <w:rFonts w:hint="eastAsia"/>
        </w:rPr>
        <w:t>фторида</w:t>
      </w:r>
      <w:r>
        <w:t xml:space="preserve"> </w:t>
      </w:r>
      <w:r>
        <w:rPr>
          <w:rFonts w:hint="eastAsia"/>
        </w:rPr>
        <w:t>натрия</w:t>
      </w:r>
      <w:r>
        <w:t xml:space="preserve"> </w:t>
      </w:r>
      <w:r>
        <w:rPr>
          <w:rFonts w:hint="eastAsia"/>
        </w:rPr>
        <w:t>на</w:t>
      </w:r>
      <w:r>
        <w:t xml:space="preserve"> </w:t>
      </w:r>
      <w:r>
        <w:rPr>
          <w:rFonts w:hint="eastAsia"/>
        </w:rPr>
        <w:t>иммунный</w:t>
      </w:r>
      <w:r>
        <w:t xml:space="preserve"> </w:t>
      </w:r>
      <w:r>
        <w:rPr>
          <w:rFonts w:hint="eastAsia"/>
        </w:rPr>
        <w:t>статус</w:t>
      </w:r>
      <w:r>
        <w:t xml:space="preserve"> </w:t>
      </w:r>
      <w:r>
        <w:rPr>
          <w:rFonts w:hint="eastAsia"/>
        </w:rPr>
        <w:t>организма</w:t>
      </w:r>
      <w:r>
        <w:t xml:space="preserve"> </w:t>
      </w:r>
      <w:r>
        <w:rPr>
          <w:rFonts w:hint="eastAsia"/>
        </w:rPr>
        <w:t>экспериментальных</w:t>
      </w:r>
      <w:r>
        <w:t xml:space="preserve"> </w:t>
      </w:r>
      <w:r>
        <w:rPr>
          <w:rFonts w:hint="eastAsia"/>
        </w:rPr>
        <w:t>животных</w:t>
      </w:r>
    </w:p>
    <w:p w14:paraId="1CED091A" w14:textId="77777777" w:rsidR="00BD1AB8" w:rsidRDefault="00BD1AB8" w:rsidP="00BD1AB8"/>
    <w:p w14:paraId="4C82E7A9" w14:textId="77777777" w:rsidR="00BD1AB8" w:rsidRDefault="00BD1AB8" w:rsidP="00BD1AB8">
      <w:r>
        <w:t xml:space="preserve">3.3. </w:t>
      </w:r>
      <w:r>
        <w:rPr>
          <w:rFonts w:hint="eastAsia"/>
        </w:rPr>
        <w:t>Механизмы</w:t>
      </w:r>
      <w:r>
        <w:t xml:space="preserve"> </w:t>
      </w:r>
      <w:r>
        <w:rPr>
          <w:rFonts w:hint="eastAsia"/>
        </w:rPr>
        <w:t>внутриклеточной</w:t>
      </w:r>
      <w:r>
        <w:t xml:space="preserve"> </w:t>
      </w:r>
      <w:r>
        <w:rPr>
          <w:rFonts w:hint="eastAsia"/>
        </w:rPr>
        <w:t>защиты</w:t>
      </w:r>
      <w:r>
        <w:t xml:space="preserve"> </w:t>
      </w:r>
      <w:r>
        <w:rPr>
          <w:rFonts w:hint="eastAsia"/>
        </w:rPr>
        <w:t>от</w:t>
      </w:r>
      <w:r>
        <w:t xml:space="preserve"> </w:t>
      </w:r>
      <w:r>
        <w:rPr>
          <w:rFonts w:hint="eastAsia"/>
        </w:rPr>
        <w:t>воздейст</w:t>
      </w:r>
      <w:r>
        <w:rPr>
          <w:rFonts w:hint="eastAsia"/>
        </w:rPr>
        <w:lastRenderedPageBreak/>
        <w:t>вия</w:t>
      </w:r>
      <w:r>
        <w:t xml:space="preserve"> </w:t>
      </w:r>
      <w:r>
        <w:rPr>
          <w:rFonts w:hint="eastAsia"/>
        </w:rPr>
        <w:t>вредных</w:t>
      </w:r>
      <w:r>
        <w:t xml:space="preserve"> </w:t>
      </w:r>
      <w:r>
        <w:rPr>
          <w:rFonts w:hint="eastAsia"/>
        </w:rPr>
        <w:t>производственных</w:t>
      </w:r>
      <w:r>
        <w:t xml:space="preserve"> </w:t>
      </w:r>
      <w:r>
        <w:rPr>
          <w:rFonts w:hint="eastAsia"/>
        </w:rPr>
        <w:t>факторов</w:t>
      </w:r>
    </w:p>
    <w:p w14:paraId="54FE2798" w14:textId="77777777" w:rsidR="00BD1AB8" w:rsidRDefault="00BD1AB8" w:rsidP="00BD1AB8"/>
    <w:p w14:paraId="3541CCF5" w14:textId="77777777" w:rsidR="00BD1AB8" w:rsidRDefault="00BD1AB8" w:rsidP="00BD1AB8">
      <w:r>
        <w:rPr>
          <w:rFonts w:hint="eastAsia"/>
        </w:rPr>
        <w:t>ЗАКЛЮЧЕНИЕ</w:t>
      </w:r>
    </w:p>
    <w:p w14:paraId="3860AB92" w14:textId="77777777" w:rsidR="00BD1AB8" w:rsidRDefault="00BD1AB8" w:rsidP="00BD1AB8"/>
    <w:p w14:paraId="6FA2CE56" w14:textId="77777777" w:rsidR="00BD1AB8" w:rsidRDefault="00BD1AB8" w:rsidP="00BD1AB8">
      <w:r>
        <w:rPr>
          <w:rFonts w:hint="eastAsia"/>
        </w:rPr>
        <w:t>ВЫВОДЫ</w:t>
      </w:r>
    </w:p>
    <w:p w14:paraId="53D2B253" w14:textId="77777777" w:rsidR="00BD1AB8" w:rsidRDefault="00BD1AB8" w:rsidP="00BD1AB8"/>
    <w:p w14:paraId="5510085F" w14:textId="77777777" w:rsidR="00BD1AB8" w:rsidRDefault="00BD1AB8" w:rsidP="00BD1AB8">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31E05C4" w14:textId="77777777" w:rsidR="00BD1AB8" w:rsidRDefault="00BD1AB8" w:rsidP="00BD1AB8"/>
    <w:p w14:paraId="1A9DAAE6" w14:textId="11D02791" w:rsidR="00BD1AB8" w:rsidRPr="00BD1AB8" w:rsidRDefault="00BD1AB8" w:rsidP="00BD1AB8">
      <w:r>
        <w:rPr>
          <w:rFonts w:hint="eastAsia"/>
        </w:rPr>
        <w:t>СПИСОК</w:t>
      </w:r>
      <w:r>
        <w:t xml:space="preserve"> </w:t>
      </w:r>
      <w:r>
        <w:rPr>
          <w:rFonts w:hint="eastAsia"/>
        </w:rPr>
        <w:t>ЛИТЕРАТУРЫ</w:t>
      </w:r>
    </w:p>
    <w:sectPr w:rsidR="00BD1AB8" w:rsidRPr="00BD1AB8"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F2BC6" w14:textId="77777777" w:rsidR="00F573D1" w:rsidRPr="008D1934" w:rsidRDefault="00F573D1">
      <w:pPr>
        <w:spacing w:after="0" w:line="240" w:lineRule="auto"/>
      </w:pPr>
      <w:r w:rsidRPr="008D1934">
        <w:separator/>
      </w:r>
    </w:p>
  </w:endnote>
  <w:endnote w:type="continuationSeparator" w:id="0">
    <w:p w14:paraId="6373AA76" w14:textId="77777777" w:rsidR="00F573D1" w:rsidRPr="008D1934" w:rsidRDefault="00F573D1">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85B61" w14:textId="77777777" w:rsidR="00F573D1" w:rsidRPr="008D1934" w:rsidRDefault="00F573D1"/>
    <w:p w14:paraId="66C66BC8" w14:textId="77777777" w:rsidR="00F573D1" w:rsidRPr="008D1934" w:rsidRDefault="00F573D1"/>
    <w:p w14:paraId="6521C5CD" w14:textId="77777777" w:rsidR="00F573D1" w:rsidRPr="008D1934" w:rsidRDefault="00F573D1"/>
    <w:p w14:paraId="5BAE23C3" w14:textId="77777777" w:rsidR="00F573D1" w:rsidRPr="008D1934" w:rsidRDefault="00F573D1"/>
    <w:p w14:paraId="429EC4F5" w14:textId="77777777" w:rsidR="00F573D1" w:rsidRPr="008D1934" w:rsidRDefault="00F573D1"/>
    <w:p w14:paraId="5FF6D207" w14:textId="77777777" w:rsidR="00F573D1" w:rsidRPr="008D1934" w:rsidRDefault="00F573D1"/>
    <w:p w14:paraId="1AE44D62" w14:textId="77777777" w:rsidR="00F573D1" w:rsidRPr="008D1934" w:rsidRDefault="00F573D1">
      <w:pPr>
        <w:rPr>
          <w:sz w:val="2"/>
          <w:szCs w:val="2"/>
        </w:rPr>
      </w:pPr>
      <w:r>
        <w:rPr>
          <w:noProof/>
        </w:rPr>
        <mc:AlternateContent>
          <mc:Choice Requires="wps">
            <w:drawing>
              <wp:anchor distT="0" distB="0" distL="63500" distR="63500" simplePos="0" relativeHeight="251660288" behindDoc="1" locked="0" layoutInCell="1" allowOverlap="1" wp14:anchorId="64E145E4" wp14:editId="3143206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FD6A2D2" w14:textId="77777777" w:rsidR="00F573D1" w:rsidRPr="008D1934" w:rsidRDefault="00F573D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E145E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D6A2D2" w14:textId="77777777" w:rsidR="00F573D1" w:rsidRPr="008D1934" w:rsidRDefault="00F573D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3795F39" w14:textId="77777777" w:rsidR="00F573D1" w:rsidRPr="008D1934" w:rsidRDefault="00F573D1"/>
    <w:p w14:paraId="2246F782" w14:textId="77777777" w:rsidR="00F573D1" w:rsidRPr="008D1934" w:rsidRDefault="00F573D1"/>
    <w:p w14:paraId="1791FBFD" w14:textId="77777777" w:rsidR="00F573D1" w:rsidRPr="008D1934" w:rsidRDefault="00F573D1">
      <w:pPr>
        <w:rPr>
          <w:sz w:val="2"/>
          <w:szCs w:val="2"/>
        </w:rPr>
      </w:pPr>
      <w:r>
        <w:rPr>
          <w:noProof/>
        </w:rPr>
        <mc:AlternateContent>
          <mc:Choice Requires="wps">
            <w:drawing>
              <wp:anchor distT="0" distB="0" distL="63500" distR="63500" simplePos="0" relativeHeight="251659264" behindDoc="1" locked="0" layoutInCell="1" allowOverlap="1" wp14:anchorId="773E204C" wp14:editId="2569F58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131C2C4" w14:textId="77777777" w:rsidR="00F573D1" w:rsidRPr="008D1934" w:rsidRDefault="00F573D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3E204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31C2C4" w14:textId="77777777" w:rsidR="00F573D1" w:rsidRPr="008D1934" w:rsidRDefault="00F573D1">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67CD082" w14:textId="77777777" w:rsidR="00F573D1" w:rsidRPr="008D1934" w:rsidRDefault="00F573D1"/>
    <w:p w14:paraId="0D57DC87" w14:textId="77777777" w:rsidR="00F573D1" w:rsidRPr="008D1934" w:rsidRDefault="00F573D1">
      <w:pPr>
        <w:rPr>
          <w:sz w:val="2"/>
          <w:szCs w:val="2"/>
        </w:rPr>
      </w:pPr>
    </w:p>
    <w:p w14:paraId="7EB3DD96" w14:textId="77777777" w:rsidR="00F573D1" w:rsidRPr="008D1934" w:rsidRDefault="00F573D1"/>
    <w:p w14:paraId="5548CCAF" w14:textId="77777777" w:rsidR="00F573D1" w:rsidRPr="008D1934" w:rsidRDefault="00F573D1">
      <w:pPr>
        <w:spacing w:after="0" w:line="240" w:lineRule="auto"/>
      </w:pPr>
    </w:p>
  </w:footnote>
  <w:footnote w:type="continuationSeparator" w:id="0">
    <w:p w14:paraId="1C891A12" w14:textId="77777777" w:rsidR="00F573D1" w:rsidRPr="008D1934" w:rsidRDefault="00F573D1">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1"/>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2</Pages>
  <Words>144</Words>
  <Characters>824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187</cp:revision>
  <cp:lastPrinted>2024-05-12T14:21:00Z</cp:lastPrinted>
  <dcterms:created xsi:type="dcterms:W3CDTF">2024-05-12T14:37:00Z</dcterms:created>
  <dcterms:modified xsi:type="dcterms:W3CDTF">2024-05-13T20:16:00Z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