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55C4" w14:textId="2341910A" w:rsidR="00582902" w:rsidRDefault="00CE5670" w:rsidP="00CE5670">
      <w:r w:rsidRPr="00CE5670">
        <w:rPr>
          <w:rFonts w:hint="eastAsia"/>
        </w:rPr>
        <w:t>Комплексная</w:t>
      </w:r>
      <w:r w:rsidRPr="00CE5670">
        <w:t xml:space="preserve"> </w:t>
      </w:r>
      <w:r w:rsidRPr="00CE5670">
        <w:rPr>
          <w:rFonts w:hint="eastAsia"/>
        </w:rPr>
        <w:t>профилактика</w:t>
      </w:r>
      <w:r w:rsidRPr="00CE5670">
        <w:t xml:space="preserve"> </w:t>
      </w:r>
      <w:r w:rsidRPr="00CE5670">
        <w:rPr>
          <w:rFonts w:hint="eastAsia"/>
        </w:rPr>
        <w:t>инфекционных</w:t>
      </w:r>
      <w:r w:rsidRPr="00CE5670">
        <w:t xml:space="preserve"> </w:t>
      </w:r>
      <w:r w:rsidRPr="00CE5670">
        <w:rPr>
          <w:rFonts w:hint="eastAsia"/>
        </w:rPr>
        <w:t>раневых</w:t>
      </w:r>
      <w:r w:rsidRPr="00CE5670">
        <w:t xml:space="preserve"> </w:t>
      </w:r>
      <w:r w:rsidRPr="00CE5670">
        <w:rPr>
          <w:rFonts w:hint="eastAsia"/>
        </w:rPr>
        <w:t>осложнений</w:t>
      </w:r>
      <w:r w:rsidRPr="00CE5670">
        <w:t xml:space="preserve"> </w:t>
      </w:r>
      <w:r w:rsidRPr="00CE5670">
        <w:rPr>
          <w:rFonts w:hint="eastAsia"/>
        </w:rPr>
        <w:t>после</w:t>
      </w:r>
      <w:r w:rsidRPr="00CE5670">
        <w:t xml:space="preserve"> </w:t>
      </w:r>
      <w:r w:rsidRPr="00CE5670">
        <w:rPr>
          <w:rFonts w:hint="eastAsia"/>
        </w:rPr>
        <w:t>операции</w:t>
      </w:r>
      <w:r w:rsidRPr="00CE5670">
        <w:t xml:space="preserve"> </w:t>
      </w:r>
      <w:r w:rsidRPr="00CE5670">
        <w:rPr>
          <w:rFonts w:hint="eastAsia"/>
        </w:rPr>
        <w:t>заднего</w:t>
      </w:r>
      <w:r w:rsidRPr="00CE5670">
        <w:t xml:space="preserve"> </w:t>
      </w:r>
      <w:r w:rsidRPr="00CE5670">
        <w:rPr>
          <w:rFonts w:hint="eastAsia"/>
        </w:rPr>
        <w:t>поясничного</w:t>
      </w:r>
      <w:r w:rsidRPr="00CE5670">
        <w:t xml:space="preserve"> </w:t>
      </w:r>
      <w:r w:rsidRPr="00CE5670">
        <w:rPr>
          <w:rFonts w:hint="eastAsia"/>
        </w:rPr>
        <w:t>спондилодеза</w:t>
      </w:r>
      <w:r>
        <w:t xml:space="preserve"> </w:t>
      </w:r>
      <w:r w:rsidRPr="00CE5670">
        <w:rPr>
          <w:rFonts w:hint="eastAsia"/>
        </w:rPr>
        <w:t>Борисов</w:t>
      </w:r>
      <w:r w:rsidRPr="00CE5670">
        <w:t xml:space="preserve"> </w:t>
      </w:r>
      <w:r w:rsidRPr="00CE5670">
        <w:rPr>
          <w:rFonts w:hint="eastAsia"/>
        </w:rPr>
        <w:t>Владислав</w:t>
      </w:r>
      <w:r w:rsidRPr="00CE5670">
        <w:t xml:space="preserve"> </w:t>
      </w:r>
      <w:r w:rsidRPr="00CE5670">
        <w:rPr>
          <w:rFonts w:hint="eastAsia"/>
        </w:rPr>
        <w:t>Эдуардович</w:t>
      </w:r>
    </w:p>
    <w:p w14:paraId="780A0A39" w14:textId="77777777" w:rsidR="00CE5670" w:rsidRDefault="00CE5670" w:rsidP="00CE5670">
      <w:r>
        <w:rPr>
          <w:rFonts w:hint="eastAsia"/>
        </w:rPr>
        <w:t>ОГЛАВЛЕНИЕ</w:t>
      </w:r>
      <w:r>
        <w:t xml:space="preserve"> </w:t>
      </w:r>
      <w:r>
        <w:rPr>
          <w:rFonts w:hint="eastAsia"/>
        </w:rPr>
        <w:t>ДИССЕРТАЦИИ</w:t>
      </w:r>
    </w:p>
    <w:p w14:paraId="3437160F" w14:textId="77777777" w:rsidR="00CE5670" w:rsidRDefault="00CE5670" w:rsidP="00CE5670">
      <w:r>
        <w:rPr>
          <w:rFonts w:hint="eastAsia"/>
        </w:rPr>
        <w:t>кандидат</w:t>
      </w:r>
      <w:r>
        <w:t xml:space="preserve"> </w:t>
      </w:r>
      <w:r>
        <w:rPr>
          <w:rFonts w:hint="eastAsia"/>
        </w:rPr>
        <w:t>наук</w:t>
      </w:r>
      <w:r>
        <w:t xml:space="preserve"> </w:t>
      </w:r>
      <w:r>
        <w:rPr>
          <w:rFonts w:hint="eastAsia"/>
        </w:rPr>
        <w:t>Борисов</w:t>
      </w:r>
      <w:r>
        <w:t xml:space="preserve"> </w:t>
      </w:r>
      <w:r>
        <w:rPr>
          <w:rFonts w:hint="eastAsia"/>
        </w:rPr>
        <w:t>Владислав</w:t>
      </w:r>
      <w:r>
        <w:t xml:space="preserve"> </w:t>
      </w:r>
      <w:r>
        <w:rPr>
          <w:rFonts w:hint="eastAsia"/>
        </w:rPr>
        <w:t>Эдуардович</w:t>
      </w:r>
    </w:p>
    <w:p w14:paraId="4055FFE9" w14:textId="77777777" w:rsidR="00CE5670" w:rsidRDefault="00CE5670" w:rsidP="00CE5670">
      <w:r>
        <w:rPr>
          <w:rFonts w:hint="eastAsia"/>
        </w:rPr>
        <w:t>ВВЕДЕНИЕ</w:t>
      </w:r>
    </w:p>
    <w:p w14:paraId="3E476BE8" w14:textId="77777777" w:rsidR="00CE5670" w:rsidRDefault="00CE5670" w:rsidP="00CE5670"/>
    <w:p w14:paraId="55036A16" w14:textId="77777777" w:rsidR="00CE5670" w:rsidRDefault="00CE5670" w:rsidP="00CE5670">
      <w:r>
        <w:rPr>
          <w:rFonts w:hint="eastAsia"/>
        </w:rPr>
        <w:t>ГЛАВА</w:t>
      </w:r>
      <w:r>
        <w:t xml:space="preserve"> 1 </w:t>
      </w:r>
      <w:r>
        <w:rPr>
          <w:rFonts w:hint="eastAsia"/>
        </w:rPr>
        <w:t>АНАЛИТИЧЕСКИЙ</w:t>
      </w:r>
      <w:r>
        <w:t xml:space="preserve"> </w:t>
      </w:r>
      <w:r>
        <w:rPr>
          <w:rFonts w:hint="eastAsia"/>
        </w:rPr>
        <w:t>ОБЗОР</w:t>
      </w:r>
    </w:p>
    <w:p w14:paraId="7F09C0C7" w14:textId="77777777" w:rsidR="00CE5670" w:rsidRDefault="00CE5670" w:rsidP="00CE5670"/>
    <w:p w14:paraId="34359CFC" w14:textId="77777777" w:rsidR="00CE5670" w:rsidRDefault="00CE5670" w:rsidP="00CE5670">
      <w:r>
        <w:t xml:space="preserve">1.1 </w:t>
      </w:r>
      <w:r>
        <w:rPr>
          <w:rFonts w:hint="eastAsia"/>
        </w:rPr>
        <w:t>Эпидемиология</w:t>
      </w:r>
      <w:r>
        <w:t xml:space="preserve"> </w:t>
      </w:r>
      <w:r>
        <w:rPr>
          <w:rFonts w:hint="eastAsia"/>
        </w:rPr>
        <w:t>инфекций</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r>
        <w:t xml:space="preserve"> </w:t>
      </w:r>
      <w:r>
        <w:rPr>
          <w:rFonts w:hint="eastAsia"/>
        </w:rPr>
        <w:t>в</w:t>
      </w:r>
      <w:r>
        <w:t xml:space="preserve"> </w:t>
      </w:r>
      <w:r>
        <w:rPr>
          <w:rFonts w:hint="eastAsia"/>
        </w:rPr>
        <w:t>спинальной</w:t>
      </w:r>
      <w:r>
        <w:t xml:space="preserve"> </w:t>
      </w:r>
      <w:r>
        <w:rPr>
          <w:rFonts w:hint="eastAsia"/>
        </w:rPr>
        <w:t>хирургии</w:t>
      </w:r>
    </w:p>
    <w:p w14:paraId="07D451C8" w14:textId="77777777" w:rsidR="00CE5670" w:rsidRDefault="00CE5670" w:rsidP="00CE5670"/>
    <w:p w14:paraId="77521E26" w14:textId="77777777" w:rsidR="00CE5670" w:rsidRDefault="00CE5670" w:rsidP="00CE5670">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инфекций</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245B965C" w14:textId="77777777" w:rsidR="00CE5670" w:rsidRDefault="00CE5670" w:rsidP="00CE5670"/>
    <w:p w14:paraId="68A41951" w14:textId="77777777" w:rsidR="00CE5670" w:rsidRDefault="00CE5670" w:rsidP="00CE5670">
      <w:r>
        <w:t xml:space="preserve">1.3 </w:t>
      </w:r>
      <w:r>
        <w:rPr>
          <w:rFonts w:hint="eastAsia"/>
        </w:rPr>
        <w:t>Предоперационная</w:t>
      </w:r>
      <w:r>
        <w:t xml:space="preserve"> </w:t>
      </w:r>
      <w:r>
        <w:rPr>
          <w:rFonts w:hint="eastAsia"/>
        </w:rPr>
        <w:t>профилактика</w:t>
      </w:r>
      <w:r>
        <w:t xml:space="preserve"> </w:t>
      </w:r>
      <w:r>
        <w:rPr>
          <w:rFonts w:hint="eastAsia"/>
        </w:rPr>
        <w:t>ИОХВ</w:t>
      </w:r>
      <w:r>
        <w:t xml:space="preserve"> </w:t>
      </w:r>
      <w:r>
        <w:rPr>
          <w:rFonts w:hint="eastAsia"/>
        </w:rPr>
        <w:t>в</w:t>
      </w:r>
      <w:r>
        <w:t xml:space="preserve"> </w:t>
      </w:r>
      <w:r>
        <w:rPr>
          <w:rFonts w:hint="eastAsia"/>
        </w:rPr>
        <w:t>спинальной</w:t>
      </w:r>
      <w:r>
        <w:t xml:space="preserve"> </w:t>
      </w:r>
      <w:r>
        <w:rPr>
          <w:rFonts w:hint="eastAsia"/>
        </w:rPr>
        <w:t>хирургии</w:t>
      </w:r>
    </w:p>
    <w:p w14:paraId="7A6C26B8" w14:textId="77777777" w:rsidR="00CE5670" w:rsidRDefault="00CE5670" w:rsidP="00CE5670"/>
    <w:p w14:paraId="22164912" w14:textId="77777777" w:rsidR="00CE5670" w:rsidRDefault="00CE5670" w:rsidP="00CE5670">
      <w:r>
        <w:t xml:space="preserve">1.4 </w:t>
      </w:r>
      <w:r>
        <w:rPr>
          <w:rFonts w:hint="eastAsia"/>
        </w:rPr>
        <w:t>Интраоперационная</w:t>
      </w:r>
      <w:r>
        <w:t xml:space="preserve"> </w:t>
      </w:r>
      <w:r>
        <w:rPr>
          <w:rFonts w:hint="eastAsia"/>
        </w:rPr>
        <w:t>профилактика</w:t>
      </w:r>
      <w:r>
        <w:t xml:space="preserve"> </w:t>
      </w:r>
      <w:r>
        <w:rPr>
          <w:rFonts w:hint="eastAsia"/>
        </w:rPr>
        <w:t>ИОХВ</w:t>
      </w:r>
      <w:r>
        <w:t xml:space="preserve"> </w:t>
      </w:r>
      <w:r>
        <w:rPr>
          <w:rFonts w:hint="eastAsia"/>
        </w:rPr>
        <w:t>в</w:t>
      </w:r>
      <w:r>
        <w:t xml:space="preserve"> </w:t>
      </w:r>
      <w:r>
        <w:rPr>
          <w:rFonts w:hint="eastAsia"/>
        </w:rPr>
        <w:t>спинальной</w:t>
      </w:r>
      <w:r>
        <w:t xml:space="preserve"> </w:t>
      </w:r>
      <w:r>
        <w:rPr>
          <w:rFonts w:hint="eastAsia"/>
        </w:rPr>
        <w:t>хирургии</w:t>
      </w:r>
    </w:p>
    <w:p w14:paraId="4BFE047D" w14:textId="77777777" w:rsidR="00CE5670" w:rsidRDefault="00CE5670" w:rsidP="00CE5670"/>
    <w:p w14:paraId="6AFF1E27" w14:textId="77777777" w:rsidR="00CE5670" w:rsidRDefault="00CE5670" w:rsidP="00CE5670">
      <w:r>
        <w:t xml:space="preserve">1.5 </w:t>
      </w:r>
      <w:r>
        <w:rPr>
          <w:rFonts w:hint="eastAsia"/>
        </w:rPr>
        <w:t>Послеоперационная</w:t>
      </w:r>
      <w:r>
        <w:t xml:space="preserve"> </w:t>
      </w:r>
      <w:r>
        <w:rPr>
          <w:rFonts w:hint="eastAsia"/>
        </w:rPr>
        <w:t>профилактика</w:t>
      </w:r>
      <w:r>
        <w:t xml:space="preserve"> </w:t>
      </w:r>
      <w:r>
        <w:rPr>
          <w:rFonts w:hint="eastAsia"/>
        </w:rPr>
        <w:t>ИОХВ</w:t>
      </w:r>
      <w:r>
        <w:t xml:space="preserve"> </w:t>
      </w:r>
      <w:r>
        <w:rPr>
          <w:rFonts w:hint="eastAsia"/>
        </w:rPr>
        <w:t>в</w:t>
      </w:r>
      <w:r>
        <w:t xml:space="preserve"> </w:t>
      </w:r>
      <w:r>
        <w:rPr>
          <w:rFonts w:hint="eastAsia"/>
        </w:rPr>
        <w:t>спинальной</w:t>
      </w:r>
      <w:r>
        <w:t xml:space="preserve"> </w:t>
      </w:r>
      <w:r>
        <w:rPr>
          <w:rFonts w:hint="eastAsia"/>
        </w:rPr>
        <w:t>хирургии</w:t>
      </w:r>
      <w:r>
        <w:t xml:space="preserve"> 38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834A9D7" w14:textId="77777777" w:rsidR="00CE5670" w:rsidRDefault="00CE5670" w:rsidP="00CE5670"/>
    <w:p w14:paraId="776477B1" w14:textId="77777777" w:rsidR="00CE5670" w:rsidRDefault="00CE5670" w:rsidP="00CE5670">
      <w:r>
        <w:t xml:space="preserve">2.1 </w:t>
      </w:r>
      <w:r>
        <w:rPr>
          <w:rFonts w:hint="eastAsia"/>
        </w:rPr>
        <w:t>Общая</w:t>
      </w:r>
      <w:r>
        <w:t xml:space="preserve"> </w:t>
      </w:r>
      <w:r>
        <w:rPr>
          <w:rFonts w:hint="eastAsia"/>
        </w:rPr>
        <w:t>характеристика</w:t>
      </w:r>
      <w:r>
        <w:t xml:space="preserve"> </w:t>
      </w:r>
      <w:r>
        <w:rPr>
          <w:rFonts w:hint="eastAsia"/>
        </w:rPr>
        <w:t>исследуемой</w:t>
      </w:r>
      <w:r>
        <w:t xml:space="preserve"> </w:t>
      </w:r>
      <w:r>
        <w:rPr>
          <w:rFonts w:hint="eastAsia"/>
        </w:rPr>
        <w:t>когорты</w:t>
      </w:r>
      <w:r>
        <w:t xml:space="preserve"> </w:t>
      </w:r>
      <w:r>
        <w:rPr>
          <w:rFonts w:hint="eastAsia"/>
        </w:rPr>
        <w:t>пациентов</w:t>
      </w:r>
    </w:p>
    <w:p w14:paraId="6450B24A" w14:textId="77777777" w:rsidR="00CE5670" w:rsidRDefault="00CE5670" w:rsidP="00CE5670"/>
    <w:p w14:paraId="06D4BDCB" w14:textId="77777777" w:rsidR="00CE5670" w:rsidRDefault="00CE5670" w:rsidP="00CE5670">
      <w:r>
        <w:t xml:space="preserve">2.2 </w:t>
      </w:r>
      <w:r>
        <w:rPr>
          <w:rFonts w:hint="eastAsia"/>
        </w:rPr>
        <w:t>Комплексное</w:t>
      </w:r>
      <w:r>
        <w:t xml:space="preserve"> </w:t>
      </w:r>
      <w:r>
        <w:rPr>
          <w:rFonts w:hint="eastAsia"/>
        </w:rPr>
        <w:t>клиническое</w:t>
      </w:r>
      <w:r>
        <w:t xml:space="preserve"> </w:t>
      </w:r>
      <w:r>
        <w:rPr>
          <w:rFonts w:hint="eastAsia"/>
        </w:rPr>
        <w:t>обследование</w:t>
      </w:r>
      <w:r>
        <w:t xml:space="preserve"> </w:t>
      </w:r>
      <w:r>
        <w:rPr>
          <w:rFonts w:hint="eastAsia"/>
        </w:rPr>
        <w:t>и</w:t>
      </w:r>
      <w:r>
        <w:t xml:space="preserve"> </w:t>
      </w:r>
      <w:r>
        <w:rPr>
          <w:rFonts w:hint="eastAsia"/>
        </w:rPr>
        <w:t>предоперационная</w:t>
      </w:r>
      <w:r>
        <w:t xml:space="preserve"> </w:t>
      </w:r>
      <w:r>
        <w:rPr>
          <w:rFonts w:hint="eastAsia"/>
        </w:rPr>
        <w:t>подготовка</w:t>
      </w:r>
      <w:r>
        <w:t xml:space="preserve"> </w:t>
      </w:r>
      <w:r>
        <w:rPr>
          <w:rFonts w:hint="eastAsia"/>
        </w:rPr>
        <w:t>пациентов</w:t>
      </w:r>
    </w:p>
    <w:p w14:paraId="2A81C05B" w14:textId="77777777" w:rsidR="00CE5670" w:rsidRDefault="00CE5670" w:rsidP="00CE5670"/>
    <w:p w14:paraId="4EBD31F5" w14:textId="77777777" w:rsidR="00CE5670" w:rsidRDefault="00CE5670" w:rsidP="00CE5670">
      <w:r>
        <w:t xml:space="preserve">2.3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исследований</w:t>
      </w:r>
    </w:p>
    <w:p w14:paraId="4B32681C" w14:textId="77777777" w:rsidR="00CE5670" w:rsidRDefault="00CE5670" w:rsidP="00CE5670"/>
    <w:p w14:paraId="67D0C76C" w14:textId="77777777" w:rsidR="00CE5670" w:rsidRDefault="00CE5670" w:rsidP="00CE5670">
      <w:r>
        <w:t xml:space="preserve">2.4. </w:t>
      </w:r>
      <w:r>
        <w:rPr>
          <w:rFonts w:hint="eastAsia"/>
        </w:rPr>
        <w:t>Виды</w:t>
      </w:r>
      <w:r>
        <w:t xml:space="preserve"> </w:t>
      </w:r>
      <w:r>
        <w:rPr>
          <w:rFonts w:hint="eastAsia"/>
        </w:rPr>
        <w:t>выполненных</w:t>
      </w:r>
      <w:r>
        <w:t xml:space="preserve"> </w:t>
      </w:r>
      <w:r>
        <w:rPr>
          <w:rFonts w:hint="eastAsia"/>
        </w:rPr>
        <w:t>оперативных</w:t>
      </w:r>
      <w:r>
        <w:t xml:space="preserve"> </w:t>
      </w:r>
      <w:r>
        <w:rPr>
          <w:rFonts w:hint="eastAsia"/>
        </w:rPr>
        <w:t>вмешательств</w:t>
      </w:r>
    </w:p>
    <w:p w14:paraId="4F7F5E7D" w14:textId="77777777" w:rsidR="00CE5670" w:rsidRDefault="00CE5670" w:rsidP="00CE5670"/>
    <w:p w14:paraId="6458BC99" w14:textId="77777777" w:rsidR="00CE5670" w:rsidRDefault="00CE5670" w:rsidP="00CE5670">
      <w:r>
        <w:lastRenderedPageBreak/>
        <w:t xml:space="preserve">2.5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3B481598" w14:textId="77777777" w:rsidR="00CE5670" w:rsidRDefault="00CE5670" w:rsidP="00CE5670"/>
    <w:p w14:paraId="57714428" w14:textId="77777777" w:rsidR="00CE5670" w:rsidRDefault="00CE5670" w:rsidP="00CE5670">
      <w:r>
        <w:rPr>
          <w:rFonts w:hint="eastAsia"/>
        </w:rPr>
        <w:t>ГЛАВА</w:t>
      </w:r>
      <w:r>
        <w:t xml:space="preserve"> 3. </w:t>
      </w:r>
      <w:r>
        <w:rPr>
          <w:rFonts w:hint="eastAsia"/>
        </w:rPr>
        <w:t>РЕЗУЛЬТАТЫ</w:t>
      </w:r>
      <w:r>
        <w:t xml:space="preserve"> </w:t>
      </w:r>
      <w:r>
        <w:rPr>
          <w:rFonts w:hint="eastAsia"/>
        </w:rPr>
        <w:t>РЕТРОСПЕКТИВНОГО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2F508780" w14:textId="77777777" w:rsidR="00CE5670" w:rsidRDefault="00CE5670" w:rsidP="00CE5670"/>
    <w:p w14:paraId="3F6B1297" w14:textId="77777777" w:rsidR="00CE5670" w:rsidRDefault="00CE5670" w:rsidP="00CE5670">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09B50393" w14:textId="77777777" w:rsidR="00CE5670" w:rsidRDefault="00CE5670" w:rsidP="00CE5670"/>
    <w:p w14:paraId="0056D448" w14:textId="77777777" w:rsidR="00CE5670" w:rsidRDefault="00CE5670" w:rsidP="00CE5670">
      <w:r>
        <w:t xml:space="preserve">3.2 </w:t>
      </w:r>
      <w:r>
        <w:rPr>
          <w:rFonts w:hint="eastAsia"/>
        </w:rPr>
        <w:t>Микробиологическая</w:t>
      </w:r>
      <w:r>
        <w:t xml:space="preserve"> </w:t>
      </w:r>
      <w:r>
        <w:rPr>
          <w:rFonts w:hint="eastAsia"/>
        </w:rPr>
        <w:t>характеристика</w:t>
      </w:r>
      <w:r>
        <w:t xml:space="preserve"> </w:t>
      </w:r>
      <w:r>
        <w:rPr>
          <w:rFonts w:hint="eastAsia"/>
        </w:rPr>
        <w:t>верифицированных</w:t>
      </w:r>
      <w:r>
        <w:t xml:space="preserve"> </w:t>
      </w:r>
      <w:r>
        <w:rPr>
          <w:rFonts w:hint="eastAsia"/>
        </w:rPr>
        <w:t>случаев</w:t>
      </w:r>
      <w:r>
        <w:t xml:space="preserve"> </w:t>
      </w:r>
      <w:r>
        <w:rPr>
          <w:rFonts w:hint="eastAsia"/>
        </w:rPr>
        <w:t>ИОХВ</w:t>
      </w:r>
    </w:p>
    <w:p w14:paraId="1E1A7246" w14:textId="77777777" w:rsidR="00CE5670" w:rsidRDefault="00CE5670" w:rsidP="00CE5670"/>
    <w:p w14:paraId="779EB009" w14:textId="77777777" w:rsidR="00CE5670" w:rsidRDefault="00CE5670" w:rsidP="00CE5670">
      <w:r>
        <w:t xml:space="preserve">3.3 </w:t>
      </w:r>
      <w:r>
        <w:rPr>
          <w:rFonts w:hint="eastAsia"/>
        </w:rPr>
        <w:t>Анализ</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риск</w:t>
      </w:r>
      <w:r>
        <w:t xml:space="preserve"> </w:t>
      </w:r>
      <w:r>
        <w:rPr>
          <w:rFonts w:hint="eastAsia"/>
        </w:rPr>
        <w:t>развития</w:t>
      </w:r>
      <w:r>
        <w:t xml:space="preserve"> </w:t>
      </w:r>
      <w:r>
        <w:rPr>
          <w:rFonts w:hint="eastAsia"/>
        </w:rPr>
        <w:t>ИОХВ</w:t>
      </w:r>
    </w:p>
    <w:p w14:paraId="1DD431DF" w14:textId="77777777" w:rsidR="00CE5670" w:rsidRDefault="00CE5670" w:rsidP="00CE5670"/>
    <w:p w14:paraId="708A015D" w14:textId="77777777" w:rsidR="00CE5670" w:rsidRDefault="00CE5670" w:rsidP="00CE5670">
      <w:r>
        <w:t xml:space="preserve">3.4 </w:t>
      </w:r>
      <w:r>
        <w:rPr>
          <w:rFonts w:hint="eastAsia"/>
        </w:rPr>
        <w:t>Балльная</w:t>
      </w:r>
      <w:r>
        <w:t xml:space="preserve"> </w:t>
      </w:r>
      <w:r>
        <w:rPr>
          <w:rFonts w:hint="eastAsia"/>
        </w:rPr>
        <w:t>шкала</w:t>
      </w:r>
      <w:r>
        <w:t xml:space="preserve"> </w:t>
      </w:r>
      <w:r>
        <w:rPr>
          <w:rFonts w:hint="eastAsia"/>
        </w:rPr>
        <w:t>оценки</w:t>
      </w:r>
      <w:r>
        <w:t xml:space="preserve"> </w:t>
      </w:r>
      <w:r>
        <w:rPr>
          <w:rFonts w:hint="eastAsia"/>
        </w:rPr>
        <w:t>риска</w:t>
      </w:r>
      <w:r>
        <w:t xml:space="preserve"> </w:t>
      </w:r>
      <w:r>
        <w:rPr>
          <w:rFonts w:hint="eastAsia"/>
        </w:rPr>
        <w:t>развития</w:t>
      </w:r>
      <w:r>
        <w:t xml:space="preserve"> </w:t>
      </w:r>
      <w:r>
        <w:rPr>
          <w:rFonts w:hint="eastAsia"/>
        </w:rPr>
        <w:t>ИОХВ</w:t>
      </w:r>
      <w:r>
        <w:t xml:space="preserve"> (</w:t>
      </w:r>
      <w:r>
        <w:rPr>
          <w:rFonts w:hint="eastAsia"/>
        </w:rPr>
        <w:t>шкала</w:t>
      </w:r>
      <w:r>
        <w:t xml:space="preserve"> </w:t>
      </w:r>
      <w:r>
        <w:rPr>
          <w:rFonts w:hint="eastAsia"/>
        </w:rPr>
        <w:t>«</w:t>
      </w:r>
      <w:r>
        <w:rPr>
          <w:rFonts w:hint="eastAsia"/>
        </w:rPr>
        <w:t>ОРИО</w:t>
      </w:r>
      <w:r>
        <w:rPr>
          <w:rFonts w:hint="eastAsia"/>
        </w:rPr>
        <w:t>»</w:t>
      </w:r>
      <w:r>
        <w:t>)</w:t>
      </w:r>
    </w:p>
    <w:p w14:paraId="79634651" w14:textId="77777777" w:rsidR="00CE5670" w:rsidRDefault="00CE5670" w:rsidP="00CE5670"/>
    <w:p w14:paraId="708D833D" w14:textId="77777777" w:rsidR="00CE5670" w:rsidRDefault="00CE5670" w:rsidP="00CE5670">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ретроспективного</w:t>
      </w:r>
      <w:r>
        <w:t xml:space="preserve"> </w:t>
      </w:r>
      <w:r>
        <w:rPr>
          <w:rFonts w:hint="eastAsia"/>
        </w:rPr>
        <w:t>исследования</w:t>
      </w:r>
    </w:p>
    <w:p w14:paraId="7FF0B810" w14:textId="77777777" w:rsidR="00CE5670" w:rsidRDefault="00CE5670" w:rsidP="00CE5670"/>
    <w:p w14:paraId="50D23639" w14:textId="77777777" w:rsidR="00CE5670" w:rsidRDefault="00CE5670" w:rsidP="00CE5670">
      <w:r>
        <w:rPr>
          <w:rFonts w:hint="eastAsia"/>
        </w:rPr>
        <w:t>ГЛАВА</w:t>
      </w:r>
      <w:r>
        <w:t xml:space="preserve"> 4 </w:t>
      </w:r>
      <w:r>
        <w:rPr>
          <w:rFonts w:hint="eastAsia"/>
        </w:rPr>
        <w:t>РЕЗУЛЬТАТЫ</w:t>
      </w:r>
      <w:r>
        <w:t xml:space="preserve"> </w:t>
      </w:r>
      <w:r>
        <w:rPr>
          <w:rFonts w:hint="eastAsia"/>
        </w:rPr>
        <w:t>ПРОСПЕКТИВНОГО</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2B76FEA7" w14:textId="77777777" w:rsidR="00CE5670" w:rsidRDefault="00CE5670" w:rsidP="00CE5670"/>
    <w:p w14:paraId="0F140D42" w14:textId="77777777" w:rsidR="00CE5670" w:rsidRDefault="00CE5670" w:rsidP="00CE5670">
      <w:r>
        <w:t xml:space="preserve">4.1 </w:t>
      </w:r>
      <w:r>
        <w:rPr>
          <w:rFonts w:hint="eastAsia"/>
        </w:rPr>
        <w:t>Способ</w:t>
      </w:r>
      <w:r>
        <w:t xml:space="preserve"> </w:t>
      </w:r>
      <w:r>
        <w:rPr>
          <w:rFonts w:hint="eastAsia"/>
        </w:rPr>
        <w:t>профилактики</w:t>
      </w:r>
      <w:r>
        <w:t xml:space="preserve"> </w:t>
      </w:r>
      <w:r>
        <w:rPr>
          <w:rFonts w:hint="eastAsia"/>
        </w:rPr>
        <w:t>развития</w:t>
      </w:r>
      <w:r>
        <w:t xml:space="preserve"> </w:t>
      </w:r>
      <w:r>
        <w:rPr>
          <w:rFonts w:hint="eastAsia"/>
        </w:rPr>
        <w:t>инфекционных</w:t>
      </w:r>
      <w:r>
        <w:t xml:space="preserve"> </w:t>
      </w:r>
      <w:r>
        <w:rPr>
          <w:rFonts w:hint="eastAsia"/>
        </w:rPr>
        <w:t>осложнений</w:t>
      </w:r>
      <w:r>
        <w:t xml:space="preserve"> </w:t>
      </w:r>
      <w:r>
        <w:rPr>
          <w:rFonts w:hint="eastAsia"/>
        </w:rPr>
        <w:t>при</w:t>
      </w:r>
      <w:r>
        <w:t xml:space="preserve"> </w:t>
      </w:r>
      <w:r>
        <w:rPr>
          <w:rFonts w:hint="eastAsia"/>
        </w:rPr>
        <w:t>оперативных</w:t>
      </w:r>
      <w:r>
        <w:t xml:space="preserve"> </w:t>
      </w:r>
      <w:r>
        <w:rPr>
          <w:rFonts w:hint="eastAsia"/>
        </w:rPr>
        <w:t>вмешательствах</w:t>
      </w:r>
      <w:r>
        <w:t xml:space="preserve"> </w:t>
      </w:r>
      <w:r>
        <w:rPr>
          <w:rFonts w:hint="eastAsia"/>
        </w:rPr>
        <w:t>на</w:t>
      </w:r>
      <w:r>
        <w:t xml:space="preserve"> </w:t>
      </w:r>
      <w:r>
        <w:rPr>
          <w:rFonts w:hint="eastAsia"/>
        </w:rPr>
        <w:t>позвоночнике</w:t>
      </w:r>
    </w:p>
    <w:p w14:paraId="0F4D667C" w14:textId="77777777" w:rsidR="00CE5670" w:rsidRDefault="00CE5670" w:rsidP="00CE5670"/>
    <w:p w14:paraId="27615DCB" w14:textId="77777777" w:rsidR="00CE5670" w:rsidRDefault="00CE5670" w:rsidP="00CE5670">
      <w:r>
        <w:t xml:space="preserve">4.2 </w:t>
      </w:r>
      <w:r>
        <w:rPr>
          <w:rFonts w:hint="eastAsia"/>
        </w:rPr>
        <w:t>Мультицентровой</w:t>
      </w:r>
      <w:r>
        <w:t xml:space="preserve">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комплексного</w:t>
      </w:r>
      <w:r>
        <w:t xml:space="preserve"> </w:t>
      </w:r>
      <w:r>
        <w:rPr>
          <w:rFonts w:hint="eastAsia"/>
        </w:rPr>
        <w:t>способа</w:t>
      </w:r>
      <w:r>
        <w:t xml:space="preserve"> </w:t>
      </w:r>
      <w:r>
        <w:rPr>
          <w:rFonts w:hint="eastAsia"/>
        </w:rPr>
        <w:t>профилактики</w:t>
      </w:r>
      <w:r>
        <w:t xml:space="preserve"> </w:t>
      </w:r>
      <w:r>
        <w:rPr>
          <w:rFonts w:hint="eastAsia"/>
        </w:rPr>
        <w:t>развития</w:t>
      </w:r>
      <w:r>
        <w:t xml:space="preserve"> </w:t>
      </w:r>
      <w:r>
        <w:rPr>
          <w:rFonts w:hint="eastAsia"/>
        </w:rPr>
        <w:t>инфекционных</w:t>
      </w:r>
      <w:r>
        <w:t xml:space="preserve"> </w:t>
      </w:r>
      <w:r>
        <w:rPr>
          <w:rFonts w:hint="eastAsia"/>
        </w:rPr>
        <w:t>осложнений</w:t>
      </w:r>
      <w:r>
        <w:t xml:space="preserve"> </w:t>
      </w:r>
      <w:r>
        <w:rPr>
          <w:rFonts w:hint="eastAsia"/>
        </w:rPr>
        <w:t>при</w:t>
      </w:r>
      <w:r>
        <w:t xml:space="preserve"> </w:t>
      </w:r>
      <w:r>
        <w:rPr>
          <w:rFonts w:hint="eastAsia"/>
        </w:rPr>
        <w:t>оперативных</w:t>
      </w:r>
      <w:r>
        <w:t xml:space="preserve"> </w:t>
      </w:r>
      <w:r>
        <w:rPr>
          <w:rFonts w:hint="eastAsia"/>
        </w:rPr>
        <w:t>вмешательствах</w:t>
      </w:r>
      <w:r>
        <w:t xml:space="preserve"> </w:t>
      </w:r>
      <w:r>
        <w:rPr>
          <w:rFonts w:hint="eastAsia"/>
        </w:rPr>
        <w:t>на</w:t>
      </w:r>
      <w:r>
        <w:t xml:space="preserve"> </w:t>
      </w:r>
      <w:r>
        <w:rPr>
          <w:rFonts w:hint="eastAsia"/>
        </w:rPr>
        <w:t>позвоночнике</w:t>
      </w:r>
    </w:p>
    <w:p w14:paraId="5D57F7CE" w14:textId="77777777" w:rsidR="00CE5670" w:rsidRDefault="00CE5670" w:rsidP="00CE5670"/>
    <w:p w14:paraId="12CA897B" w14:textId="77777777" w:rsidR="00CE5670" w:rsidRDefault="00CE5670" w:rsidP="00CE5670">
      <w:r>
        <w:t>(</w:t>
      </w:r>
      <w:r>
        <w:rPr>
          <w:rFonts w:hint="eastAsia"/>
        </w:rPr>
        <w:t>протокол</w:t>
      </w:r>
      <w:r>
        <w:t xml:space="preserve"> </w:t>
      </w:r>
      <w:r>
        <w:rPr>
          <w:rFonts w:hint="eastAsia"/>
        </w:rPr>
        <w:t>«</w:t>
      </w:r>
      <w:r>
        <w:rPr>
          <w:rFonts w:hint="eastAsia"/>
        </w:rPr>
        <w:t>СПИНА</w:t>
      </w:r>
      <w:r>
        <w:rPr>
          <w:rFonts w:hint="eastAsia"/>
        </w:rPr>
        <w:t>»</w:t>
      </w:r>
      <w:r>
        <w:t>)....................................................... ^</w:t>
      </w:r>
    </w:p>
    <w:p w14:paraId="7F08FFE2" w14:textId="77777777" w:rsidR="00CE5670" w:rsidRDefault="00CE5670" w:rsidP="00CE5670"/>
    <w:p w14:paraId="174D76E4" w14:textId="77777777" w:rsidR="00CE5670" w:rsidRDefault="00CE5670" w:rsidP="00CE5670">
      <w:r>
        <w:t xml:space="preserve">4.3 </w:t>
      </w:r>
      <w:r>
        <w:rPr>
          <w:rFonts w:hint="eastAsia"/>
        </w:rPr>
        <w:t>Клинический</w:t>
      </w:r>
      <w:r>
        <w:t xml:space="preserve"> </w:t>
      </w:r>
      <w:r>
        <w:rPr>
          <w:rFonts w:hint="eastAsia"/>
        </w:rPr>
        <w:t>пример</w:t>
      </w:r>
    </w:p>
    <w:p w14:paraId="11D6D0FD" w14:textId="77777777" w:rsidR="00CE5670" w:rsidRDefault="00CE5670" w:rsidP="00CE5670"/>
    <w:p w14:paraId="791C2A50" w14:textId="77777777" w:rsidR="00CE5670" w:rsidRDefault="00CE5670" w:rsidP="00CE5670">
      <w:r>
        <w:t xml:space="preserve">4.4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проспекти</w:t>
      </w:r>
      <w:r>
        <w:rPr>
          <w:rFonts w:hint="eastAsia"/>
        </w:rPr>
        <w:lastRenderedPageBreak/>
        <w:t>вного</w:t>
      </w:r>
      <w:r>
        <w:t xml:space="preserve"> </w:t>
      </w:r>
      <w:r>
        <w:rPr>
          <w:rFonts w:hint="eastAsia"/>
        </w:rPr>
        <w:t>исследования</w:t>
      </w:r>
    </w:p>
    <w:p w14:paraId="489025F0" w14:textId="77777777" w:rsidR="00CE5670" w:rsidRDefault="00CE5670" w:rsidP="00CE5670"/>
    <w:p w14:paraId="5D0C5129" w14:textId="77777777" w:rsidR="00CE5670" w:rsidRDefault="00CE5670" w:rsidP="00CE5670">
      <w:r>
        <w:rPr>
          <w:rFonts w:hint="eastAsia"/>
        </w:rPr>
        <w:t>ВЫВОДЫ</w:t>
      </w:r>
    </w:p>
    <w:p w14:paraId="3C927E17" w14:textId="77777777" w:rsidR="00CE5670" w:rsidRDefault="00CE5670" w:rsidP="00CE5670"/>
    <w:p w14:paraId="5AFC1D48" w14:textId="77777777" w:rsidR="00CE5670" w:rsidRDefault="00CE5670" w:rsidP="00CE5670">
      <w:r>
        <w:rPr>
          <w:rFonts w:hint="eastAsia"/>
        </w:rPr>
        <w:t>ПРАКТИЧЕСКИЕ</w:t>
      </w:r>
      <w:r>
        <w:t xml:space="preserve"> </w:t>
      </w:r>
      <w:r>
        <w:rPr>
          <w:rFonts w:hint="eastAsia"/>
        </w:rPr>
        <w:t>РЕКОМЕНДАЦИИ</w:t>
      </w:r>
    </w:p>
    <w:p w14:paraId="14FC46B3" w14:textId="77777777" w:rsidR="00CE5670" w:rsidRDefault="00CE5670" w:rsidP="00CE5670"/>
    <w:p w14:paraId="2D30F7F4" w14:textId="77777777" w:rsidR="00CE5670" w:rsidRDefault="00CE5670" w:rsidP="00CE5670">
      <w:r>
        <w:rPr>
          <w:rFonts w:hint="eastAsia"/>
        </w:rPr>
        <w:t>ЛИТЕРАТУРА</w:t>
      </w:r>
    </w:p>
    <w:p w14:paraId="4AA50496" w14:textId="77777777" w:rsidR="00CE5670" w:rsidRDefault="00CE5670" w:rsidP="00CE5670"/>
    <w:p w14:paraId="548F1316" w14:textId="37ADCA21" w:rsidR="00CE5670" w:rsidRPr="00CE5670" w:rsidRDefault="00CE5670" w:rsidP="00CE567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CE5670" w:rsidRPr="00CE567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AF2A" w14:textId="77777777" w:rsidR="00A838F1" w:rsidRPr="008D1934" w:rsidRDefault="00A838F1">
      <w:pPr>
        <w:spacing w:after="0" w:line="240" w:lineRule="auto"/>
      </w:pPr>
      <w:r w:rsidRPr="008D1934">
        <w:separator/>
      </w:r>
    </w:p>
  </w:endnote>
  <w:endnote w:type="continuationSeparator" w:id="0">
    <w:p w14:paraId="1A3A7D73" w14:textId="77777777" w:rsidR="00A838F1" w:rsidRPr="008D1934" w:rsidRDefault="00A838F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2021" w14:textId="77777777" w:rsidR="00A838F1" w:rsidRPr="008D1934" w:rsidRDefault="00A838F1"/>
    <w:p w14:paraId="1E8091E5" w14:textId="77777777" w:rsidR="00A838F1" w:rsidRPr="008D1934" w:rsidRDefault="00A838F1"/>
    <w:p w14:paraId="4569B3FD" w14:textId="77777777" w:rsidR="00A838F1" w:rsidRPr="008D1934" w:rsidRDefault="00A838F1"/>
    <w:p w14:paraId="032ADACA" w14:textId="77777777" w:rsidR="00A838F1" w:rsidRPr="008D1934" w:rsidRDefault="00A838F1"/>
    <w:p w14:paraId="1E181DC0" w14:textId="77777777" w:rsidR="00A838F1" w:rsidRPr="008D1934" w:rsidRDefault="00A838F1"/>
    <w:p w14:paraId="1E3A023B" w14:textId="77777777" w:rsidR="00A838F1" w:rsidRPr="008D1934" w:rsidRDefault="00A838F1"/>
    <w:p w14:paraId="327453BF" w14:textId="77777777" w:rsidR="00A838F1" w:rsidRPr="008D1934" w:rsidRDefault="00A838F1">
      <w:pPr>
        <w:rPr>
          <w:sz w:val="2"/>
          <w:szCs w:val="2"/>
        </w:rPr>
      </w:pPr>
      <w:r>
        <w:rPr>
          <w:noProof/>
        </w:rPr>
        <mc:AlternateContent>
          <mc:Choice Requires="wps">
            <w:drawing>
              <wp:anchor distT="0" distB="0" distL="63500" distR="63500" simplePos="0" relativeHeight="251660288" behindDoc="1" locked="0" layoutInCell="1" allowOverlap="1" wp14:anchorId="4A75BF22" wp14:editId="22324F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1DDE22" w14:textId="77777777" w:rsidR="00A838F1" w:rsidRPr="008D1934" w:rsidRDefault="00A838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5BF2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1DDE22" w14:textId="77777777" w:rsidR="00A838F1" w:rsidRPr="008D1934" w:rsidRDefault="00A838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3BD96B6" w14:textId="77777777" w:rsidR="00A838F1" w:rsidRPr="008D1934" w:rsidRDefault="00A838F1"/>
    <w:p w14:paraId="0B4B932C" w14:textId="77777777" w:rsidR="00A838F1" w:rsidRPr="008D1934" w:rsidRDefault="00A838F1"/>
    <w:p w14:paraId="6D59A44C" w14:textId="77777777" w:rsidR="00A838F1" w:rsidRPr="008D1934" w:rsidRDefault="00A838F1">
      <w:pPr>
        <w:rPr>
          <w:sz w:val="2"/>
          <w:szCs w:val="2"/>
        </w:rPr>
      </w:pPr>
      <w:r>
        <w:rPr>
          <w:noProof/>
        </w:rPr>
        <mc:AlternateContent>
          <mc:Choice Requires="wps">
            <w:drawing>
              <wp:anchor distT="0" distB="0" distL="63500" distR="63500" simplePos="0" relativeHeight="251659264" behindDoc="1" locked="0" layoutInCell="1" allowOverlap="1" wp14:anchorId="7F31D386" wp14:editId="358CA90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85C803" w14:textId="77777777" w:rsidR="00A838F1" w:rsidRPr="008D1934" w:rsidRDefault="00A838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1D3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85C803" w14:textId="77777777" w:rsidR="00A838F1" w:rsidRPr="008D1934" w:rsidRDefault="00A838F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00E2FC" w14:textId="77777777" w:rsidR="00A838F1" w:rsidRPr="008D1934" w:rsidRDefault="00A838F1"/>
    <w:p w14:paraId="74109C42" w14:textId="77777777" w:rsidR="00A838F1" w:rsidRPr="008D1934" w:rsidRDefault="00A838F1">
      <w:pPr>
        <w:rPr>
          <w:sz w:val="2"/>
          <w:szCs w:val="2"/>
        </w:rPr>
      </w:pPr>
    </w:p>
    <w:p w14:paraId="3C479174" w14:textId="77777777" w:rsidR="00A838F1" w:rsidRPr="008D1934" w:rsidRDefault="00A838F1"/>
    <w:p w14:paraId="20A3E430" w14:textId="77777777" w:rsidR="00A838F1" w:rsidRPr="008D1934" w:rsidRDefault="00A838F1">
      <w:pPr>
        <w:spacing w:after="0" w:line="240" w:lineRule="auto"/>
      </w:pPr>
    </w:p>
  </w:footnote>
  <w:footnote w:type="continuationSeparator" w:id="0">
    <w:p w14:paraId="525A8EBE" w14:textId="77777777" w:rsidR="00A838F1" w:rsidRPr="008D1934" w:rsidRDefault="00A838F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8F1"/>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3</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cp:revision>
  <cp:lastPrinted>2024-05-12T14:21:00Z</cp:lastPrinted>
  <dcterms:created xsi:type="dcterms:W3CDTF">2024-05-12T14:37:00Z</dcterms:created>
  <dcterms:modified xsi:type="dcterms:W3CDTF">2024-05-15T14:34:00Z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