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AA2" w:rsidRPr="00FB3AA2" w:rsidRDefault="00FB3AA2" w:rsidP="00FB3AA2">
      <w:pPr>
        <w:rPr>
          <w:rFonts w:ascii="Times New Roman" w:eastAsia="Times New Roman" w:hAnsi="Times New Roman" w:cs="Times New Roman"/>
          <w:kern w:val="0"/>
          <w:sz w:val="28"/>
          <w:szCs w:val="28"/>
          <w:lang w:eastAsia="ru-RU"/>
        </w:rPr>
      </w:pPr>
      <w:bookmarkStart w:id="0" w:name="_GoBack"/>
      <w:r w:rsidRPr="00FB3AA2">
        <w:rPr>
          <w:rFonts w:ascii="Times New Roman" w:eastAsia="Times New Roman" w:hAnsi="Times New Roman" w:cs="Times New Roman" w:hint="eastAsia"/>
          <w:kern w:val="0"/>
          <w:sz w:val="28"/>
          <w:szCs w:val="28"/>
          <w:lang w:eastAsia="ru-RU"/>
        </w:rPr>
        <w:t>Яциковський</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Богдан</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Ігорович</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доцент</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кафедри</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міжнародних</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економічних</w:t>
      </w:r>
    </w:p>
    <w:p w:rsidR="00FB3AA2" w:rsidRPr="00FB3AA2" w:rsidRDefault="00FB3AA2" w:rsidP="00FB3AA2">
      <w:pPr>
        <w:rPr>
          <w:rFonts w:ascii="Times New Roman" w:eastAsia="Times New Roman" w:hAnsi="Times New Roman" w:cs="Times New Roman"/>
          <w:kern w:val="0"/>
          <w:sz w:val="28"/>
          <w:szCs w:val="28"/>
          <w:lang w:eastAsia="ru-RU"/>
        </w:rPr>
      </w:pPr>
      <w:r w:rsidRPr="00FB3AA2">
        <w:rPr>
          <w:rFonts w:ascii="Times New Roman" w:eastAsia="Times New Roman" w:hAnsi="Times New Roman" w:cs="Times New Roman" w:hint="eastAsia"/>
          <w:kern w:val="0"/>
          <w:sz w:val="28"/>
          <w:szCs w:val="28"/>
          <w:lang w:eastAsia="ru-RU"/>
        </w:rPr>
        <w:t>відносин</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ВНЗ</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«Національна</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академія</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управління»</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Назва</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дисертації</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«Державне</w:t>
      </w:r>
    </w:p>
    <w:p w:rsidR="00FB3AA2" w:rsidRPr="00FB3AA2" w:rsidRDefault="00FB3AA2" w:rsidP="00FB3AA2">
      <w:pPr>
        <w:rPr>
          <w:rFonts w:ascii="Times New Roman" w:eastAsia="Times New Roman" w:hAnsi="Times New Roman" w:cs="Times New Roman"/>
          <w:kern w:val="0"/>
          <w:sz w:val="28"/>
          <w:szCs w:val="28"/>
          <w:lang w:eastAsia="ru-RU"/>
        </w:rPr>
      </w:pPr>
      <w:r w:rsidRPr="00FB3AA2">
        <w:rPr>
          <w:rFonts w:ascii="Times New Roman" w:eastAsia="Times New Roman" w:hAnsi="Times New Roman" w:cs="Times New Roman" w:hint="eastAsia"/>
          <w:kern w:val="0"/>
          <w:sz w:val="28"/>
          <w:szCs w:val="28"/>
          <w:lang w:eastAsia="ru-RU"/>
        </w:rPr>
        <w:t>регулювання</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економічним</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розвитком</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гірничодобувної</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галузі</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в</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умовах</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модернізації</w:t>
      </w:r>
    </w:p>
    <w:p w:rsidR="00FB3AA2" w:rsidRPr="00FB3AA2" w:rsidRDefault="00FB3AA2" w:rsidP="00FB3AA2">
      <w:pPr>
        <w:rPr>
          <w:rFonts w:ascii="Times New Roman" w:eastAsia="Times New Roman" w:hAnsi="Times New Roman" w:cs="Times New Roman"/>
          <w:kern w:val="0"/>
          <w:sz w:val="28"/>
          <w:szCs w:val="28"/>
          <w:lang w:eastAsia="ru-RU"/>
        </w:rPr>
      </w:pPr>
      <w:r w:rsidRPr="00FB3AA2">
        <w:rPr>
          <w:rFonts w:ascii="Times New Roman" w:eastAsia="Times New Roman" w:hAnsi="Times New Roman" w:cs="Times New Roman" w:hint="eastAsia"/>
          <w:kern w:val="0"/>
          <w:sz w:val="28"/>
          <w:szCs w:val="28"/>
          <w:lang w:eastAsia="ru-RU"/>
        </w:rPr>
        <w:t>національної</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економіки»</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Шифр</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та</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назва</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спеціальності</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w:t>
      </w:r>
      <w:r w:rsidRPr="00FB3AA2">
        <w:rPr>
          <w:rFonts w:ascii="Times New Roman" w:eastAsia="Times New Roman" w:hAnsi="Times New Roman" w:cs="Times New Roman"/>
          <w:kern w:val="0"/>
          <w:sz w:val="28"/>
          <w:szCs w:val="28"/>
          <w:lang w:eastAsia="ru-RU"/>
        </w:rPr>
        <w:t xml:space="preserve"> 08.00.03 </w:t>
      </w:r>
      <w:r w:rsidRPr="00FB3AA2">
        <w:rPr>
          <w:rFonts w:ascii="Times New Roman" w:eastAsia="Times New Roman" w:hAnsi="Times New Roman" w:cs="Times New Roman" w:hint="eastAsia"/>
          <w:kern w:val="0"/>
          <w:sz w:val="28"/>
          <w:szCs w:val="28"/>
          <w:lang w:eastAsia="ru-RU"/>
        </w:rPr>
        <w:t>«Економіка</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та</w:t>
      </w:r>
    </w:p>
    <w:p w:rsidR="00FB3AA2" w:rsidRPr="00FB3AA2" w:rsidRDefault="00FB3AA2" w:rsidP="00FB3AA2">
      <w:pPr>
        <w:rPr>
          <w:rFonts w:ascii="Times New Roman" w:eastAsia="Times New Roman" w:hAnsi="Times New Roman" w:cs="Times New Roman"/>
          <w:kern w:val="0"/>
          <w:sz w:val="28"/>
          <w:szCs w:val="28"/>
          <w:lang w:eastAsia="ru-RU"/>
        </w:rPr>
      </w:pPr>
      <w:r w:rsidRPr="00FB3AA2">
        <w:rPr>
          <w:rFonts w:ascii="Times New Roman" w:eastAsia="Times New Roman" w:hAnsi="Times New Roman" w:cs="Times New Roman" w:hint="eastAsia"/>
          <w:kern w:val="0"/>
          <w:sz w:val="28"/>
          <w:szCs w:val="28"/>
          <w:lang w:eastAsia="ru-RU"/>
        </w:rPr>
        <w:t>управління</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національним</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господарством»</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Докторська</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рада</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Д</w:t>
      </w:r>
      <w:r w:rsidRPr="00FB3AA2">
        <w:rPr>
          <w:rFonts w:ascii="Times New Roman" w:eastAsia="Times New Roman" w:hAnsi="Times New Roman" w:cs="Times New Roman"/>
          <w:kern w:val="0"/>
          <w:sz w:val="28"/>
          <w:szCs w:val="28"/>
          <w:lang w:eastAsia="ru-RU"/>
        </w:rPr>
        <w:t xml:space="preserve"> 26.889.01 </w:t>
      </w:r>
      <w:r w:rsidRPr="00FB3AA2">
        <w:rPr>
          <w:rFonts w:ascii="Times New Roman" w:eastAsia="Times New Roman" w:hAnsi="Times New Roman" w:cs="Times New Roman" w:hint="eastAsia"/>
          <w:kern w:val="0"/>
          <w:sz w:val="28"/>
          <w:szCs w:val="28"/>
          <w:lang w:eastAsia="ru-RU"/>
        </w:rPr>
        <w:t>Вищого</w:t>
      </w:r>
    </w:p>
    <w:p w:rsidR="003305A1" w:rsidRPr="00FB3AA2" w:rsidRDefault="00FB3AA2" w:rsidP="00FB3AA2">
      <w:r w:rsidRPr="00FB3AA2">
        <w:rPr>
          <w:rFonts w:ascii="Times New Roman" w:eastAsia="Times New Roman" w:hAnsi="Times New Roman" w:cs="Times New Roman" w:hint="eastAsia"/>
          <w:kern w:val="0"/>
          <w:sz w:val="28"/>
          <w:szCs w:val="28"/>
          <w:lang w:eastAsia="ru-RU"/>
        </w:rPr>
        <w:t>навчального</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закладу</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«Національна</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академія</w:t>
      </w:r>
      <w:r w:rsidRPr="00FB3AA2">
        <w:rPr>
          <w:rFonts w:ascii="Times New Roman" w:eastAsia="Times New Roman" w:hAnsi="Times New Roman" w:cs="Times New Roman"/>
          <w:kern w:val="0"/>
          <w:sz w:val="28"/>
          <w:szCs w:val="28"/>
          <w:lang w:eastAsia="ru-RU"/>
        </w:rPr>
        <w:t xml:space="preserve"> </w:t>
      </w:r>
      <w:r w:rsidRPr="00FB3AA2">
        <w:rPr>
          <w:rFonts w:ascii="Times New Roman" w:eastAsia="Times New Roman" w:hAnsi="Times New Roman" w:cs="Times New Roman" w:hint="eastAsia"/>
          <w:kern w:val="0"/>
          <w:sz w:val="28"/>
          <w:szCs w:val="28"/>
          <w:lang w:eastAsia="ru-RU"/>
        </w:rPr>
        <w:t>управління»</w:t>
      </w:r>
      <w:bookmarkEnd w:id="0"/>
    </w:p>
    <w:sectPr w:rsidR="003305A1" w:rsidRPr="00FB3AA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AAA" w:rsidRDefault="00EB0AAA">
      <w:pPr>
        <w:spacing w:after="0" w:line="240" w:lineRule="auto"/>
      </w:pPr>
      <w:r>
        <w:separator/>
      </w:r>
    </w:p>
  </w:endnote>
  <w:endnote w:type="continuationSeparator" w:id="0">
    <w:p w:rsidR="00EB0AAA" w:rsidRDefault="00EB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AAA" w:rsidRDefault="00EB0AAA"/>
    <w:p w:rsidR="00EB0AAA" w:rsidRDefault="00EB0AAA"/>
    <w:p w:rsidR="00EB0AAA" w:rsidRDefault="00EB0AAA"/>
    <w:p w:rsidR="00EB0AAA" w:rsidRDefault="00EB0AAA"/>
    <w:p w:rsidR="00EB0AAA" w:rsidRDefault="00EB0AAA"/>
    <w:p w:rsidR="00EB0AAA" w:rsidRDefault="00EB0AAA"/>
    <w:p w:rsidR="00EB0AAA" w:rsidRDefault="00EB0AA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AA" w:rsidRDefault="00EB0A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B0AAA" w:rsidRDefault="00EB0A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B0AAA" w:rsidRDefault="00EB0AAA"/>
    <w:p w:rsidR="00EB0AAA" w:rsidRDefault="00EB0AAA"/>
    <w:p w:rsidR="00EB0AAA" w:rsidRDefault="00EB0AA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AA" w:rsidRDefault="00EB0AAA"/>
                          <w:p w:rsidR="00EB0AAA" w:rsidRDefault="00EB0AA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B0AAA" w:rsidRDefault="00EB0AAA"/>
                    <w:p w:rsidR="00EB0AAA" w:rsidRDefault="00EB0AA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B0AAA" w:rsidRDefault="00EB0AAA"/>
    <w:p w:rsidR="00EB0AAA" w:rsidRDefault="00EB0AAA">
      <w:pPr>
        <w:rPr>
          <w:sz w:val="2"/>
          <w:szCs w:val="2"/>
        </w:rPr>
      </w:pPr>
    </w:p>
    <w:p w:rsidR="00EB0AAA" w:rsidRDefault="00EB0AAA"/>
    <w:p w:rsidR="00EB0AAA" w:rsidRDefault="00EB0AAA">
      <w:pPr>
        <w:spacing w:after="0" w:line="240" w:lineRule="auto"/>
      </w:pPr>
    </w:p>
  </w:footnote>
  <w:footnote w:type="continuationSeparator" w:id="0">
    <w:p w:rsidR="00EB0AAA" w:rsidRDefault="00EB0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AAA"/>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0F9F6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9E744-3D12-4B03-8C95-3295A408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12253</TotalTime>
  <Pages>1</Pages>
  <Words>64</Words>
  <Characters>366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311</cp:revision>
  <cp:lastPrinted>2009-02-06T05:36:00Z</cp:lastPrinted>
  <dcterms:created xsi:type="dcterms:W3CDTF">2023-09-07T12:38:00Z</dcterms:created>
  <dcterms:modified xsi:type="dcterms:W3CDTF">2023-11-06T17:56:00Z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