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744CF" w14:textId="5FDEE0F3" w:rsidR="00AE4CF7" w:rsidRDefault="00A67C0D" w:rsidP="00A67C0D">
      <w:r w:rsidRPr="00A67C0D">
        <w:rPr>
          <w:rFonts w:hint="eastAsia"/>
        </w:rPr>
        <w:t>Среднесрочные</w:t>
      </w:r>
      <w:r w:rsidRPr="00A67C0D">
        <w:t xml:space="preserve"> </w:t>
      </w:r>
      <w:r w:rsidRPr="00A67C0D">
        <w:rPr>
          <w:rFonts w:hint="eastAsia"/>
        </w:rPr>
        <w:t>и</w:t>
      </w:r>
      <w:r w:rsidRPr="00A67C0D">
        <w:t xml:space="preserve"> </w:t>
      </w:r>
      <w:r w:rsidRPr="00A67C0D">
        <w:rPr>
          <w:rFonts w:hint="eastAsia"/>
        </w:rPr>
        <w:t>отдаленные</w:t>
      </w:r>
      <w:r w:rsidRPr="00A67C0D">
        <w:t xml:space="preserve"> </w:t>
      </w:r>
      <w:r w:rsidRPr="00A67C0D">
        <w:rPr>
          <w:rFonts w:hint="eastAsia"/>
        </w:rPr>
        <w:t>результаты</w:t>
      </w:r>
      <w:r w:rsidRPr="00A67C0D">
        <w:t xml:space="preserve"> </w:t>
      </w:r>
      <w:r w:rsidRPr="00A67C0D">
        <w:rPr>
          <w:rFonts w:hint="eastAsia"/>
        </w:rPr>
        <w:t>первичного</w:t>
      </w:r>
      <w:r w:rsidRPr="00A67C0D">
        <w:t xml:space="preserve"> </w:t>
      </w:r>
      <w:r w:rsidRPr="00A67C0D">
        <w:rPr>
          <w:rFonts w:hint="eastAsia"/>
        </w:rPr>
        <w:t>эндопротезирования</w:t>
      </w:r>
      <w:r w:rsidRPr="00A67C0D">
        <w:t xml:space="preserve"> </w:t>
      </w:r>
      <w:r w:rsidRPr="00A67C0D">
        <w:rPr>
          <w:rFonts w:hint="eastAsia"/>
        </w:rPr>
        <w:t>локтевого</w:t>
      </w:r>
      <w:r w:rsidRPr="00A67C0D">
        <w:t xml:space="preserve"> </w:t>
      </w:r>
      <w:r w:rsidRPr="00A67C0D">
        <w:rPr>
          <w:rFonts w:hint="eastAsia"/>
        </w:rPr>
        <w:t>сустава</w:t>
      </w:r>
      <w:r>
        <w:t xml:space="preserve"> </w:t>
      </w:r>
      <w:r w:rsidRPr="00A67C0D">
        <w:rPr>
          <w:rFonts w:hint="eastAsia"/>
        </w:rPr>
        <w:t>Алиев</w:t>
      </w:r>
      <w:r w:rsidRPr="00A67C0D">
        <w:t xml:space="preserve"> </w:t>
      </w:r>
      <w:r w:rsidRPr="00A67C0D">
        <w:rPr>
          <w:rFonts w:hint="eastAsia"/>
        </w:rPr>
        <w:t>Алимурад</w:t>
      </w:r>
      <w:r w:rsidRPr="00A67C0D">
        <w:t xml:space="preserve"> </w:t>
      </w:r>
      <w:r w:rsidRPr="00A67C0D">
        <w:rPr>
          <w:rFonts w:hint="eastAsia"/>
        </w:rPr>
        <w:t>Газиевич</w:t>
      </w:r>
    </w:p>
    <w:p w14:paraId="56E0B61A" w14:textId="77777777" w:rsidR="00A67C0D" w:rsidRDefault="00A67C0D" w:rsidP="00A67C0D">
      <w:r>
        <w:rPr>
          <w:rFonts w:hint="eastAsia"/>
        </w:rPr>
        <w:t>ОГЛАВЛЕНИЕ</w:t>
      </w:r>
      <w:r>
        <w:t xml:space="preserve"> </w:t>
      </w:r>
      <w:r>
        <w:rPr>
          <w:rFonts w:hint="eastAsia"/>
        </w:rPr>
        <w:t>ДИССЕРТАЦИИ</w:t>
      </w:r>
    </w:p>
    <w:p w14:paraId="05B6E980" w14:textId="77777777" w:rsidR="00A67C0D" w:rsidRDefault="00A67C0D" w:rsidP="00A67C0D">
      <w:r>
        <w:rPr>
          <w:rFonts w:hint="eastAsia"/>
        </w:rPr>
        <w:t>кандидат</w:t>
      </w:r>
      <w:r>
        <w:t xml:space="preserve"> </w:t>
      </w:r>
      <w:r>
        <w:rPr>
          <w:rFonts w:hint="eastAsia"/>
        </w:rPr>
        <w:t>наук</w:t>
      </w:r>
      <w:r>
        <w:t xml:space="preserve"> </w:t>
      </w:r>
      <w:r>
        <w:rPr>
          <w:rFonts w:hint="eastAsia"/>
        </w:rPr>
        <w:t>Алиев</w:t>
      </w:r>
      <w:r>
        <w:t xml:space="preserve"> </w:t>
      </w:r>
      <w:r>
        <w:rPr>
          <w:rFonts w:hint="eastAsia"/>
        </w:rPr>
        <w:t>Алимурад</w:t>
      </w:r>
      <w:r>
        <w:t xml:space="preserve"> </w:t>
      </w:r>
      <w:r>
        <w:rPr>
          <w:rFonts w:hint="eastAsia"/>
        </w:rPr>
        <w:t>Газиевич</w:t>
      </w:r>
    </w:p>
    <w:p w14:paraId="5528961C" w14:textId="77777777" w:rsidR="00A67C0D" w:rsidRDefault="00A67C0D" w:rsidP="00A67C0D">
      <w:r>
        <w:rPr>
          <w:rFonts w:hint="eastAsia"/>
        </w:rPr>
        <w:t>Введение</w:t>
      </w:r>
    </w:p>
    <w:p w14:paraId="11139C5F" w14:textId="77777777" w:rsidR="00A67C0D" w:rsidRDefault="00A67C0D" w:rsidP="00A67C0D"/>
    <w:p w14:paraId="3862A714" w14:textId="77777777" w:rsidR="00A67C0D" w:rsidRDefault="00A67C0D" w:rsidP="00A67C0D">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ЭНДОПРОТЕЗИРОВАНИЯ</w:t>
      </w:r>
      <w:r>
        <w:t xml:space="preserve"> </w:t>
      </w:r>
      <w:r>
        <w:rPr>
          <w:rFonts w:hint="eastAsia"/>
        </w:rPr>
        <w:t>ЛОКТЕВОГО</w:t>
      </w:r>
      <w:r>
        <w:t xml:space="preserve"> </w:t>
      </w:r>
      <w:r>
        <w:rPr>
          <w:rFonts w:hint="eastAsia"/>
        </w:rPr>
        <w:t>СУСТАВА</w:t>
      </w:r>
      <w:r>
        <w:t xml:space="preserve"> (</w:t>
      </w:r>
      <w:r>
        <w:rPr>
          <w:rFonts w:hint="eastAsia"/>
        </w:rPr>
        <w:t>ОБЗОР</w:t>
      </w:r>
      <w:r>
        <w:t xml:space="preserve"> </w:t>
      </w:r>
      <w:r>
        <w:rPr>
          <w:rFonts w:hint="eastAsia"/>
        </w:rPr>
        <w:t>ЛИТЕРАТУРЫ</w:t>
      </w:r>
      <w:r>
        <w:t>)</w:t>
      </w:r>
    </w:p>
    <w:p w14:paraId="3BB07771" w14:textId="77777777" w:rsidR="00A67C0D" w:rsidRDefault="00A67C0D" w:rsidP="00A67C0D"/>
    <w:p w14:paraId="7BE30755" w14:textId="77777777" w:rsidR="00A67C0D" w:rsidRDefault="00A67C0D" w:rsidP="00A67C0D">
      <w:r>
        <w:t xml:space="preserve">1.1 </w:t>
      </w:r>
      <w:r>
        <w:rPr>
          <w:rFonts w:hint="eastAsia"/>
        </w:rPr>
        <w:t>Методы</w:t>
      </w:r>
      <w:r>
        <w:t xml:space="preserve"> </w:t>
      </w:r>
      <w:r>
        <w:rPr>
          <w:rFonts w:hint="eastAsia"/>
        </w:rPr>
        <w:t>оценки</w:t>
      </w:r>
      <w:r>
        <w:t xml:space="preserve"> </w:t>
      </w:r>
      <w:r>
        <w:rPr>
          <w:rFonts w:hint="eastAsia"/>
        </w:rPr>
        <w:t>функции</w:t>
      </w:r>
      <w:r>
        <w:t xml:space="preserve"> </w:t>
      </w:r>
      <w:r>
        <w:rPr>
          <w:rFonts w:hint="eastAsia"/>
        </w:rPr>
        <w:t>локтевого</w:t>
      </w:r>
      <w:r>
        <w:t xml:space="preserve"> </w:t>
      </w:r>
      <w:r>
        <w:rPr>
          <w:rFonts w:hint="eastAsia"/>
        </w:rPr>
        <w:t>сустава</w:t>
      </w:r>
    </w:p>
    <w:p w14:paraId="4F9D4D8D" w14:textId="77777777" w:rsidR="00A67C0D" w:rsidRDefault="00A67C0D" w:rsidP="00A67C0D"/>
    <w:p w14:paraId="60B4F5DC" w14:textId="77777777" w:rsidR="00A67C0D" w:rsidRDefault="00A67C0D" w:rsidP="00A67C0D">
      <w:r>
        <w:t xml:space="preserve">1.2 </w:t>
      </w:r>
      <w:r>
        <w:rPr>
          <w:rFonts w:hint="eastAsia"/>
        </w:rPr>
        <w:t>История</w:t>
      </w:r>
      <w:r>
        <w:t xml:space="preserve"> </w:t>
      </w:r>
      <w:r>
        <w:rPr>
          <w:rFonts w:hint="eastAsia"/>
        </w:rPr>
        <w:t>развития</w:t>
      </w:r>
      <w:r>
        <w:t xml:space="preserve"> </w:t>
      </w:r>
      <w:r>
        <w:rPr>
          <w:rFonts w:hint="eastAsia"/>
        </w:rPr>
        <w:t>эндопротезирования</w:t>
      </w:r>
      <w:r>
        <w:t xml:space="preserve"> </w:t>
      </w:r>
      <w:r>
        <w:rPr>
          <w:rFonts w:hint="eastAsia"/>
        </w:rPr>
        <w:t>локтевого</w:t>
      </w:r>
      <w:r>
        <w:t xml:space="preserve"> </w:t>
      </w:r>
      <w:r>
        <w:rPr>
          <w:rFonts w:hint="eastAsia"/>
        </w:rPr>
        <w:t>сустава</w:t>
      </w:r>
    </w:p>
    <w:p w14:paraId="1948D862" w14:textId="77777777" w:rsidR="00A67C0D" w:rsidRDefault="00A67C0D" w:rsidP="00A67C0D"/>
    <w:p w14:paraId="1AA1EAD1" w14:textId="77777777" w:rsidR="00A67C0D" w:rsidRDefault="00A67C0D" w:rsidP="00A67C0D">
      <w:r>
        <w:t xml:space="preserve">1.3 </w:t>
      </w:r>
      <w:r>
        <w:rPr>
          <w:rFonts w:hint="eastAsia"/>
        </w:rPr>
        <w:t>Показания</w:t>
      </w:r>
      <w:r>
        <w:t xml:space="preserve"> </w:t>
      </w:r>
      <w:r>
        <w:rPr>
          <w:rFonts w:hint="eastAsia"/>
        </w:rPr>
        <w:t>к</w:t>
      </w:r>
      <w:r>
        <w:t xml:space="preserve"> </w:t>
      </w:r>
      <w:r>
        <w:rPr>
          <w:rFonts w:hint="eastAsia"/>
        </w:rPr>
        <w:t>первичному</w:t>
      </w:r>
      <w:r>
        <w:t xml:space="preserve"> </w:t>
      </w:r>
      <w:r>
        <w:rPr>
          <w:rFonts w:hint="eastAsia"/>
        </w:rPr>
        <w:t>эндопротезированию</w:t>
      </w:r>
    </w:p>
    <w:p w14:paraId="50BA04C7" w14:textId="77777777" w:rsidR="00A67C0D" w:rsidRDefault="00A67C0D" w:rsidP="00A67C0D"/>
    <w:p w14:paraId="0B56309F" w14:textId="77777777" w:rsidR="00A67C0D" w:rsidRDefault="00A67C0D" w:rsidP="00A67C0D">
      <w:r>
        <w:t xml:space="preserve">1.4 </w:t>
      </w:r>
      <w:r>
        <w:rPr>
          <w:rFonts w:hint="eastAsia"/>
        </w:rPr>
        <w:t>Показания</w:t>
      </w:r>
      <w:r>
        <w:t xml:space="preserve"> </w:t>
      </w:r>
      <w:r>
        <w:rPr>
          <w:rFonts w:hint="eastAsia"/>
        </w:rPr>
        <w:t>к</w:t>
      </w:r>
      <w:r>
        <w:t xml:space="preserve"> </w:t>
      </w:r>
      <w:r>
        <w:rPr>
          <w:rFonts w:hint="eastAsia"/>
        </w:rPr>
        <w:t>ревизионному</w:t>
      </w:r>
      <w:r>
        <w:t xml:space="preserve"> </w:t>
      </w:r>
      <w:r>
        <w:rPr>
          <w:rFonts w:hint="eastAsia"/>
        </w:rPr>
        <w:t>эндопротезирования</w:t>
      </w:r>
    </w:p>
    <w:p w14:paraId="0493ED93" w14:textId="77777777" w:rsidR="00A67C0D" w:rsidRDefault="00A67C0D" w:rsidP="00A67C0D"/>
    <w:p w14:paraId="3A0DE184" w14:textId="77777777" w:rsidR="00A67C0D" w:rsidRDefault="00A67C0D" w:rsidP="00A67C0D">
      <w:r>
        <w:t xml:space="preserve">1.5 </w:t>
      </w:r>
      <w:r>
        <w:rPr>
          <w:rFonts w:hint="eastAsia"/>
        </w:rPr>
        <w:t>Резюме</w:t>
      </w:r>
    </w:p>
    <w:p w14:paraId="419158DF" w14:textId="77777777" w:rsidR="00A67C0D" w:rsidRDefault="00A67C0D" w:rsidP="00A67C0D"/>
    <w:p w14:paraId="000B4DA4" w14:textId="77777777" w:rsidR="00A67C0D" w:rsidRDefault="00A67C0D" w:rsidP="00A67C0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CAE2BE6" w14:textId="77777777" w:rsidR="00A67C0D" w:rsidRDefault="00A67C0D" w:rsidP="00A67C0D"/>
    <w:p w14:paraId="50D6ED8C" w14:textId="77777777" w:rsidR="00A67C0D" w:rsidRDefault="00A67C0D" w:rsidP="00A67C0D">
      <w:r>
        <w:t xml:space="preserve">2.1 </w:t>
      </w:r>
      <w:r>
        <w:rPr>
          <w:rFonts w:hint="eastAsia"/>
        </w:rPr>
        <w:t>Структура</w:t>
      </w:r>
      <w:r>
        <w:t xml:space="preserve"> </w:t>
      </w:r>
      <w:r>
        <w:rPr>
          <w:rFonts w:hint="eastAsia"/>
        </w:rPr>
        <w:t>диссертационного</w:t>
      </w:r>
      <w:r>
        <w:t xml:space="preserve"> </w:t>
      </w:r>
      <w:r>
        <w:rPr>
          <w:rFonts w:hint="eastAsia"/>
        </w:rPr>
        <w:t>исследования</w:t>
      </w:r>
    </w:p>
    <w:p w14:paraId="6063F6EA" w14:textId="77777777" w:rsidR="00A67C0D" w:rsidRDefault="00A67C0D" w:rsidP="00A67C0D"/>
    <w:p w14:paraId="76044DCA" w14:textId="77777777" w:rsidR="00A67C0D" w:rsidRDefault="00A67C0D" w:rsidP="00A67C0D">
      <w:r>
        <w:t xml:space="preserve">2.2 </w:t>
      </w:r>
      <w:r>
        <w:rPr>
          <w:rFonts w:hint="eastAsia"/>
        </w:rPr>
        <w:t>Кросс</w:t>
      </w:r>
      <w:r>
        <w:t>-</w:t>
      </w:r>
      <w:r>
        <w:rPr>
          <w:rFonts w:hint="eastAsia"/>
        </w:rPr>
        <w:t>культурная</w:t>
      </w:r>
      <w:r>
        <w:t xml:space="preserve"> </w:t>
      </w:r>
      <w:r>
        <w:rPr>
          <w:rFonts w:hint="eastAsia"/>
        </w:rPr>
        <w:t>адаптация</w:t>
      </w:r>
      <w:r>
        <w:t xml:space="preserve"> </w:t>
      </w:r>
      <w:r>
        <w:rPr>
          <w:rFonts w:hint="eastAsia"/>
        </w:rPr>
        <w:t>и</w:t>
      </w:r>
      <w:r>
        <w:t xml:space="preserve"> </w:t>
      </w:r>
      <w:r>
        <w:rPr>
          <w:rFonts w:hint="eastAsia"/>
        </w:rPr>
        <w:t>исследование</w:t>
      </w:r>
      <w:r>
        <w:t xml:space="preserve"> </w:t>
      </w:r>
      <w:r>
        <w:rPr>
          <w:rFonts w:hint="eastAsia"/>
        </w:rPr>
        <w:t>валидности</w:t>
      </w:r>
      <w:r>
        <w:t xml:space="preserve"> </w:t>
      </w:r>
      <w:r>
        <w:rPr>
          <w:rFonts w:hint="eastAsia"/>
        </w:rPr>
        <w:t>русскоязычной</w:t>
      </w:r>
      <w:r>
        <w:t xml:space="preserve"> </w:t>
      </w:r>
      <w:r>
        <w:rPr>
          <w:rFonts w:hint="eastAsia"/>
        </w:rPr>
        <w:t>версии</w:t>
      </w:r>
      <w:r>
        <w:t xml:space="preserve"> </w:t>
      </w:r>
      <w:r>
        <w:rPr>
          <w:rFonts w:hint="eastAsia"/>
        </w:rPr>
        <w:t>анкеты</w:t>
      </w:r>
      <w:r>
        <w:t xml:space="preserve"> Oxford Elbow Score </w:t>
      </w:r>
      <w:r>
        <w:rPr>
          <w:rFonts w:hint="eastAsia"/>
        </w:rPr>
        <w:t>для</w:t>
      </w:r>
      <w:r>
        <w:t xml:space="preserve"> </w:t>
      </w:r>
      <w:r>
        <w:rPr>
          <w:rFonts w:hint="eastAsia"/>
        </w:rPr>
        <w:t>пациентов</w:t>
      </w:r>
      <w:r>
        <w:t xml:space="preserve"> </w:t>
      </w:r>
      <w:r>
        <w:rPr>
          <w:rFonts w:hint="eastAsia"/>
        </w:rPr>
        <w:t>с</w:t>
      </w:r>
      <w:r>
        <w:t xml:space="preserve"> </w:t>
      </w:r>
      <w:r>
        <w:rPr>
          <w:rFonts w:hint="eastAsia"/>
        </w:rPr>
        <w:t>патологией</w:t>
      </w:r>
      <w:r>
        <w:t xml:space="preserve"> </w:t>
      </w:r>
      <w:r>
        <w:rPr>
          <w:rFonts w:hint="eastAsia"/>
        </w:rPr>
        <w:t>локтевого</w:t>
      </w:r>
      <w:r>
        <w:t xml:space="preserve"> </w:t>
      </w:r>
      <w:r>
        <w:rPr>
          <w:rFonts w:hint="eastAsia"/>
        </w:rPr>
        <w:t>сустава</w:t>
      </w:r>
    </w:p>
    <w:p w14:paraId="1E2935F9" w14:textId="77777777" w:rsidR="00A67C0D" w:rsidRDefault="00A67C0D" w:rsidP="00A67C0D"/>
    <w:p w14:paraId="2E08410A" w14:textId="77777777" w:rsidR="00A67C0D" w:rsidRDefault="00A67C0D" w:rsidP="00A67C0D">
      <w:r>
        <w:t xml:space="preserve">2.3 </w:t>
      </w:r>
      <w:r>
        <w:rPr>
          <w:rFonts w:hint="eastAsia"/>
        </w:rPr>
        <w:t>Этиологическая</w:t>
      </w:r>
      <w:r>
        <w:t xml:space="preserve"> </w:t>
      </w:r>
      <w:r>
        <w:rPr>
          <w:rFonts w:hint="eastAsia"/>
        </w:rPr>
        <w:t>структура</w:t>
      </w:r>
      <w:r>
        <w:t xml:space="preserve"> </w:t>
      </w:r>
      <w:r>
        <w:rPr>
          <w:rFonts w:hint="eastAsia"/>
        </w:rPr>
        <w:t>первичного</w:t>
      </w:r>
      <w:r>
        <w:t xml:space="preserve"> </w:t>
      </w:r>
      <w:r>
        <w:rPr>
          <w:rFonts w:hint="eastAsia"/>
        </w:rPr>
        <w:t>эндопротезирования</w:t>
      </w:r>
    </w:p>
    <w:p w14:paraId="0DB3DD39" w14:textId="77777777" w:rsidR="00A67C0D" w:rsidRDefault="00A67C0D" w:rsidP="00A67C0D"/>
    <w:p w14:paraId="483A9D36" w14:textId="77777777" w:rsidR="00A67C0D" w:rsidRDefault="00A67C0D" w:rsidP="00A67C0D">
      <w:r>
        <w:t xml:space="preserve">2.4 </w:t>
      </w:r>
      <w:r>
        <w:rPr>
          <w:rFonts w:hint="eastAsia"/>
        </w:rPr>
        <w:t>Анализ</w:t>
      </w:r>
      <w:r>
        <w:t xml:space="preserve"> </w:t>
      </w:r>
      <w:r>
        <w:rPr>
          <w:rFonts w:hint="eastAsia"/>
        </w:rPr>
        <w:t>среднесрочных</w:t>
      </w:r>
      <w:r>
        <w:t xml:space="preserve"> </w:t>
      </w:r>
      <w:r>
        <w:rPr>
          <w:rFonts w:hint="eastAsia"/>
        </w:rPr>
        <w:t>и</w:t>
      </w:r>
      <w:r>
        <w:t xml:space="preserve"> </w:t>
      </w:r>
      <w:r>
        <w:rPr>
          <w:rFonts w:hint="eastAsia"/>
        </w:rPr>
        <w:t>отдаленных</w:t>
      </w:r>
      <w:r>
        <w:t xml:space="preserve"> </w:t>
      </w:r>
      <w:r>
        <w:rPr>
          <w:rFonts w:hint="eastAsia"/>
        </w:rPr>
        <w:t>результатов</w:t>
      </w:r>
    </w:p>
    <w:p w14:paraId="0BAE01BA" w14:textId="77777777" w:rsidR="00A67C0D" w:rsidRDefault="00A67C0D" w:rsidP="00A67C0D"/>
    <w:p w14:paraId="2D84FFA2" w14:textId="77777777" w:rsidR="00A67C0D" w:rsidRDefault="00A67C0D" w:rsidP="00A67C0D">
      <w:r>
        <w:rPr>
          <w:rFonts w:hint="eastAsia"/>
        </w:rPr>
        <w:lastRenderedPageBreak/>
        <w:t>ГЛАВА</w:t>
      </w:r>
      <w:r>
        <w:t xml:space="preserve"> 3. </w:t>
      </w:r>
      <w:r>
        <w:rPr>
          <w:rFonts w:hint="eastAsia"/>
        </w:rPr>
        <w:t>СРЕДНЕСРОЧНЫЕ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ПЕРВИЧНОГО</w:t>
      </w:r>
      <w:r>
        <w:t xml:space="preserve"> </w:t>
      </w:r>
      <w:r>
        <w:rPr>
          <w:rFonts w:hint="eastAsia"/>
        </w:rPr>
        <w:t>ЭНДОПРОТЕЗИРОВАНИЯ</w:t>
      </w:r>
      <w:r>
        <w:t xml:space="preserve"> </w:t>
      </w:r>
      <w:r>
        <w:rPr>
          <w:rFonts w:hint="eastAsia"/>
        </w:rPr>
        <w:t>В</w:t>
      </w:r>
      <w:r>
        <w:t xml:space="preserve"> </w:t>
      </w:r>
      <w:r>
        <w:rPr>
          <w:rFonts w:hint="eastAsia"/>
        </w:rPr>
        <w:t>ИССЛЕДУЕМЫХ</w:t>
      </w:r>
      <w:r>
        <w:t xml:space="preserve"> </w:t>
      </w:r>
      <w:r>
        <w:rPr>
          <w:rFonts w:hint="eastAsia"/>
        </w:rPr>
        <w:t>ГРУППАХ</w:t>
      </w:r>
    </w:p>
    <w:p w14:paraId="624FB321" w14:textId="77777777" w:rsidR="00A67C0D" w:rsidRDefault="00A67C0D" w:rsidP="00A67C0D"/>
    <w:p w14:paraId="2697EB8E" w14:textId="77777777" w:rsidR="00A67C0D" w:rsidRDefault="00A67C0D" w:rsidP="00A67C0D">
      <w:r>
        <w:t xml:space="preserve">3.1 </w:t>
      </w:r>
      <w:r>
        <w:rPr>
          <w:rFonts w:hint="eastAsia"/>
        </w:rPr>
        <w:t>Результаты</w:t>
      </w:r>
      <w:r>
        <w:t xml:space="preserve"> </w:t>
      </w:r>
      <w:r>
        <w:rPr>
          <w:rFonts w:hint="eastAsia"/>
        </w:rPr>
        <w:t>исследования</w:t>
      </w:r>
      <w:r>
        <w:t xml:space="preserve"> </w:t>
      </w:r>
      <w:r>
        <w:rPr>
          <w:rFonts w:hint="eastAsia"/>
        </w:rPr>
        <w:t>валидности</w:t>
      </w:r>
      <w:r>
        <w:t xml:space="preserve"> </w:t>
      </w:r>
      <w:r>
        <w:rPr>
          <w:rFonts w:hint="eastAsia"/>
        </w:rPr>
        <w:t>опросника</w:t>
      </w:r>
      <w:r>
        <w:t xml:space="preserve"> Oxford Elbow Score</w:t>
      </w:r>
    </w:p>
    <w:p w14:paraId="2D347603" w14:textId="77777777" w:rsidR="00A67C0D" w:rsidRDefault="00A67C0D" w:rsidP="00A67C0D"/>
    <w:p w14:paraId="50A0193F" w14:textId="77777777" w:rsidR="00A67C0D" w:rsidRDefault="00A67C0D" w:rsidP="00A67C0D">
      <w:r>
        <w:t xml:space="preserve">3.2 </w:t>
      </w:r>
      <w:r>
        <w:rPr>
          <w:rFonts w:hint="eastAsia"/>
        </w:rPr>
        <w:t>Результаты</w:t>
      </w:r>
      <w:r>
        <w:t xml:space="preserve"> </w:t>
      </w:r>
      <w:r>
        <w:rPr>
          <w:rFonts w:hint="eastAsia"/>
        </w:rPr>
        <w:t>эндопротезирования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ревматоидным</w:t>
      </w:r>
      <w:r>
        <w:t xml:space="preserve"> </w:t>
      </w:r>
      <w:r>
        <w:rPr>
          <w:rFonts w:hint="eastAsia"/>
        </w:rPr>
        <w:t>артритом</w:t>
      </w:r>
    </w:p>
    <w:p w14:paraId="28F55CA8" w14:textId="77777777" w:rsidR="00A67C0D" w:rsidRDefault="00A67C0D" w:rsidP="00A67C0D"/>
    <w:p w14:paraId="67F0598B" w14:textId="77777777" w:rsidR="00A67C0D" w:rsidRDefault="00A67C0D" w:rsidP="00A67C0D">
      <w:r>
        <w:t xml:space="preserve">3.3 </w:t>
      </w:r>
      <w:r>
        <w:rPr>
          <w:rFonts w:hint="eastAsia"/>
        </w:rPr>
        <w:t>Результаты</w:t>
      </w:r>
      <w:r>
        <w:t xml:space="preserve"> </w:t>
      </w:r>
      <w:r>
        <w:rPr>
          <w:rFonts w:hint="eastAsia"/>
        </w:rPr>
        <w:t>эндопротезирования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последствиями</w:t>
      </w:r>
      <w:r>
        <w:t xml:space="preserve"> </w:t>
      </w:r>
      <w:r>
        <w:rPr>
          <w:rFonts w:hint="eastAsia"/>
        </w:rPr>
        <w:t>перенесенных</w:t>
      </w:r>
      <w:r>
        <w:t xml:space="preserve"> </w:t>
      </w:r>
      <w:r>
        <w:rPr>
          <w:rFonts w:hint="eastAsia"/>
        </w:rPr>
        <w:t>травм</w:t>
      </w:r>
    </w:p>
    <w:p w14:paraId="0AA81266" w14:textId="77777777" w:rsidR="00A67C0D" w:rsidRDefault="00A67C0D" w:rsidP="00A67C0D"/>
    <w:p w14:paraId="6CD691EB" w14:textId="77777777" w:rsidR="00A67C0D" w:rsidRDefault="00A67C0D" w:rsidP="00A67C0D">
      <w:r>
        <w:t xml:space="preserve">3.4 </w:t>
      </w:r>
      <w:r>
        <w:rPr>
          <w:rFonts w:hint="eastAsia"/>
        </w:rPr>
        <w:t>Результаты</w:t>
      </w:r>
      <w:r>
        <w:t xml:space="preserve"> </w:t>
      </w:r>
      <w:r>
        <w:rPr>
          <w:rFonts w:hint="eastAsia"/>
        </w:rPr>
        <w:t>эндопротезирования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идиопатичсеким</w:t>
      </w:r>
      <w:r>
        <w:t xml:space="preserve"> </w:t>
      </w:r>
      <w:r>
        <w:rPr>
          <w:rFonts w:hint="eastAsia"/>
        </w:rPr>
        <w:t>артрозом</w:t>
      </w:r>
    </w:p>
    <w:p w14:paraId="7EA8CD6B" w14:textId="77777777" w:rsidR="00A67C0D" w:rsidRDefault="00A67C0D" w:rsidP="00A67C0D"/>
    <w:p w14:paraId="2CDD7530" w14:textId="77777777" w:rsidR="00A67C0D" w:rsidRDefault="00A67C0D" w:rsidP="00A67C0D">
      <w:r>
        <w:t xml:space="preserve">3.5 </w:t>
      </w:r>
      <w:r>
        <w:rPr>
          <w:rFonts w:hint="eastAsia"/>
        </w:rPr>
        <w:t>Сравнение</w:t>
      </w:r>
      <w:r>
        <w:t xml:space="preserve"> </w:t>
      </w:r>
      <w:r>
        <w:rPr>
          <w:rFonts w:hint="eastAsia"/>
        </w:rPr>
        <w:t>эффективности</w:t>
      </w:r>
      <w:r>
        <w:t xml:space="preserve"> </w:t>
      </w:r>
      <w:r>
        <w:rPr>
          <w:rFonts w:hint="eastAsia"/>
        </w:rPr>
        <w:t>эндопротезирования</w:t>
      </w:r>
      <w:r>
        <w:t xml:space="preserve"> </w:t>
      </w:r>
      <w:r>
        <w:rPr>
          <w:rFonts w:hint="eastAsia"/>
        </w:rPr>
        <w:t>в</w:t>
      </w:r>
      <w:r>
        <w:t xml:space="preserve"> </w:t>
      </w:r>
      <w:r>
        <w:rPr>
          <w:rFonts w:hint="eastAsia"/>
        </w:rPr>
        <w:t>группах</w:t>
      </w:r>
      <w:r>
        <w:t xml:space="preserve"> </w:t>
      </w:r>
      <w:r>
        <w:rPr>
          <w:rFonts w:hint="eastAsia"/>
        </w:rPr>
        <w:t>пациентов</w:t>
      </w:r>
      <w:r>
        <w:t xml:space="preserve"> </w:t>
      </w:r>
      <w:r>
        <w:rPr>
          <w:rFonts w:hint="eastAsia"/>
        </w:rPr>
        <w:t>с</w:t>
      </w:r>
      <w:r>
        <w:t xml:space="preserve"> </w:t>
      </w:r>
      <w:r>
        <w:rPr>
          <w:rFonts w:hint="eastAsia"/>
        </w:rPr>
        <w:t>последствиями</w:t>
      </w:r>
      <w:r>
        <w:t xml:space="preserve"> </w:t>
      </w:r>
      <w:r>
        <w:rPr>
          <w:rFonts w:hint="eastAsia"/>
        </w:rPr>
        <w:t>травм</w:t>
      </w:r>
      <w:r>
        <w:t xml:space="preserve"> </w:t>
      </w:r>
      <w:r>
        <w:rPr>
          <w:rFonts w:hint="eastAsia"/>
        </w:rPr>
        <w:t>и</w:t>
      </w:r>
      <w:r>
        <w:t xml:space="preserve"> </w:t>
      </w:r>
      <w:r>
        <w:rPr>
          <w:rFonts w:hint="eastAsia"/>
        </w:rPr>
        <w:t>ревматоидным</w:t>
      </w:r>
      <w:r>
        <w:t xml:space="preserve"> </w:t>
      </w:r>
      <w:r>
        <w:rPr>
          <w:rFonts w:hint="eastAsia"/>
        </w:rPr>
        <w:t>артритом</w:t>
      </w:r>
    </w:p>
    <w:p w14:paraId="46E57AE5" w14:textId="77777777" w:rsidR="00A67C0D" w:rsidRDefault="00A67C0D" w:rsidP="00A67C0D"/>
    <w:p w14:paraId="6CA86F77" w14:textId="77777777" w:rsidR="00A67C0D" w:rsidRDefault="00A67C0D" w:rsidP="00A67C0D">
      <w:r>
        <w:t xml:space="preserve">3.6 </w:t>
      </w:r>
      <w:r>
        <w:rPr>
          <w:rFonts w:hint="eastAsia"/>
        </w:rPr>
        <w:t>Обсуждение</w:t>
      </w:r>
      <w:r>
        <w:t xml:space="preserve"> </w:t>
      </w:r>
      <w:r>
        <w:rPr>
          <w:rFonts w:hint="eastAsia"/>
        </w:rPr>
        <w:t>результатов</w:t>
      </w:r>
    </w:p>
    <w:p w14:paraId="14C924FD" w14:textId="77777777" w:rsidR="00A67C0D" w:rsidRDefault="00A67C0D" w:rsidP="00A67C0D"/>
    <w:p w14:paraId="039CC206" w14:textId="77777777" w:rsidR="00A67C0D" w:rsidRDefault="00A67C0D" w:rsidP="00A67C0D">
      <w:r>
        <w:rPr>
          <w:rFonts w:hint="eastAsia"/>
        </w:rPr>
        <w:t>ГЛАВА</w:t>
      </w:r>
      <w:r>
        <w:t xml:space="preserve"> 4. </w:t>
      </w:r>
      <w:r>
        <w:rPr>
          <w:rFonts w:hint="eastAsia"/>
        </w:rPr>
        <w:t>ПРИЧИНЫ</w:t>
      </w:r>
      <w:r>
        <w:t xml:space="preserve"> </w:t>
      </w:r>
      <w:r>
        <w:rPr>
          <w:rFonts w:hint="eastAsia"/>
        </w:rPr>
        <w:t>РЕВИЗИОННОГО</w:t>
      </w:r>
      <w:r>
        <w:t xml:space="preserve"> </w:t>
      </w:r>
      <w:r>
        <w:rPr>
          <w:rFonts w:hint="eastAsia"/>
        </w:rPr>
        <w:t>ЭНДОПРОТЕЗИРОВАНИЯ</w:t>
      </w:r>
      <w:r>
        <w:t xml:space="preserve"> </w:t>
      </w:r>
      <w:r>
        <w:rPr>
          <w:rFonts w:hint="eastAsia"/>
        </w:rPr>
        <w:t>ЛОКТЕВОГО</w:t>
      </w:r>
      <w:r>
        <w:t xml:space="preserve"> </w:t>
      </w:r>
      <w:r>
        <w:rPr>
          <w:rFonts w:hint="eastAsia"/>
        </w:rPr>
        <w:t>СУСТАВА</w:t>
      </w:r>
      <w:r>
        <w:t xml:space="preserve"> </w:t>
      </w:r>
      <w:r>
        <w:rPr>
          <w:rFonts w:hint="eastAsia"/>
        </w:rPr>
        <w:t>И</w:t>
      </w:r>
      <w:r>
        <w:t xml:space="preserve"> </w:t>
      </w:r>
      <w:r>
        <w:rPr>
          <w:rFonts w:hint="eastAsia"/>
        </w:rPr>
        <w:t>РОЛЬ</w:t>
      </w:r>
      <w:r>
        <w:t xml:space="preserve"> </w:t>
      </w:r>
      <w:r>
        <w:rPr>
          <w:rFonts w:hint="eastAsia"/>
        </w:rPr>
        <w:t>ВЫРАЖЕННЫХ</w:t>
      </w:r>
      <w:r>
        <w:t xml:space="preserve"> </w:t>
      </w:r>
      <w:r>
        <w:rPr>
          <w:rFonts w:hint="eastAsia"/>
        </w:rPr>
        <w:t>КОСТНЫХ</w:t>
      </w:r>
    </w:p>
    <w:p w14:paraId="2FCC17ED" w14:textId="77777777" w:rsidR="00A67C0D" w:rsidRDefault="00A67C0D" w:rsidP="00A67C0D"/>
    <w:p w14:paraId="43BEBE55" w14:textId="77777777" w:rsidR="00A67C0D" w:rsidRDefault="00A67C0D" w:rsidP="00A67C0D">
      <w:r>
        <w:rPr>
          <w:rFonts w:hint="eastAsia"/>
        </w:rPr>
        <w:t>ДЕФЕКТОВ</w:t>
      </w:r>
    </w:p>
    <w:p w14:paraId="0798978D" w14:textId="77777777" w:rsidR="00A67C0D" w:rsidRDefault="00A67C0D" w:rsidP="00A67C0D"/>
    <w:p w14:paraId="03FAB971" w14:textId="77777777" w:rsidR="00A67C0D" w:rsidRDefault="00A67C0D" w:rsidP="00A67C0D">
      <w:r>
        <w:t xml:space="preserve">4.1 </w:t>
      </w:r>
      <w:r>
        <w:rPr>
          <w:rFonts w:hint="eastAsia"/>
        </w:rPr>
        <w:t>Результаты</w:t>
      </w:r>
      <w:r>
        <w:t xml:space="preserve"> </w:t>
      </w:r>
      <w:r>
        <w:rPr>
          <w:rFonts w:hint="eastAsia"/>
        </w:rPr>
        <w:t>эндопротезирования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дефектами</w:t>
      </w:r>
      <w:r>
        <w:t xml:space="preserve"> </w:t>
      </w:r>
      <w:r>
        <w:rPr>
          <w:rFonts w:hint="eastAsia"/>
        </w:rPr>
        <w:t>дистального</w:t>
      </w:r>
      <w:r>
        <w:t xml:space="preserve"> </w:t>
      </w:r>
      <w:r>
        <w:rPr>
          <w:rFonts w:hint="eastAsia"/>
        </w:rPr>
        <w:t>отдела</w:t>
      </w:r>
      <w:r>
        <w:t xml:space="preserve"> </w:t>
      </w:r>
      <w:r>
        <w:rPr>
          <w:rFonts w:hint="eastAsia"/>
        </w:rPr>
        <w:t>плечевой</w:t>
      </w:r>
      <w:r>
        <w:t xml:space="preserve"> </w:t>
      </w:r>
      <w:r>
        <w:rPr>
          <w:rFonts w:hint="eastAsia"/>
        </w:rPr>
        <w:t>кости</w:t>
      </w:r>
    </w:p>
    <w:p w14:paraId="44A8E6E3" w14:textId="77777777" w:rsidR="00A67C0D" w:rsidRDefault="00A67C0D" w:rsidP="00A67C0D"/>
    <w:p w14:paraId="1EAE6D35" w14:textId="77777777" w:rsidR="00A67C0D" w:rsidRDefault="00A67C0D" w:rsidP="00A67C0D">
      <w:r>
        <w:t xml:space="preserve">4.2 </w:t>
      </w:r>
      <w:r>
        <w:rPr>
          <w:rFonts w:hint="eastAsia"/>
        </w:rPr>
        <w:t>Способы</w:t>
      </w:r>
      <w:r>
        <w:t xml:space="preserve"> </w:t>
      </w:r>
      <w:r>
        <w:rPr>
          <w:rFonts w:hint="eastAsia"/>
        </w:rPr>
        <w:t>замещения</w:t>
      </w:r>
      <w:r>
        <w:t xml:space="preserve"> </w:t>
      </w:r>
      <w:r>
        <w:rPr>
          <w:rFonts w:hint="eastAsia"/>
        </w:rPr>
        <w:t>костей</w:t>
      </w:r>
      <w:r>
        <w:t xml:space="preserve"> </w:t>
      </w:r>
      <w:r>
        <w:rPr>
          <w:rFonts w:hint="eastAsia"/>
        </w:rPr>
        <w:t>локтевого</w:t>
      </w:r>
      <w:r>
        <w:t xml:space="preserve"> </w:t>
      </w:r>
      <w:r>
        <w:rPr>
          <w:rFonts w:hint="eastAsia"/>
        </w:rPr>
        <w:t>сустава</w:t>
      </w:r>
    </w:p>
    <w:p w14:paraId="24A03C75" w14:textId="77777777" w:rsidR="00A67C0D" w:rsidRDefault="00A67C0D" w:rsidP="00A67C0D"/>
    <w:p w14:paraId="323C22CE" w14:textId="77777777" w:rsidR="00A67C0D" w:rsidRDefault="00A67C0D" w:rsidP="00A67C0D">
      <w:r>
        <w:t xml:space="preserve">4.3 </w:t>
      </w:r>
      <w:r>
        <w:rPr>
          <w:rFonts w:hint="eastAsia"/>
        </w:rPr>
        <w:t>Особенности</w:t>
      </w:r>
      <w:r>
        <w:t xml:space="preserve"> </w:t>
      </w:r>
      <w:r>
        <w:rPr>
          <w:rFonts w:hint="eastAsia"/>
        </w:rPr>
        <w:t>хирургического</w:t>
      </w:r>
      <w:r>
        <w:t xml:space="preserve"> </w:t>
      </w:r>
      <w:r>
        <w:rPr>
          <w:rFonts w:hint="eastAsia"/>
        </w:rPr>
        <w:t>лечения</w:t>
      </w:r>
      <w:r>
        <w:t xml:space="preserve"> </w:t>
      </w:r>
      <w:r>
        <w:rPr>
          <w:rFonts w:hint="eastAsia"/>
        </w:rPr>
        <w:t>асептической</w:t>
      </w:r>
      <w:r>
        <w:t xml:space="preserve"> </w:t>
      </w:r>
      <w:r>
        <w:rPr>
          <w:rFonts w:hint="eastAsia"/>
        </w:rPr>
        <w:t>нестабильности</w:t>
      </w:r>
    </w:p>
    <w:p w14:paraId="48100B8E" w14:textId="77777777" w:rsidR="00A67C0D" w:rsidRDefault="00A67C0D" w:rsidP="00A67C0D"/>
    <w:p w14:paraId="2A9834CF" w14:textId="77777777" w:rsidR="00A67C0D" w:rsidRDefault="00A67C0D" w:rsidP="00A67C0D">
      <w:r>
        <w:t xml:space="preserve">4.4 </w:t>
      </w:r>
      <w:r>
        <w:rPr>
          <w:rFonts w:hint="eastAsia"/>
        </w:rPr>
        <w:t>Особенности</w:t>
      </w:r>
      <w:r>
        <w:t xml:space="preserve"> </w:t>
      </w:r>
      <w:r>
        <w:rPr>
          <w:rFonts w:hint="eastAsia"/>
        </w:rPr>
        <w:t>хирургического</w:t>
      </w:r>
      <w:r>
        <w:t xml:space="preserve"> </w:t>
      </w:r>
      <w:r>
        <w:rPr>
          <w:rFonts w:hint="eastAsia"/>
        </w:rPr>
        <w:t>лечения</w:t>
      </w:r>
      <w:r>
        <w:t xml:space="preserve"> </w:t>
      </w:r>
      <w:r>
        <w:rPr>
          <w:rFonts w:hint="eastAsia"/>
        </w:rPr>
        <w:t>перипротезной</w:t>
      </w:r>
      <w:r>
        <w:t xml:space="preserve"> </w:t>
      </w:r>
      <w:r>
        <w:rPr>
          <w:rFonts w:hint="eastAsia"/>
        </w:rPr>
        <w:t>инфекции</w:t>
      </w:r>
    </w:p>
    <w:p w14:paraId="2C2EA418" w14:textId="77777777" w:rsidR="00A67C0D" w:rsidRDefault="00A67C0D" w:rsidP="00A67C0D"/>
    <w:p w14:paraId="1459FDB8" w14:textId="77777777" w:rsidR="00A67C0D" w:rsidRDefault="00A67C0D" w:rsidP="00A67C0D">
      <w:r>
        <w:rPr>
          <w:rFonts w:hint="eastAsia"/>
        </w:rPr>
        <w:t>ЗАКЛЮЧЕНИЕ</w:t>
      </w:r>
    </w:p>
    <w:p w14:paraId="5B673CE1" w14:textId="77777777" w:rsidR="00A67C0D" w:rsidRDefault="00A67C0D" w:rsidP="00A67C0D"/>
    <w:p w14:paraId="2297770E" w14:textId="77777777" w:rsidR="00A67C0D" w:rsidRDefault="00A67C0D" w:rsidP="00A67C0D">
      <w:r>
        <w:rPr>
          <w:rFonts w:hint="eastAsia"/>
        </w:rPr>
        <w:t>ВЫВОДЫ</w:t>
      </w:r>
    </w:p>
    <w:p w14:paraId="27BF1C78" w14:textId="77777777" w:rsidR="00A67C0D" w:rsidRDefault="00A67C0D" w:rsidP="00A67C0D"/>
    <w:p w14:paraId="69B3ECE6" w14:textId="77777777" w:rsidR="00A67C0D" w:rsidRDefault="00A67C0D" w:rsidP="00A67C0D">
      <w:r>
        <w:rPr>
          <w:rFonts w:hint="eastAsia"/>
        </w:rPr>
        <w:t>ПРАКТИЧЕСКИЕ</w:t>
      </w:r>
      <w:r>
        <w:t xml:space="preserve"> </w:t>
      </w:r>
      <w:r>
        <w:rPr>
          <w:rFonts w:hint="eastAsia"/>
        </w:rPr>
        <w:t>РЕКОМЕНДАЦИИ</w:t>
      </w:r>
    </w:p>
    <w:p w14:paraId="3694346F" w14:textId="77777777" w:rsidR="00A67C0D" w:rsidRDefault="00A67C0D" w:rsidP="00A67C0D"/>
    <w:p w14:paraId="6EAC49FB" w14:textId="77777777" w:rsidR="00A67C0D" w:rsidRDefault="00A67C0D" w:rsidP="00A67C0D">
      <w:r>
        <w:rPr>
          <w:rFonts w:hint="eastAsia"/>
        </w:rPr>
        <w:t>СПИСОК</w:t>
      </w:r>
      <w:r>
        <w:t xml:space="preserve"> </w:t>
      </w:r>
      <w:r>
        <w:rPr>
          <w:rFonts w:hint="eastAsia"/>
        </w:rPr>
        <w:t>СОКРАЩЕНИЙ</w:t>
      </w:r>
    </w:p>
    <w:p w14:paraId="629F2335" w14:textId="77777777" w:rsidR="00A67C0D" w:rsidRDefault="00A67C0D" w:rsidP="00A67C0D"/>
    <w:p w14:paraId="0E16A05E" w14:textId="77777777" w:rsidR="00A67C0D" w:rsidRDefault="00A67C0D" w:rsidP="00A67C0D">
      <w:r>
        <w:rPr>
          <w:rFonts w:hint="eastAsia"/>
        </w:rPr>
        <w:t>СПИСОК</w:t>
      </w:r>
      <w:r>
        <w:t xml:space="preserve"> </w:t>
      </w:r>
      <w:r>
        <w:rPr>
          <w:rFonts w:hint="eastAsia"/>
        </w:rPr>
        <w:t>ЛИТЕРАТУРЫ</w:t>
      </w:r>
    </w:p>
    <w:p w14:paraId="1512F025" w14:textId="77777777" w:rsidR="00A67C0D" w:rsidRDefault="00A67C0D" w:rsidP="00A67C0D"/>
    <w:p w14:paraId="428BA999" w14:textId="1293858C" w:rsidR="00A67C0D" w:rsidRPr="00A67C0D" w:rsidRDefault="00A67C0D" w:rsidP="00A67C0D">
      <w:r>
        <w:rPr>
          <w:rFonts w:hint="eastAsia"/>
        </w:rPr>
        <w:t>ВВЕДЕНИЕ</w:t>
      </w:r>
    </w:p>
    <w:sectPr w:rsidR="00A67C0D" w:rsidRPr="00A67C0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C8939" w14:textId="77777777" w:rsidR="00DC06F2" w:rsidRPr="008D1934" w:rsidRDefault="00DC06F2">
      <w:pPr>
        <w:spacing w:after="0" w:line="240" w:lineRule="auto"/>
      </w:pPr>
      <w:r w:rsidRPr="008D1934">
        <w:separator/>
      </w:r>
    </w:p>
  </w:endnote>
  <w:endnote w:type="continuationSeparator" w:id="0">
    <w:p w14:paraId="282648D0" w14:textId="77777777" w:rsidR="00DC06F2" w:rsidRPr="008D1934" w:rsidRDefault="00DC06F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6C0E0" w14:textId="77777777" w:rsidR="00DC06F2" w:rsidRPr="008D1934" w:rsidRDefault="00DC06F2"/>
    <w:p w14:paraId="0A021C15" w14:textId="77777777" w:rsidR="00DC06F2" w:rsidRPr="008D1934" w:rsidRDefault="00DC06F2"/>
    <w:p w14:paraId="0DFC08C8" w14:textId="77777777" w:rsidR="00DC06F2" w:rsidRPr="008D1934" w:rsidRDefault="00DC06F2"/>
    <w:p w14:paraId="18E98825" w14:textId="77777777" w:rsidR="00DC06F2" w:rsidRPr="008D1934" w:rsidRDefault="00DC06F2"/>
    <w:p w14:paraId="5218C2B7" w14:textId="77777777" w:rsidR="00DC06F2" w:rsidRPr="008D1934" w:rsidRDefault="00DC06F2"/>
    <w:p w14:paraId="1AF2C711" w14:textId="77777777" w:rsidR="00DC06F2" w:rsidRPr="008D1934" w:rsidRDefault="00DC06F2"/>
    <w:p w14:paraId="6ECB8FD2" w14:textId="77777777" w:rsidR="00DC06F2" w:rsidRPr="008D1934" w:rsidRDefault="00DC06F2">
      <w:pPr>
        <w:rPr>
          <w:sz w:val="2"/>
          <w:szCs w:val="2"/>
        </w:rPr>
      </w:pPr>
      <w:r>
        <w:rPr>
          <w:noProof/>
        </w:rPr>
        <mc:AlternateContent>
          <mc:Choice Requires="wps">
            <w:drawing>
              <wp:anchor distT="0" distB="0" distL="63500" distR="63500" simplePos="0" relativeHeight="251660288" behindDoc="1" locked="0" layoutInCell="1" allowOverlap="1" wp14:anchorId="53F0CBCE" wp14:editId="57C7783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5A67B6B" w14:textId="77777777" w:rsidR="00DC06F2" w:rsidRPr="008D1934" w:rsidRDefault="00DC06F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F0CBC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A67B6B" w14:textId="77777777" w:rsidR="00DC06F2" w:rsidRPr="008D1934" w:rsidRDefault="00DC06F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259516B" w14:textId="77777777" w:rsidR="00DC06F2" w:rsidRPr="008D1934" w:rsidRDefault="00DC06F2"/>
    <w:p w14:paraId="07953F88" w14:textId="77777777" w:rsidR="00DC06F2" w:rsidRPr="008D1934" w:rsidRDefault="00DC06F2"/>
    <w:p w14:paraId="03B2E6BA" w14:textId="77777777" w:rsidR="00DC06F2" w:rsidRPr="008D1934" w:rsidRDefault="00DC06F2">
      <w:pPr>
        <w:rPr>
          <w:sz w:val="2"/>
          <w:szCs w:val="2"/>
        </w:rPr>
      </w:pPr>
      <w:r>
        <w:rPr>
          <w:noProof/>
        </w:rPr>
        <mc:AlternateContent>
          <mc:Choice Requires="wps">
            <w:drawing>
              <wp:anchor distT="0" distB="0" distL="63500" distR="63500" simplePos="0" relativeHeight="251659264" behindDoc="1" locked="0" layoutInCell="1" allowOverlap="1" wp14:anchorId="1A5B189E" wp14:editId="33CC21F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9C39B4A" w14:textId="77777777" w:rsidR="00DC06F2" w:rsidRPr="008D1934" w:rsidRDefault="00DC06F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5B189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C39B4A" w14:textId="77777777" w:rsidR="00DC06F2" w:rsidRPr="008D1934" w:rsidRDefault="00DC06F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14A2865" w14:textId="77777777" w:rsidR="00DC06F2" w:rsidRPr="008D1934" w:rsidRDefault="00DC06F2"/>
    <w:p w14:paraId="14FC4E5C" w14:textId="77777777" w:rsidR="00DC06F2" w:rsidRPr="008D1934" w:rsidRDefault="00DC06F2">
      <w:pPr>
        <w:rPr>
          <w:sz w:val="2"/>
          <w:szCs w:val="2"/>
        </w:rPr>
      </w:pPr>
    </w:p>
    <w:p w14:paraId="2E56E495" w14:textId="77777777" w:rsidR="00DC06F2" w:rsidRPr="008D1934" w:rsidRDefault="00DC06F2"/>
    <w:p w14:paraId="568C0035" w14:textId="77777777" w:rsidR="00DC06F2" w:rsidRPr="008D1934" w:rsidRDefault="00DC06F2">
      <w:pPr>
        <w:spacing w:after="0" w:line="240" w:lineRule="auto"/>
      </w:pPr>
    </w:p>
  </w:footnote>
  <w:footnote w:type="continuationSeparator" w:id="0">
    <w:p w14:paraId="3DD98185" w14:textId="77777777" w:rsidR="00DC06F2" w:rsidRPr="008D1934" w:rsidRDefault="00DC06F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6F2"/>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4252</TotalTime>
  <Pages>3</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782</cp:revision>
  <cp:lastPrinted>2024-05-12T14:21:00Z</cp:lastPrinted>
  <dcterms:created xsi:type="dcterms:W3CDTF">2024-05-12T14:37:00Z</dcterms:created>
  <dcterms:modified xsi:type="dcterms:W3CDTF">2024-05-18T11:32:00Z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