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4A40"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Станик, Александр Михайлович.</w:t>
      </w:r>
    </w:p>
    <w:p w14:paraId="44FC4DC5"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 xml:space="preserve">Комплекс криогенных мишеней синхротрона "Сириус" для экспериментов по ядерной </w:t>
      </w:r>
      <w:proofErr w:type="gramStart"/>
      <w:r w:rsidRPr="00F621FE">
        <w:rPr>
          <w:rFonts w:ascii="Helvetica" w:eastAsia="Symbol" w:hAnsi="Helvetica" w:cs="Helvetica"/>
          <w:b/>
          <w:bCs/>
          <w:color w:val="222222"/>
          <w:kern w:val="0"/>
          <w:sz w:val="21"/>
          <w:szCs w:val="21"/>
          <w:lang w:eastAsia="ru-RU"/>
        </w:rPr>
        <w:t>физике :</w:t>
      </w:r>
      <w:proofErr w:type="gramEnd"/>
      <w:r w:rsidRPr="00F621F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Томск, 1983. - 148 </w:t>
      </w:r>
      <w:proofErr w:type="gramStart"/>
      <w:r w:rsidRPr="00F621FE">
        <w:rPr>
          <w:rFonts w:ascii="Helvetica" w:eastAsia="Symbol" w:hAnsi="Helvetica" w:cs="Helvetica"/>
          <w:b/>
          <w:bCs/>
          <w:color w:val="222222"/>
          <w:kern w:val="0"/>
          <w:sz w:val="21"/>
          <w:szCs w:val="21"/>
          <w:lang w:eastAsia="ru-RU"/>
        </w:rPr>
        <w:t>с. :</w:t>
      </w:r>
      <w:proofErr w:type="gramEnd"/>
      <w:r w:rsidRPr="00F621FE">
        <w:rPr>
          <w:rFonts w:ascii="Helvetica" w:eastAsia="Symbol" w:hAnsi="Helvetica" w:cs="Helvetica"/>
          <w:b/>
          <w:bCs/>
          <w:color w:val="222222"/>
          <w:kern w:val="0"/>
          <w:sz w:val="21"/>
          <w:szCs w:val="21"/>
          <w:lang w:eastAsia="ru-RU"/>
        </w:rPr>
        <w:t xml:space="preserve"> ил.</w:t>
      </w:r>
    </w:p>
    <w:p w14:paraId="1E405436"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Оглавление диссертациикандидат физико-математических наук Станик, Александр Михайлович</w:t>
      </w:r>
    </w:p>
    <w:p w14:paraId="24EB66B3"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ВВЕДЕНИЕ.</w:t>
      </w:r>
    </w:p>
    <w:p w14:paraId="75CF94A6"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ГЛАВА I. НЕАВТОНОМНАЯ ЖДКОВОДОРОДНАЯ МИШЕНЬ.</w:t>
      </w:r>
    </w:p>
    <w:p w14:paraId="3786AA47"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1.1. Обзор и анэлиз физических работ по фоторождению пионов, исследованию излучения от кэнэлирующих электронов в области энергий у -квантов до I ГэВ</w:t>
      </w:r>
    </w:p>
    <w:p w14:paraId="443F36F1"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1.2. Физические требования к рабочим объёмам криогенных мишеней</w:t>
      </w:r>
    </w:p>
    <w:p w14:paraId="482B8A86"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1.3. Неавтономная жидководородная мишень</w:t>
      </w:r>
    </w:p>
    <w:p w14:paraId="496E21C1"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ГЛАВА П. КРИОГЕННЫЕ МИШЕНИ С АВТОНОМНЫМ ХЛАДООБЕСПЕЧЕ</w:t>
      </w:r>
    </w:p>
    <w:p w14:paraId="2111B23F"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НИЕМ.</w:t>
      </w:r>
    </w:p>
    <w:p w14:paraId="3EEFD927"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2.1. Системы автономного хладообеспечения</w:t>
      </w:r>
    </w:p>
    <w:p w14:paraId="126A84D6"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 xml:space="preserve">2.2. Численное моделирование процесса автономной конденсации </w:t>
      </w:r>
      <w:proofErr w:type="gramStart"/>
      <w:r w:rsidRPr="00F621FE">
        <w:rPr>
          <w:rFonts w:ascii="Helvetica" w:eastAsia="Symbol" w:hAnsi="Helvetica" w:cs="Helvetica"/>
          <w:b/>
          <w:bCs/>
          <w:color w:val="222222"/>
          <w:kern w:val="0"/>
          <w:sz w:val="21"/>
          <w:szCs w:val="21"/>
          <w:lang w:eastAsia="ru-RU"/>
        </w:rPr>
        <w:t>хладагента .</w:t>
      </w:r>
      <w:proofErr w:type="gramEnd"/>
      <w:r w:rsidRPr="00F621FE">
        <w:rPr>
          <w:rFonts w:ascii="Helvetica" w:eastAsia="Symbol" w:hAnsi="Helvetica" w:cs="Helvetica"/>
          <w:b/>
          <w:bCs/>
          <w:color w:val="222222"/>
          <w:kern w:val="0"/>
          <w:sz w:val="21"/>
          <w:szCs w:val="21"/>
          <w:lang w:eastAsia="ru-RU"/>
        </w:rPr>
        <w:t xml:space="preserve"> 56 *</w:t>
      </w:r>
    </w:p>
    <w:p w14:paraId="1B76CD27"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2.3. Эксперименты по конденсации водорода и дейтерия в автономных криомишенях</w:t>
      </w:r>
    </w:p>
    <w:p w14:paraId="37A9089E"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2.4. Автономное охлаждение кристаллов в вакуумной камере синхротрона "Сириус"</w:t>
      </w:r>
    </w:p>
    <w:p w14:paraId="6ABC58C2"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2.5. Экспериментальное исследование У -излучения электронов в "тёплом" и "холодном" монокристаллах кремния</w:t>
      </w:r>
    </w:p>
    <w:p w14:paraId="56A5EFA1"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ГЛАВА Ш. РАЗРАБОТКА ЭЛЕМЕНТОВ ПОЛЯРИЗОВАННОЙ ПРОТОННОЙ</w:t>
      </w:r>
    </w:p>
    <w:p w14:paraId="36E6D592"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МИШЕНИ.</w:t>
      </w:r>
    </w:p>
    <w:p w14:paraId="509C12F6"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3.1. Общая характеристика разрабатываемой мишени</w:t>
      </w:r>
    </w:p>
    <w:p w14:paraId="0E9047CE"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3.2. Расчёт магнитного поля сверхпроводящей магнитной системы</w:t>
      </w:r>
    </w:p>
    <w:p w14:paraId="501F548B"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3.3. Механические напряжения и деформации в обмотках и каркасе сверхпроводящей магнитной системы.</w:t>
      </w:r>
    </w:p>
    <w:p w14:paraId="5CFB46DD"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3.4. Разработка эффективных криогенных токо-вводов сверхпроводящих магнитных систем.</w:t>
      </w:r>
    </w:p>
    <w:p w14:paraId="2EDA7B7B" w14:textId="77777777" w:rsidR="00F621FE" w:rsidRPr="00F621FE" w:rsidRDefault="00F621FE" w:rsidP="00F621FE">
      <w:pPr>
        <w:rPr>
          <w:rFonts w:ascii="Helvetica" w:eastAsia="Symbol" w:hAnsi="Helvetica" w:cs="Helvetica"/>
          <w:b/>
          <w:bCs/>
          <w:color w:val="222222"/>
          <w:kern w:val="0"/>
          <w:sz w:val="21"/>
          <w:szCs w:val="21"/>
          <w:lang w:eastAsia="ru-RU"/>
        </w:rPr>
      </w:pPr>
      <w:r w:rsidRPr="00F621FE">
        <w:rPr>
          <w:rFonts w:ascii="Helvetica" w:eastAsia="Symbol" w:hAnsi="Helvetica" w:cs="Helvetica"/>
          <w:b/>
          <w:bCs/>
          <w:color w:val="222222"/>
          <w:kern w:val="0"/>
          <w:sz w:val="21"/>
          <w:szCs w:val="21"/>
          <w:lang w:eastAsia="ru-RU"/>
        </w:rPr>
        <w:t>3 А К ЛЮЧЕ Н ИЕ.</w:t>
      </w:r>
    </w:p>
    <w:p w14:paraId="3869883D" w14:textId="6681AB18" w:rsidR="00F11235" w:rsidRPr="00F621FE" w:rsidRDefault="00F11235" w:rsidP="00F621FE"/>
    <w:sectPr w:rsidR="00F11235" w:rsidRPr="00F621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46AD" w14:textId="77777777" w:rsidR="00AD7CAF" w:rsidRDefault="00AD7CAF">
      <w:pPr>
        <w:spacing w:after="0" w:line="240" w:lineRule="auto"/>
      </w:pPr>
      <w:r>
        <w:separator/>
      </w:r>
    </w:p>
  </w:endnote>
  <w:endnote w:type="continuationSeparator" w:id="0">
    <w:p w14:paraId="2BE3F693" w14:textId="77777777" w:rsidR="00AD7CAF" w:rsidRDefault="00AD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6B82" w14:textId="77777777" w:rsidR="00AD7CAF" w:rsidRDefault="00AD7CAF"/>
    <w:p w14:paraId="61AA0648" w14:textId="77777777" w:rsidR="00AD7CAF" w:rsidRDefault="00AD7CAF"/>
    <w:p w14:paraId="52BFF0DD" w14:textId="77777777" w:rsidR="00AD7CAF" w:rsidRDefault="00AD7CAF"/>
    <w:p w14:paraId="28884007" w14:textId="77777777" w:rsidR="00AD7CAF" w:rsidRDefault="00AD7CAF"/>
    <w:p w14:paraId="0E0D1C0C" w14:textId="77777777" w:rsidR="00AD7CAF" w:rsidRDefault="00AD7CAF"/>
    <w:p w14:paraId="27F9A11F" w14:textId="77777777" w:rsidR="00AD7CAF" w:rsidRDefault="00AD7CAF"/>
    <w:p w14:paraId="2EA6F4E9" w14:textId="77777777" w:rsidR="00AD7CAF" w:rsidRDefault="00AD7C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4B2434" wp14:editId="3EB8BA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F5AA" w14:textId="77777777" w:rsidR="00AD7CAF" w:rsidRDefault="00AD7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B24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1CF5AA" w14:textId="77777777" w:rsidR="00AD7CAF" w:rsidRDefault="00AD7C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0E4F88" w14:textId="77777777" w:rsidR="00AD7CAF" w:rsidRDefault="00AD7CAF"/>
    <w:p w14:paraId="7E0DF9C8" w14:textId="77777777" w:rsidR="00AD7CAF" w:rsidRDefault="00AD7CAF"/>
    <w:p w14:paraId="793464A4" w14:textId="77777777" w:rsidR="00AD7CAF" w:rsidRDefault="00AD7C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E14C1D" wp14:editId="1131D1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BA6B0" w14:textId="77777777" w:rsidR="00AD7CAF" w:rsidRDefault="00AD7CAF"/>
                          <w:p w14:paraId="626697F6" w14:textId="77777777" w:rsidR="00AD7CAF" w:rsidRDefault="00AD7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14C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EBA6B0" w14:textId="77777777" w:rsidR="00AD7CAF" w:rsidRDefault="00AD7CAF"/>
                    <w:p w14:paraId="626697F6" w14:textId="77777777" w:rsidR="00AD7CAF" w:rsidRDefault="00AD7C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5D280" w14:textId="77777777" w:rsidR="00AD7CAF" w:rsidRDefault="00AD7CAF"/>
    <w:p w14:paraId="7C695A21" w14:textId="77777777" w:rsidR="00AD7CAF" w:rsidRDefault="00AD7CAF">
      <w:pPr>
        <w:rPr>
          <w:sz w:val="2"/>
          <w:szCs w:val="2"/>
        </w:rPr>
      </w:pPr>
    </w:p>
    <w:p w14:paraId="70B397D3" w14:textId="77777777" w:rsidR="00AD7CAF" w:rsidRDefault="00AD7CAF"/>
    <w:p w14:paraId="34D472F6" w14:textId="77777777" w:rsidR="00AD7CAF" w:rsidRDefault="00AD7CAF">
      <w:pPr>
        <w:spacing w:after="0" w:line="240" w:lineRule="auto"/>
      </w:pPr>
    </w:p>
  </w:footnote>
  <w:footnote w:type="continuationSeparator" w:id="0">
    <w:p w14:paraId="574D1354" w14:textId="77777777" w:rsidR="00AD7CAF" w:rsidRDefault="00AD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CAF"/>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168085</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5240</cp:revision>
  <cp:lastPrinted>2009-02-06T05:36:00Z</cp:lastPrinted>
  <dcterms:created xsi:type="dcterms:W3CDTF">2024-01-07T13:43:00Z</dcterms:created>
  <dcterms:modified xsi:type="dcterms:W3CDTF">2025-09-20T15:14:00Z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