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ABA7" w14:textId="4C5E6109" w:rsidR="001A551B" w:rsidRDefault="008610B7" w:rsidP="008610B7">
      <w:r w:rsidRPr="008610B7">
        <w:rPr>
          <w:rFonts w:hint="eastAsia"/>
        </w:rPr>
        <w:t>Шкарупета</w:t>
      </w:r>
      <w:r w:rsidRPr="008610B7">
        <w:t xml:space="preserve">, </w:t>
      </w:r>
      <w:r w:rsidRPr="008610B7">
        <w:rPr>
          <w:rFonts w:hint="eastAsia"/>
        </w:rPr>
        <w:t>Елена</w:t>
      </w:r>
      <w:r w:rsidRPr="008610B7">
        <w:t xml:space="preserve"> </w:t>
      </w:r>
      <w:r w:rsidRPr="008610B7">
        <w:rPr>
          <w:rFonts w:hint="eastAsia"/>
        </w:rPr>
        <w:t>Витальевна</w:t>
      </w:r>
      <w:r>
        <w:t xml:space="preserve"> </w:t>
      </w:r>
      <w:r w:rsidRPr="008610B7">
        <w:rPr>
          <w:rFonts w:hint="eastAsia"/>
        </w:rPr>
        <w:t>Управление</w:t>
      </w:r>
      <w:r w:rsidRPr="008610B7">
        <w:t xml:space="preserve"> </w:t>
      </w:r>
      <w:r w:rsidRPr="008610B7">
        <w:rPr>
          <w:rFonts w:hint="eastAsia"/>
        </w:rPr>
        <w:t>развитием</w:t>
      </w:r>
      <w:r w:rsidRPr="008610B7">
        <w:t xml:space="preserve"> </w:t>
      </w:r>
      <w:r w:rsidRPr="008610B7">
        <w:rPr>
          <w:rFonts w:hint="eastAsia"/>
        </w:rPr>
        <w:t>промышленных</w:t>
      </w:r>
      <w:r w:rsidRPr="008610B7">
        <w:t xml:space="preserve"> </w:t>
      </w:r>
      <w:r w:rsidRPr="008610B7">
        <w:rPr>
          <w:rFonts w:hint="eastAsia"/>
        </w:rPr>
        <w:t>комплексов</w:t>
      </w:r>
      <w:r w:rsidRPr="008610B7">
        <w:t xml:space="preserve"> </w:t>
      </w:r>
      <w:r w:rsidRPr="008610B7">
        <w:rPr>
          <w:rFonts w:hint="eastAsia"/>
        </w:rPr>
        <w:t>в</w:t>
      </w:r>
      <w:r w:rsidRPr="008610B7">
        <w:t xml:space="preserve"> </w:t>
      </w:r>
      <w:r w:rsidRPr="008610B7">
        <w:rPr>
          <w:rFonts w:hint="eastAsia"/>
        </w:rPr>
        <w:t>условиях</w:t>
      </w:r>
      <w:r w:rsidRPr="008610B7">
        <w:t xml:space="preserve"> </w:t>
      </w:r>
      <w:r w:rsidRPr="008610B7">
        <w:rPr>
          <w:rFonts w:hint="eastAsia"/>
        </w:rPr>
        <w:t>реиндустриализации</w:t>
      </w:r>
    </w:p>
    <w:p w14:paraId="160BD0FC" w14:textId="77777777" w:rsidR="008610B7" w:rsidRDefault="008610B7" w:rsidP="008610B7">
      <w:r>
        <w:rPr>
          <w:rFonts w:hint="eastAsia"/>
        </w:rPr>
        <w:t>ОГЛАВЛЕНИЕ</w:t>
      </w:r>
      <w:r>
        <w:t xml:space="preserve"> </w:t>
      </w:r>
      <w:r>
        <w:rPr>
          <w:rFonts w:hint="eastAsia"/>
        </w:rPr>
        <w:t>ДИССЕРТАЦИИ</w:t>
      </w:r>
    </w:p>
    <w:p w14:paraId="5E5D0932" w14:textId="77777777" w:rsidR="008610B7" w:rsidRDefault="008610B7" w:rsidP="008610B7">
      <w:r>
        <w:rPr>
          <w:rFonts w:hint="eastAsia"/>
        </w:rPr>
        <w:t>кандидат</w:t>
      </w:r>
      <w:r>
        <w:t xml:space="preserve"> </w:t>
      </w:r>
      <w:r>
        <w:rPr>
          <w:rFonts w:hint="eastAsia"/>
        </w:rPr>
        <w:t>наук</w:t>
      </w:r>
      <w:r>
        <w:t xml:space="preserve"> </w:t>
      </w:r>
      <w:r>
        <w:rPr>
          <w:rFonts w:hint="eastAsia"/>
        </w:rPr>
        <w:t>Шкарупета</w:t>
      </w:r>
      <w:r>
        <w:t xml:space="preserve">, </w:t>
      </w:r>
      <w:r>
        <w:rPr>
          <w:rFonts w:hint="eastAsia"/>
        </w:rPr>
        <w:t>Елена</w:t>
      </w:r>
      <w:r>
        <w:t xml:space="preserve"> </w:t>
      </w:r>
      <w:r>
        <w:rPr>
          <w:rFonts w:hint="eastAsia"/>
        </w:rPr>
        <w:t>Витальевна</w:t>
      </w:r>
    </w:p>
    <w:p w14:paraId="32369F1A" w14:textId="77777777" w:rsidR="008610B7" w:rsidRDefault="008610B7" w:rsidP="008610B7">
      <w:r>
        <w:rPr>
          <w:rFonts w:hint="eastAsia"/>
        </w:rPr>
        <w:t>ВВЕДЕНИЕ</w:t>
      </w:r>
    </w:p>
    <w:p w14:paraId="74827D69" w14:textId="77777777" w:rsidR="008610B7" w:rsidRDefault="008610B7" w:rsidP="008610B7"/>
    <w:p w14:paraId="4D122499" w14:textId="77777777" w:rsidR="008610B7" w:rsidRDefault="008610B7" w:rsidP="008610B7">
      <w:r>
        <w:t xml:space="preserve">1 </w:t>
      </w:r>
      <w:r>
        <w:rPr>
          <w:rFonts w:hint="eastAsia"/>
        </w:rPr>
        <w:t>ТЕОРЕТИЧЕСКИЕ</w:t>
      </w:r>
      <w:r>
        <w:t xml:space="preserve"> </w:t>
      </w:r>
      <w:r>
        <w:rPr>
          <w:rFonts w:hint="eastAsia"/>
        </w:rPr>
        <w:t>ПОЛОЖЕНИЯ</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4C12DA5F" w14:textId="77777777" w:rsidR="008610B7" w:rsidRDefault="008610B7" w:rsidP="008610B7"/>
    <w:p w14:paraId="0A5051B8" w14:textId="77777777" w:rsidR="008610B7" w:rsidRDefault="008610B7" w:rsidP="008610B7">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r>
        <w:t xml:space="preserve"> </w:t>
      </w:r>
      <w:r>
        <w:rPr>
          <w:rFonts w:hint="eastAsia"/>
        </w:rPr>
        <w:t>РФ</w:t>
      </w:r>
    </w:p>
    <w:p w14:paraId="465BC634" w14:textId="77777777" w:rsidR="008610B7" w:rsidRDefault="008610B7" w:rsidP="008610B7"/>
    <w:p w14:paraId="49CF81DF" w14:textId="77777777" w:rsidR="008610B7" w:rsidRDefault="008610B7" w:rsidP="008610B7">
      <w:r>
        <w:t xml:space="preserve">1.2 </w:t>
      </w:r>
      <w:r>
        <w:rPr>
          <w:rFonts w:hint="eastAsia"/>
        </w:rPr>
        <w:t>Генезис</w:t>
      </w:r>
      <w:r>
        <w:t xml:space="preserve"> </w:t>
      </w:r>
      <w:r>
        <w:rPr>
          <w:rFonts w:hint="eastAsia"/>
        </w:rPr>
        <w:t>управленческих</w:t>
      </w:r>
      <w:r>
        <w:t xml:space="preserve"> </w:t>
      </w:r>
      <w:r>
        <w:rPr>
          <w:rFonts w:hint="eastAsia"/>
        </w:rPr>
        <w:t>парадигм</w:t>
      </w:r>
      <w:r>
        <w:t xml:space="preserve"> </w:t>
      </w:r>
      <w:r>
        <w:rPr>
          <w:rFonts w:hint="eastAsia"/>
        </w:rPr>
        <w:t>и</w:t>
      </w:r>
      <w:r>
        <w:t xml:space="preserve"> </w:t>
      </w:r>
      <w:r>
        <w:rPr>
          <w:rFonts w:hint="eastAsia"/>
        </w:rPr>
        <w:t>теорий</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p>
    <w:p w14:paraId="38B61EB4" w14:textId="77777777" w:rsidR="008610B7" w:rsidRDefault="008610B7" w:rsidP="008610B7"/>
    <w:p w14:paraId="3DC4BF4D" w14:textId="77777777" w:rsidR="008610B7" w:rsidRDefault="008610B7" w:rsidP="008610B7">
      <w:r>
        <w:t xml:space="preserve">1.3 </w:t>
      </w:r>
      <w:r>
        <w:rPr>
          <w:rFonts w:hint="eastAsia"/>
        </w:rPr>
        <w:t>Теоретический</w:t>
      </w:r>
      <w:r>
        <w:t xml:space="preserve"> </w:t>
      </w:r>
      <w:r>
        <w:rPr>
          <w:rFonts w:hint="eastAsia"/>
        </w:rPr>
        <w:t>базис</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3FEBB3A1" w14:textId="77777777" w:rsidR="008610B7" w:rsidRDefault="008610B7" w:rsidP="008610B7"/>
    <w:p w14:paraId="50570C57" w14:textId="77777777" w:rsidR="008610B7" w:rsidRDefault="008610B7" w:rsidP="008610B7">
      <w:r>
        <w:t xml:space="preserve">1.4 </w:t>
      </w:r>
      <w:r>
        <w:rPr>
          <w:rFonts w:hint="eastAsia"/>
        </w:rPr>
        <w:t>Факторы</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и</w:t>
      </w:r>
      <w:r>
        <w:t xml:space="preserve"> </w:t>
      </w:r>
      <w:r>
        <w:rPr>
          <w:rFonts w:hint="eastAsia"/>
        </w:rPr>
        <w:t>цифровизации</w:t>
      </w:r>
    </w:p>
    <w:p w14:paraId="3681522D" w14:textId="77777777" w:rsidR="008610B7" w:rsidRDefault="008610B7" w:rsidP="008610B7"/>
    <w:p w14:paraId="1A3A69C2" w14:textId="77777777" w:rsidR="008610B7" w:rsidRDefault="008610B7" w:rsidP="008610B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DF7F00C" w14:textId="77777777" w:rsidR="008610B7" w:rsidRDefault="008610B7" w:rsidP="008610B7"/>
    <w:p w14:paraId="3BC0DB85" w14:textId="77777777" w:rsidR="008610B7" w:rsidRDefault="008610B7" w:rsidP="008610B7">
      <w:r>
        <w:t xml:space="preserve">2 </w:t>
      </w:r>
      <w:r>
        <w:rPr>
          <w:rFonts w:hint="eastAsia"/>
        </w:rPr>
        <w:t>МЕТОДОЛОГИЯ</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p>
    <w:p w14:paraId="70B24B04" w14:textId="77777777" w:rsidR="008610B7" w:rsidRDefault="008610B7" w:rsidP="008610B7"/>
    <w:p w14:paraId="02F4C028" w14:textId="77777777" w:rsidR="008610B7" w:rsidRDefault="008610B7" w:rsidP="008610B7">
      <w:r>
        <w:t xml:space="preserve">2.1 </w:t>
      </w:r>
      <w:r>
        <w:rPr>
          <w:rFonts w:hint="eastAsia"/>
        </w:rPr>
        <w:t>Законы</w:t>
      </w:r>
      <w:r>
        <w:t xml:space="preserve"> </w:t>
      </w:r>
      <w:r>
        <w:rPr>
          <w:rFonts w:hint="eastAsia"/>
        </w:rPr>
        <w:t>и</w:t>
      </w:r>
      <w:r>
        <w:t xml:space="preserve"> </w:t>
      </w:r>
      <w:r>
        <w:rPr>
          <w:rFonts w:hint="eastAsia"/>
        </w:rPr>
        <w:t>принципы</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027C80FF" w14:textId="77777777" w:rsidR="008610B7" w:rsidRDefault="008610B7" w:rsidP="008610B7"/>
    <w:p w14:paraId="7D6D6E88" w14:textId="77777777" w:rsidR="008610B7" w:rsidRDefault="008610B7" w:rsidP="008610B7">
      <w:r>
        <w:t xml:space="preserve">2.2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p>
    <w:p w14:paraId="6A365B93" w14:textId="77777777" w:rsidR="008610B7" w:rsidRDefault="008610B7" w:rsidP="008610B7"/>
    <w:p w14:paraId="4263F8A2" w14:textId="77777777" w:rsidR="008610B7" w:rsidRDefault="008610B7" w:rsidP="008610B7">
      <w:r>
        <w:lastRenderedPageBreak/>
        <w:t xml:space="preserve">2.3 </w:t>
      </w:r>
      <w:r>
        <w:rPr>
          <w:rFonts w:hint="eastAsia"/>
        </w:rPr>
        <w:t>Формирование</w:t>
      </w:r>
      <w:r>
        <w:t xml:space="preserve"> </w:t>
      </w:r>
      <w:r>
        <w:rPr>
          <w:rFonts w:hint="eastAsia"/>
        </w:rPr>
        <w:t>концепции</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p>
    <w:p w14:paraId="10463DB7" w14:textId="77777777" w:rsidR="008610B7" w:rsidRDefault="008610B7" w:rsidP="008610B7"/>
    <w:p w14:paraId="71BA474E" w14:textId="77777777" w:rsidR="008610B7" w:rsidRDefault="008610B7" w:rsidP="008610B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24E7386" w14:textId="77777777" w:rsidR="008610B7" w:rsidRDefault="008610B7" w:rsidP="008610B7"/>
    <w:p w14:paraId="66B29CA4" w14:textId="77777777" w:rsidR="008610B7" w:rsidRDefault="008610B7" w:rsidP="008610B7">
      <w:r>
        <w:t xml:space="preserve">3 </w:t>
      </w:r>
      <w:r>
        <w:rPr>
          <w:rFonts w:hint="eastAsia"/>
        </w:rPr>
        <w:t>ИНСТРУМЕНТАРИЙ</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6D302BEC" w14:textId="77777777" w:rsidR="008610B7" w:rsidRDefault="008610B7" w:rsidP="008610B7"/>
    <w:p w14:paraId="6C11EF99" w14:textId="77777777" w:rsidR="008610B7" w:rsidRDefault="008610B7" w:rsidP="008610B7">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технологического</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микроуровнях</w:t>
      </w:r>
    </w:p>
    <w:p w14:paraId="0721ABF5" w14:textId="77777777" w:rsidR="008610B7" w:rsidRDefault="008610B7" w:rsidP="008610B7"/>
    <w:p w14:paraId="31CE94B8" w14:textId="77777777" w:rsidR="008610B7" w:rsidRDefault="008610B7" w:rsidP="008610B7">
      <w:r>
        <w:t xml:space="preserve">3.2 </w:t>
      </w:r>
      <w:r>
        <w:rPr>
          <w:rFonts w:hint="eastAsia"/>
        </w:rPr>
        <w:t>Кластерный</w:t>
      </w:r>
      <w:r>
        <w:t xml:space="preserve"> </w:t>
      </w:r>
      <w:r>
        <w:rPr>
          <w:rFonts w:hint="eastAsia"/>
        </w:rPr>
        <w:t>анализ</w:t>
      </w:r>
      <w:r>
        <w:t xml:space="preserve"> </w:t>
      </w:r>
      <w:r>
        <w:rPr>
          <w:rFonts w:hint="eastAsia"/>
        </w:rPr>
        <w:t>промышленных</w:t>
      </w:r>
      <w:r>
        <w:t xml:space="preserve"> </w:t>
      </w:r>
      <w:r>
        <w:rPr>
          <w:rFonts w:hint="eastAsia"/>
        </w:rPr>
        <w:t>комплексов</w:t>
      </w:r>
      <w:r>
        <w:t xml:space="preserve"> </w:t>
      </w:r>
      <w:r>
        <w:rPr>
          <w:rFonts w:hint="eastAsia"/>
        </w:rPr>
        <w:t>по</w:t>
      </w:r>
      <w:r>
        <w:t xml:space="preserve"> </w:t>
      </w:r>
      <w:r>
        <w:rPr>
          <w:rFonts w:hint="eastAsia"/>
        </w:rPr>
        <w:t>уровню</w:t>
      </w:r>
      <w:r>
        <w:t xml:space="preserve"> </w:t>
      </w:r>
      <w:r>
        <w:rPr>
          <w:rFonts w:hint="eastAsia"/>
        </w:rPr>
        <w:t>цифровизации</w:t>
      </w:r>
    </w:p>
    <w:p w14:paraId="5D2C31F5" w14:textId="77777777" w:rsidR="008610B7" w:rsidRDefault="008610B7" w:rsidP="008610B7"/>
    <w:p w14:paraId="0385590D" w14:textId="77777777" w:rsidR="008610B7" w:rsidRDefault="008610B7" w:rsidP="008610B7">
      <w:r>
        <w:t xml:space="preserve">3.3 </w:t>
      </w:r>
      <w:r>
        <w:rPr>
          <w:rFonts w:hint="eastAsia"/>
        </w:rPr>
        <w:t>Синергетическое</w:t>
      </w:r>
      <w:r>
        <w:t xml:space="preserve"> </w:t>
      </w:r>
      <w:r>
        <w:rPr>
          <w:rFonts w:hint="eastAsia"/>
        </w:rPr>
        <w:t>моделирование</w:t>
      </w:r>
      <w:r>
        <w:t xml:space="preserve"> </w:t>
      </w:r>
      <w:r>
        <w:rPr>
          <w:rFonts w:hint="eastAsia"/>
        </w:rPr>
        <w:t>трансформационных</w:t>
      </w:r>
      <w:r>
        <w:t xml:space="preserve"> </w:t>
      </w:r>
      <w:r>
        <w:rPr>
          <w:rFonts w:hint="eastAsia"/>
        </w:rPr>
        <w:t>процессов</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r>
        <w:t xml:space="preserve"> </w:t>
      </w:r>
      <w:r>
        <w:rPr>
          <w:rFonts w:hint="eastAsia"/>
        </w:rPr>
        <w:t>с</w:t>
      </w:r>
      <w:r>
        <w:t xml:space="preserve"> </w:t>
      </w:r>
      <w:r>
        <w:rPr>
          <w:rFonts w:hint="eastAsia"/>
        </w:rPr>
        <w:t>помощью</w:t>
      </w:r>
      <w:r>
        <w:t xml:space="preserve"> </w:t>
      </w:r>
      <w:r>
        <w:rPr>
          <w:rFonts w:hint="eastAsia"/>
        </w:rPr>
        <w:t>нейронных</w:t>
      </w:r>
      <w:r>
        <w:t xml:space="preserve"> </w:t>
      </w:r>
      <w:r>
        <w:rPr>
          <w:rFonts w:hint="eastAsia"/>
        </w:rPr>
        <w:t>сетей</w:t>
      </w:r>
      <w:r>
        <w:t xml:space="preserve"> </w:t>
      </w:r>
      <w:r>
        <w:rPr>
          <w:rFonts w:hint="eastAsia"/>
        </w:rPr>
        <w:t>аттракторов</w:t>
      </w:r>
    </w:p>
    <w:p w14:paraId="2DB6016B" w14:textId="77777777" w:rsidR="008610B7" w:rsidRDefault="008610B7" w:rsidP="008610B7"/>
    <w:p w14:paraId="3A613A77" w14:textId="77777777" w:rsidR="008610B7" w:rsidRDefault="008610B7" w:rsidP="008610B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F0CC3D8" w14:textId="77777777" w:rsidR="008610B7" w:rsidRDefault="008610B7" w:rsidP="008610B7"/>
    <w:p w14:paraId="67C1FC6C" w14:textId="77777777" w:rsidR="008610B7" w:rsidRDefault="008610B7" w:rsidP="008610B7">
      <w:r>
        <w:t xml:space="preserve">4 </w:t>
      </w:r>
      <w:r>
        <w:rPr>
          <w:rFonts w:hint="eastAsia"/>
        </w:rPr>
        <w:t>СИСТЕМА</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17FDBBF7" w14:textId="77777777" w:rsidR="008610B7" w:rsidRDefault="008610B7" w:rsidP="008610B7"/>
    <w:p w14:paraId="7C20A873" w14:textId="77777777" w:rsidR="008610B7" w:rsidRDefault="008610B7" w:rsidP="008610B7">
      <w:r>
        <w:t xml:space="preserve">4.1 </w:t>
      </w:r>
      <w:r>
        <w:rPr>
          <w:rFonts w:hint="eastAsia"/>
        </w:rPr>
        <w:t>Формирование</w:t>
      </w:r>
      <w:r>
        <w:t xml:space="preserve"> </w:t>
      </w:r>
      <w:r>
        <w:rPr>
          <w:rFonts w:hint="eastAsia"/>
        </w:rPr>
        <w:t>системы</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0BEB4D0D" w14:textId="77777777" w:rsidR="008610B7" w:rsidRDefault="008610B7" w:rsidP="008610B7"/>
    <w:p w14:paraId="5CF79635" w14:textId="77777777" w:rsidR="008610B7" w:rsidRDefault="008610B7" w:rsidP="008610B7">
      <w:r>
        <w:t xml:space="preserve">4.2 </w:t>
      </w:r>
      <w:r>
        <w:rPr>
          <w:rFonts w:hint="eastAsia"/>
        </w:rPr>
        <w:t>Организация</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214A48B8" w14:textId="77777777" w:rsidR="008610B7" w:rsidRDefault="008610B7" w:rsidP="008610B7"/>
    <w:p w14:paraId="39D4900A" w14:textId="77777777" w:rsidR="008610B7" w:rsidRDefault="008610B7" w:rsidP="008610B7">
      <w:r>
        <w:t xml:space="preserve">4.3 </w:t>
      </w:r>
      <w:r>
        <w:rPr>
          <w:rFonts w:hint="eastAsia"/>
        </w:rPr>
        <w:t>Сценарии</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промышленных</w:t>
      </w:r>
      <w:r>
        <w:t xml:space="preserve"> </w:t>
      </w:r>
      <w:r>
        <w:rPr>
          <w:rFonts w:hint="eastAsia"/>
        </w:rPr>
        <w:t>комплексов</w:t>
      </w:r>
      <w:r>
        <w:t xml:space="preserve"> </w:t>
      </w:r>
      <w:r>
        <w:rPr>
          <w:rFonts w:hint="eastAsia"/>
        </w:rPr>
        <w:t>на</w:t>
      </w:r>
      <w:r>
        <w:t xml:space="preserve"> </w:t>
      </w:r>
      <w:r>
        <w:rPr>
          <w:rFonts w:hint="eastAsia"/>
        </w:rPr>
        <w:t>долгосрочную</w:t>
      </w:r>
      <w:r>
        <w:t xml:space="preserve"> </w:t>
      </w:r>
      <w:r>
        <w:rPr>
          <w:rFonts w:hint="eastAsia"/>
        </w:rPr>
        <w:t>перспективу</w:t>
      </w:r>
    </w:p>
    <w:p w14:paraId="2AA69744" w14:textId="77777777" w:rsidR="008610B7" w:rsidRDefault="008610B7" w:rsidP="008610B7"/>
    <w:p w14:paraId="5405D80E" w14:textId="77777777" w:rsidR="008610B7" w:rsidRDefault="008610B7" w:rsidP="008610B7">
      <w:r>
        <w:t xml:space="preserve">4.4 </w:t>
      </w:r>
      <w:r>
        <w:rPr>
          <w:rFonts w:hint="eastAsia"/>
        </w:rPr>
        <w:t>Моделирование</w:t>
      </w:r>
      <w:r>
        <w:t xml:space="preserve"> </w:t>
      </w:r>
      <w:r>
        <w:rPr>
          <w:rFonts w:hint="eastAsia"/>
        </w:rPr>
        <w:t>цифровой</w:t>
      </w:r>
      <w:r>
        <w:t xml:space="preserve"> </w:t>
      </w:r>
      <w:r>
        <w:rPr>
          <w:rFonts w:hint="eastAsia"/>
        </w:rPr>
        <w:t>трансформации</w:t>
      </w:r>
      <w:r>
        <w:t xml:space="preserve"> </w:t>
      </w:r>
      <w:r>
        <w:rPr>
          <w:rFonts w:hint="eastAsia"/>
        </w:rPr>
        <w:t>экосистемы</w:t>
      </w:r>
      <w:r>
        <w:t xml:space="preserve"> </w:t>
      </w:r>
      <w:r>
        <w:rPr>
          <w:rFonts w:hint="eastAsia"/>
        </w:rPr>
        <w:t>промышленных</w:t>
      </w:r>
      <w:r>
        <w:t xml:space="preserve"> </w:t>
      </w:r>
      <w:r>
        <w:rPr>
          <w:rFonts w:hint="eastAsia"/>
        </w:rPr>
        <w:t>комплексов</w:t>
      </w:r>
      <w:r>
        <w:t xml:space="preserve"> </w:t>
      </w:r>
      <w:r>
        <w:rPr>
          <w:rFonts w:hint="eastAsia"/>
        </w:rPr>
        <w:t>с</w:t>
      </w:r>
      <w:r>
        <w:t xml:space="preserve"> </w:t>
      </w:r>
      <w:r>
        <w:rPr>
          <w:rFonts w:hint="eastAsia"/>
        </w:rPr>
        <w:t>использованием</w:t>
      </w:r>
      <w:r>
        <w:t xml:space="preserve"> </w:t>
      </w:r>
      <w:r>
        <w:rPr>
          <w:rFonts w:hint="eastAsia"/>
        </w:rPr>
        <w:t>методов</w:t>
      </w:r>
      <w:r>
        <w:t xml:space="preserve"> </w:t>
      </w:r>
      <w:r>
        <w:rPr>
          <w:rFonts w:hint="eastAsia"/>
        </w:rPr>
        <w:t>генетического</w:t>
      </w:r>
      <w:r>
        <w:t xml:space="preserve"> </w:t>
      </w:r>
      <w:r>
        <w:rPr>
          <w:rFonts w:hint="eastAsia"/>
        </w:rPr>
        <w:t>алгоритма</w:t>
      </w:r>
    </w:p>
    <w:p w14:paraId="7F3E6E71" w14:textId="77777777" w:rsidR="008610B7" w:rsidRDefault="008610B7" w:rsidP="008610B7"/>
    <w:p w14:paraId="191FF1B2" w14:textId="77777777" w:rsidR="008610B7" w:rsidRDefault="008610B7" w:rsidP="008610B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987EAE4" w14:textId="77777777" w:rsidR="008610B7" w:rsidRDefault="008610B7" w:rsidP="008610B7"/>
    <w:p w14:paraId="6E4B13A1" w14:textId="77777777" w:rsidR="008610B7" w:rsidRDefault="008610B7" w:rsidP="008610B7">
      <w:r>
        <w:t xml:space="preserve">5 </w:t>
      </w:r>
      <w:r>
        <w:rPr>
          <w:rFonts w:hint="eastAsia"/>
        </w:rPr>
        <w:t>НАПРАВЛЕНИЯ</w:t>
      </w:r>
      <w:r>
        <w:t xml:space="preserve"> </w:t>
      </w:r>
      <w:r>
        <w:rPr>
          <w:rFonts w:hint="eastAsia"/>
        </w:rPr>
        <w:t>СОВЕРШЕНСТВОВАНИЯ</w:t>
      </w:r>
      <w:r>
        <w:t xml:space="preserve"> </w:t>
      </w:r>
      <w:r>
        <w:rPr>
          <w:rFonts w:hint="eastAsia"/>
        </w:rPr>
        <w:t>УПРАВЛЕНИЯ</w:t>
      </w:r>
      <w:r>
        <w:t xml:space="preserve"> </w:t>
      </w:r>
      <w:r>
        <w:rPr>
          <w:rFonts w:hint="eastAsia"/>
        </w:rPr>
        <w:t>РАЗВИТИЕМ</w:t>
      </w:r>
      <w:r>
        <w:t xml:space="preserve"> </w:t>
      </w:r>
      <w:r>
        <w:rPr>
          <w:rFonts w:hint="eastAsia"/>
        </w:rPr>
        <w:t>ПРОМЫШЛЕННЫХ</w:t>
      </w:r>
      <w:r>
        <w:t xml:space="preserve"> </w:t>
      </w:r>
      <w:r>
        <w:rPr>
          <w:rFonts w:hint="eastAsia"/>
        </w:rPr>
        <w:t>КОМПЛЕКСОВ</w:t>
      </w:r>
      <w:r>
        <w:t xml:space="preserve"> </w:t>
      </w:r>
      <w:r>
        <w:rPr>
          <w:rFonts w:hint="eastAsia"/>
        </w:rPr>
        <w:t>И</w:t>
      </w:r>
      <w:r>
        <w:t xml:space="preserve"> </w:t>
      </w:r>
      <w:r>
        <w:rPr>
          <w:rFonts w:hint="eastAsia"/>
        </w:rPr>
        <w:t>ВХОДЯЩИХ</w:t>
      </w:r>
      <w:r>
        <w:t xml:space="preserve"> </w:t>
      </w:r>
      <w:r>
        <w:rPr>
          <w:rFonts w:hint="eastAsia"/>
        </w:rPr>
        <w:t>В</w:t>
      </w:r>
      <w:r>
        <w:t xml:space="preserve"> </w:t>
      </w:r>
      <w:r>
        <w:rPr>
          <w:rFonts w:hint="eastAsia"/>
        </w:rPr>
        <w:t>ИХ</w:t>
      </w:r>
      <w:r>
        <w:t xml:space="preserve"> </w:t>
      </w:r>
      <w:r>
        <w:rPr>
          <w:rFonts w:hint="eastAsia"/>
        </w:rPr>
        <w:t>СОСТАВ</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И</w:t>
      </w:r>
      <w:r>
        <w:t xml:space="preserve"> </w:t>
      </w:r>
      <w:r>
        <w:rPr>
          <w:rFonts w:hint="eastAsia"/>
        </w:rPr>
        <w:t>ЦИФРОВИЗАЦИИ</w:t>
      </w:r>
    </w:p>
    <w:p w14:paraId="513CE96B" w14:textId="77777777" w:rsidR="008610B7" w:rsidRDefault="008610B7" w:rsidP="008610B7"/>
    <w:p w14:paraId="28D3974C" w14:textId="77777777" w:rsidR="008610B7" w:rsidRDefault="008610B7" w:rsidP="008610B7">
      <w:r>
        <w:t xml:space="preserve">5.1 </w:t>
      </w:r>
      <w:r>
        <w:rPr>
          <w:rFonts w:hint="eastAsia"/>
        </w:rPr>
        <w:t>Процедура</w:t>
      </w:r>
      <w:r>
        <w:t xml:space="preserve"> </w:t>
      </w:r>
      <w:r>
        <w:rPr>
          <w:rFonts w:hint="eastAsia"/>
        </w:rPr>
        <w:t>внедрения</w:t>
      </w:r>
      <w:r>
        <w:t xml:space="preserve"> </w:t>
      </w:r>
      <w:r>
        <w:rPr>
          <w:rFonts w:hint="eastAsia"/>
        </w:rPr>
        <w:t>цифровых</w:t>
      </w:r>
      <w:r>
        <w:t xml:space="preserve"> </w:t>
      </w:r>
      <w:r>
        <w:rPr>
          <w:rFonts w:hint="eastAsia"/>
        </w:rPr>
        <w:t>платформ</w:t>
      </w:r>
      <w:r>
        <w:t xml:space="preserve"> </w:t>
      </w:r>
      <w:r>
        <w:rPr>
          <w:rFonts w:hint="eastAsia"/>
        </w:rPr>
        <w:t>в</w:t>
      </w:r>
      <w:r>
        <w:t xml:space="preserve"> </w:t>
      </w:r>
      <w:r>
        <w:rPr>
          <w:rFonts w:hint="eastAsia"/>
        </w:rPr>
        <w:t>промышленных</w:t>
      </w:r>
      <w:r>
        <w:t xml:space="preserve"> </w:t>
      </w:r>
      <w:r>
        <w:rPr>
          <w:rFonts w:hint="eastAsia"/>
        </w:rPr>
        <w:t>комплексах</w:t>
      </w:r>
    </w:p>
    <w:p w14:paraId="586007E3" w14:textId="77777777" w:rsidR="008610B7" w:rsidRDefault="008610B7" w:rsidP="008610B7"/>
    <w:p w14:paraId="771B8207" w14:textId="77777777" w:rsidR="008610B7" w:rsidRDefault="008610B7" w:rsidP="008610B7">
      <w:r>
        <w:t xml:space="preserve">5.2 </w:t>
      </w:r>
      <w:r>
        <w:rPr>
          <w:rFonts w:hint="eastAsia"/>
        </w:rPr>
        <w:t>Программа</w:t>
      </w:r>
      <w:r>
        <w:t xml:space="preserve"> </w:t>
      </w:r>
      <w:r>
        <w:rPr>
          <w:rFonts w:hint="eastAsia"/>
        </w:rPr>
        <w:t>цифровой</w:t>
      </w:r>
      <w:r>
        <w:t xml:space="preserve"> </w:t>
      </w:r>
      <w:r>
        <w:rPr>
          <w:rFonts w:hint="eastAsia"/>
        </w:rPr>
        <w:t>трансформации</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реиндустриализации</w:t>
      </w:r>
    </w:p>
    <w:p w14:paraId="75583C54" w14:textId="77777777" w:rsidR="008610B7" w:rsidRDefault="008610B7" w:rsidP="008610B7"/>
    <w:p w14:paraId="550F5109" w14:textId="77777777" w:rsidR="008610B7" w:rsidRDefault="008610B7" w:rsidP="008610B7">
      <w:r>
        <w:t xml:space="preserve">5.3 </w:t>
      </w:r>
      <w:r>
        <w:rPr>
          <w:rFonts w:hint="eastAsia"/>
        </w:rPr>
        <w:t>Разработка</w:t>
      </w:r>
      <w:r>
        <w:t xml:space="preserve"> </w:t>
      </w:r>
      <w:r>
        <w:rPr>
          <w:rFonts w:hint="eastAsia"/>
        </w:rPr>
        <w:t>методики</w:t>
      </w:r>
      <w:r>
        <w:t xml:space="preserve"> </w:t>
      </w:r>
      <w:r>
        <w:rPr>
          <w:rFonts w:hint="eastAsia"/>
        </w:rPr>
        <w:t>оценки</w:t>
      </w:r>
      <w:r>
        <w:t xml:space="preserve"> KPI </w:t>
      </w:r>
      <w:r>
        <w:rPr>
          <w:rFonts w:hint="eastAsia"/>
        </w:rPr>
        <w:t>реиндустриализации</w:t>
      </w:r>
      <w:r>
        <w:t xml:space="preserve"> </w:t>
      </w:r>
      <w:r>
        <w:rPr>
          <w:rFonts w:hint="eastAsia"/>
        </w:rPr>
        <w:t>промышленных</w:t>
      </w:r>
      <w:r>
        <w:t xml:space="preserve"> </w:t>
      </w:r>
      <w:r>
        <w:rPr>
          <w:rFonts w:hint="eastAsia"/>
        </w:rPr>
        <w:t>комплексов</w:t>
      </w:r>
    </w:p>
    <w:p w14:paraId="47A49D1C" w14:textId="77777777" w:rsidR="008610B7" w:rsidRDefault="008610B7" w:rsidP="008610B7"/>
    <w:p w14:paraId="112C2905" w14:textId="77777777" w:rsidR="008610B7" w:rsidRDefault="008610B7" w:rsidP="008610B7">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62E633B" w14:textId="77777777" w:rsidR="008610B7" w:rsidRDefault="008610B7" w:rsidP="008610B7"/>
    <w:p w14:paraId="1CA1B40A" w14:textId="77777777" w:rsidR="008610B7" w:rsidRDefault="008610B7" w:rsidP="008610B7">
      <w:r>
        <w:t>266</w:t>
      </w:r>
    </w:p>
    <w:p w14:paraId="0284A2CD" w14:textId="77777777" w:rsidR="008610B7" w:rsidRDefault="008610B7" w:rsidP="008610B7"/>
    <w:p w14:paraId="35664AAB" w14:textId="77777777" w:rsidR="008610B7" w:rsidRDefault="008610B7" w:rsidP="008610B7">
      <w:r>
        <w:rPr>
          <w:rFonts w:hint="eastAsia"/>
        </w:rPr>
        <w:t>ЗАКЛЮЧЕНИЕ</w:t>
      </w:r>
    </w:p>
    <w:p w14:paraId="304B64CE" w14:textId="77777777" w:rsidR="008610B7" w:rsidRDefault="008610B7" w:rsidP="008610B7"/>
    <w:p w14:paraId="576705C8" w14:textId="77777777" w:rsidR="008610B7" w:rsidRDefault="008610B7" w:rsidP="008610B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655A66B" w14:textId="77777777" w:rsidR="008610B7" w:rsidRDefault="008610B7" w:rsidP="008610B7"/>
    <w:p w14:paraId="3EDE2BC4" w14:textId="77777777" w:rsidR="008610B7" w:rsidRDefault="008610B7" w:rsidP="008610B7">
      <w:r>
        <w:rPr>
          <w:rFonts w:hint="eastAsia"/>
        </w:rPr>
        <w:t>СЛОВАРЬ</w:t>
      </w:r>
      <w:r>
        <w:t xml:space="preserve"> </w:t>
      </w:r>
      <w:r>
        <w:rPr>
          <w:rFonts w:hint="eastAsia"/>
        </w:rPr>
        <w:t>ТЕРМИНОВ</w:t>
      </w:r>
    </w:p>
    <w:p w14:paraId="6C41D052" w14:textId="77777777" w:rsidR="008610B7" w:rsidRDefault="008610B7" w:rsidP="008610B7"/>
    <w:p w14:paraId="33E1DCFD" w14:textId="77777777" w:rsidR="008610B7" w:rsidRDefault="008610B7" w:rsidP="008610B7">
      <w:r>
        <w:rPr>
          <w:rFonts w:hint="eastAsia"/>
        </w:rPr>
        <w:t>СПИСОК</w:t>
      </w:r>
      <w:r>
        <w:t xml:space="preserve"> </w:t>
      </w:r>
      <w:r>
        <w:rPr>
          <w:rFonts w:hint="eastAsia"/>
        </w:rPr>
        <w:t>ЛИТЕРАТУРЫ</w:t>
      </w:r>
    </w:p>
    <w:p w14:paraId="7AE7B1D8" w14:textId="77777777" w:rsidR="008610B7" w:rsidRDefault="008610B7" w:rsidP="008610B7"/>
    <w:p w14:paraId="259EA6CD" w14:textId="77777777" w:rsidR="008610B7" w:rsidRDefault="008610B7" w:rsidP="008610B7">
      <w:r>
        <w:rPr>
          <w:rFonts w:hint="eastAsia"/>
        </w:rPr>
        <w:t>ПРИЛОЖЕНИЕ</w:t>
      </w:r>
      <w:r>
        <w:t xml:space="preserve"> </w:t>
      </w:r>
      <w:r>
        <w:rPr>
          <w:rFonts w:hint="eastAsia"/>
        </w:rPr>
        <w:t>А</w:t>
      </w:r>
      <w:r>
        <w:t xml:space="preserve"> </w:t>
      </w:r>
      <w:r>
        <w:rPr>
          <w:rFonts w:hint="eastAsia"/>
        </w:rPr>
        <w:t>Генезис</w:t>
      </w:r>
      <w:r>
        <w:t xml:space="preserve"> </w:t>
      </w:r>
      <w:r>
        <w:rPr>
          <w:rFonts w:hint="eastAsia"/>
        </w:rPr>
        <w:t>теорий</w:t>
      </w:r>
      <w:r>
        <w:t xml:space="preserve"> </w:t>
      </w:r>
      <w:r>
        <w:rPr>
          <w:rFonts w:hint="eastAsia"/>
        </w:rPr>
        <w:t>развития</w:t>
      </w:r>
      <w:r>
        <w:t xml:space="preserve"> </w:t>
      </w:r>
      <w:r>
        <w:rPr>
          <w:rFonts w:hint="eastAsia"/>
        </w:rPr>
        <w:t>промышлен</w:t>
      </w:r>
      <w:r>
        <w:rPr>
          <w:rFonts w:hint="eastAsia"/>
        </w:rPr>
        <w:lastRenderedPageBreak/>
        <w:t>ных</w:t>
      </w:r>
      <w:r>
        <w:t xml:space="preserve"> </w:t>
      </w:r>
      <w:r>
        <w:rPr>
          <w:rFonts w:hint="eastAsia"/>
        </w:rPr>
        <w:t>комплексов</w:t>
      </w:r>
      <w:r>
        <w:t xml:space="preserve"> </w:t>
      </w:r>
      <w:r>
        <w:rPr>
          <w:rFonts w:hint="eastAsia"/>
        </w:rPr>
        <w:t>и</w:t>
      </w:r>
    </w:p>
    <w:p w14:paraId="5271DFB6" w14:textId="77777777" w:rsidR="008610B7" w:rsidRDefault="008610B7" w:rsidP="008610B7"/>
    <w:p w14:paraId="75A02FC4" w14:textId="77777777" w:rsidR="008610B7" w:rsidRDefault="008610B7" w:rsidP="008610B7">
      <w:r>
        <w:rPr>
          <w:rFonts w:hint="eastAsia"/>
        </w:rPr>
        <w:t>эволюция</w:t>
      </w:r>
      <w:r>
        <w:t xml:space="preserve"> </w:t>
      </w:r>
      <w:r>
        <w:rPr>
          <w:rFonts w:hint="eastAsia"/>
        </w:rPr>
        <w:t>управленческих</w:t>
      </w:r>
      <w:r>
        <w:t xml:space="preserve"> </w:t>
      </w:r>
      <w:r>
        <w:rPr>
          <w:rFonts w:hint="eastAsia"/>
        </w:rPr>
        <w:t>парадигм</w:t>
      </w:r>
    </w:p>
    <w:p w14:paraId="1D556C90" w14:textId="77777777" w:rsidR="008610B7" w:rsidRDefault="008610B7" w:rsidP="008610B7"/>
    <w:p w14:paraId="71329B9D" w14:textId="77777777" w:rsidR="008610B7" w:rsidRDefault="008610B7" w:rsidP="008610B7">
      <w:r>
        <w:rPr>
          <w:rFonts w:hint="eastAsia"/>
        </w:rPr>
        <w:t>ПРИЛОЖЕНИЕ</w:t>
      </w:r>
      <w:r>
        <w:t xml:space="preserve"> </w:t>
      </w:r>
      <w:r>
        <w:rPr>
          <w:rFonts w:hint="eastAsia"/>
        </w:rPr>
        <w:t>Б</w:t>
      </w:r>
      <w:r>
        <w:t xml:space="preserve"> </w:t>
      </w:r>
      <w:r>
        <w:rPr>
          <w:rFonts w:hint="eastAsia"/>
        </w:rPr>
        <w:t>Панель</w:t>
      </w:r>
      <w:r>
        <w:t xml:space="preserve"> </w:t>
      </w:r>
      <w:r>
        <w:rPr>
          <w:rFonts w:hint="eastAsia"/>
        </w:rPr>
        <w:t>оценки</w:t>
      </w:r>
      <w:r>
        <w:t xml:space="preserve"> </w:t>
      </w:r>
      <w:r>
        <w:rPr>
          <w:rFonts w:hint="eastAsia"/>
        </w:rPr>
        <w:t>уровня</w:t>
      </w:r>
      <w:r>
        <w:t xml:space="preserve"> </w:t>
      </w:r>
      <w:r>
        <w:rPr>
          <w:rFonts w:hint="eastAsia"/>
        </w:rPr>
        <w:t>технологического</w:t>
      </w:r>
      <w:r>
        <w:t xml:space="preserve"> </w:t>
      </w:r>
      <w:r>
        <w:rPr>
          <w:rFonts w:hint="eastAsia"/>
        </w:rPr>
        <w:t>развития</w:t>
      </w:r>
    </w:p>
    <w:p w14:paraId="3D88C4EE" w14:textId="77777777" w:rsidR="008610B7" w:rsidRDefault="008610B7" w:rsidP="008610B7"/>
    <w:p w14:paraId="42F7B1B5" w14:textId="77777777" w:rsidR="008610B7" w:rsidRDefault="008610B7" w:rsidP="008610B7">
      <w:r>
        <w:rPr>
          <w:rFonts w:hint="eastAsia"/>
        </w:rPr>
        <w:t>промышленных</w:t>
      </w:r>
      <w:r>
        <w:t xml:space="preserve"> </w:t>
      </w:r>
      <w:r>
        <w:rPr>
          <w:rFonts w:hint="eastAsia"/>
        </w:rPr>
        <w:t>комплексов</w:t>
      </w:r>
    </w:p>
    <w:p w14:paraId="33693F07" w14:textId="77777777" w:rsidR="008610B7" w:rsidRDefault="008610B7" w:rsidP="008610B7"/>
    <w:p w14:paraId="67A3B3F3" w14:textId="77777777" w:rsidR="008610B7" w:rsidRDefault="008610B7" w:rsidP="008610B7">
      <w:r>
        <w:rPr>
          <w:rFonts w:hint="eastAsia"/>
        </w:rPr>
        <w:t>ПРИЛОЖЕНИЕ</w:t>
      </w:r>
      <w:r>
        <w:t xml:space="preserve"> </w:t>
      </w:r>
      <w:r>
        <w:rPr>
          <w:rFonts w:hint="eastAsia"/>
        </w:rPr>
        <w:t>В</w:t>
      </w:r>
      <w:r>
        <w:t xml:space="preserve"> </w:t>
      </w:r>
      <w:r>
        <w:rPr>
          <w:rFonts w:hint="eastAsia"/>
        </w:rPr>
        <w:t>База</w:t>
      </w:r>
      <w:r>
        <w:t xml:space="preserve"> </w:t>
      </w:r>
      <w:r>
        <w:rPr>
          <w:rFonts w:hint="eastAsia"/>
        </w:rPr>
        <w:t>статистических</w:t>
      </w:r>
      <w:r>
        <w:t xml:space="preserve"> </w:t>
      </w:r>
      <w:r>
        <w:rPr>
          <w:rFonts w:hint="eastAsia"/>
        </w:rPr>
        <w:t>данных</w:t>
      </w:r>
      <w:r>
        <w:t xml:space="preserve"> </w:t>
      </w:r>
      <w:r>
        <w:rPr>
          <w:rFonts w:hint="eastAsia"/>
        </w:rPr>
        <w:t>для</w:t>
      </w:r>
      <w:r>
        <w:t xml:space="preserve"> </w:t>
      </w:r>
      <w:r>
        <w:rPr>
          <w:rFonts w:hint="eastAsia"/>
        </w:rPr>
        <w:t>выполнения</w:t>
      </w:r>
      <w:r>
        <w:t xml:space="preserve"> </w:t>
      </w:r>
      <w:r>
        <w:rPr>
          <w:rFonts w:hint="eastAsia"/>
        </w:rPr>
        <w:t>расчетов</w:t>
      </w:r>
      <w:r>
        <w:t xml:space="preserve"> </w:t>
      </w:r>
      <w:r>
        <w:rPr>
          <w:rFonts w:hint="eastAsia"/>
        </w:rPr>
        <w:t>в</w:t>
      </w:r>
      <w:r>
        <w:t xml:space="preserve"> </w:t>
      </w:r>
      <w:r>
        <w:rPr>
          <w:rFonts w:hint="eastAsia"/>
        </w:rPr>
        <w:t>рамках</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уровня</w:t>
      </w:r>
      <w:r>
        <w:t xml:space="preserve"> </w:t>
      </w:r>
      <w:r>
        <w:rPr>
          <w:rFonts w:hint="eastAsia"/>
        </w:rPr>
        <w:t>технологического</w:t>
      </w:r>
      <w:r>
        <w:t xml:space="preserve"> </w:t>
      </w:r>
      <w:r>
        <w:rPr>
          <w:rFonts w:hint="eastAsia"/>
        </w:rPr>
        <w:t>развития</w:t>
      </w:r>
    </w:p>
    <w:p w14:paraId="0E3B6B44" w14:textId="77777777" w:rsidR="008610B7" w:rsidRDefault="008610B7" w:rsidP="008610B7"/>
    <w:p w14:paraId="188EB818" w14:textId="77777777" w:rsidR="008610B7" w:rsidRDefault="008610B7" w:rsidP="008610B7">
      <w:r>
        <w:rPr>
          <w:rFonts w:hint="eastAsia"/>
        </w:rPr>
        <w:t>промышленных</w:t>
      </w:r>
      <w:r>
        <w:t xml:space="preserve"> </w:t>
      </w:r>
      <w:r>
        <w:rPr>
          <w:rFonts w:hint="eastAsia"/>
        </w:rPr>
        <w:t>комплексов</w:t>
      </w:r>
      <w:r>
        <w:t xml:space="preserve"> </w:t>
      </w:r>
      <w:r>
        <w:rPr>
          <w:rFonts w:hint="eastAsia"/>
        </w:rPr>
        <w:t>на</w:t>
      </w:r>
      <w:r>
        <w:t xml:space="preserve"> </w:t>
      </w:r>
      <w:r>
        <w:rPr>
          <w:rFonts w:hint="eastAsia"/>
        </w:rPr>
        <w:t>макро</w:t>
      </w:r>
      <w:r>
        <w:t xml:space="preserve">- </w:t>
      </w:r>
      <w:r>
        <w:rPr>
          <w:rFonts w:hint="eastAsia"/>
        </w:rPr>
        <w:t>и</w:t>
      </w:r>
      <w:r>
        <w:t xml:space="preserve"> </w:t>
      </w:r>
      <w:r>
        <w:rPr>
          <w:rFonts w:hint="eastAsia"/>
        </w:rPr>
        <w:t>микроуровне</w:t>
      </w:r>
    </w:p>
    <w:p w14:paraId="36392086" w14:textId="77777777" w:rsidR="008610B7" w:rsidRDefault="008610B7" w:rsidP="008610B7"/>
    <w:p w14:paraId="48A18A2C" w14:textId="77777777" w:rsidR="008610B7" w:rsidRDefault="008610B7" w:rsidP="008610B7">
      <w:r>
        <w:rPr>
          <w:rFonts w:hint="eastAsia"/>
        </w:rPr>
        <w:t>ПРИЛОЖЕНИЕ</w:t>
      </w:r>
      <w:r>
        <w:t xml:space="preserve"> </w:t>
      </w:r>
      <w:r>
        <w:rPr>
          <w:rFonts w:hint="eastAsia"/>
        </w:rPr>
        <w:t>Г</w:t>
      </w:r>
      <w:r>
        <w:t xml:space="preserve"> </w:t>
      </w:r>
      <w:r>
        <w:rPr>
          <w:rFonts w:hint="eastAsia"/>
        </w:rPr>
        <w:t>База</w:t>
      </w:r>
      <w:r>
        <w:t xml:space="preserve"> </w:t>
      </w:r>
      <w:r>
        <w:rPr>
          <w:rFonts w:hint="eastAsia"/>
        </w:rPr>
        <w:t>данных</w:t>
      </w:r>
      <w:r>
        <w:t xml:space="preserve"> </w:t>
      </w:r>
      <w:r>
        <w:rPr>
          <w:rFonts w:hint="eastAsia"/>
        </w:rPr>
        <w:t>для</w:t>
      </w:r>
      <w:r>
        <w:t xml:space="preserve"> </w:t>
      </w:r>
      <w:r>
        <w:rPr>
          <w:rFonts w:hint="eastAsia"/>
        </w:rPr>
        <w:t>эмпирических</w:t>
      </w:r>
      <w:r>
        <w:t xml:space="preserve"> </w:t>
      </w:r>
      <w:r>
        <w:rPr>
          <w:rFonts w:hint="eastAsia"/>
        </w:rPr>
        <w:t>исследований</w:t>
      </w:r>
      <w:r>
        <w:t xml:space="preserve"> </w:t>
      </w:r>
      <w:r>
        <w:rPr>
          <w:rFonts w:hint="eastAsia"/>
        </w:rPr>
        <w:t>уровня</w:t>
      </w:r>
    </w:p>
    <w:p w14:paraId="783E9D7C" w14:textId="77777777" w:rsidR="008610B7" w:rsidRDefault="008610B7" w:rsidP="008610B7"/>
    <w:p w14:paraId="152CA6A5" w14:textId="77777777" w:rsidR="008610B7" w:rsidRDefault="008610B7" w:rsidP="008610B7">
      <w:r>
        <w:rPr>
          <w:rFonts w:hint="eastAsia"/>
        </w:rPr>
        <w:t>цифровизации</w:t>
      </w:r>
      <w:r>
        <w:t xml:space="preserve"> </w:t>
      </w:r>
      <w:r>
        <w:rPr>
          <w:rFonts w:hint="eastAsia"/>
        </w:rPr>
        <w:t>промышленных</w:t>
      </w:r>
      <w:r>
        <w:t xml:space="preserve"> </w:t>
      </w:r>
      <w:r>
        <w:rPr>
          <w:rFonts w:hint="eastAsia"/>
        </w:rPr>
        <w:t>комплексов</w:t>
      </w:r>
    </w:p>
    <w:p w14:paraId="6D01C083" w14:textId="77777777" w:rsidR="008610B7" w:rsidRDefault="008610B7" w:rsidP="008610B7"/>
    <w:p w14:paraId="0C2403A0" w14:textId="774340BF" w:rsidR="008610B7" w:rsidRPr="008610B7" w:rsidRDefault="008610B7" w:rsidP="008610B7">
      <w:r>
        <w:rPr>
          <w:rFonts w:hint="eastAsia"/>
        </w:rPr>
        <w:t>ПРИЛОЖЕНИЕ</w:t>
      </w:r>
      <w:r>
        <w:t xml:space="preserve"> </w:t>
      </w:r>
      <w:r>
        <w:rPr>
          <w:rFonts w:hint="eastAsia"/>
        </w:rPr>
        <w:t>Д</w:t>
      </w:r>
      <w:r>
        <w:t xml:space="preserve"> </w:t>
      </w:r>
      <w:r>
        <w:rPr>
          <w:rFonts w:hint="eastAsia"/>
        </w:rPr>
        <w:t>Основные</w:t>
      </w:r>
      <w:r>
        <w:t xml:space="preserve"> </w:t>
      </w:r>
      <w:r>
        <w:rPr>
          <w:rFonts w:hint="eastAsia"/>
        </w:rPr>
        <w:t>субъекты</w:t>
      </w:r>
      <w:r>
        <w:t xml:space="preserve"> </w:t>
      </w:r>
      <w:r>
        <w:rPr>
          <w:rFonts w:hint="eastAsia"/>
        </w:rPr>
        <w:t>экосистемы</w:t>
      </w:r>
      <w:r>
        <w:t xml:space="preserve"> </w:t>
      </w:r>
      <w:r>
        <w:rPr>
          <w:rFonts w:hint="eastAsia"/>
        </w:rPr>
        <w:t>промышленных</w:t>
      </w:r>
      <w:r>
        <w:t xml:space="preserve"> </w:t>
      </w:r>
      <w:r>
        <w:rPr>
          <w:rFonts w:hint="eastAsia"/>
        </w:rPr>
        <w:t>комплексов</w:t>
      </w:r>
      <w:r>
        <w:t xml:space="preserve"> </w:t>
      </w:r>
      <w:r>
        <w:rPr>
          <w:rFonts w:hint="eastAsia"/>
        </w:rPr>
        <w:t>РФ</w:t>
      </w:r>
    </w:p>
    <w:sectPr w:rsidR="008610B7" w:rsidRPr="008610B7" w:rsidSect="00EC32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6219" w14:textId="77777777" w:rsidR="00EC32D4" w:rsidRDefault="00EC32D4">
      <w:pPr>
        <w:spacing w:after="0" w:line="240" w:lineRule="auto"/>
      </w:pPr>
      <w:r>
        <w:separator/>
      </w:r>
    </w:p>
  </w:endnote>
  <w:endnote w:type="continuationSeparator" w:id="0">
    <w:p w14:paraId="203C1409" w14:textId="77777777" w:rsidR="00EC32D4" w:rsidRDefault="00EC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2CCF" w14:textId="77777777" w:rsidR="00EC32D4" w:rsidRDefault="00EC32D4"/>
    <w:p w14:paraId="30D2EBD3" w14:textId="77777777" w:rsidR="00EC32D4" w:rsidRDefault="00EC32D4"/>
    <w:p w14:paraId="26ADC356" w14:textId="77777777" w:rsidR="00EC32D4" w:rsidRDefault="00EC32D4"/>
    <w:p w14:paraId="732B913B" w14:textId="77777777" w:rsidR="00EC32D4" w:rsidRDefault="00EC32D4"/>
    <w:p w14:paraId="696F8037" w14:textId="77777777" w:rsidR="00EC32D4" w:rsidRDefault="00EC32D4"/>
    <w:p w14:paraId="75969A84" w14:textId="77777777" w:rsidR="00EC32D4" w:rsidRDefault="00EC32D4"/>
    <w:p w14:paraId="2DB2A04E" w14:textId="77777777" w:rsidR="00EC32D4" w:rsidRDefault="00EC32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9412D" wp14:editId="002635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D228" w14:textId="77777777" w:rsidR="00EC32D4" w:rsidRDefault="00EC3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941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8AD228" w14:textId="77777777" w:rsidR="00EC32D4" w:rsidRDefault="00EC32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CAEF9" w14:textId="77777777" w:rsidR="00EC32D4" w:rsidRDefault="00EC32D4"/>
    <w:p w14:paraId="399149BE" w14:textId="77777777" w:rsidR="00EC32D4" w:rsidRDefault="00EC32D4"/>
    <w:p w14:paraId="15C6DC36" w14:textId="77777777" w:rsidR="00EC32D4" w:rsidRDefault="00EC32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EA4313" wp14:editId="3A1C0E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B6DE" w14:textId="77777777" w:rsidR="00EC32D4" w:rsidRDefault="00EC32D4"/>
                          <w:p w14:paraId="53BA5A02" w14:textId="77777777" w:rsidR="00EC32D4" w:rsidRDefault="00EC3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A43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EB6DE" w14:textId="77777777" w:rsidR="00EC32D4" w:rsidRDefault="00EC32D4"/>
                    <w:p w14:paraId="53BA5A02" w14:textId="77777777" w:rsidR="00EC32D4" w:rsidRDefault="00EC32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FAC376" w14:textId="77777777" w:rsidR="00EC32D4" w:rsidRDefault="00EC32D4"/>
    <w:p w14:paraId="1729300E" w14:textId="77777777" w:rsidR="00EC32D4" w:rsidRDefault="00EC32D4">
      <w:pPr>
        <w:rPr>
          <w:sz w:val="2"/>
          <w:szCs w:val="2"/>
        </w:rPr>
      </w:pPr>
    </w:p>
    <w:p w14:paraId="222546AE" w14:textId="77777777" w:rsidR="00EC32D4" w:rsidRDefault="00EC32D4"/>
    <w:p w14:paraId="0B154087" w14:textId="77777777" w:rsidR="00EC32D4" w:rsidRDefault="00EC32D4">
      <w:pPr>
        <w:spacing w:after="0" w:line="240" w:lineRule="auto"/>
      </w:pPr>
    </w:p>
  </w:footnote>
  <w:footnote w:type="continuationSeparator" w:id="0">
    <w:p w14:paraId="141AAD02" w14:textId="77777777" w:rsidR="00EC32D4" w:rsidRDefault="00EC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D4"/>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12033</TotalTime>
  <Pages>4</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1807</cp:revision>
  <cp:lastPrinted>2009-02-06T05:36:00Z</cp:lastPrinted>
  <dcterms:created xsi:type="dcterms:W3CDTF">2024-04-09T10:20:00Z</dcterms:created>
  <dcterms:modified xsi:type="dcterms:W3CDTF">2024-04-24T13:12:00Z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