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886C70" w:rsidRDefault="00886C70" w:rsidP="00886C70">
      <w:r w:rsidRPr="00F405EB">
        <w:rPr>
          <w:rFonts w:ascii="Times New Roman" w:eastAsia="Times New Roman" w:hAnsi="Times New Roman" w:cs="Times New Roman"/>
          <w:b/>
          <w:sz w:val="24"/>
          <w:szCs w:val="24"/>
          <w:lang w:eastAsia="zh-CN"/>
        </w:rPr>
        <w:t xml:space="preserve">Митцева Ольга Сергіївна, </w:t>
      </w:r>
      <w:r w:rsidRPr="00F405EB">
        <w:rPr>
          <w:rFonts w:ascii="Times New Roman" w:eastAsia="Times New Roman" w:hAnsi="Times New Roman" w:cs="Times New Roman"/>
          <w:sz w:val="24"/>
          <w:szCs w:val="24"/>
          <w:lang w:eastAsia="zh-CN"/>
        </w:rPr>
        <w:t>старший викладач кафедри філософії Харківського національного університету радіоелектроніки. Назва дисертації: «Формування професійного іміджу майбутнього фахівця з інформаційних технологій у процесі вивчення дисциплін соціально-гуманітарного циклу у вищому технічному навчальному закладі». Шифр та назва спеціальності – 13.00.04 – теорія і методика професійної освіти. Спецрада Д 12.112.01 Державного вищого навчального закладу «Донбаський державний педагогічний університет»</w:t>
      </w:r>
    </w:p>
    <w:sectPr w:rsidR="0064656E" w:rsidRPr="00886C7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D27050">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D27050">
                <w:pPr>
                  <w:spacing w:line="240" w:lineRule="auto"/>
                </w:pPr>
                <w:fldSimple w:instr=" PAGE \* MERGEFORMAT ">
                  <w:r w:rsidR="0093745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D27050">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D27050">
                <w:pPr>
                  <w:spacing w:line="240" w:lineRule="auto"/>
                </w:pPr>
                <w:fldSimple w:instr=" PAGE \* MERGEFORMAT ">
                  <w:r w:rsidR="00886C70" w:rsidRPr="00886C7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D27050">
      <w:pPr>
        <w:rPr>
          <w:sz w:val="2"/>
          <w:szCs w:val="2"/>
        </w:rPr>
      </w:pPr>
      <w:r w:rsidRPr="00D2705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D27050">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D27050">
      <w:pPr>
        <w:rPr>
          <w:sz w:val="2"/>
          <w:szCs w:val="2"/>
        </w:rPr>
      </w:pPr>
      <w:r w:rsidRPr="00D2705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D17468-01B0-4A5A-BD54-A4DA7034C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1385</TotalTime>
  <Pages>1</Pages>
  <Words>74</Words>
  <Characters>428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201</cp:revision>
  <cp:lastPrinted>2009-02-06T05:36:00Z</cp:lastPrinted>
  <dcterms:created xsi:type="dcterms:W3CDTF">2021-04-12T15:35:00Z</dcterms:created>
  <dcterms:modified xsi:type="dcterms:W3CDTF">2021-04-23T18:11:00Z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