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AF27" w14:textId="474AE309" w:rsidR="00DE348C" w:rsidRDefault="00347A34" w:rsidP="00347A34">
      <w:r w:rsidRPr="00347A34">
        <w:rPr>
          <w:rFonts w:hint="eastAsia"/>
        </w:rPr>
        <w:t>Картезианское</w:t>
      </w:r>
      <w:r w:rsidRPr="00347A34">
        <w:t xml:space="preserve"> </w:t>
      </w:r>
      <w:r w:rsidRPr="00347A34">
        <w:rPr>
          <w:rFonts w:hint="eastAsia"/>
        </w:rPr>
        <w:t>мышление</w:t>
      </w:r>
      <w:r w:rsidRPr="00347A34">
        <w:t xml:space="preserve"> </w:t>
      </w:r>
      <w:r w:rsidRPr="00347A34">
        <w:rPr>
          <w:rFonts w:hint="eastAsia"/>
        </w:rPr>
        <w:t>в</w:t>
      </w:r>
      <w:r w:rsidRPr="00347A34">
        <w:t xml:space="preserve"> </w:t>
      </w:r>
      <w:r w:rsidRPr="00347A34">
        <w:rPr>
          <w:rFonts w:hint="eastAsia"/>
        </w:rPr>
        <w:t>культуре</w:t>
      </w:r>
      <w:r w:rsidRPr="00347A34">
        <w:t xml:space="preserve"> </w:t>
      </w:r>
      <w:r w:rsidRPr="00347A34">
        <w:rPr>
          <w:rFonts w:hint="eastAsia"/>
        </w:rPr>
        <w:t>современной</w:t>
      </w:r>
      <w:r w:rsidRPr="00347A34">
        <w:t xml:space="preserve"> </w:t>
      </w:r>
      <w:r w:rsidRPr="00347A34">
        <w:rPr>
          <w:rFonts w:hint="eastAsia"/>
        </w:rPr>
        <w:t>Франции</w:t>
      </w:r>
      <w:r w:rsidRPr="00347A34">
        <w:t xml:space="preserve"> (</w:t>
      </w:r>
      <w:r w:rsidRPr="00347A34">
        <w:rPr>
          <w:rFonts w:hint="eastAsia"/>
        </w:rPr>
        <w:t>на</w:t>
      </w:r>
      <w:r w:rsidRPr="00347A34">
        <w:t xml:space="preserve"> </w:t>
      </w:r>
      <w:r w:rsidRPr="00347A34">
        <w:rPr>
          <w:rFonts w:hint="eastAsia"/>
        </w:rPr>
        <w:t>примере</w:t>
      </w:r>
      <w:r w:rsidRPr="00347A34">
        <w:t xml:space="preserve"> </w:t>
      </w:r>
      <w:r w:rsidRPr="00347A34">
        <w:rPr>
          <w:rFonts w:hint="eastAsia"/>
        </w:rPr>
        <w:t>развития</w:t>
      </w:r>
      <w:r w:rsidRPr="00347A34">
        <w:t xml:space="preserve"> </w:t>
      </w:r>
      <w:r w:rsidRPr="00347A34">
        <w:rPr>
          <w:rFonts w:hint="eastAsia"/>
        </w:rPr>
        <w:t>гуманитарных</w:t>
      </w:r>
      <w:r w:rsidRPr="00347A34">
        <w:t xml:space="preserve"> </w:t>
      </w:r>
      <w:r w:rsidRPr="00347A34">
        <w:rPr>
          <w:rFonts w:hint="eastAsia"/>
        </w:rPr>
        <w:t>технологий</w:t>
      </w:r>
      <w:r w:rsidRPr="00347A34">
        <w:t>)</w:t>
      </w:r>
      <w:r>
        <w:t xml:space="preserve"> </w:t>
      </w:r>
      <w:r w:rsidRPr="00347A34">
        <w:rPr>
          <w:rFonts w:hint="eastAsia"/>
        </w:rPr>
        <w:t>Нехорошева</w:t>
      </w:r>
      <w:r w:rsidRPr="00347A34">
        <w:t xml:space="preserve"> </w:t>
      </w:r>
      <w:r w:rsidRPr="00347A34">
        <w:rPr>
          <w:rFonts w:hint="eastAsia"/>
        </w:rPr>
        <w:t>Ксения</w:t>
      </w:r>
      <w:r w:rsidRPr="00347A34">
        <w:t xml:space="preserve"> </w:t>
      </w:r>
      <w:r w:rsidRPr="00347A34">
        <w:rPr>
          <w:rFonts w:hint="eastAsia"/>
        </w:rPr>
        <w:t>Ильинична</w:t>
      </w:r>
    </w:p>
    <w:p w14:paraId="68A14F6D" w14:textId="77777777" w:rsidR="00347A34" w:rsidRDefault="00347A34" w:rsidP="00347A34">
      <w:r>
        <w:rPr>
          <w:rFonts w:hint="eastAsia"/>
        </w:rPr>
        <w:t>ОГЛАВЛЕНИЕ</w:t>
      </w:r>
      <w:r>
        <w:t xml:space="preserve"> </w:t>
      </w:r>
      <w:r>
        <w:rPr>
          <w:rFonts w:hint="eastAsia"/>
        </w:rPr>
        <w:t>ДИССЕРТАЦИИ</w:t>
      </w:r>
    </w:p>
    <w:p w14:paraId="0F70F9DB" w14:textId="77777777" w:rsidR="00347A34" w:rsidRDefault="00347A34" w:rsidP="00347A34">
      <w:r>
        <w:rPr>
          <w:rFonts w:hint="eastAsia"/>
        </w:rPr>
        <w:t>кандидат</w:t>
      </w:r>
      <w:r>
        <w:t xml:space="preserve"> </w:t>
      </w:r>
      <w:r>
        <w:rPr>
          <w:rFonts w:hint="eastAsia"/>
        </w:rPr>
        <w:t>наук</w:t>
      </w:r>
      <w:r>
        <w:t xml:space="preserve"> </w:t>
      </w:r>
      <w:r>
        <w:rPr>
          <w:rFonts w:hint="eastAsia"/>
        </w:rPr>
        <w:t>Нехорошева</w:t>
      </w:r>
      <w:r>
        <w:t xml:space="preserve"> </w:t>
      </w:r>
      <w:r>
        <w:rPr>
          <w:rFonts w:hint="eastAsia"/>
        </w:rPr>
        <w:t>Ксения</w:t>
      </w:r>
      <w:r>
        <w:t xml:space="preserve"> </w:t>
      </w:r>
      <w:r>
        <w:rPr>
          <w:rFonts w:hint="eastAsia"/>
        </w:rPr>
        <w:t>Ильинична</w:t>
      </w:r>
    </w:p>
    <w:p w14:paraId="7C2DFBE7" w14:textId="77777777" w:rsidR="00347A34" w:rsidRDefault="00347A34" w:rsidP="00347A34">
      <w:r>
        <w:rPr>
          <w:rFonts w:hint="eastAsia"/>
        </w:rPr>
        <w:t>ВВЕДЕНИЕ</w:t>
      </w:r>
    </w:p>
    <w:p w14:paraId="0B25D9B6" w14:textId="77777777" w:rsidR="00347A34" w:rsidRDefault="00347A34" w:rsidP="00347A34"/>
    <w:p w14:paraId="461DDA48" w14:textId="77777777" w:rsidR="00347A34" w:rsidRDefault="00347A34" w:rsidP="00347A3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КАРТЕЗИАНСКОЙ</w:t>
      </w:r>
      <w:r>
        <w:t xml:space="preserve"> </w:t>
      </w:r>
      <w:r>
        <w:rPr>
          <w:rFonts w:hint="eastAsia"/>
        </w:rPr>
        <w:t>МЫСЛИ</w:t>
      </w:r>
    </w:p>
    <w:p w14:paraId="024BDAB8" w14:textId="77777777" w:rsidR="00347A34" w:rsidRDefault="00347A34" w:rsidP="00347A34"/>
    <w:p w14:paraId="3312812A" w14:textId="77777777" w:rsidR="00347A34" w:rsidRDefault="00347A34" w:rsidP="00347A34">
      <w:r>
        <w:t xml:space="preserve">1.1. </w:t>
      </w:r>
      <w:r>
        <w:rPr>
          <w:rFonts w:hint="eastAsia"/>
        </w:rPr>
        <w:t>Концептуальные</w:t>
      </w:r>
      <w:r>
        <w:t xml:space="preserve"> </w:t>
      </w:r>
      <w:r>
        <w:rPr>
          <w:rFonts w:hint="eastAsia"/>
        </w:rPr>
        <w:t>основы</w:t>
      </w:r>
      <w:r>
        <w:t xml:space="preserve"> </w:t>
      </w:r>
      <w:r>
        <w:rPr>
          <w:rFonts w:hint="eastAsia"/>
        </w:rPr>
        <w:t>картезианского</w:t>
      </w:r>
      <w:r>
        <w:t xml:space="preserve"> </w:t>
      </w:r>
      <w:r>
        <w:rPr>
          <w:rFonts w:hint="eastAsia"/>
        </w:rPr>
        <w:t>мышления</w:t>
      </w:r>
    </w:p>
    <w:p w14:paraId="67F1E433" w14:textId="77777777" w:rsidR="00347A34" w:rsidRDefault="00347A34" w:rsidP="00347A34"/>
    <w:p w14:paraId="45CC755C" w14:textId="77777777" w:rsidR="00347A34" w:rsidRDefault="00347A34" w:rsidP="00347A34">
      <w:r>
        <w:t xml:space="preserve">1.1.1. </w:t>
      </w:r>
      <w:r>
        <w:rPr>
          <w:rFonts w:hint="eastAsia"/>
        </w:rPr>
        <w:t>Концепция</w:t>
      </w:r>
      <w:r>
        <w:t xml:space="preserve"> </w:t>
      </w:r>
      <w:r>
        <w:rPr>
          <w:rFonts w:hint="eastAsia"/>
        </w:rPr>
        <w:t>с</w:t>
      </w:r>
      <w:r>
        <w:t xml:space="preserve">ogito </w:t>
      </w:r>
      <w:r>
        <w:rPr>
          <w:rFonts w:hint="eastAsia"/>
        </w:rPr>
        <w:t>Декарта</w:t>
      </w:r>
      <w:r>
        <w:t xml:space="preserve"> </w:t>
      </w:r>
      <w:r>
        <w:rPr>
          <w:rFonts w:hint="eastAsia"/>
        </w:rPr>
        <w:t>как</w:t>
      </w:r>
      <w:r>
        <w:t xml:space="preserve"> </w:t>
      </w:r>
      <w:r>
        <w:rPr>
          <w:rFonts w:hint="eastAsia"/>
        </w:rPr>
        <w:t>основа</w:t>
      </w:r>
      <w:r>
        <w:t xml:space="preserve"> </w:t>
      </w:r>
      <w:r>
        <w:rPr>
          <w:rFonts w:hint="eastAsia"/>
        </w:rPr>
        <w:t>рефлексии</w:t>
      </w:r>
      <w:r>
        <w:t xml:space="preserve"> </w:t>
      </w:r>
      <w:r>
        <w:rPr>
          <w:rFonts w:hint="eastAsia"/>
        </w:rPr>
        <w:t>субъекта</w:t>
      </w:r>
    </w:p>
    <w:p w14:paraId="4FBF156D" w14:textId="77777777" w:rsidR="00347A34" w:rsidRDefault="00347A34" w:rsidP="00347A34"/>
    <w:p w14:paraId="70A5C99E" w14:textId="77777777" w:rsidR="00347A34" w:rsidRDefault="00347A34" w:rsidP="00347A34">
      <w:r>
        <w:t xml:space="preserve">1.1.2. </w:t>
      </w:r>
      <w:r>
        <w:rPr>
          <w:rFonts w:hint="eastAsia"/>
        </w:rPr>
        <w:t>Основы</w:t>
      </w:r>
      <w:r>
        <w:t xml:space="preserve"> </w:t>
      </w:r>
      <w:r>
        <w:rPr>
          <w:rFonts w:hint="eastAsia"/>
        </w:rPr>
        <w:t>научной</w:t>
      </w:r>
      <w:r>
        <w:t xml:space="preserve"> </w:t>
      </w:r>
      <w:r>
        <w:rPr>
          <w:rFonts w:hint="eastAsia"/>
        </w:rPr>
        <w:t>методологии</w:t>
      </w:r>
      <w:r>
        <w:t xml:space="preserve"> </w:t>
      </w:r>
      <w:r>
        <w:rPr>
          <w:rFonts w:hint="eastAsia"/>
        </w:rPr>
        <w:t>Декарта</w:t>
      </w:r>
    </w:p>
    <w:p w14:paraId="23349621" w14:textId="77777777" w:rsidR="00347A34" w:rsidRDefault="00347A34" w:rsidP="00347A34"/>
    <w:p w14:paraId="337040D6" w14:textId="77777777" w:rsidR="00347A34" w:rsidRDefault="00347A34" w:rsidP="00347A34">
      <w:r>
        <w:t xml:space="preserve">1.2. </w:t>
      </w:r>
      <w:r>
        <w:rPr>
          <w:rFonts w:hint="eastAsia"/>
        </w:rPr>
        <w:t>Амбивалентный</w:t>
      </w:r>
      <w:r>
        <w:t xml:space="preserve"> </w:t>
      </w:r>
      <w:r>
        <w:rPr>
          <w:rFonts w:hint="eastAsia"/>
        </w:rPr>
        <w:t>характер</w:t>
      </w:r>
      <w:r>
        <w:t xml:space="preserve"> </w:t>
      </w:r>
      <w:r>
        <w:rPr>
          <w:rFonts w:hint="eastAsia"/>
        </w:rPr>
        <w:t>отношения</w:t>
      </w:r>
      <w:r>
        <w:t xml:space="preserve"> </w:t>
      </w:r>
      <w:r>
        <w:rPr>
          <w:rFonts w:hint="eastAsia"/>
        </w:rPr>
        <w:t>к</w:t>
      </w:r>
      <w:r>
        <w:t xml:space="preserve"> </w:t>
      </w:r>
      <w:r>
        <w:rPr>
          <w:rFonts w:hint="eastAsia"/>
        </w:rPr>
        <w:t>Декарту</w:t>
      </w:r>
      <w:r>
        <w:t xml:space="preserve"> </w:t>
      </w:r>
      <w:r>
        <w:rPr>
          <w:rFonts w:hint="eastAsia"/>
        </w:rPr>
        <w:t>и</w:t>
      </w:r>
      <w:r>
        <w:t xml:space="preserve"> </w:t>
      </w:r>
      <w:r>
        <w:rPr>
          <w:rFonts w:hint="eastAsia"/>
        </w:rPr>
        <w:t>картезианству</w:t>
      </w:r>
    </w:p>
    <w:p w14:paraId="74742B34" w14:textId="77777777" w:rsidR="00347A34" w:rsidRDefault="00347A34" w:rsidP="00347A34"/>
    <w:p w14:paraId="27AA6573" w14:textId="77777777" w:rsidR="00347A34" w:rsidRDefault="00347A34" w:rsidP="00347A34">
      <w:r>
        <w:t xml:space="preserve">1.2.1. </w:t>
      </w:r>
      <w:r>
        <w:rPr>
          <w:rFonts w:hint="eastAsia"/>
        </w:rPr>
        <w:t>Значение</w:t>
      </w:r>
      <w:r>
        <w:t xml:space="preserve"> </w:t>
      </w:r>
      <w:r>
        <w:rPr>
          <w:rFonts w:hint="eastAsia"/>
        </w:rPr>
        <w:t>работы</w:t>
      </w:r>
      <w:r>
        <w:t xml:space="preserve"> </w:t>
      </w:r>
      <w:r>
        <w:rPr>
          <w:rFonts w:hint="eastAsia"/>
        </w:rPr>
        <w:t>Э</w:t>
      </w:r>
      <w:r>
        <w:t xml:space="preserve">. </w:t>
      </w:r>
      <w:r>
        <w:rPr>
          <w:rFonts w:hint="eastAsia"/>
        </w:rPr>
        <w:t>Гуссерля</w:t>
      </w:r>
      <w:r>
        <w:t xml:space="preserve"> </w:t>
      </w:r>
      <w:r>
        <w:rPr>
          <w:rFonts w:hint="eastAsia"/>
        </w:rPr>
        <w:t>«</w:t>
      </w:r>
      <w:r>
        <w:rPr>
          <w:rFonts w:hint="eastAsia"/>
        </w:rPr>
        <w:t>Картезианские</w:t>
      </w:r>
      <w:r>
        <w:t xml:space="preserve"> </w:t>
      </w:r>
      <w:r>
        <w:rPr>
          <w:rFonts w:hint="eastAsia"/>
        </w:rPr>
        <w:t>размышления</w:t>
      </w:r>
      <w:r>
        <w:rPr>
          <w:rFonts w:hint="eastAsia"/>
        </w:rPr>
        <w:t>»</w:t>
      </w:r>
      <w:r>
        <w:t xml:space="preserve"> </w:t>
      </w:r>
      <w:r>
        <w:rPr>
          <w:rFonts w:hint="eastAsia"/>
        </w:rPr>
        <w:t>для</w:t>
      </w:r>
    </w:p>
    <w:p w14:paraId="4F02B47C" w14:textId="77777777" w:rsidR="00347A34" w:rsidRDefault="00347A34" w:rsidP="00347A34"/>
    <w:p w14:paraId="35D2CC5E" w14:textId="77777777" w:rsidR="00347A34" w:rsidRDefault="00347A34" w:rsidP="00347A34">
      <w:r>
        <w:rPr>
          <w:rFonts w:hint="eastAsia"/>
        </w:rPr>
        <w:t>развития</w:t>
      </w:r>
      <w:r>
        <w:t xml:space="preserve"> </w:t>
      </w:r>
      <w:r>
        <w:rPr>
          <w:rFonts w:hint="eastAsia"/>
        </w:rPr>
        <w:t>идей</w:t>
      </w:r>
      <w:r>
        <w:t xml:space="preserve"> </w:t>
      </w:r>
      <w:r>
        <w:rPr>
          <w:rFonts w:hint="eastAsia"/>
        </w:rPr>
        <w:t>современной</w:t>
      </w:r>
      <w:r>
        <w:t xml:space="preserve"> </w:t>
      </w:r>
      <w:r>
        <w:rPr>
          <w:rFonts w:hint="eastAsia"/>
        </w:rPr>
        <w:t>эпистемологии</w:t>
      </w:r>
    </w:p>
    <w:p w14:paraId="72F70B63" w14:textId="77777777" w:rsidR="00347A34" w:rsidRDefault="00347A34" w:rsidP="00347A34"/>
    <w:p w14:paraId="0A7CBB9F" w14:textId="77777777" w:rsidR="00347A34" w:rsidRDefault="00347A34" w:rsidP="00347A34">
      <w:r>
        <w:t xml:space="preserve">1.2.2 </w:t>
      </w:r>
      <w:r>
        <w:rPr>
          <w:rFonts w:hint="eastAsia"/>
        </w:rPr>
        <w:t>Французские</w:t>
      </w:r>
      <w:r>
        <w:t xml:space="preserve"> </w:t>
      </w:r>
      <w:r>
        <w:rPr>
          <w:rFonts w:hint="eastAsia"/>
        </w:rPr>
        <w:t>философы</w:t>
      </w:r>
      <w:r>
        <w:t xml:space="preserve"> </w:t>
      </w:r>
      <w:r>
        <w:rPr>
          <w:rFonts w:hint="eastAsia"/>
        </w:rPr>
        <w:t>ХХ</w:t>
      </w:r>
      <w:r>
        <w:t xml:space="preserve"> - XXI </w:t>
      </w:r>
      <w:r>
        <w:rPr>
          <w:rFonts w:hint="eastAsia"/>
        </w:rPr>
        <w:t>вв</w:t>
      </w:r>
      <w:r>
        <w:t xml:space="preserve">. </w:t>
      </w:r>
      <w:r>
        <w:rPr>
          <w:rFonts w:hint="eastAsia"/>
        </w:rPr>
        <w:t>о</w:t>
      </w:r>
      <w:r>
        <w:t xml:space="preserve"> </w:t>
      </w:r>
      <w:r>
        <w:rPr>
          <w:rFonts w:hint="eastAsia"/>
        </w:rPr>
        <w:t>Декарте</w:t>
      </w:r>
    </w:p>
    <w:p w14:paraId="6E36708A" w14:textId="77777777" w:rsidR="00347A34" w:rsidRDefault="00347A34" w:rsidP="00347A34"/>
    <w:p w14:paraId="39885DA9" w14:textId="77777777" w:rsidR="00347A34" w:rsidRDefault="00347A34" w:rsidP="00347A34">
      <w:r>
        <w:rPr>
          <w:rFonts w:hint="eastAsia"/>
        </w:rPr>
        <w:t>ГЛАВА</w:t>
      </w:r>
      <w:r>
        <w:t xml:space="preserve"> 2. </w:t>
      </w:r>
      <w:r>
        <w:rPr>
          <w:rFonts w:hint="eastAsia"/>
        </w:rPr>
        <w:t>РОЛЬ</w:t>
      </w:r>
      <w:r>
        <w:t xml:space="preserve"> </w:t>
      </w:r>
      <w:r>
        <w:rPr>
          <w:rFonts w:hint="eastAsia"/>
        </w:rPr>
        <w:t>КАРТЕЗИАНСКОГО</w:t>
      </w:r>
      <w:r>
        <w:t xml:space="preserve"> </w:t>
      </w:r>
      <w:r>
        <w:rPr>
          <w:rFonts w:hint="eastAsia"/>
        </w:rPr>
        <w:t>МЫШЛЕНИЯ</w:t>
      </w:r>
      <w:r>
        <w:t xml:space="preserve"> </w:t>
      </w:r>
      <w:r>
        <w:rPr>
          <w:rFonts w:hint="eastAsia"/>
        </w:rPr>
        <w:t>В</w:t>
      </w:r>
      <w:r>
        <w:t xml:space="preserve"> </w:t>
      </w:r>
      <w:r>
        <w:rPr>
          <w:rFonts w:hint="eastAsia"/>
        </w:rPr>
        <w:t>СТРУКТУРЕ</w:t>
      </w:r>
      <w:r>
        <w:t xml:space="preserve"> </w:t>
      </w:r>
      <w:r>
        <w:rPr>
          <w:rFonts w:hint="eastAsia"/>
        </w:rPr>
        <w:t>КУЛЬТУРНОГО</w:t>
      </w:r>
      <w:r>
        <w:t xml:space="preserve"> </w:t>
      </w:r>
      <w:r>
        <w:rPr>
          <w:rFonts w:hint="eastAsia"/>
        </w:rPr>
        <w:t>КОДА</w:t>
      </w:r>
      <w:r>
        <w:t xml:space="preserve"> </w:t>
      </w:r>
      <w:r>
        <w:rPr>
          <w:rFonts w:hint="eastAsia"/>
        </w:rPr>
        <w:t>СОВРЕМЕННОЙ</w:t>
      </w:r>
      <w:r>
        <w:t xml:space="preserve"> </w:t>
      </w:r>
      <w:r>
        <w:rPr>
          <w:rFonts w:hint="eastAsia"/>
        </w:rPr>
        <w:t>ФРАНЦИИ</w:t>
      </w:r>
    </w:p>
    <w:p w14:paraId="3F7DFC3A" w14:textId="77777777" w:rsidR="00347A34" w:rsidRDefault="00347A34" w:rsidP="00347A34"/>
    <w:p w14:paraId="5F42231F" w14:textId="77777777" w:rsidR="00347A34" w:rsidRDefault="00347A34" w:rsidP="00347A34">
      <w:r>
        <w:t xml:space="preserve">2.1. </w:t>
      </w:r>
      <w:r>
        <w:rPr>
          <w:rFonts w:hint="eastAsia"/>
        </w:rPr>
        <w:t>Эволюция</w:t>
      </w:r>
      <w:r>
        <w:t xml:space="preserve"> </w:t>
      </w:r>
      <w:r>
        <w:rPr>
          <w:rFonts w:hint="eastAsia"/>
        </w:rPr>
        <w:t>отношения</w:t>
      </w:r>
      <w:r>
        <w:t xml:space="preserve"> </w:t>
      </w:r>
      <w:r>
        <w:rPr>
          <w:rFonts w:hint="eastAsia"/>
        </w:rPr>
        <w:t>к</w:t>
      </w:r>
      <w:r>
        <w:t xml:space="preserve"> </w:t>
      </w:r>
      <w:r>
        <w:rPr>
          <w:rFonts w:hint="eastAsia"/>
        </w:rPr>
        <w:t>картезианству</w:t>
      </w:r>
      <w:r>
        <w:t xml:space="preserve"> </w:t>
      </w:r>
      <w:r>
        <w:rPr>
          <w:rFonts w:hint="eastAsia"/>
        </w:rPr>
        <w:t>во</w:t>
      </w:r>
      <w:r>
        <w:t xml:space="preserve"> </w:t>
      </w:r>
      <w:r>
        <w:rPr>
          <w:rFonts w:hint="eastAsia"/>
        </w:rPr>
        <w:t>французской</w:t>
      </w:r>
      <w:r>
        <w:t xml:space="preserve"> </w:t>
      </w:r>
      <w:r>
        <w:rPr>
          <w:rFonts w:hint="eastAsia"/>
        </w:rPr>
        <w:t>культуре</w:t>
      </w:r>
    </w:p>
    <w:p w14:paraId="074A453D" w14:textId="77777777" w:rsidR="00347A34" w:rsidRDefault="00347A34" w:rsidP="00347A34"/>
    <w:p w14:paraId="474EFAFE" w14:textId="77777777" w:rsidR="00347A34" w:rsidRDefault="00347A34" w:rsidP="00347A34">
      <w:r>
        <w:t xml:space="preserve">2.1.1. </w:t>
      </w:r>
      <w:r>
        <w:rPr>
          <w:rFonts w:hint="eastAsia"/>
        </w:rPr>
        <w:t>Декарт</w:t>
      </w:r>
      <w:r>
        <w:t xml:space="preserve"> </w:t>
      </w:r>
      <w:r>
        <w:rPr>
          <w:rFonts w:hint="eastAsia"/>
        </w:rPr>
        <w:t>как</w:t>
      </w:r>
      <w:r>
        <w:t xml:space="preserve"> </w:t>
      </w:r>
      <w:r>
        <w:rPr>
          <w:rFonts w:hint="eastAsia"/>
        </w:rPr>
        <w:t>символ</w:t>
      </w:r>
      <w:r>
        <w:t xml:space="preserve"> </w:t>
      </w:r>
      <w:r>
        <w:rPr>
          <w:rFonts w:hint="eastAsia"/>
        </w:rPr>
        <w:t>французской</w:t>
      </w:r>
      <w:r>
        <w:t xml:space="preserve"> </w:t>
      </w:r>
      <w:r>
        <w:rPr>
          <w:rFonts w:hint="eastAsia"/>
        </w:rPr>
        <w:t>философии</w:t>
      </w:r>
      <w:r>
        <w:t xml:space="preserve"> </w:t>
      </w:r>
      <w:r>
        <w:rPr>
          <w:rFonts w:hint="eastAsia"/>
        </w:rPr>
        <w:t>и</w:t>
      </w:r>
      <w:r>
        <w:t xml:space="preserve"> </w:t>
      </w:r>
      <w:r>
        <w:rPr>
          <w:rFonts w:hint="eastAsia"/>
        </w:rPr>
        <w:t>культуры</w:t>
      </w:r>
    </w:p>
    <w:p w14:paraId="3BFFC734" w14:textId="77777777" w:rsidR="00347A34" w:rsidRDefault="00347A34" w:rsidP="00347A34"/>
    <w:p w14:paraId="5E89E311" w14:textId="77777777" w:rsidR="00347A34" w:rsidRDefault="00347A34" w:rsidP="00347A34">
      <w:r>
        <w:t xml:space="preserve">2.1.2. </w:t>
      </w:r>
      <w:r>
        <w:rPr>
          <w:rFonts w:hint="eastAsia"/>
        </w:rPr>
        <w:t>Демократизация</w:t>
      </w:r>
      <w:r>
        <w:t xml:space="preserve"> </w:t>
      </w:r>
      <w:r>
        <w:rPr>
          <w:rFonts w:hint="eastAsia"/>
        </w:rPr>
        <w:t>картезианского</w:t>
      </w:r>
      <w:r>
        <w:t xml:space="preserve"> </w:t>
      </w:r>
      <w:r>
        <w:rPr>
          <w:rFonts w:hint="eastAsia"/>
        </w:rPr>
        <w:t>метода</w:t>
      </w:r>
      <w:r>
        <w:t xml:space="preserve">: </w:t>
      </w:r>
      <w:r>
        <w:rPr>
          <w:rFonts w:hint="eastAsia"/>
        </w:rPr>
        <w:t>«</w:t>
      </w:r>
      <w:r>
        <w:rPr>
          <w:rFonts w:hint="eastAsia"/>
        </w:rPr>
        <w:t>мыслить</w:t>
      </w:r>
      <w:r>
        <w:t xml:space="preserve"> </w:t>
      </w:r>
      <w:r>
        <w:rPr>
          <w:rFonts w:hint="eastAsia"/>
        </w:rPr>
        <w:t>самостоятельно</w:t>
      </w:r>
      <w:r>
        <w:rPr>
          <w:rFonts w:hint="eastAsia"/>
        </w:rPr>
        <w:t>»</w:t>
      </w:r>
    </w:p>
    <w:p w14:paraId="6AD8E076" w14:textId="77777777" w:rsidR="00347A34" w:rsidRDefault="00347A34" w:rsidP="00347A34"/>
    <w:p w14:paraId="1D27EE2E" w14:textId="77777777" w:rsidR="00347A34" w:rsidRDefault="00347A34" w:rsidP="00347A34">
      <w:r>
        <w:t xml:space="preserve">2.2. </w:t>
      </w:r>
      <w:r>
        <w:rPr>
          <w:rFonts w:hint="eastAsia"/>
        </w:rPr>
        <w:t>Картезианское</w:t>
      </w:r>
      <w:r>
        <w:t xml:space="preserve"> </w:t>
      </w:r>
      <w:r>
        <w:rPr>
          <w:rFonts w:hint="eastAsia"/>
        </w:rPr>
        <w:t>мышление</w:t>
      </w:r>
      <w:r>
        <w:t xml:space="preserve"> </w:t>
      </w:r>
      <w:r>
        <w:rPr>
          <w:rFonts w:hint="eastAsia"/>
        </w:rPr>
        <w:t>как</w:t>
      </w:r>
      <w:r>
        <w:t xml:space="preserve"> </w:t>
      </w:r>
      <w:r>
        <w:rPr>
          <w:rFonts w:hint="eastAsia"/>
        </w:rPr>
        <w:t>основа</w:t>
      </w:r>
      <w:r>
        <w:t xml:space="preserve"> </w:t>
      </w:r>
      <w:r>
        <w:rPr>
          <w:rFonts w:hint="eastAsia"/>
        </w:rPr>
        <w:t>научной</w:t>
      </w:r>
      <w:r>
        <w:t xml:space="preserve"> </w:t>
      </w:r>
      <w:r>
        <w:rPr>
          <w:rFonts w:hint="eastAsia"/>
        </w:rPr>
        <w:t>методологии</w:t>
      </w:r>
    </w:p>
    <w:p w14:paraId="1FE90FFD" w14:textId="77777777" w:rsidR="00347A34" w:rsidRDefault="00347A34" w:rsidP="00347A34"/>
    <w:p w14:paraId="4B171601" w14:textId="77777777" w:rsidR="00347A34" w:rsidRDefault="00347A34" w:rsidP="00347A34">
      <w:r>
        <w:t xml:space="preserve">2.2.1. </w:t>
      </w:r>
      <w:r>
        <w:rPr>
          <w:rFonts w:hint="eastAsia"/>
        </w:rPr>
        <w:t>Роль</w:t>
      </w:r>
      <w:r>
        <w:t xml:space="preserve"> </w:t>
      </w:r>
      <w:r>
        <w:rPr>
          <w:rFonts w:hint="eastAsia"/>
        </w:rPr>
        <w:t>философии</w:t>
      </w:r>
      <w:r>
        <w:t xml:space="preserve"> </w:t>
      </w:r>
      <w:r>
        <w:rPr>
          <w:rFonts w:hint="eastAsia"/>
        </w:rPr>
        <w:t>в</w:t>
      </w:r>
      <w:r>
        <w:t xml:space="preserve"> </w:t>
      </w:r>
      <w:r>
        <w:rPr>
          <w:rFonts w:hint="eastAsia"/>
        </w:rPr>
        <w:t>развитии</w:t>
      </w:r>
      <w:r>
        <w:t xml:space="preserve"> </w:t>
      </w:r>
      <w:r>
        <w:rPr>
          <w:rFonts w:hint="eastAsia"/>
        </w:rPr>
        <w:t>критического</w:t>
      </w:r>
      <w:r>
        <w:t xml:space="preserve"> </w:t>
      </w:r>
      <w:r>
        <w:rPr>
          <w:rFonts w:hint="eastAsia"/>
        </w:rPr>
        <w:t>мышления</w:t>
      </w:r>
    </w:p>
    <w:p w14:paraId="4FB40DF0" w14:textId="77777777" w:rsidR="00347A34" w:rsidRDefault="00347A34" w:rsidP="00347A34"/>
    <w:p w14:paraId="49878767" w14:textId="77777777" w:rsidR="00347A34" w:rsidRDefault="00347A34" w:rsidP="00347A34">
      <w:r>
        <w:t xml:space="preserve">2.2.2. </w:t>
      </w:r>
      <w:r>
        <w:rPr>
          <w:rFonts w:hint="eastAsia"/>
        </w:rPr>
        <w:t>Гуманитарные</w:t>
      </w:r>
      <w:r>
        <w:t xml:space="preserve"> </w:t>
      </w:r>
      <w:r>
        <w:rPr>
          <w:rFonts w:hint="eastAsia"/>
        </w:rPr>
        <w:t>технологии</w:t>
      </w:r>
      <w:r>
        <w:t xml:space="preserve"> </w:t>
      </w:r>
      <w:r>
        <w:rPr>
          <w:rFonts w:hint="eastAsia"/>
        </w:rPr>
        <w:t>в</w:t>
      </w:r>
      <w:r>
        <w:t xml:space="preserve"> </w:t>
      </w:r>
      <w:r>
        <w:rPr>
          <w:rFonts w:hint="eastAsia"/>
        </w:rPr>
        <w:t>современном</w:t>
      </w:r>
      <w:r>
        <w:t xml:space="preserve"> </w:t>
      </w:r>
      <w:r>
        <w:rPr>
          <w:rFonts w:hint="eastAsia"/>
        </w:rPr>
        <w:t>образовании</w:t>
      </w:r>
      <w:r>
        <w:t xml:space="preserve">: </w:t>
      </w:r>
      <w:r>
        <w:rPr>
          <w:rFonts w:hint="eastAsia"/>
        </w:rPr>
        <w:t>специфика</w:t>
      </w:r>
      <w:r>
        <w:t xml:space="preserve"> </w:t>
      </w:r>
      <w:r>
        <w:rPr>
          <w:rFonts w:hint="eastAsia"/>
        </w:rPr>
        <w:t>подхода</w:t>
      </w:r>
      <w:r>
        <w:t xml:space="preserve"> </w:t>
      </w:r>
      <w:r>
        <w:rPr>
          <w:rFonts w:hint="eastAsia"/>
        </w:rPr>
        <w:t>французских</w:t>
      </w:r>
      <w:r>
        <w:t xml:space="preserve"> </w:t>
      </w:r>
      <w:r>
        <w:rPr>
          <w:rFonts w:hint="eastAsia"/>
        </w:rPr>
        <w:t>школ</w:t>
      </w:r>
      <w:r>
        <w:t xml:space="preserve"> </w:t>
      </w:r>
      <w:r>
        <w:rPr>
          <w:rFonts w:hint="eastAsia"/>
        </w:rPr>
        <w:t>и</w:t>
      </w:r>
      <w:r>
        <w:t xml:space="preserve"> </w:t>
      </w:r>
      <w:r>
        <w:rPr>
          <w:rFonts w:hint="eastAsia"/>
        </w:rPr>
        <w:t>университетов</w:t>
      </w:r>
    </w:p>
    <w:p w14:paraId="6F6264BD" w14:textId="77777777" w:rsidR="00347A34" w:rsidRDefault="00347A34" w:rsidP="00347A34"/>
    <w:p w14:paraId="2CBF9D33" w14:textId="77777777" w:rsidR="00347A34" w:rsidRDefault="00347A34" w:rsidP="00347A34">
      <w:r>
        <w:t xml:space="preserve">2.2.3. </w:t>
      </w:r>
      <w:r>
        <w:rPr>
          <w:rFonts w:hint="eastAsia"/>
        </w:rPr>
        <w:t>Картезианское</w:t>
      </w:r>
      <w:r>
        <w:t xml:space="preserve"> </w:t>
      </w:r>
      <w:r>
        <w:rPr>
          <w:rFonts w:hint="eastAsia"/>
        </w:rPr>
        <w:t>мышление</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экзамена</w:t>
      </w:r>
      <w:r>
        <w:t xml:space="preserve"> DELF (</w:t>
      </w:r>
      <w:r>
        <w:rPr>
          <w:rFonts w:hint="eastAsia"/>
        </w:rPr>
        <w:t>уровни</w:t>
      </w:r>
      <w:r>
        <w:t xml:space="preserve"> </w:t>
      </w:r>
      <w:r>
        <w:rPr>
          <w:rFonts w:hint="eastAsia"/>
        </w:rPr>
        <w:t>А</w:t>
      </w:r>
      <w:r>
        <w:t>1-</w:t>
      </w:r>
      <w:r>
        <w:rPr>
          <w:rFonts w:hint="eastAsia"/>
        </w:rPr>
        <w:t>В</w:t>
      </w:r>
      <w:r>
        <w:t>2), D</w:t>
      </w:r>
      <w:r>
        <w:rPr>
          <w:rFonts w:hint="eastAsia"/>
        </w:rPr>
        <w:t>А</w:t>
      </w:r>
      <w:r>
        <w:t>LF (</w:t>
      </w:r>
      <w:r>
        <w:rPr>
          <w:rFonts w:hint="eastAsia"/>
        </w:rPr>
        <w:t>уровни</w:t>
      </w:r>
      <w:r>
        <w:t xml:space="preserve"> </w:t>
      </w:r>
      <w:r>
        <w:rPr>
          <w:rFonts w:hint="eastAsia"/>
        </w:rPr>
        <w:t>С</w:t>
      </w:r>
      <w:r>
        <w:t>1-</w:t>
      </w:r>
      <w:r>
        <w:rPr>
          <w:rFonts w:hint="eastAsia"/>
        </w:rPr>
        <w:t>С</w:t>
      </w:r>
      <w:r>
        <w:t>2)</w:t>
      </w:r>
    </w:p>
    <w:p w14:paraId="4DFE6ECA" w14:textId="77777777" w:rsidR="00347A34" w:rsidRDefault="00347A34" w:rsidP="00347A34"/>
    <w:p w14:paraId="34ED1D3D" w14:textId="77777777" w:rsidR="00347A34" w:rsidRDefault="00347A34" w:rsidP="00347A34">
      <w:r>
        <w:rPr>
          <w:rFonts w:hint="eastAsia"/>
        </w:rPr>
        <w:t>ЗАКЛЮЧЕНИЕ</w:t>
      </w:r>
    </w:p>
    <w:p w14:paraId="07878F8B" w14:textId="77777777" w:rsidR="00347A34" w:rsidRDefault="00347A34" w:rsidP="00347A34"/>
    <w:p w14:paraId="769A8DED" w14:textId="77777777" w:rsidR="00347A34" w:rsidRDefault="00347A34" w:rsidP="00347A34">
      <w:r>
        <w:rPr>
          <w:rFonts w:hint="eastAsia"/>
        </w:rPr>
        <w:t>СПИСОК</w:t>
      </w:r>
      <w:r>
        <w:t xml:space="preserve"> </w:t>
      </w:r>
      <w:r>
        <w:rPr>
          <w:rFonts w:hint="eastAsia"/>
        </w:rPr>
        <w:t>ЛИТЕРАТУРЫ</w:t>
      </w:r>
    </w:p>
    <w:p w14:paraId="2243B369" w14:textId="77777777" w:rsidR="00347A34" w:rsidRDefault="00347A34" w:rsidP="00347A34"/>
    <w:p w14:paraId="2DE386AD" w14:textId="1A4695CB" w:rsidR="00347A34" w:rsidRPr="00347A34" w:rsidRDefault="00347A34" w:rsidP="00347A34">
      <w:r>
        <w:t>157</w:t>
      </w:r>
    </w:p>
    <w:sectPr w:rsidR="00347A34" w:rsidRPr="00347A3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9446" w14:textId="77777777" w:rsidR="008938E8" w:rsidRPr="008D1934" w:rsidRDefault="008938E8">
      <w:pPr>
        <w:spacing w:after="0" w:line="240" w:lineRule="auto"/>
      </w:pPr>
      <w:r w:rsidRPr="008D1934">
        <w:separator/>
      </w:r>
    </w:p>
  </w:endnote>
  <w:endnote w:type="continuationSeparator" w:id="0">
    <w:p w14:paraId="3AE7F6A6" w14:textId="77777777" w:rsidR="008938E8" w:rsidRPr="008D1934" w:rsidRDefault="008938E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127B" w14:textId="77777777" w:rsidR="008938E8" w:rsidRPr="008D1934" w:rsidRDefault="008938E8"/>
    <w:p w14:paraId="2545DF43" w14:textId="77777777" w:rsidR="008938E8" w:rsidRPr="008D1934" w:rsidRDefault="008938E8"/>
    <w:p w14:paraId="0492DA5F" w14:textId="77777777" w:rsidR="008938E8" w:rsidRPr="008D1934" w:rsidRDefault="008938E8"/>
    <w:p w14:paraId="10D01780" w14:textId="77777777" w:rsidR="008938E8" w:rsidRPr="008D1934" w:rsidRDefault="008938E8"/>
    <w:p w14:paraId="1A224AB1" w14:textId="77777777" w:rsidR="008938E8" w:rsidRPr="008D1934" w:rsidRDefault="008938E8"/>
    <w:p w14:paraId="30981CD4" w14:textId="77777777" w:rsidR="008938E8" w:rsidRPr="008D1934" w:rsidRDefault="008938E8"/>
    <w:p w14:paraId="5696B127" w14:textId="77777777" w:rsidR="008938E8" w:rsidRPr="008D1934" w:rsidRDefault="008938E8">
      <w:pPr>
        <w:rPr>
          <w:sz w:val="2"/>
          <w:szCs w:val="2"/>
        </w:rPr>
      </w:pPr>
      <w:r>
        <w:rPr>
          <w:noProof/>
        </w:rPr>
        <mc:AlternateContent>
          <mc:Choice Requires="wps">
            <w:drawing>
              <wp:anchor distT="0" distB="0" distL="63500" distR="63500" simplePos="0" relativeHeight="251660288" behindDoc="1" locked="0" layoutInCell="1" allowOverlap="1" wp14:anchorId="03C72B35" wp14:editId="0AD143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228E13" w14:textId="77777777" w:rsidR="008938E8" w:rsidRPr="008D1934" w:rsidRDefault="00893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72B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228E13" w14:textId="77777777" w:rsidR="008938E8" w:rsidRPr="008D1934" w:rsidRDefault="00893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171196" w14:textId="77777777" w:rsidR="008938E8" w:rsidRPr="008D1934" w:rsidRDefault="008938E8"/>
    <w:p w14:paraId="060AA154" w14:textId="77777777" w:rsidR="008938E8" w:rsidRPr="008D1934" w:rsidRDefault="008938E8"/>
    <w:p w14:paraId="60DBD47A" w14:textId="77777777" w:rsidR="008938E8" w:rsidRPr="008D1934" w:rsidRDefault="008938E8">
      <w:pPr>
        <w:rPr>
          <w:sz w:val="2"/>
          <w:szCs w:val="2"/>
        </w:rPr>
      </w:pPr>
      <w:r>
        <w:rPr>
          <w:noProof/>
        </w:rPr>
        <mc:AlternateContent>
          <mc:Choice Requires="wps">
            <w:drawing>
              <wp:anchor distT="0" distB="0" distL="63500" distR="63500" simplePos="0" relativeHeight="251659264" behindDoc="1" locked="0" layoutInCell="1" allowOverlap="1" wp14:anchorId="19092FA5" wp14:editId="10757A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C1A15D" w14:textId="77777777" w:rsidR="008938E8" w:rsidRPr="008D1934" w:rsidRDefault="00893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92FA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C1A15D" w14:textId="77777777" w:rsidR="008938E8" w:rsidRPr="008D1934" w:rsidRDefault="00893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7338AA" w14:textId="77777777" w:rsidR="008938E8" w:rsidRPr="008D1934" w:rsidRDefault="008938E8"/>
    <w:p w14:paraId="1B51C4A0" w14:textId="77777777" w:rsidR="008938E8" w:rsidRPr="008D1934" w:rsidRDefault="008938E8">
      <w:pPr>
        <w:rPr>
          <w:sz w:val="2"/>
          <w:szCs w:val="2"/>
        </w:rPr>
      </w:pPr>
    </w:p>
    <w:p w14:paraId="2AF0F323" w14:textId="77777777" w:rsidR="008938E8" w:rsidRPr="008D1934" w:rsidRDefault="008938E8"/>
    <w:p w14:paraId="78AC445A" w14:textId="77777777" w:rsidR="008938E8" w:rsidRPr="008D1934" w:rsidRDefault="008938E8">
      <w:pPr>
        <w:spacing w:after="0" w:line="240" w:lineRule="auto"/>
      </w:pPr>
    </w:p>
  </w:footnote>
  <w:footnote w:type="continuationSeparator" w:id="0">
    <w:p w14:paraId="4F461C6A" w14:textId="77777777" w:rsidR="008938E8" w:rsidRPr="008D1934" w:rsidRDefault="008938E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8E8"/>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cp:revision>
  <cp:lastPrinted>2024-05-12T14:21:00Z</cp:lastPrinted>
  <dcterms:created xsi:type="dcterms:W3CDTF">2024-05-20T16:55:00Z</dcterms:created>
  <dcterms:modified xsi:type="dcterms:W3CDTF">2024-05-29T11:42:00Z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