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0A43A0" w:rsidRDefault="000A43A0" w:rsidP="000A43A0">
      <w:r w:rsidRPr="00FC57B9">
        <w:rPr>
          <w:rFonts w:ascii="Times New Roman" w:eastAsia="Times New Roman" w:hAnsi="Times New Roman" w:cs="Times New Roman"/>
          <w:b/>
          <w:sz w:val="24"/>
          <w:szCs w:val="24"/>
          <w:lang w:eastAsia="ru-RU"/>
        </w:rPr>
        <w:t xml:space="preserve">Молдаван Андрій Дмитрович, </w:t>
      </w:r>
      <w:r w:rsidRPr="00FC57B9">
        <w:rPr>
          <w:rFonts w:ascii="Times New Roman" w:eastAsia="Times New Roman" w:hAnsi="Times New Roman" w:cs="Times New Roman"/>
          <w:sz w:val="24"/>
          <w:szCs w:val="24"/>
          <w:lang w:eastAsia="ru-RU"/>
        </w:rPr>
        <w:t>викладач кафедри теорії та методики фізичного виховання і спорту Чернівецького національного університету імені Юрія Федьковича. Назва дисертації:</w:t>
      </w:r>
      <w:r w:rsidRPr="00FC57B9">
        <w:rPr>
          <w:rFonts w:ascii="Times New Roman" w:eastAsia="Times New Roman" w:hAnsi="Times New Roman" w:cs="Times New Roman"/>
          <w:b/>
          <w:sz w:val="24"/>
          <w:szCs w:val="24"/>
          <w:lang w:eastAsia="ru-RU"/>
        </w:rPr>
        <w:t xml:space="preserve"> </w:t>
      </w:r>
      <w:r w:rsidRPr="00FC57B9">
        <w:rPr>
          <w:rFonts w:ascii="Times New Roman" w:eastAsia="Times New Roman" w:hAnsi="Times New Roman" w:cs="Times New Roman"/>
          <w:bCs/>
          <w:sz w:val="24"/>
          <w:szCs w:val="24"/>
          <w:lang w:eastAsia="ru-RU"/>
        </w:rPr>
        <w:t>«</w:t>
      </w:r>
      <w:r w:rsidRPr="00FC57B9">
        <w:rPr>
          <w:rFonts w:ascii="Times New Roman" w:eastAsia="Times New Roman" w:hAnsi="Times New Roman" w:cs="Times New Roman"/>
          <w:sz w:val="24"/>
          <w:szCs w:val="24"/>
          <w:lang w:eastAsia="ru-RU"/>
        </w:rPr>
        <w:t>Розвиток підприємницької компетентності майбутніх магістрів з фізичної культури і спорту в професійній підготовці»</w:t>
      </w:r>
      <w:r w:rsidRPr="00FC57B9">
        <w:rPr>
          <w:rFonts w:ascii="Times New Roman" w:eastAsia="Times New Roman" w:hAnsi="Times New Roman" w:cs="Times New Roman"/>
          <w:bCs/>
          <w:sz w:val="24"/>
          <w:szCs w:val="24"/>
          <w:lang w:eastAsia="ru-RU"/>
        </w:rPr>
        <w:t>.</w:t>
      </w:r>
      <w:r w:rsidRPr="00FC57B9">
        <w:rPr>
          <w:rFonts w:ascii="Times New Roman" w:eastAsia="Times New Roman" w:hAnsi="Times New Roman" w:cs="Times New Roman"/>
          <w:sz w:val="24"/>
          <w:szCs w:val="24"/>
          <w:lang w:eastAsia="ru-RU"/>
        </w:rPr>
        <w:t xml:space="preserve"> Шифр та назва спеціальності – 13.00.04 – теорія і методика професійної освіти. </w:t>
      </w:r>
      <w:bookmarkStart w:id="0" w:name="399"/>
      <w:bookmarkEnd w:id="0"/>
      <w:r w:rsidRPr="00FC57B9">
        <w:rPr>
          <w:rFonts w:ascii="Times New Roman" w:eastAsia="Times New Roman" w:hAnsi="Times New Roman" w:cs="Times New Roman"/>
          <w:sz w:val="24"/>
          <w:szCs w:val="24"/>
          <w:lang w:eastAsia="ru-RU"/>
        </w:rPr>
        <w:t>Спецрада Д 26.458.01</w:t>
      </w:r>
      <w:r w:rsidRPr="00FC57B9">
        <w:rPr>
          <w:rFonts w:ascii="Times New Roman" w:eastAsia="Times New Roman" w:hAnsi="Times New Roman" w:cs="Times New Roman"/>
          <w:color w:val="000000"/>
          <w:sz w:val="24"/>
          <w:szCs w:val="24"/>
          <w:lang w:eastAsia="ru-RU"/>
        </w:rPr>
        <w:t xml:space="preserve"> </w:t>
      </w:r>
      <w:r w:rsidRPr="00FC57B9">
        <w:rPr>
          <w:rFonts w:ascii="Times New Roman" w:eastAsia="Times New Roman" w:hAnsi="Times New Roman" w:cs="Times New Roman"/>
          <w:sz w:val="24"/>
          <w:szCs w:val="24"/>
          <w:lang w:eastAsia="ru-RU"/>
        </w:rPr>
        <w:t>Інституту професійно-технічної освіти Національної академії педагогічних наук України</w:t>
      </w:r>
    </w:p>
    <w:sectPr w:rsidR="001C44F1" w:rsidRPr="000A43A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0A43A0" w:rsidRPr="000A43A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E4CAD-AE0A-40A2-88E5-2FB609EC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1622</TotalTime>
  <Pages>1</Pages>
  <Words>71</Words>
  <Characters>406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136</cp:revision>
  <cp:lastPrinted>2009-02-06T05:36:00Z</cp:lastPrinted>
  <dcterms:created xsi:type="dcterms:W3CDTF">2021-05-28T16:36:00Z</dcterms:created>
  <dcterms:modified xsi:type="dcterms:W3CDTF">2021-06-06T07:08:00Z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