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A8AF" w14:textId="72182756" w:rsidR="00D26E00" w:rsidRDefault="005349F1" w:rsidP="005349F1">
      <w:pPr>
        <w:rPr>
          <w:rFonts w:ascii="Times New Roman" w:eastAsia="Arial Unicode MS" w:hAnsi="Times New Roman" w:cs="Times New Roman"/>
          <w:b/>
          <w:bCs/>
          <w:color w:val="000000"/>
          <w:kern w:val="0"/>
          <w:sz w:val="28"/>
          <w:szCs w:val="28"/>
          <w:lang w:eastAsia="ru-RU" w:bidi="uk-UA"/>
        </w:rPr>
      </w:pPr>
      <w:r w:rsidRPr="005349F1">
        <w:rPr>
          <w:rFonts w:ascii="Times New Roman" w:eastAsia="Arial Unicode MS" w:hAnsi="Times New Roman" w:cs="Times New Roman" w:hint="eastAsia"/>
          <w:b/>
          <w:bCs/>
          <w:color w:val="000000"/>
          <w:kern w:val="0"/>
          <w:sz w:val="28"/>
          <w:szCs w:val="28"/>
          <w:lang w:eastAsia="ru-RU" w:bidi="uk-UA"/>
        </w:rPr>
        <w:t>МИХАЙЛОВА</w:t>
      </w:r>
      <w:r w:rsidRPr="005349F1">
        <w:rPr>
          <w:rFonts w:ascii="Times New Roman" w:eastAsia="Arial Unicode MS" w:hAnsi="Times New Roman" w:cs="Times New Roman"/>
          <w:b/>
          <w:bCs/>
          <w:color w:val="000000"/>
          <w:kern w:val="0"/>
          <w:sz w:val="28"/>
          <w:szCs w:val="28"/>
          <w:lang w:eastAsia="ru-RU" w:bidi="uk-UA"/>
        </w:rPr>
        <w:t xml:space="preserve"> </w:t>
      </w:r>
      <w:r w:rsidRPr="005349F1">
        <w:rPr>
          <w:rFonts w:ascii="Times New Roman" w:eastAsia="Arial Unicode MS" w:hAnsi="Times New Roman" w:cs="Times New Roman" w:hint="eastAsia"/>
          <w:b/>
          <w:bCs/>
          <w:color w:val="000000"/>
          <w:kern w:val="0"/>
          <w:sz w:val="28"/>
          <w:szCs w:val="28"/>
          <w:lang w:eastAsia="ru-RU" w:bidi="uk-UA"/>
        </w:rPr>
        <w:t>Тамара</w:t>
      </w:r>
      <w:r w:rsidRPr="005349F1">
        <w:rPr>
          <w:rFonts w:ascii="Times New Roman" w:eastAsia="Arial Unicode MS" w:hAnsi="Times New Roman" w:cs="Times New Roman"/>
          <w:b/>
          <w:bCs/>
          <w:color w:val="000000"/>
          <w:kern w:val="0"/>
          <w:sz w:val="28"/>
          <w:szCs w:val="28"/>
          <w:lang w:eastAsia="ru-RU" w:bidi="uk-UA"/>
        </w:rPr>
        <w:t xml:space="preserve"> </w:t>
      </w:r>
      <w:r w:rsidRPr="005349F1">
        <w:rPr>
          <w:rFonts w:ascii="Times New Roman" w:eastAsia="Arial Unicode MS" w:hAnsi="Times New Roman" w:cs="Times New Roman" w:hint="eastAsia"/>
          <w:b/>
          <w:bCs/>
          <w:color w:val="000000"/>
          <w:kern w:val="0"/>
          <w:sz w:val="28"/>
          <w:szCs w:val="28"/>
          <w:lang w:eastAsia="ru-RU" w:bidi="uk-UA"/>
        </w:rPr>
        <w:t>Викторовна</w:t>
      </w:r>
      <w:r>
        <w:rPr>
          <w:rFonts w:ascii="Times New Roman" w:eastAsia="Arial Unicode MS" w:hAnsi="Times New Roman" w:cs="Times New Roman" w:hint="eastAsia"/>
          <w:b/>
          <w:bCs/>
          <w:color w:val="000000"/>
          <w:kern w:val="0"/>
          <w:sz w:val="28"/>
          <w:szCs w:val="28"/>
          <w:lang w:eastAsia="ru-RU" w:bidi="uk-UA"/>
        </w:rPr>
        <w:t xml:space="preserve"> </w:t>
      </w:r>
      <w:r w:rsidRPr="005349F1">
        <w:rPr>
          <w:rFonts w:ascii="Times New Roman" w:eastAsia="Arial Unicode MS" w:hAnsi="Times New Roman" w:cs="Times New Roman" w:hint="eastAsia"/>
          <w:b/>
          <w:bCs/>
          <w:color w:val="000000"/>
          <w:kern w:val="0"/>
          <w:sz w:val="28"/>
          <w:szCs w:val="28"/>
          <w:lang w:eastAsia="ru-RU" w:bidi="uk-UA"/>
        </w:rPr>
        <w:t>Концепция</w:t>
      </w:r>
      <w:r w:rsidRPr="005349F1">
        <w:rPr>
          <w:rFonts w:ascii="Times New Roman" w:eastAsia="Arial Unicode MS" w:hAnsi="Times New Roman" w:cs="Times New Roman"/>
          <w:b/>
          <w:bCs/>
          <w:color w:val="000000"/>
          <w:kern w:val="0"/>
          <w:sz w:val="28"/>
          <w:szCs w:val="28"/>
          <w:lang w:eastAsia="ru-RU" w:bidi="uk-UA"/>
        </w:rPr>
        <w:t xml:space="preserve"> </w:t>
      </w:r>
      <w:r w:rsidRPr="005349F1">
        <w:rPr>
          <w:rFonts w:ascii="Times New Roman" w:eastAsia="Arial Unicode MS" w:hAnsi="Times New Roman" w:cs="Times New Roman" w:hint="eastAsia"/>
          <w:b/>
          <w:bCs/>
          <w:color w:val="000000"/>
          <w:kern w:val="0"/>
          <w:sz w:val="28"/>
          <w:szCs w:val="28"/>
          <w:lang w:eastAsia="ru-RU" w:bidi="uk-UA"/>
        </w:rPr>
        <w:t>подготовки</w:t>
      </w:r>
      <w:r w:rsidRPr="005349F1">
        <w:rPr>
          <w:rFonts w:ascii="Times New Roman" w:eastAsia="Arial Unicode MS" w:hAnsi="Times New Roman" w:cs="Times New Roman"/>
          <w:b/>
          <w:bCs/>
          <w:color w:val="000000"/>
          <w:kern w:val="0"/>
          <w:sz w:val="28"/>
          <w:szCs w:val="28"/>
          <w:lang w:eastAsia="ru-RU" w:bidi="uk-UA"/>
        </w:rPr>
        <w:t xml:space="preserve"> </w:t>
      </w:r>
      <w:r w:rsidRPr="005349F1">
        <w:rPr>
          <w:rFonts w:ascii="Times New Roman" w:eastAsia="Arial Unicode MS" w:hAnsi="Times New Roman" w:cs="Times New Roman" w:hint="eastAsia"/>
          <w:b/>
          <w:bCs/>
          <w:color w:val="000000"/>
          <w:kern w:val="0"/>
          <w:sz w:val="28"/>
          <w:szCs w:val="28"/>
          <w:lang w:eastAsia="ru-RU" w:bidi="uk-UA"/>
        </w:rPr>
        <w:t>тренеров</w:t>
      </w:r>
      <w:r w:rsidRPr="005349F1">
        <w:rPr>
          <w:rFonts w:ascii="Times New Roman" w:eastAsia="Arial Unicode MS" w:hAnsi="Times New Roman" w:cs="Times New Roman"/>
          <w:b/>
          <w:bCs/>
          <w:color w:val="000000"/>
          <w:kern w:val="0"/>
          <w:sz w:val="28"/>
          <w:szCs w:val="28"/>
          <w:lang w:eastAsia="ru-RU" w:bidi="uk-UA"/>
        </w:rPr>
        <w:t xml:space="preserve"> </w:t>
      </w:r>
      <w:r w:rsidRPr="005349F1">
        <w:rPr>
          <w:rFonts w:ascii="Times New Roman" w:eastAsia="Arial Unicode MS" w:hAnsi="Times New Roman" w:cs="Times New Roman" w:hint="eastAsia"/>
          <w:b/>
          <w:bCs/>
          <w:color w:val="000000"/>
          <w:kern w:val="0"/>
          <w:sz w:val="28"/>
          <w:szCs w:val="28"/>
          <w:lang w:eastAsia="ru-RU" w:bidi="uk-UA"/>
        </w:rPr>
        <w:t>в</w:t>
      </w:r>
      <w:r w:rsidRPr="005349F1">
        <w:rPr>
          <w:rFonts w:ascii="Times New Roman" w:eastAsia="Arial Unicode MS" w:hAnsi="Times New Roman" w:cs="Times New Roman"/>
          <w:b/>
          <w:bCs/>
          <w:color w:val="000000"/>
          <w:kern w:val="0"/>
          <w:sz w:val="28"/>
          <w:szCs w:val="28"/>
          <w:lang w:eastAsia="ru-RU" w:bidi="uk-UA"/>
        </w:rPr>
        <w:t xml:space="preserve"> </w:t>
      </w:r>
      <w:r w:rsidRPr="005349F1">
        <w:rPr>
          <w:rFonts w:ascii="Times New Roman" w:eastAsia="Arial Unicode MS" w:hAnsi="Times New Roman" w:cs="Times New Roman" w:hint="eastAsia"/>
          <w:b/>
          <w:bCs/>
          <w:color w:val="000000"/>
          <w:kern w:val="0"/>
          <w:sz w:val="28"/>
          <w:szCs w:val="28"/>
          <w:lang w:eastAsia="ru-RU" w:bidi="uk-UA"/>
        </w:rPr>
        <w:t>условиях</w:t>
      </w:r>
      <w:r w:rsidRPr="005349F1">
        <w:rPr>
          <w:rFonts w:ascii="Times New Roman" w:eastAsia="Arial Unicode MS" w:hAnsi="Times New Roman" w:cs="Times New Roman"/>
          <w:b/>
          <w:bCs/>
          <w:color w:val="000000"/>
          <w:kern w:val="0"/>
          <w:sz w:val="28"/>
          <w:szCs w:val="28"/>
          <w:lang w:eastAsia="ru-RU" w:bidi="uk-UA"/>
        </w:rPr>
        <w:t xml:space="preserve"> </w:t>
      </w:r>
      <w:r w:rsidRPr="005349F1">
        <w:rPr>
          <w:rFonts w:ascii="Times New Roman" w:eastAsia="Arial Unicode MS" w:hAnsi="Times New Roman" w:cs="Times New Roman" w:hint="eastAsia"/>
          <w:b/>
          <w:bCs/>
          <w:color w:val="000000"/>
          <w:kern w:val="0"/>
          <w:sz w:val="28"/>
          <w:szCs w:val="28"/>
          <w:lang w:eastAsia="ru-RU" w:bidi="uk-UA"/>
        </w:rPr>
        <w:t>интегрированной</w:t>
      </w:r>
      <w:r w:rsidRPr="005349F1">
        <w:rPr>
          <w:rFonts w:ascii="Times New Roman" w:eastAsia="Arial Unicode MS" w:hAnsi="Times New Roman" w:cs="Times New Roman"/>
          <w:b/>
          <w:bCs/>
          <w:color w:val="000000"/>
          <w:kern w:val="0"/>
          <w:sz w:val="28"/>
          <w:szCs w:val="28"/>
          <w:lang w:eastAsia="ru-RU" w:bidi="uk-UA"/>
        </w:rPr>
        <w:t xml:space="preserve"> </w:t>
      </w:r>
      <w:r w:rsidRPr="005349F1">
        <w:rPr>
          <w:rFonts w:ascii="Times New Roman" w:eastAsia="Arial Unicode MS" w:hAnsi="Times New Roman" w:cs="Times New Roman" w:hint="eastAsia"/>
          <w:b/>
          <w:bCs/>
          <w:color w:val="000000"/>
          <w:kern w:val="0"/>
          <w:sz w:val="28"/>
          <w:szCs w:val="28"/>
          <w:lang w:eastAsia="ru-RU" w:bidi="uk-UA"/>
        </w:rPr>
        <w:t>образовательной</w:t>
      </w:r>
      <w:r w:rsidRPr="005349F1">
        <w:rPr>
          <w:rFonts w:ascii="Times New Roman" w:eastAsia="Arial Unicode MS" w:hAnsi="Times New Roman" w:cs="Times New Roman"/>
          <w:b/>
          <w:bCs/>
          <w:color w:val="000000"/>
          <w:kern w:val="0"/>
          <w:sz w:val="28"/>
          <w:szCs w:val="28"/>
          <w:lang w:eastAsia="ru-RU" w:bidi="uk-UA"/>
        </w:rPr>
        <w:t xml:space="preserve"> </w:t>
      </w:r>
      <w:r w:rsidRPr="005349F1">
        <w:rPr>
          <w:rFonts w:ascii="Times New Roman" w:eastAsia="Arial Unicode MS" w:hAnsi="Times New Roman" w:cs="Times New Roman" w:hint="eastAsia"/>
          <w:b/>
          <w:bCs/>
          <w:color w:val="000000"/>
          <w:kern w:val="0"/>
          <w:sz w:val="28"/>
          <w:szCs w:val="28"/>
          <w:lang w:eastAsia="ru-RU" w:bidi="uk-UA"/>
        </w:rPr>
        <w:t>системы</w:t>
      </w:r>
      <w:r w:rsidRPr="005349F1">
        <w:rPr>
          <w:rFonts w:ascii="Times New Roman" w:eastAsia="Arial Unicode MS" w:hAnsi="Times New Roman" w:cs="Times New Roman"/>
          <w:b/>
          <w:bCs/>
          <w:color w:val="000000"/>
          <w:kern w:val="0"/>
          <w:sz w:val="28"/>
          <w:szCs w:val="28"/>
          <w:lang w:eastAsia="ru-RU" w:bidi="uk-UA"/>
        </w:rPr>
        <w:t xml:space="preserve"> </w:t>
      </w:r>
      <w:r w:rsidRPr="005349F1">
        <w:rPr>
          <w:rFonts w:ascii="Times New Roman" w:eastAsia="Arial Unicode MS" w:hAnsi="Times New Roman" w:cs="Times New Roman" w:hint="eastAsia"/>
          <w:b/>
          <w:bCs/>
          <w:color w:val="000000"/>
          <w:kern w:val="0"/>
          <w:sz w:val="28"/>
          <w:szCs w:val="28"/>
          <w:lang w:eastAsia="ru-RU" w:bidi="uk-UA"/>
        </w:rPr>
        <w:t>институтов</w:t>
      </w:r>
      <w:r w:rsidRPr="005349F1">
        <w:rPr>
          <w:rFonts w:ascii="Times New Roman" w:eastAsia="Arial Unicode MS" w:hAnsi="Times New Roman" w:cs="Times New Roman"/>
          <w:b/>
          <w:bCs/>
          <w:color w:val="000000"/>
          <w:kern w:val="0"/>
          <w:sz w:val="28"/>
          <w:szCs w:val="28"/>
          <w:lang w:eastAsia="ru-RU" w:bidi="uk-UA"/>
        </w:rPr>
        <w:t xml:space="preserve"> </w:t>
      </w:r>
      <w:r w:rsidRPr="005349F1">
        <w:rPr>
          <w:rFonts w:ascii="Times New Roman" w:eastAsia="Arial Unicode MS" w:hAnsi="Times New Roman" w:cs="Times New Roman" w:hint="eastAsia"/>
          <w:b/>
          <w:bCs/>
          <w:color w:val="000000"/>
          <w:kern w:val="0"/>
          <w:sz w:val="28"/>
          <w:szCs w:val="28"/>
          <w:lang w:eastAsia="ru-RU" w:bidi="uk-UA"/>
        </w:rPr>
        <w:t>спорта</w:t>
      </w:r>
    </w:p>
    <w:p w14:paraId="3384CEC5" w14:textId="77777777" w:rsidR="005349F1" w:rsidRDefault="005349F1" w:rsidP="005349F1">
      <w:r>
        <w:rPr>
          <w:rFonts w:hint="eastAsia"/>
        </w:rPr>
        <w:t>ОГЛАВЛЕНИЕ</w:t>
      </w:r>
      <w:r>
        <w:t xml:space="preserve"> </w:t>
      </w:r>
      <w:r>
        <w:rPr>
          <w:rFonts w:hint="eastAsia"/>
        </w:rPr>
        <w:t>ДИССЕРТАЦИИ</w:t>
      </w:r>
    </w:p>
    <w:p w14:paraId="08FD21DA" w14:textId="77777777" w:rsidR="005349F1" w:rsidRDefault="005349F1" w:rsidP="005349F1">
      <w:r>
        <w:rPr>
          <w:rFonts w:hint="eastAsia"/>
        </w:rPr>
        <w:t>доктор</w:t>
      </w:r>
      <w:r>
        <w:t xml:space="preserve"> </w:t>
      </w:r>
      <w:r>
        <w:rPr>
          <w:rFonts w:hint="eastAsia"/>
        </w:rPr>
        <w:t>наук</w:t>
      </w:r>
      <w:r>
        <w:t xml:space="preserve"> </w:t>
      </w:r>
      <w:r>
        <w:rPr>
          <w:rFonts w:hint="eastAsia"/>
        </w:rPr>
        <w:t>МИХАЙЛОВА</w:t>
      </w:r>
      <w:r>
        <w:t xml:space="preserve"> </w:t>
      </w:r>
      <w:r>
        <w:rPr>
          <w:rFonts w:hint="eastAsia"/>
        </w:rPr>
        <w:t>Тамара</w:t>
      </w:r>
      <w:r>
        <w:t xml:space="preserve"> </w:t>
      </w:r>
      <w:r>
        <w:rPr>
          <w:rFonts w:hint="eastAsia"/>
        </w:rPr>
        <w:t>Викторовна</w:t>
      </w:r>
    </w:p>
    <w:p w14:paraId="72086A34" w14:textId="77777777" w:rsidR="005349F1" w:rsidRDefault="005349F1" w:rsidP="005349F1">
      <w:r>
        <w:rPr>
          <w:rFonts w:hint="eastAsia"/>
        </w:rPr>
        <w:t>ОГЛАВЛЕНИЕ</w:t>
      </w:r>
    </w:p>
    <w:p w14:paraId="47DF4E11" w14:textId="77777777" w:rsidR="005349F1" w:rsidRDefault="005349F1" w:rsidP="005349F1"/>
    <w:p w14:paraId="5CC2C1B5" w14:textId="77777777" w:rsidR="005349F1" w:rsidRDefault="005349F1" w:rsidP="005349F1">
      <w:r>
        <w:rPr>
          <w:rFonts w:hint="eastAsia"/>
        </w:rPr>
        <w:t>ВВЕДЕНИЕ</w:t>
      </w:r>
    </w:p>
    <w:p w14:paraId="368E2D4C" w14:textId="77777777" w:rsidR="005349F1" w:rsidRDefault="005349F1" w:rsidP="005349F1"/>
    <w:p w14:paraId="076C8FB5" w14:textId="77777777" w:rsidR="005349F1" w:rsidRDefault="005349F1" w:rsidP="005349F1">
      <w:r>
        <w:rPr>
          <w:rFonts w:hint="eastAsia"/>
        </w:rPr>
        <w:t>ОСНОВНАЯ</w:t>
      </w:r>
      <w:r>
        <w:t xml:space="preserve"> </w:t>
      </w:r>
      <w:r>
        <w:rPr>
          <w:rFonts w:hint="eastAsia"/>
        </w:rPr>
        <w:t>ЧАСТЬ</w:t>
      </w:r>
    </w:p>
    <w:p w14:paraId="6AD1D716" w14:textId="77777777" w:rsidR="005349F1" w:rsidRDefault="005349F1" w:rsidP="005349F1"/>
    <w:p w14:paraId="0F355A03" w14:textId="77777777" w:rsidR="005349F1" w:rsidRDefault="005349F1" w:rsidP="005349F1">
      <w:r>
        <w:rPr>
          <w:rFonts w:hint="eastAsia"/>
        </w:rPr>
        <w:t>ГЛАВА</w:t>
      </w:r>
      <w:r>
        <w:t xml:space="preserve"> 1. </w:t>
      </w:r>
      <w:r>
        <w:rPr>
          <w:rFonts w:hint="eastAsia"/>
        </w:rPr>
        <w:t>ТЕОРЕТИЧЕСКИЕ</w:t>
      </w:r>
      <w:r>
        <w:t xml:space="preserve">, </w:t>
      </w:r>
      <w:r>
        <w:rPr>
          <w:rFonts w:hint="eastAsia"/>
        </w:rPr>
        <w:t>СОЦИАЛЬНЫЕ</w:t>
      </w:r>
      <w:r>
        <w:t xml:space="preserve"> </w:t>
      </w:r>
      <w:r>
        <w:rPr>
          <w:rFonts w:hint="eastAsia"/>
        </w:rPr>
        <w:t>И</w:t>
      </w:r>
      <w:r>
        <w:t xml:space="preserve"> </w:t>
      </w:r>
      <w:r>
        <w:rPr>
          <w:rFonts w:hint="eastAsia"/>
        </w:rPr>
        <w:t>ПРОФЕССИОНАЛЬНЫЕ</w:t>
      </w:r>
      <w:r>
        <w:t xml:space="preserve"> </w:t>
      </w:r>
      <w:r>
        <w:rPr>
          <w:rFonts w:hint="eastAsia"/>
        </w:rPr>
        <w:t>ПРЕДПОСЫЛКИ</w:t>
      </w:r>
      <w:r>
        <w:t xml:space="preserve"> </w:t>
      </w:r>
      <w:r>
        <w:rPr>
          <w:rFonts w:hint="eastAsia"/>
        </w:rPr>
        <w:t>ИССЛЕДОВАНИЯ</w:t>
      </w:r>
      <w:r>
        <w:t xml:space="preserve"> </w:t>
      </w:r>
      <w:r>
        <w:rPr>
          <w:rFonts w:hint="eastAsia"/>
        </w:rPr>
        <w:t>ПОДГОТОВКИ</w:t>
      </w:r>
      <w:r>
        <w:t xml:space="preserve"> </w:t>
      </w:r>
      <w:r>
        <w:rPr>
          <w:rFonts w:hint="eastAsia"/>
        </w:rPr>
        <w:t>ТРЕНЕРОВ</w:t>
      </w:r>
      <w:r>
        <w:t xml:space="preserve"> </w:t>
      </w:r>
      <w:r>
        <w:rPr>
          <w:rFonts w:hint="eastAsia"/>
        </w:rPr>
        <w:t>В</w:t>
      </w:r>
      <w:r>
        <w:t xml:space="preserve"> </w:t>
      </w:r>
      <w:r>
        <w:rPr>
          <w:rFonts w:hint="eastAsia"/>
        </w:rPr>
        <w:t>ОБРАЗОВАТЕЛЬНОЙ</w:t>
      </w:r>
      <w:r>
        <w:t xml:space="preserve"> </w:t>
      </w:r>
      <w:r>
        <w:rPr>
          <w:rFonts w:hint="eastAsia"/>
        </w:rPr>
        <w:t>СИСТЕМЕ</w:t>
      </w:r>
      <w:r>
        <w:t xml:space="preserve"> </w:t>
      </w:r>
      <w:r>
        <w:rPr>
          <w:rFonts w:hint="eastAsia"/>
        </w:rPr>
        <w:t>ВУЗОВ</w:t>
      </w:r>
      <w:r>
        <w:t xml:space="preserve"> </w:t>
      </w:r>
      <w:r>
        <w:rPr>
          <w:rFonts w:hint="eastAsia"/>
        </w:rPr>
        <w:t>ФИЗКУЛЬТУРНО</w:t>
      </w:r>
      <w:r>
        <w:t>-</w:t>
      </w:r>
      <w:r>
        <w:rPr>
          <w:rFonts w:hint="eastAsia"/>
        </w:rPr>
        <w:t>СПОРТИВНОГО</w:t>
      </w:r>
      <w:r>
        <w:t xml:space="preserve"> </w:t>
      </w:r>
      <w:r>
        <w:rPr>
          <w:rFonts w:hint="eastAsia"/>
        </w:rPr>
        <w:t>ПРОФИЛЯ</w:t>
      </w:r>
    </w:p>
    <w:p w14:paraId="0CCAD1AD" w14:textId="77777777" w:rsidR="005349F1" w:rsidRDefault="005349F1" w:rsidP="005349F1"/>
    <w:p w14:paraId="5BDA903F" w14:textId="77777777" w:rsidR="005349F1" w:rsidRDefault="005349F1" w:rsidP="005349F1">
      <w:r>
        <w:t xml:space="preserve">1.1. </w:t>
      </w:r>
      <w:r>
        <w:rPr>
          <w:rFonts w:hint="eastAsia"/>
        </w:rPr>
        <w:t>Подготовка</w:t>
      </w:r>
      <w:r>
        <w:t xml:space="preserve"> </w:t>
      </w:r>
      <w:r>
        <w:rPr>
          <w:rFonts w:hint="eastAsia"/>
        </w:rPr>
        <w:t>тренеров</w:t>
      </w:r>
      <w:r>
        <w:t xml:space="preserve"> </w:t>
      </w:r>
      <w:r>
        <w:rPr>
          <w:rFonts w:hint="eastAsia"/>
        </w:rPr>
        <w:t>в</w:t>
      </w:r>
      <w:r>
        <w:t xml:space="preserve"> </w:t>
      </w:r>
      <w:r>
        <w:rPr>
          <w:rFonts w:hint="eastAsia"/>
        </w:rPr>
        <w:t>вузах</w:t>
      </w:r>
      <w:r>
        <w:t xml:space="preserve"> </w:t>
      </w:r>
      <w:r>
        <w:rPr>
          <w:rFonts w:hint="eastAsia"/>
        </w:rPr>
        <w:t>спортивного</w:t>
      </w:r>
      <w:r>
        <w:t xml:space="preserve"> </w:t>
      </w:r>
      <w:r>
        <w:rPr>
          <w:rFonts w:hint="eastAsia"/>
        </w:rPr>
        <w:t>профиля</w:t>
      </w:r>
      <w:r>
        <w:t xml:space="preserve"> </w:t>
      </w:r>
      <w:r>
        <w:rPr>
          <w:rFonts w:hint="eastAsia"/>
        </w:rPr>
        <w:t>как</w:t>
      </w:r>
      <w:r>
        <w:t xml:space="preserve"> </w:t>
      </w:r>
      <w:r>
        <w:rPr>
          <w:rFonts w:hint="eastAsia"/>
        </w:rPr>
        <w:t>специфической</w:t>
      </w:r>
      <w:r>
        <w:t xml:space="preserve"> </w:t>
      </w:r>
      <w:r>
        <w:rPr>
          <w:rFonts w:hint="eastAsia"/>
        </w:rPr>
        <w:t>области</w:t>
      </w:r>
      <w:r>
        <w:t xml:space="preserve"> </w:t>
      </w:r>
      <w:r>
        <w:rPr>
          <w:rFonts w:hint="eastAsia"/>
        </w:rPr>
        <w:t>профессионального</w:t>
      </w:r>
      <w:r>
        <w:t xml:space="preserve"> </w:t>
      </w:r>
      <w:r>
        <w:rPr>
          <w:rFonts w:hint="eastAsia"/>
        </w:rPr>
        <w:t>образования</w:t>
      </w:r>
    </w:p>
    <w:p w14:paraId="6ADC95C7" w14:textId="77777777" w:rsidR="005349F1" w:rsidRDefault="005349F1" w:rsidP="005349F1"/>
    <w:p w14:paraId="2B6AEBC7" w14:textId="77777777" w:rsidR="005349F1" w:rsidRDefault="005349F1" w:rsidP="005349F1">
      <w:r>
        <w:t xml:space="preserve">1.2. </w:t>
      </w:r>
      <w:r>
        <w:rPr>
          <w:rFonts w:hint="eastAsia"/>
        </w:rPr>
        <w:t>Особенности</w:t>
      </w:r>
      <w:r>
        <w:t xml:space="preserve"> </w:t>
      </w:r>
      <w:r>
        <w:rPr>
          <w:rFonts w:hint="eastAsia"/>
        </w:rPr>
        <w:t>функционирования</w:t>
      </w:r>
      <w:r>
        <w:t xml:space="preserve"> </w:t>
      </w:r>
      <w:r>
        <w:rPr>
          <w:rFonts w:hint="eastAsia"/>
        </w:rPr>
        <w:t>и</w:t>
      </w:r>
      <w:r>
        <w:t xml:space="preserve"> </w:t>
      </w:r>
      <w:r>
        <w:rPr>
          <w:rFonts w:hint="eastAsia"/>
        </w:rPr>
        <w:t>управления</w:t>
      </w:r>
      <w:r>
        <w:t xml:space="preserve"> </w:t>
      </w:r>
      <w:r>
        <w:rPr>
          <w:rFonts w:hint="eastAsia"/>
        </w:rPr>
        <w:t>институтов</w:t>
      </w:r>
      <w:r>
        <w:t xml:space="preserve"> </w:t>
      </w:r>
      <w:r>
        <w:rPr>
          <w:rFonts w:hint="eastAsia"/>
        </w:rPr>
        <w:t>спорта</w:t>
      </w:r>
      <w:r>
        <w:t xml:space="preserve"> </w:t>
      </w:r>
      <w:r>
        <w:rPr>
          <w:rFonts w:hint="eastAsia"/>
        </w:rPr>
        <w:t>Российской</w:t>
      </w:r>
      <w:r>
        <w:t xml:space="preserve"> </w:t>
      </w:r>
      <w:r>
        <w:rPr>
          <w:rFonts w:hint="eastAsia"/>
        </w:rPr>
        <w:t>Федерации</w:t>
      </w:r>
    </w:p>
    <w:p w14:paraId="3FE40E21" w14:textId="77777777" w:rsidR="005349F1" w:rsidRDefault="005349F1" w:rsidP="005349F1"/>
    <w:p w14:paraId="2AFEE3DA" w14:textId="77777777" w:rsidR="005349F1" w:rsidRDefault="005349F1" w:rsidP="005349F1">
      <w:r>
        <w:t xml:space="preserve">1.3. </w:t>
      </w:r>
      <w:r>
        <w:rPr>
          <w:rFonts w:hint="eastAsia"/>
        </w:rPr>
        <w:t>Социально</w:t>
      </w:r>
      <w:r>
        <w:t>-</w:t>
      </w:r>
      <w:r>
        <w:rPr>
          <w:rFonts w:hint="eastAsia"/>
        </w:rPr>
        <w:t>педагогические</w:t>
      </w:r>
      <w:r>
        <w:t xml:space="preserve"> </w:t>
      </w:r>
      <w:r>
        <w:rPr>
          <w:rFonts w:hint="eastAsia"/>
        </w:rPr>
        <w:t>особенности</w:t>
      </w:r>
      <w:r>
        <w:t xml:space="preserve"> </w:t>
      </w:r>
      <w:r>
        <w:rPr>
          <w:rFonts w:hint="eastAsia"/>
        </w:rPr>
        <w:t>работы</w:t>
      </w:r>
      <w:r>
        <w:t xml:space="preserve"> </w:t>
      </w:r>
      <w:r>
        <w:rPr>
          <w:rFonts w:hint="eastAsia"/>
        </w:rPr>
        <w:t>тренера</w:t>
      </w:r>
      <w:r>
        <w:t xml:space="preserve"> </w:t>
      </w:r>
      <w:r>
        <w:rPr>
          <w:rFonts w:hint="eastAsia"/>
        </w:rPr>
        <w:t>со</w:t>
      </w:r>
      <w:r>
        <w:t xml:space="preserve"> </w:t>
      </w:r>
      <w:r>
        <w:rPr>
          <w:rFonts w:hint="eastAsia"/>
        </w:rPr>
        <w:t>спортивным</w:t>
      </w:r>
      <w:r>
        <w:t xml:space="preserve"> </w:t>
      </w:r>
      <w:r>
        <w:rPr>
          <w:rFonts w:hint="eastAsia"/>
        </w:rPr>
        <w:t>резервом</w:t>
      </w:r>
      <w:r>
        <w:t xml:space="preserve"> </w:t>
      </w:r>
      <w:r>
        <w:rPr>
          <w:rFonts w:hint="eastAsia"/>
        </w:rPr>
        <w:t>и</w:t>
      </w:r>
      <w:r>
        <w:t xml:space="preserve"> </w:t>
      </w:r>
      <w:r>
        <w:rPr>
          <w:rFonts w:hint="eastAsia"/>
        </w:rPr>
        <w:t>высококвалифицированными</w:t>
      </w:r>
      <w:r>
        <w:t xml:space="preserve"> </w:t>
      </w:r>
      <w:r>
        <w:rPr>
          <w:rFonts w:hint="eastAsia"/>
        </w:rPr>
        <w:t>спортсменами</w:t>
      </w:r>
      <w:r>
        <w:t xml:space="preserve"> </w:t>
      </w:r>
      <w:r>
        <w:rPr>
          <w:rFonts w:hint="eastAsia"/>
        </w:rPr>
        <w:t>в</w:t>
      </w:r>
      <w:r>
        <w:t xml:space="preserve"> </w:t>
      </w:r>
      <w:r>
        <w:rPr>
          <w:rFonts w:hint="eastAsia"/>
        </w:rPr>
        <w:t>аспекте</w:t>
      </w:r>
      <w:r>
        <w:t xml:space="preserve"> </w:t>
      </w:r>
      <w:r>
        <w:rPr>
          <w:rFonts w:hint="eastAsia"/>
        </w:rPr>
        <w:t>статусных</w:t>
      </w:r>
      <w:r>
        <w:t xml:space="preserve"> </w:t>
      </w:r>
      <w:r>
        <w:rPr>
          <w:rFonts w:hint="eastAsia"/>
        </w:rPr>
        <w:t>характеристик</w:t>
      </w:r>
    </w:p>
    <w:p w14:paraId="0F77F033" w14:textId="77777777" w:rsidR="005349F1" w:rsidRDefault="005349F1" w:rsidP="005349F1"/>
    <w:p w14:paraId="07468B61" w14:textId="77777777" w:rsidR="005349F1" w:rsidRDefault="005349F1" w:rsidP="005349F1">
      <w:r>
        <w:t xml:space="preserve">1.4. </w:t>
      </w:r>
      <w:r>
        <w:rPr>
          <w:rFonts w:hint="eastAsia"/>
        </w:rPr>
        <w:t>Спортивная</w:t>
      </w:r>
      <w:r>
        <w:t xml:space="preserve"> </w:t>
      </w:r>
      <w:r>
        <w:rPr>
          <w:rFonts w:hint="eastAsia"/>
        </w:rPr>
        <w:t>субкультура</w:t>
      </w:r>
      <w:r>
        <w:t xml:space="preserve"> </w:t>
      </w:r>
      <w:r>
        <w:rPr>
          <w:rFonts w:hint="eastAsia"/>
        </w:rPr>
        <w:t>как</w:t>
      </w:r>
      <w:r>
        <w:t xml:space="preserve"> </w:t>
      </w:r>
      <w:r>
        <w:rPr>
          <w:rFonts w:hint="eastAsia"/>
        </w:rPr>
        <w:t>педагогический</w:t>
      </w:r>
      <w:r>
        <w:t xml:space="preserve"> </w:t>
      </w:r>
      <w:r>
        <w:rPr>
          <w:rFonts w:hint="eastAsia"/>
        </w:rPr>
        <w:t>метод</w:t>
      </w:r>
      <w:r>
        <w:t xml:space="preserve"> </w:t>
      </w:r>
      <w:r>
        <w:rPr>
          <w:rFonts w:hint="eastAsia"/>
        </w:rPr>
        <w:t>влияния</w:t>
      </w:r>
      <w:r>
        <w:t xml:space="preserve"> </w:t>
      </w:r>
      <w:r>
        <w:rPr>
          <w:rFonts w:hint="eastAsia"/>
        </w:rPr>
        <w:t>на</w:t>
      </w:r>
      <w:r>
        <w:t xml:space="preserve"> </w:t>
      </w:r>
      <w:r>
        <w:rPr>
          <w:rFonts w:hint="eastAsia"/>
        </w:rPr>
        <w:t>студентов</w:t>
      </w:r>
      <w:r>
        <w:t xml:space="preserve"> </w:t>
      </w:r>
      <w:r>
        <w:rPr>
          <w:rFonts w:hint="eastAsia"/>
        </w:rPr>
        <w:t>институтов</w:t>
      </w:r>
      <w:r>
        <w:t xml:space="preserve"> </w:t>
      </w:r>
      <w:r>
        <w:rPr>
          <w:rFonts w:hint="eastAsia"/>
        </w:rPr>
        <w:t>физической</w:t>
      </w:r>
      <w:r>
        <w:t xml:space="preserve"> </w:t>
      </w:r>
      <w:r>
        <w:rPr>
          <w:rFonts w:hint="eastAsia"/>
        </w:rPr>
        <w:t>культуры</w:t>
      </w:r>
      <w:r>
        <w:t xml:space="preserve"> </w:t>
      </w:r>
      <w:r>
        <w:rPr>
          <w:rFonts w:hint="eastAsia"/>
        </w:rPr>
        <w:t>Российской</w:t>
      </w:r>
      <w:r>
        <w:t xml:space="preserve"> </w:t>
      </w:r>
      <w:r>
        <w:rPr>
          <w:rFonts w:hint="eastAsia"/>
        </w:rPr>
        <w:t>Федерации</w:t>
      </w:r>
    </w:p>
    <w:p w14:paraId="385DBA37" w14:textId="77777777" w:rsidR="005349F1" w:rsidRDefault="005349F1" w:rsidP="005349F1"/>
    <w:p w14:paraId="7EBDAFBC" w14:textId="77777777" w:rsidR="005349F1" w:rsidRDefault="005349F1" w:rsidP="005349F1">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E0BC4BE" w14:textId="77777777" w:rsidR="005349F1" w:rsidRDefault="005349F1" w:rsidP="005349F1"/>
    <w:p w14:paraId="34879A32" w14:textId="77777777" w:rsidR="005349F1" w:rsidRDefault="005349F1" w:rsidP="005349F1">
      <w:r>
        <w:rPr>
          <w:rFonts w:hint="eastAsia"/>
        </w:rPr>
        <w:t>ГЛАВА</w:t>
      </w:r>
      <w:r>
        <w:t xml:space="preserve"> 2. </w:t>
      </w:r>
      <w:r>
        <w:rPr>
          <w:rFonts w:hint="eastAsia"/>
        </w:rPr>
        <w:t>ТЕОРЕТИЧЕСКИЕ</w:t>
      </w:r>
      <w:r>
        <w:t xml:space="preserve"> </w:t>
      </w:r>
      <w:r>
        <w:rPr>
          <w:rFonts w:hint="eastAsia"/>
        </w:rPr>
        <w:t>АСПЕКТЫ</w:t>
      </w:r>
      <w:r>
        <w:t xml:space="preserve"> </w:t>
      </w:r>
      <w:r>
        <w:rPr>
          <w:rFonts w:hint="eastAsia"/>
        </w:rPr>
        <w:t>ПРОФЕССИОНАЛЬНОЙ</w:t>
      </w:r>
      <w:r>
        <w:t xml:space="preserve"> </w:t>
      </w:r>
      <w:r>
        <w:rPr>
          <w:rFonts w:hint="eastAsia"/>
        </w:rPr>
        <w:t>ДЕЯТЕЛЬНОСТИ</w:t>
      </w:r>
      <w:r>
        <w:t xml:space="preserve"> </w:t>
      </w:r>
      <w:r>
        <w:rPr>
          <w:rFonts w:hint="eastAsia"/>
        </w:rPr>
        <w:t>ТРЕНЕРА</w:t>
      </w:r>
      <w:r>
        <w:t xml:space="preserve"> </w:t>
      </w:r>
      <w:r>
        <w:rPr>
          <w:rFonts w:hint="eastAsia"/>
        </w:rPr>
        <w:t>В</w:t>
      </w:r>
      <w:r>
        <w:t xml:space="preserve"> </w:t>
      </w:r>
      <w:r>
        <w:rPr>
          <w:rFonts w:hint="eastAsia"/>
        </w:rPr>
        <w:t>СИСТЕМЕ</w:t>
      </w:r>
      <w:r>
        <w:t xml:space="preserve"> </w:t>
      </w:r>
      <w:r>
        <w:rPr>
          <w:rFonts w:hint="eastAsia"/>
        </w:rPr>
        <w:t>«</w:t>
      </w:r>
      <w:r>
        <w:rPr>
          <w:rFonts w:hint="eastAsia"/>
        </w:rPr>
        <w:t>ДЕТСКО</w:t>
      </w:r>
      <w:r>
        <w:t>-</w:t>
      </w:r>
      <w:r>
        <w:rPr>
          <w:rFonts w:hint="eastAsia"/>
        </w:rPr>
        <w:t>ЮНОПТЕСКИЙ</w:t>
      </w:r>
      <w:r>
        <w:lastRenderedPageBreak/>
        <w:t xml:space="preserve"> - </w:t>
      </w:r>
      <w:r>
        <w:rPr>
          <w:rFonts w:hint="eastAsia"/>
        </w:rPr>
        <w:t>СТУДЕНЧЕСКИЙ</w:t>
      </w:r>
      <w:r>
        <w:t xml:space="preserve"> - </w:t>
      </w:r>
      <w:r>
        <w:rPr>
          <w:rFonts w:hint="eastAsia"/>
        </w:rPr>
        <w:t>СПОРТ</w:t>
      </w:r>
      <w:r>
        <w:t xml:space="preserve"> </w:t>
      </w:r>
      <w:r>
        <w:rPr>
          <w:rFonts w:hint="eastAsia"/>
        </w:rPr>
        <w:t>ВЫСШИХ</w:t>
      </w:r>
      <w:r>
        <w:t xml:space="preserve"> </w:t>
      </w:r>
      <w:r>
        <w:rPr>
          <w:rFonts w:hint="eastAsia"/>
        </w:rPr>
        <w:t>ДОСТИЖЕНИЙ</w:t>
      </w:r>
      <w:r>
        <w:t xml:space="preserve"> - </w:t>
      </w:r>
      <w:r>
        <w:rPr>
          <w:rFonts w:hint="eastAsia"/>
        </w:rPr>
        <w:t>ПРОФЕССИОНАЛЬНЫЙ</w:t>
      </w:r>
      <w:r>
        <w:t xml:space="preserve"> </w:t>
      </w:r>
      <w:r>
        <w:rPr>
          <w:rFonts w:hint="eastAsia"/>
        </w:rPr>
        <w:t>СПОРТ</w:t>
      </w:r>
      <w:r>
        <w:rPr>
          <w:rFonts w:hint="eastAsia"/>
        </w:rPr>
        <w:t>»</w:t>
      </w:r>
    </w:p>
    <w:p w14:paraId="51333C97" w14:textId="77777777" w:rsidR="005349F1" w:rsidRDefault="005349F1" w:rsidP="005349F1"/>
    <w:p w14:paraId="35A8512F" w14:textId="77777777" w:rsidR="005349F1" w:rsidRDefault="005349F1" w:rsidP="005349F1">
      <w:r>
        <w:t xml:space="preserve">2.1. </w:t>
      </w:r>
      <w:r>
        <w:rPr>
          <w:rFonts w:hint="eastAsia"/>
        </w:rPr>
        <w:t>Социально</w:t>
      </w:r>
      <w:r>
        <w:t>-</w:t>
      </w:r>
      <w:r>
        <w:rPr>
          <w:rFonts w:hint="eastAsia"/>
        </w:rPr>
        <w:t>педагогические</w:t>
      </w:r>
      <w:r>
        <w:t xml:space="preserve"> </w:t>
      </w:r>
      <w:r>
        <w:rPr>
          <w:rFonts w:hint="eastAsia"/>
        </w:rPr>
        <w:t>аспекты</w:t>
      </w:r>
      <w:r>
        <w:t xml:space="preserve"> </w:t>
      </w:r>
      <w:r>
        <w:rPr>
          <w:rFonts w:hint="eastAsia"/>
        </w:rPr>
        <w:t>профессиональной</w:t>
      </w:r>
      <w:r>
        <w:t xml:space="preserve"> </w:t>
      </w:r>
      <w:r>
        <w:rPr>
          <w:rFonts w:hint="eastAsia"/>
        </w:rPr>
        <w:t>деятельности</w:t>
      </w:r>
      <w:r>
        <w:t xml:space="preserve"> </w:t>
      </w:r>
      <w:r>
        <w:rPr>
          <w:rFonts w:hint="eastAsia"/>
        </w:rPr>
        <w:t>тренера</w:t>
      </w:r>
    </w:p>
    <w:p w14:paraId="153F5A3C" w14:textId="77777777" w:rsidR="005349F1" w:rsidRDefault="005349F1" w:rsidP="005349F1"/>
    <w:p w14:paraId="3A756153" w14:textId="77777777" w:rsidR="005349F1" w:rsidRDefault="005349F1" w:rsidP="005349F1">
      <w:r>
        <w:t xml:space="preserve">2.2. </w:t>
      </w:r>
      <w:r>
        <w:rPr>
          <w:rFonts w:hint="eastAsia"/>
        </w:rPr>
        <w:t>Ценностные</w:t>
      </w:r>
      <w:r>
        <w:t xml:space="preserve"> </w:t>
      </w:r>
      <w:r>
        <w:rPr>
          <w:rFonts w:hint="eastAsia"/>
        </w:rPr>
        <w:t>основы</w:t>
      </w:r>
      <w:r>
        <w:t xml:space="preserve"> </w:t>
      </w:r>
      <w:r>
        <w:rPr>
          <w:rFonts w:hint="eastAsia"/>
        </w:rPr>
        <w:t>эффективности</w:t>
      </w:r>
      <w:r>
        <w:t xml:space="preserve"> </w:t>
      </w:r>
      <w:r>
        <w:rPr>
          <w:rFonts w:hint="eastAsia"/>
        </w:rPr>
        <w:t>тренерской</w:t>
      </w:r>
      <w:r>
        <w:t xml:space="preserve"> </w:t>
      </w:r>
      <w:r>
        <w:rPr>
          <w:rFonts w:hint="eastAsia"/>
        </w:rPr>
        <w:t>деятельности</w:t>
      </w:r>
    </w:p>
    <w:p w14:paraId="44238977" w14:textId="77777777" w:rsidR="005349F1" w:rsidRDefault="005349F1" w:rsidP="005349F1"/>
    <w:p w14:paraId="225D6BAE" w14:textId="77777777" w:rsidR="005349F1" w:rsidRDefault="005349F1" w:rsidP="005349F1">
      <w:r>
        <w:t xml:space="preserve">2.3. </w:t>
      </w:r>
      <w:r>
        <w:rPr>
          <w:rFonts w:hint="eastAsia"/>
        </w:rPr>
        <w:t>Социально</w:t>
      </w:r>
      <w:r>
        <w:t>-</w:t>
      </w:r>
      <w:r>
        <w:rPr>
          <w:rFonts w:hint="eastAsia"/>
        </w:rPr>
        <w:t>профессиональные</w:t>
      </w:r>
      <w:r>
        <w:t xml:space="preserve"> </w:t>
      </w:r>
      <w:r>
        <w:rPr>
          <w:rFonts w:hint="eastAsia"/>
        </w:rPr>
        <w:t>аспекты</w:t>
      </w:r>
      <w:r>
        <w:t xml:space="preserve"> </w:t>
      </w:r>
      <w:r>
        <w:rPr>
          <w:rFonts w:hint="eastAsia"/>
        </w:rPr>
        <w:t>эффективной</w:t>
      </w:r>
      <w:r>
        <w:t xml:space="preserve"> </w:t>
      </w:r>
      <w:r>
        <w:rPr>
          <w:rFonts w:hint="eastAsia"/>
        </w:rPr>
        <w:t>деятельности</w:t>
      </w:r>
      <w:r>
        <w:t xml:space="preserve"> </w:t>
      </w:r>
      <w:r>
        <w:rPr>
          <w:rFonts w:hint="eastAsia"/>
        </w:rPr>
        <w:t>тренера</w:t>
      </w:r>
      <w:r>
        <w:t xml:space="preserve"> </w:t>
      </w:r>
      <w:r>
        <w:rPr>
          <w:rFonts w:hint="eastAsia"/>
        </w:rPr>
        <w:t>в</w:t>
      </w:r>
      <w:r>
        <w:t xml:space="preserve"> </w:t>
      </w:r>
      <w:r>
        <w:rPr>
          <w:rFonts w:hint="eastAsia"/>
        </w:rPr>
        <w:t>системе</w:t>
      </w:r>
      <w:r>
        <w:t xml:space="preserve"> </w:t>
      </w:r>
      <w:r>
        <w:rPr>
          <w:rFonts w:hint="eastAsia"/>
        </w:rPr>
        <w:t>«</w:t>
      </w:r>
      <w:r>
        <w:rPr>
          <w:rFonts w:hint="eastAsia"/>
        </w:rPr>
        <w:t>детско</w:t>
      </w:r>
      <w:r>
        <w:t>-</w:t>
      </w:r>
      <w:r>
        <w:rPr>
          <w:rFonts w:hint="eastAsia"/>
        </w:rPr>
        <w:t>юношеский</w:t>
      </w:r>
      <w:r>
        <w:t xml:space="preserve"> - </w:t>
      </w:r>
      <w:r>
        <w:rPr>
          <w:rFonts w:hint="eastAsia"/>
        </w:rPr>
        <w:t>студенческий</w:t>
      </w:r>
      <w:r>
        <w:t xml:space="preserve"> - </w:t>
      </w:r>
      <w:r>
        <w:rPr>
          <w:rFonts w:hint="eastAsia"/>
        </w:rPr>
        <w:t>спорт</w:t>
      </w:r>
      <w:r>
        <w:t xml:space="preserve"> </w:t>
      </w:r>
      <w:r>
        <w:rPr>
          <w:rFonts w:hint="eastAsia"/>
        </w:rPr>
        <w:t>высших</w:t>
      </w:r>
      <w:r>
        <w:t xml:space="preserve"> </w:t>
      </w:r>
      <w:r>
        <w:rPr>
          <w:rFonts w:hint="eastAsia"/>
        </w:rPr>
        <w:t>достижений</w:t>
      </w:r>
      <w:r>
        <w:t xml:space="preserve"> - </w:t>
      </w:r>
      <w:r>
        <w:rPr>
          <w:rFonts w:hint="eastAsia"/>
        </w:rPr>
        <w:t>профессиональный</w:t>
      </w:r>
      <w:r>
        <w:t xml:space="preserve"> </w:t>
      </w:r>
      <w:r>
        <w:rPr>
          <w:rFonts w:hint="eastAsia"/>
        </w:rPr>
        <w:t>спорт</w:t>
      </w:r>
      <w:r>
        <w:rPr>
          <w:rFonts w:hint="eastAsia"/>
        </w:rPr>
        <w:t>»</w:t>
      </w:r>
    </w:p>
    <w:p w14:paraId="74F8B6B1" w14:textId="77777777" w:rsidR="005349F1" w:rsidRDefault="005349F1" w:rsidP="005349F1"/>
    <w:p w14:paraId="0485A542" w14:textId="77777777" w:rsidR="005349F1" w:rsidRDefault="005349F1" w:rsidP="005349F1">
      <w:r>
        <w:t xml:space="preserve">2.4. </w:t>
      </w:r>
      <w:r>
        <w:rPr>
          <w:rFonts w:hint="eastAsia"/>
        </w:rPr>
        <w:t>Факторы</w:t>
      </w:r>
      <w:r>
        <w:t xml:space="preserve">, </w:t>
      </w:r>
      <w:r>
        <w:rPr>
          <w:rFonts w:hint="eastAsia"/>
        </w:rPr>
        <w:t>определяющие</w:t>
      </w:r>
      <w:r>
        <w:t xml:space="preserve"> </w:t>
      </w:r>
      <w:r>
        <w:rPr>
          <w:rFonts w:hint="eastAsia"/>
        </w:rPr>
        <w:t>социально</w:t>
      </w:r>
      <w:r>
        <w:t>-</w:t>
      </w:r>
      <w:r>
        <w:rPr>
          <w:rFonts w:hint="eastAsia"/>
        </w:rPr>
        <w:t>профессиональный</w:t>
      </w:r>
      <w:r>
        <w:t xml:space="preserve"> </w:t>
      </w:r>
      <w:r>
        <w:rPr>
          <w:rFonts w:hint="eastAsia"/>
        </w:rPr>
        <w:t>статус</w:t>
      </w:r>
      <w:r>
        <w:t xml:space="preserve"> </w:t>
      </w:r>
      <w:r>
        <w:rPr>
          <w:rFonts w:hint="eastAsia"/>
        </w:rPr>
        <w:t>тренера</w:t>
      </w:r>
      <w:r>
        <w:t xml:space="preserve"> </w:t>
      </w:r>
      <w:r>
        <w:rPr>
          <w:rFonts w:hint="eastAsia"/>
        </w:rPr>
        <w:t>в</w:t>
      </w:r>
      <w:r>
        <w:t xml:space="preserve"> </w:t>
      </w:r>
      <w:r>
        <w:rPr>
          <w:rFonts w:hint="eastAsia"/>
        </w:rPr>
        <w:t>системе</w:t>
      </w:r>
      <w:r>
        <w:t xml:space="preserve"> </w:t>
      </w:r>
      <w:r>
        <w:rPr>
          <w:rFonts w:hint="eastAsia"/>
        </w:rPr>
        <w:t>«</w:t>
      </w:r>
      <w:r>
        <w:rPr>
          <w:rFonts w:hint="eastAsia"/>
        </w:rPr>
        <w:t>детско</w:t>
      </w:r>
      <w:r>
        <w:t>-</w:t>
      </w:r>
      <w:r>
        <w:rPr>
          <w:rFonts w:hint="eastAsia"/>
        </w:rPr>
        <w:t>юношеский</w:t>
      </w:r>
      <w:r>
        <w:t xml:space="preserve"> - </w:t>
      </w:r>
      <w:r>
        <w:rPr>
          <w:rFonts w:hint="eastAsia"/>
        </w:rPr>
        <w:t>студенческий</w:t>
      </w:r>
      <w:r>
        <w:t xml:space="preserve"> - </w:t>
      </w:r>
      <w:r>
        <w:rPr>
          <w:rFonts w:hint="eastAsia"/>
        </w:rPr>
        <w:t>спорт</w:t>
      </w:r>
      <w:r>
        <w:t xml:space="preserve"> </w:t>
      </w:r>
      <w:r>
        <w:rPr>
          <w:rFonts w:hint="eastAsia"/>
        </w:rPr>
        <w:t>высших</w:t>
      </w:r>
    </w:p>
    <w:p w14:paraId="16217952" w14:textId="77777777" w:rsidR="005349F1" w:rsidRDefault="005349F1" w:rsidP="005349F1"/>
    <w:p w14:paraId="1D37F5F0" w14:textId="77777777" w:rsidR="005349F1" w:rsidRDefault="005349F1" w:rsidP="005349F1">
      <w:r>
        <w:rPr>
          <w:rFonts w:hint="eastAsia"/>
        </w:rPr>
        <w:t>достижений</w:t>
      </w:r>
      <w:r>
        <w:t xml:space="preserve"> - </w:t>
      </w:r>
      <w:r>
        <w:rPr>
          <w:rFonts w:hint="eastAsia"/>
        </w:rPr>
        <w:t>профессиональный</w:t>
      </w:r>
      <w:r>
        <w:t xml:space="preserve"> </w:t>
      </w:r>
      <w:r>
        <w:rPr>
          <w:rFonts w:hint="eastAsia"/>
        </w:rPr>
        <w:t>спорт</w:t>
      </w:r>
      <w:r>
        <w:rPr>
          <w:rFonts w:hint="eastAsia"/>
        </w:rPr>
        <w:t>»</w:t>
      </w:r>
    </w:p>
    <w:p w14:paraId="06E2C60B" w14:textId="77777777" w:rsidR="005349F1" w:rsidRDefault="005349F1" w:rsidP="005349F1"/>
    <w:p w14:paraId="44D43CE8" w14:textId="77777777" w:rsidR="005349F1" w:rsidRDefault="005349F1" w:rsidP="005349F1">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1D3170DE" w14:textId="77777777" w:rsidR="005349F1" w:rsidRDefault="005349F1" w:rsidP="005349F1"/>
    <w:p w14:paraId="0CC3AD4C" w14:textId="77777777" w:rsidR="005349F1" w:rsidRDefault="005349F1" w:rsidP="005349F1">
      <w:r>
        <w:rPr>
          <w:rFonts w:hint="eastAsia"/>
        </w:rPr>
        <w:t>ГЛАВА</w:t>
      </w:r>
      <w:r>
        <w:t xml:space="preserve"> 3. </w:t>
      </w:r>
      <w:r>
        <w:rPr>
          <w:rFonts w:hint="eastAsia"/>
        </w:rPr>
        <w:t>МЕТОДОЛОГИЧЕСКИЕ</w:t>
      </w:r>
      <w:r>
        <w:t xml:space="preserve"> </w:t>
      </w:r>
      <w:r>
        <w:rPr>
          <w:rFonts w:hint="eastAsia"/>
        </w:rPr>
        <w:t>ОСНОВЫ</w:t>
      </w:r>
      <w:r>
        <w:t xml:space="preserve"> </w:t>
      </w:r>
      <w:r>
        <w:rPr>
          <w:rFonts w:hint="eastAsia"/>
        </w:rPr>
        <w:t>И</w:t>
      </w:r>
      <w:r>
        <w:t xml:space="preserve"> </w:t>
      </w:r>
      <w:r>
        <w:rPr>
          <w:rFonts w:hint="eastAsia"/>
        </w:rPr>
        <w:t>ОБОСНОВАНИЕ</w:t>
      </w:r>
      <w:r>
        <w:t xml:space="preserve"> </w:t>
      </w:r>
      <w:r>
        <w:rPr>
          <w:rFonts w:hint="eastAsia"/>
        </w:rPr>
        <w:t>КОНЦЕПЦИИ</w:t>
      </w:r>
      <w:r>
        <w:t xml:space="preserve"> </w:t>
      </w:r>
      <w:r>
        <w:rPr>
          <w:rFonts w:hint="eastAsia"/>
        </w:rPr>
        <w:t>ПОДГОТОВКИ</w:t>
      </w:r>
      <w:r>
        <w:t xml:space="preserve"> </w:t>
      </w:r>
      <w:r>
        <w:rPr>
          <w:rFonts w:hint="eastAsia"/>
        </w:rPr>
        <w:t>ТРЕНЕРОВ</w:t>
      </w:r>
      <w:r>
        <w:t xml:space="preserve"> </w:t>
      </w:r>
      <w:r>
        <w:rPr>
          <w:rFonts w:hint="eastAsia"/>
        </w:rPr>
        <w:t>В</w:t>
      </w:r>
      <w:r>
        <w:t xml:space="preserve"> </w:t>
      </w:r>
      <w:r>
        <w:rPr>
          <w:rFonts w:hint="eastAsia"/>
        </w:rPr>
        <w:t>УСЛОВИЯХ</w:t>
      </w:r>
      <w:r>
        <w:t xml:space="preserve"> </w:t>
      </w:r>
      <w:r>
        <w:rPr>
          <w:rFonts w:hint="eastAsia"/>
        </w:rPr>
        <w:t>ИНТЕГРИРОВАННОЙ</w:t>
      </w:r>
      <w:r>
        <w:t xml:space="preserve"> </w:t>
      </w:r>
      <w:r>
        <w:rPr>
          <w:rFonts w:hint="eastAsia"/>
        </w:rPr>
        <w:t>ОБРАЗОВАТЕЛЬНОЙ</w:t>
      </w:r>
      <w:r>
        <w:t xml:space="preserve"> </w:t>
      </w:r>
      <w:r>
        <w:rPr>
          <w:rFonts w:hint="eastAsia"/>
        </w:rPr>
        <w:t>СИСТЕМЫ</w:t>
      </w:r>
      <w:r>
        <w:t xml:space="preserve"> </w:t>
      </w:r>
      <w:r>
        <w:rPr>
          <w:rFonts w:hint="eastAsia"/>
        </w:rPr>
        <w:t>ИНСТИТУТОВ</w:t>
      </w:r>
      <w:r>
        <w:t xml:space="preserve"> </w:t>
      </w:r>
      <w:r>
        <w:rPr>
          <w:rFonts w:hint="eastAsia"/>
        </w:rPr>
        <w:t>СПОРТА</w:t>
      </w:r>
      <w:r>
        <w:t xml:space="preserve"> </w:t>
      </w:r>
      <w:r>
        <w:rPr>
          <w:rFonts w:hint="eastAsia"/>
        </w:rPr>
        <w:t>РФ</w:t>
      </w:r>
    </w:p>
    <w:p w14:paraId="49DBFC60" w14:textId="77777777" w:rsidR="005349F1" w:rsidRDefault="005349F1" w:rsidP="005349F1"/>
    <w:p w14:paraId="176DB875" w14:textId="77777777" w:rsidR="005349F1" w:rsidRDefault="005349F1" w:rsidP="005349F1">
      <w:r>
        <w:t xml:space="preserve">3.1. </w:t>
      </w:r>
      <w:r>
        <w:rPr>
          <w:rFonts w:hint="eastAsia"/>
        </w:rPr>
        <w:t>Направления</w:t>
      </w:r>
      <w:r>
        <w:t xml:space="preserve"> </w:t>
      </w:r>
      <w:r>
        <w:rPr>
          <w:rFonts w:hint="eastAsia"/>
        </w:rPr>
        <w:t>и</w:t>
      </w:r>
      <w:r>
        <w:t xml:space="preserve"> </w:t>
      </w:r>
      <w:r>
        <w:rPr>
          <w:rFonts w:hint="eastAsia"/>
        </w:rPr>
        <w:t>пути</w:t>
      </w:r>
      <w:r>
        <w:t xml:space="preserve"> </w:t>
      </w:r>
      <w:r>
        <w:rPr>
          <w:rFonts w:hint="eastAsia"/>
        </w:rPr>
        <w:t>повышения</w:t>
      </w:r>
      <w:r>
        <w:t xml:space="preserve"> </w:t>
      </w:r>
      <w:r>
        <w:rPr>
          <w:rFonts w:hint="eastAsia"/>
        </w:rPr>
        <w:t>эффективности</w:t>
      </w:r>
      <w:r>
        <w:t xml:space="preserve"> </w:t>
      </w:r>
      <w:r>
        <w:rPr>
          <w:rFonts w:hint="eastAsia"/>
        </w:rPr>
        <w:t>управления</w:t>
      </w:r>
      <w:r>
        <w:t xml:space="preserve"> </w:t>
      </w:r>
      <w:r>
        <w:rPr>
          <w:rFonts w:hint="eastAsia"/>
        </w:rPr>
        <w:t>образовательной</w:t>
      </w:r>
      <w:r>
        <w:t xml:space="preserve"> </w:t>
      </w:r>
      <w:r>
        <w:rPr>
          <w:rFonts w:hint="eastAsia"/>
        </w:rPr>
        <w:t>деятельностью</w:t>
      </w:r>
      <w:r>
        <w:t xml:space="preserve"> </w:t>
      </w:r>
      <w:r>
        <w:rPr>
          <w:rFonts w:hint="eastAsia"/>
        </w:rPr>
        <w:t>и</w:t>
      </w:r>
      <w:r>
        <w:t xml:space="preserve"> </w:t>
      </w:r>
      <w:r>
        <w:rPr>
          <w:rFonts w:hint="eastAsia"/>
        </w:rPr>
        <w:t>подготовки</w:t>
      </w:r>
      <w:r>
        <w:t xml:space="preserve"> </w:t>
      </w:r>
      <w:r>
        <w:rPr>
          <w:rFonts w:hint="eastAsia"/>
        </w:rPr>
        <w:t>тренеров</w:t>
      </w:r>
      <w:r>
        <w:t xml:space="preserve"> </w:t>
      </w:r>
      <w:r>
        <w:rPr>
          <w:rFonts w:hint="eastAsia"/>
        </w:rPr>
        <w:t>в</w:t>
      </w:r>
      <w:r>
        <w:t xml:space="preserve"> </w:t>
      </w:r>
      <w:r>
        <w:rPr>
          <w:rFonts w:hint="eastAsia"/>
        </w:rPr>
        <w:t>вузах</w:t>
      </w:r>
      <w:r>
        <w:t xml:space="preserve"> </w:t>
      </w:r>
      <w:r>
        <w:rPr>
          <w:rFonts w:hint="eastAsia"/>
        </w:rPr>
        <w:t>спортивного</w:t>
      </w:r>
      <w:r>
        <w:t xml:space="preserve"> </w:t>
      </w:r>
      <w:r>
        <w:rPr>
          <w:rFonts w:hint="eastAsia"/>
        </w:rPr>
        <w:t>профиля</w:t>
      </w:r>
    </w:p>
    <w:p w14:paraId="674A2237" w14:textId="77777777" w:rsidR="005349F1" w:rsidRDefault="005349F1" w:rsidP="005349F1"/>
    <w:p w14:paraId="220F7D49" w14:textId="77777777" w:rsidR="005349F1" w:rsidRDefault="005349F1" w:rsidP="005349F1">
      <w:r>
        <w:t xml:space="preserve">3.2.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регулированию</w:t>
      </w:r>
      <w:r>
        <w:t xml:space="preserve"> </w:t>
      </w:r>
      <w:r>
        <w:rPr>
          <w:rFonts w:hint="eastAsia"/>
        </w:rPr>
        <w:t>профессионально</w:t>
      </w:r>
      <w:r>
        <w:t>-</w:t>
      </w:r>
      <w:r>
        <w:rPr>
          <w:rFonts w:hint="eastAsia"/>
        </w:rPr>
        <w:t>трудовых</w:t>
      </w:r>
      <w:r>
        <w:t xml:space="preserve"> </w:t>
      </w:r>
      <w:r>
        <w:rPr>
          <w:rFonts w:hint="eastAsia"/>
        </w:rPr>
        <w:t>отношений</w:t>
      </w:r>
      <w:r>
        <w:t xml:space="preserve"> </w:t>
      </w:r>
      <w:r>
        <w:rPr>
          <w:rFonts w:hint="eastAsia"/>
        </w:rPr>
        <w:t>в</w:t>
      </w:r>
      <w:r>
        <w:t xml:space="preserve"> </w:t>
      </w:r>
      <w:r>
        <w:rPr>
          <w:rFonts w:hint="eastAsia"/>
        </w:rPr>
        <w:t>спорте</w:t>
      </w:r>
      <w:r>
        <w:t xml:space="preserve"> </w:t>
      </w:r>
      <w:r>
        <w:rPr>
          <w:rFonts w:hint="eastAsia"/>
        </w:rPr>
        <w:t>в</w:t>
      </w:r>
      <w:r>
        <w:t xml:space="preserve"> </w:t>
      </w:r>
      <w:r>
        <w:rPr>
          <w:rFonts w:hint="eastAsia"/>
        </w:rPr>
        <w:t>системе</w:t>
      </w:r>
      <w:r>
        <w:t xml:space="preserve"> </w:t>
      </w:r>
      <w:r>
        <w:rPr>
          <w:rFonts w:hint="eastAsia"/>
        </w:rPr>
        <w:t>«</w:t>
      </w:r>
      <w:r>
        <w:rPr>
          <w:rFonts w:hint="eastAsia"/>
        </w:rPr>
        <w:t>детско</w:t>
      </w:r>
      <w:r>
        <w:t>-</w:t>
      </w:r>
      <w:r>
        <w:rPr>
          <w:rFonts w:hint="eastAsia"/>
        </w:rPr>
        <w:t>юношеский</w:t>
      </w:r>
      <w:r>
        <w:t xml:space="preserve"> -</w:t>
      </w:r>
      <w:r>
        <w:rPr>
          <w:rFonts w:hint="eastAsia"/>
        </w:rPr>
        <w:t>студенческий</w:t>
      </w:r>
      <w:r>
        <w:t xml:space="preserve"> - </w:t>
      </w:r>
      <w:r>
        <w:rPr>
          <w:rFonts w:hint="eastAsia"/>
        </w:rPr>
        <w:t>спорт</w:t>
      </w:r>
      <w:r>
        <w:t xml:space="preserve"> </w:t>
      </w:r>
      <w:r>
        <w:rPr>
          <w:rFonts w:hint="eastAsia"/>
        </w:rPr>
        <w:t>высших</w:t>
      </w:r>
      <w:r>
        <w:t xml:space="preserve"> </w:t>
      </w:r>
      <w:r>
        <w:rPr>
          <w:rFonts w:hint="eastAsia"/>
        </w:rPr>
        <w:t>достижений</w:t>
      </w:r>
      <w:r>
        <w:t xml:space="preserve"> - </w:t>
      </w:r>
      <w:r>
        <w:rPr>
          <w:rFonts w:hint="eastAsia"/>
        </w:rPr>
        <w:t>профессиональный</w:t>
      </w:r>
      <w:r>
        <w:t xml:space="preserve"> </w:t>
      </w:r>
      <w:r>
        <w:rPr>
          <w:rFonts w:hint="eastAsia"/>
        </w:rPr>
        <w:t>спорт</w:t>
      </w:r>
      <w:r>
        <w:rPr>
          <w:rFonts w:hint="eastAsia"/>
        </w:rPr>
        <w:t>»</w:t>
      </w:r>
    </w:p>
    <w:p w14:paraId="4746232D" w14:textId="77777777" w:rsidR="005349F1" w:rsidRDefault="005349F1" w:rsidP="005349F1"/>
    <w:p w14:paraId="68C03E07" w14:textId="77777777" w:rsidR="005349F1" w:rsidRDefault="005349F1" w:rsidP="005349F1">
      <w:r>
        <w:t xml:space="preserve">3.3. </w:t>
      </w:r>
      <w:r>
        <w:rPr>
          <w:rFonts w:hint="eastAsia"/>
        </w:rPr>
        <w:t>Компетентностный</w:t>
      </w:r>
      <w:r>
        <w:t xml:space="preserve"> </w:t>
      </w:r>
      <w:r>
        <w:rPr>
          <w:rFonts w:hint="eastAsia"/>
        </w:rPr>
        <w:t>подход</w:t>
      </w:r>
      <w:r>
        <w:t xml:space="preserve"> </w:t>
      </w:r>
      <w:r>
        <w:rPr>
          <w:rFonts w:hint="eastAsia"/>
        </w:rPr>
        <w:t>как</w:t>
      </w:r>
      <w:r>
        <w:t xml:space="preserve"> </w:t>
      </w:r>
      <w:r>
        <w:rPr>
          <w:rFonts w:hint="eastAsia"/>
        </w:rPr>
        <w:t>основа</w:t>
      </w:r>
      <w:r>
        <w:t xml:space="preserve"> </w:t>
      </w:r>
      <w:r>
        <w:rPr>
          <w:rFonts w:hint="eastAsia"/>
        </w:rPr>
        <w:t>формирова</w:t>
      </w:r>
      <w:r>
        <w:rPr>
          <w:rFonts w:hint="eastAsia"/>
        </w:rPr>
        <w:lastRenderedPageBreak/>
        <w:t>ния</w:t>
      </w:r>
      <w:r>
        <w:t xml:space="preserve"> </w:t>
      </w:r>
      <w:r>
        <w:rPr>
          <w:rFonts w:hint="eastAsia"/>
        </w:rPr>
        <w:t>профессионально</w:t>
      </w:r>
      <w:r>
        <w:t>-</w:t>
      </w:r>
      <w:r>
        <w:rPr>
          <w:rFonts w:hint="eastAsia"/>
        </w:rPr>
        <w:t>педагогических</w:t>
      </w:r>
      <w:r>
        <w:t xml:space="preserve"> </w:t>
      </w:r>
      <w:r>
        <w:rPr>
          <w:rFonts w:hint="eastAsia"/>
        </w:rPr>
        <w:t>умений</w:t>
      </w:r>
      <w:r>
        <w:t xml:space="preserve"> </w:t>
      </w:r>
      <w:r>
        <w:rPr>
          <w:rFonts w:hint="eastAsia"/>
        </w:rPr>
        <w:t>будущих</w:t>
      </w:r>
      <w:r>
        <w:t xml:space="preserve"> </w:t>
      </w:r>
      <w:r>
        <w:rPr>
          <w:rFonts w:hint="eastAsia"/>
        </w:rPr>
        <w:t>тренеров</w:t>
      </w:r>
    </w:p>
    <w:p w14:paraId="321873BA" w14:textId="77777777" w:rsidR="005349F1" w:rsidRDefault="005349F1" w:rsidP="005349F1"/>
    <w:p w14:paraId="6F1C7099" w14:textId="77777777" w:rsidR="005349F1" w:rsidRDefault="005349F1" w:rsidP="005349F1">
      <w:r>
        <w:t xml:space="preserve">3.4. </w:t>
      </w:r>
      <w:r>
        <w:rPr>
          <w:rFonts w:hint="eastAsia"/>
        </w:rPr>
        <w:t>Изучение</w:t>
      </w:r>
      <w:r>
        <w:t xml:space="preserve"> </w:t>
      </w:r>
      <w:r>
        <w:rPr>
          <w:rFonts w:hint="eastAsia"/>
        </w:rPr>
        <w:t>представлений</w:t>
      </w:r>
      <w:r>
        <w:t xml:space="preserve"> </w:t>
      </w:r>
      <w:r>
        <w:rPr>
          <w:rFonts w:hint="eastAsia"/>
        </w:rPr>
        <w:t>о</w:t>
      </w:r>
      <w:r>
        <w:t xml:space="preserve"> </w:t>
      </w:r>
      <w:r>
        <w:rPr>
          <w:rFonts w:hint="eastAsia"/>
        </w:rPr>
        <w:t>профессиональной</w:t>
      </w:r>
      <w:r>
        <w:t xml:space="preserve"> </w:t>
      </w:r>
      <w:r>
        <w:rPr>
          <w:rFonts w:hint="eastAsia"/>
        </w:rPr>
        <w:t>деятельности</w:t>
      </w:r>
      <w:r>
        <w:t xml:space="preserve"> </w:t>
      </w:r>
      <w:r>
        <w:rPr>
          <w:rFonts w:hint="eastAsia"/>
        </w:rPr>
        <w:t>на</w:t>
      </w:r>
      <w:r>
        <w:t xml:space="preserve"> </w:t>
      </w:r>
      <w:r>
        <w:rPr>
          <w:rFonts w:hint="eastAsia"/>
        </w:rPr>
        <w:t>основе</w:t>
      </w:r>
      <w:r>
        <w:t xml:space="preserve"> </w:t>
      </w:r>
      <w:r>
        <w:rPr>
          <w:rFonts w:hint="eastAsia"/>
        </w:rPr>
        <w:t>учета</w:t>
      </w:r>
      <w:r>
        <w:t xml:space="preserve"> </w:t>
      </w:r>
      <w:r>
        <w:rPr>
          <w:rFonts w:hint="eastAsia"/>
        </w:rPr>
        <w:t>обобщенных</w:t>
      </w:r>
      <w:r>
        <w:t xml:space="preserve"> </w:t>
      </w:r>
      <w:r>
        <w:rPr>
          <w:rFonts w:hint="eastAsia"/>
        </w:rPr>
        <w:t>трудовых</w:t>
      </w:r>
      <w:r>
        <w:t xml:space="preserve"> </w:t>
      </w:r>
      <w:r>
        <w:rPr>
          <w:rFonts w:hint="eastAsia"/>
        </w:rPr>
        <w:t>функций</w:t>
      </w:r>
      <w:r>
        <w:t xml:space="preserve"> </w:t>
      </w:r>
      <w:r>
        <w:rPr>
          <w:rFonts w:hint="eastAsia"/>
        </w:rPr>
        <w:t>и</w:t>
      </w:r>
      <w:r>
        <w:t xml:space="preserve"> </w:t>
      </w:r>
      <w:r>
        <w:rPr>
          <w:rFonts w:hint="eastAsia"/>
        </w:rPr>
        <w:t>трудовых</w:t>
      </w:r>
      <w:r>
        <w:t xml:space="preserve"> </w:t>
      </w:r>
      <w:r>
        <w:rPr>
          <w:rFonts w:hint="eastAsia"/>
        </w:rPr>
        <w:t>действий</w:t>
      </w:r>
    </w:p>
    <w:p w14:paraId="3118891B" w14:textId="77777777" w:rsidR="005349F1" w:rsidRDefault="005349F1" w:rsidP="005349F1"/>
    <w:p w14:paraId="15509D77" w14:textId="77777777" w:rsidR="005349F1" w:rsidRDefault="005349F1" w:rsidP="005349F1">
      <w:r>
        <w:t xml:space="preserve">3.5. </w:t>
      </w:r>
      <w:r>
        <w:rPr>
          <w:rFonts w:hint="eastAsia"/>
        </w:rPr>
        <w:t>Деятельностный</w:t>
      </w:r>
      <w:r>
        <w:t xml:space="preserve"> </w:t>
      </w:r>
      <w:r>
        <w:rPr>
          <w:rFonts w:hint="eastAsia"/>
        </w:rPr>
        <w:t>и</w:t>
      </w:r>
      <w:r>
        <w:t xml:space="preserve"> </w:t>
      </w:r>
      <w:r>
        <w:rPr>
          <w:rFonts w:hint="eastAsia"/>
        </w:rPr>
        <w:t>творческий</w:t>
      </w:r>
      <w:r>
        <w:t xml:space="preserve"> </w:t>
      </w:r>
      <w:r>
        <w:rPr>
          <w:rFonts w:hint="eastAsia"/>
        </w:rPr>
        <w:t>подходы</w:t>
      </w:r>
      <w:r>
        <w:t xml:space="preserve"> </w:t>
      </w:r>
      <w:r>
        <w:rPr>
          <w:rFonts w:hint="eastAsia"/>
        </w:rPr>
        <w:t>к</w:t>
      </w:r>
      <w:r>
        <w:t xml:space="preserve"> </w:t>
      </w:r>
      <w:r>
        <w:rPr>
          <w:rFonts w:hint="eastAsia"/>
        </w:rPr>
        <w:t>подготовке</w:t>
      </w:r>
      <w:r>
        <w:t xml:space="preserve"> </w:t>
      </w:r>
      <w:r>
        <w:rPr>
          <w:rFonts w:hint="eastAsia"/>
        </w:rPr>
        <w:t>тренера</w:t>
      </w:r>
      <w:r>
        <w:t xml:space="preserve"> </w:t>
      </w:r>
      <w:r>
        <w:rPr>
          <w:rFonts w:hint="eastAsia"/>
        </w:rPr>
        <w:t>как</w:t>
      </w:r>
      <w:r>
        <w:t xml:space="preserve"> </w:t>
      </w:r>
      <w:r>
        <w:rPr>
          <w:rFonts w:hint="eastAsia"/>
        </w:rPr>
        <w:t>основа</w:t>
      </w:r>
      <w:r>
        <w:t xml:space="preserve"> </w:t>
      </w:r>
      <w:r>
        <w:rPr>
          <w:rFonts w:hint="eastAsia"/>
        </w:rPr>
        <w:t>раскрытия</w:t>
      </w:r>
      <w:r>
        <w:t xml:space="preserve"> </w:t>
      </w:r>
      <w:r>
        <w:rPr>
          <w:rFonts w:hint="eastAsia"/>
        </w:rPr>
        <w:t>потенциала</w:t>
      </w:r>
      <w:r>
        <w:t xml:space="preserve"> </w:t>
      </w:r>
      <w:r>
        <w:rPr>
          <w:rFonts w:hint="eastAsia"/>
        </w:rPr>
        <w:t>личности</w:t>
      </w:r>
      <w:r>
        <w:t xml:space="preserve"> </w:t>
      </w:r>
      <w:r>
        <w:rPr>
          <w:rFonts w:hint="eastAsia"/>
        </w:rPr>
        <w:t>тренера</w:t>
      </w:r>
      <w:r>
        <w:t xml:space="preserve"> </w:t>
      </w:r>
      <w:r>
        <w:rPr>
          <w:rFonts w:hint="eastAsia"/>
        </w:rPr>
        <w:t>и</w:t>
      </w:r>
      <w:r>
        <w:t xml:space="preserve"> </w:t>
      </w:r>
      <w:r>
        <w:rPr>
          <w:rFonts w:hint="eastAsia"/>
        </w:rPr>
        <w:t>спортсмена</w:t>
      </w:r>
    </w:p>
    <w:p w14:paraId="50B58ABD" w14:textId="77777777" w:rsidR="005349F1" w:rsidRDefault="005349F1" w:rsidP="005349F1"/>
    <w:p w14:paraId="5F984A74" w14:textId="77777777" w:rsidR="005349F1" w:rsidRDefault="005349F1" w:rsidP="005349F1">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706D1D27" w14:textId="77777777" w:rsidR="005349F1" w:rsidRDefault="005349F1" w:rsidP="005349F1"/>
    <w:p w14:paraId="25045948" w14:textId="77777777" w:rsidR="005349F1" w:rsidRDefault="005349F1" w:rsidP="005349F1">
      <w:r>
        <w:rPr>
          <w:rFonts w:hint="eastAsia"/>
        </w:rPr>
        <w:t>ГЛАВА</w:t>
      </w:r>
      <w:r>
        <w:t xml:space="preserve"> 4. </w:t>
      </w:r>
      <w:r>
        <w:rPr>
          <w:rFonts w:hint="eastAsia"/>
        </w:rPr>
        <w:t>МОДЕЛИРОВАНИЕ</w:t>
      </w:r>
      <w:r>
        <w:t xml:space="preserve"> </w:t>
      </w:r>
      <w:r>
        <w:rPr>
          <w:rFonts w:hint="eastAsia"/>
        </w:rPr>
        <w:t>И</w:t>
      </w:r>
      <w:r>
        <w:t xml:space="preserve"> </w:t>
      </w:r>
      <w:r>
        <w:rPr>
          <w:rFonts w:hint="eastAsia"/>
        </w:rPr>
        <w:t>РЕАЛИЗАЦИЯ</w:t>
      </w:r>
      <w:r>
        <w:t xml:space="preserve"> </w:t>
      </w:r>
      <w:r>
        <w:rPr>
          <w:rFonts w:hint="eastAsia"/>
        </w:rPr>
        <w:t>ПРОГРАММЫ</w:t>
      </w:r>
      <w:r>
        <w:t xml:space="preserve"> </w:t>
      </w:r>
      <w:r>
        <w:rPr>
          <w:rFonts w:hint="eastAsia"/>
        </w:rPr>
        <w:t>ПРОФЕССИОНАЛЬНОЙ</w:t>
      </w:r>
      <w:r>
        <w:t xml:space="preserve"> </w:t>
      </w:r>
      <w:r>
        <w:rPr>
          <w:rFonts w:hint="eastAsia"/>
        </w:rPr>
        <w:t>ПОДГОТОВКИ</w:t>
      </w:r>
      <w:r>
        <w:t xml:space="preserve"> </w:t>
      </w:r>
      <w:r>
        <w:rPr>
          <w:rFonts w:hint="eastAsia"/>
        </w:rPr>
        <w:t>ТРЕНЕРОВ</w:t>
      </w:r>
      <w:r>
        <w:t xml:space="preserve"> </w:t>
      </w:r>
      <w:r>
        <w:rPr>
          <w:rFonts w:hint="eastAsia"/>
        </w:rPr>
        <w:t>В</w:t>
      </w:r>
      <w:r>
        <w:t xml:space="preserve"> </w:t>
      </w:r>
      <w:r>
        <w:rPr>
          <w:rFonts w:hint="eastAsia"/>
        </w:rPr>
        <w:t>СПЕЦИАЛИЗИРОВАННЫХ</w:t>
      </w:r>
      <w:r>
        <w:t xml:space="preserve"> </w:t>
      </w:r>
      <w:r>
        <w:rPr>
          <w:rFonts w:hint="eastAsia"/>
        </w:rPr>
        <w:t>ВУЗАХ</w:t>
      </w:r>
      <w:r>
        <w:t xml:space="preserve"> </w:t>
      </w:r>
      <w:r>
        <w:rPr>
          <w:rFonts w:hint="eastAsia"/>
        </w:rPr>
        <w:t>РОССИЙСКОЙ</w:t>
      </w:r>
      <w:r>
        <w:t xml:space="preserve"> </w:t>
      </w:r>
      <w:r>
        <w:rPr>
          <w:rFonts w:hint="eastAsia"/>
        </w:rPr>
        <w:t>ФЕДЕРАЦИИ</w:t>
      </w:r>
    </w:p>
    <w:p w14:paraId="32E1D93A" w14:textId="77777777" w:rsidR="005349F1" w:rsidRDefault="005349F1" w:rsidP="005349F1"/>
    <w:p w14:paraId="1D575725" w14:textId="77777777" w:rsidR="005349F1" w:rsidRDefault="005349F1" w:rsidP="005349F1">
      <w:r>
        <w:t xml:space="preserve">4.1. </w:t>
      </w:r>
      <w:r>
        <w:rPr>
          <w:rFonts w:hint="eastAsia"/>
        </w:rPr>
        <w:t>Теоретико</w:t>
      </w:r>
      <w:r>
        <w:t>-</w:t>
      </w:r>
      <w:r>
        <w:rPr>
          <w:rFonts w:hint="eastAsia"/>
        </w:rPr>
        <w:t>методологическое</w:t>
      </w:r>
      <w:r>
        <w:t xml:space="preserve"> </w:t>
      </w:r>
      <w:r>
        <w:rPr>
          <w:rFonts w:hint="eastAsia"/>
        </w:rPr>
        <w:t>обоснование</w:t>
      </w:r>
      <w:r>
        <w:t xml:space="preserve"> </w:t>
      </w:r>
      <w:r>
        <w:rPr>
          <w:rFonts w:hint="eastAsia"/>
        </w:rPr>
        <w:t>модели</w:t>
      </w:r>
      <w:r>
        <w:t xml:space="preserve"> </w:t>
      </w:r>
      <w:r>
        <w:rPr>
          <w:rFonts w:hint="eastAsia"/>
        </w:rPr>
        <w:t>подготовки</w:t>
      </w:r>
      <w:r>
        <w:t xml:space="preserve"> </w:t>
      </w:r>
      <w:r>
        <w:rPr>
          <w:rFonts w:hint="eastAsia"/>
        </w:rPr>
        <w:t>тренеров</w:t>
      </w:r>
      <w:r>
        <w:t xml:space="preserve"> </w:t>
      </w:r>
      <w:r>
        <w:rPr>
          <w:rFonts w:hint="eastAsia"/>
        </w:rPr>
        <w:t>в</w:t>
      </w:r>
      <w:r>
        <w:t xml:space="preserve"> </w:t>
      </w:r>
      <w:r>
        <w:rPr>
          <w:rFonts w:hint="eastAsia"/>
        </w:rPr>
        <w:t>институтах</w:t>
      </w:r>
      <w:r>
        <w:t xml:space="preserve"> </w:t>
      </w:r>
      <w:r>
        <w:rPr>
          <w:rFonts w:hint="eastAsia"/>
        </w:rPr>
        <w:t>спорта</w:t>
      </w:r>
    </w:p>
    <w:p w14:paraId="3AB6EE73" w14:textId="77777777" w:rsidR="005349F1" w:rsidRDefault="005349F1" w:rsidP="005349F1"/>
    <w:p w14:paraId="16E67A9C" w14:textId="77777777" w:rsidR="005349F1" w:rsidRDefault="005349F1" w:rsidP="005349F1">
      <w:r>
        <w:t xml:space="preserve">4.2. </w:t>
      </w:r>
      <w:r>
        <w:rPr>
          <w:rFonts w:hint="eastAsia"/>
        </w:rPr>
        <w:t>Технология</w:t>
      </w:r>
      <w:r>
        <w:t xml:space="preserve"> </w:t>
      </w:r>
      <w:r>
        <w:rPr>
          <w:rFonts w:hint="eastAsia"/>
        </w:rPr>
        <w:t>формирования</w:t>
      </w:r>
      <w:r>
        <w:t xml:space="preserve"> </w:t>
      </w:r>
      <w:r>
        <w:rPr>
          <w:rFonts w:hint="eastAsia"/>
        </w:rPr>
        <w:t>профессиональной</w:t>
      </w:r>
      <w:r>
        <w:t xml:space="preserve"> </w:t>
      </w:r>
      <w:r>
        <w:rPr>
          <w:rFonts w:hint="eastAsia"/>
        </w:rPr>
        <w:t>готовности</w:t>
      </w:r>
      <w:r>
        <w:t xml:space="preserve"> </w:t>
      </w:r>
      <w:r>
        <w:rPr>
          <w:rFonts w:hint="eastAsia"/>
        </w:rPr>
        <w:t>студентов</w:t>
      </w:r>
      <w:r>
        <w:t xml:space="preserve"> </w:t>
      </w:r>
      <w:r>
        <w:rPr>
          <w:rFonts w:hint="eastAsia"/>
        </w:rPr>
        <w:t>в</w:t>
      </w:r>
      <w:r>
        <w:t xml:space="preserve"> </w:t>
      </w:r>
      <w:r>
        <w:rPr>
          <w:rFonts w:hint="eastAsia"/>
        </w:rPr>
        <w:t>институте</w:t>
      </w:r>
      <w:r>
        <w:t xml:space="preserve"> </w:t>
      </w:r>
      <w:r>
        <w:rPr>
          <w:rFonts w:hint="eastAsia"/>
        </w:rPr>
        <w:t>спорта</w:t>
      </w:r>
      <w:r>
        <w:t xml:space="preserve"> </w:t>
      </w:r>
      <w:r>
        <w:rPr>
          <w:rFonts w:hint="eastAsia"/>
        </w:rPr>
        <w:t>РГУФКСМиТ</w:t>
      </w:r>
    </w:p>
    <w:p w14:paraId="22FA7B6E" w14:textId="77777777" w:rsidR="005349F1" w:rsidRDefault="005349F1" w:rsidP="005349F1"/>
    <w:p w14:paraId="496CD19D" w14:textId="7E5DECBF" w:rsidR="005349F1" w:rsidRPr="005349F1" w:rsidRDefault="005349F1" w:rsidP="005349F1">
      <w:r>
        <w:t xml:space="preserve">4.3. </w:t>
      </w:r>
      <w:r>
        <w:rPr>
          <w:rFonts w:hint="eastAsia"/>
        </w:rPr>
        <w:t>Формирование</w:t>
      </w:r>
      <w:r>
        <w:t xml:space="preserve"> </w:t>
      </w:r>
      <w:r>
        <w:rPr>
          <w:rFonts w:hint="eastAsia"/>
        </w:rPr>
        <w:t>готовности</w:t>
      </w:r>
      <w:r>
        <w:t xml:space="preserve"> </w:t>
      </w:r>
      <w:r>
        <w:rPr>
          <w:rFonts w:hint="eastAsia"/>
        </w:rPr>
        <w:t>студентов</w:t>
      </w:r>
      <w:r>
        <w:t xml:space="preserve"> </w:t>
      </w:r>
      <w:r>
        <w:rPr>
          <w:rFonts w:hint="eastAsia"/>
        </w:rPr>
        <w:t>института</w:t>
      </w:r>
      <w:r>
        <w:t xml:space="preserve"> </w:t>
      </w:r>
      <w:r>
        <w:rPr>
          <w:rFonts w:hint="eastAsia"/>
        </w:rPr>
        <w:t>спорта</w:t>
      </w:r>
      <w:r>
        <w:t xml:space="preserve"> </w:t>
      </w:r>
      <w:r>
        <w:rPr>
          <w:rFonts w:hint="eastAsia"/>
        </w:rPr>
        <w:t>регулирования</w:t>
      </w:r>
      <w:r>
        <w:t xml:space="preserve"> </w:t>
      </w:r>
      <w:r>
        <w:rPr>
          <w:rFonts w:hint="eastAsia"/>
        </w:rPr>
        <w:t>профессионально</w:t>
      </w:r>
      <w:r>
        <w:t>-</w:t>
      </w:r>
      <w:r>
        <w:rPr>
          <w:rFonts w:hint="eastAsia"/>
        </w:rPr>
        <w:t>трудовых</w:t>
      </w:r>
      <w:r>
        <w:t xml:space="preserve"> </w:t>
      </w:r>
      <w:r>
        <w:rPr>
          <w:rFonts w:hint="eastAsia"/>
        </w:rPr>
        <w:t>отношений</w:t>
      </w:r>
      <w:r>
        <w:t xml:space="preserve"> </w:t>
      </w:r>
      <w:r>
        <w:rPr>
          <w:rFonts w:hint="eastAsia"/>
        </w:rPr>
        <w:t>в</w:t>
      </w:r>
      <w:r>
        <w:t xml:space="preserve"> </w:t>
      </w:r>
      <w:r>
        <w:rPr>
          <w:rFonts w:hint="eastAsia"/>
        </w:rPr>
        <w:t>процессе</w:t>
      </w:r>
    </w:p>
    <w:sectPr w:rsidR="005349F1" w:rsidRPr="005349F1" w:rsidSect="002D437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60B85" w14:textId="77777777" w:rsidR="002D437B" w:rsidRDefault="002D437B">
      <w:pPr>
        <w:spacing w:after="0" w:line="240" w:lineRule="auto"/>
      </w:pPr>
      <w:r>
        <w:separator/>
      </w:r>
    </w:p>
  </w:endnote>
  <w:endnote w:type="continuationSeparator" w:id="0">
    <w:p w14:paraId="3930C64F" w14:textId="77777777" w:rsidR="002D437B" w:rsidRDefault="002D4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A1FCB" w14:textId="77777777" w:rsidR="002D437B" w:rsidRDefault="002D437B"/>
    <w:p w14:paraId="2542793A" w14:textId="77777777" w:rsidR="002D437B" w:rsidRDefault="002D437B"/>
    <w:p w14:paraId="02316EAE" w14:textId="77777777" w:rsidR="002D437B" w:rsidRDefault="002D437B"/>
    <w:p w14:paraId="3D6FBD10" w14:textId="77777777" w:rsidR="002D437B" w:rsidRDefault="002D437B"/>
    <w:p w14:paraId="02B4DCF8" w14:textId="77777777" w:rsidR="002D437B" w:rsidRDefault="002D437B"/>
    <w:p w14:paraId="6F8DCB84" w14:textId="77777777" w:rsidR="002D437B" w:rsidRDefault="002D437B"/>
    <w:p w14:paraId="2DC5745A" w14:textId="77777777" w:rsidR="002D437B" w:rsidRDefault="002D43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FD41A5" wp14:editId="0BCC11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EA2AD" w14:textId="77777777" w:rsidR="002D437B" w:rsidRDefault="002D43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FD41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CEA2AD" w14:textId="77777777" w:rsidR="002D437B" w:rsidRDefault="002D43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0D72BF" w14:textId="77777777" w:rsidR="002D437B" w:rsidRDefault="002D437B"/>
    <w:p w14:paraId="1DF7B8E5" w14:textId="77777777" w:rsidR="002D437B" w:rsidRDefault="002D437B"/>
    <w:p w14:paraId="437CE2D0" w14:textId="77777777" w:rsidR="002D437B" w:rsidRDefault="002D43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CC7021" wp14:editId="73F66F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1034" w14:textId="77777777" w:rsidR="002D437B" w:rsidRDefault="002D437B"/>
                          <w:p w14:paraId="13BF73FC" w14:textId="77777777" w:rsidR="002D437B" w:rsidRDefault="002D43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CC70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1091034" w14:textId="77777777" w:rsidR="002D437B" w:rsidRDefault="002D437B"/>
                    <w:p w14:paraId="13BF73FC" w14:textId="77777777" w:rsidR="002D437B" w:rsidRDefault="002D43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161331" w14:textId="77777777" w:rsidR="002D437B" w:rsidRDefault="002D437B"/>
    <w:p w14:paraId="4EEAF92B" w14:textId="77777777" w:rsidR="002D437B" w:rsidRDefault="002D437B">
      <w:pPr>
        <w:rPr>
          <w:sz w:val="2"/>
          <w:szCs w:val="2"/>
        </w:rPr>
      </w:pPr>
    </w:p>
    <w:p w14:paraId="2765D392" w14:textId="77777777" w:rsidR="002D437B" w:rsidRDefault="002D437B"/>
    <w:p w14:paraId="08723F91" w14:textId="77777777" w:rsidR="002D437B" w:rsidRDefault="002D437B">
      <w:pPr>
        <w:spacing w:after="0" w:line="240" w:lineRule="auto"/>
      </w:pPr>
    </w:p>
  </w:footnote>
  <w:footnote w:type="continuationSeparator" w:id="0">
    <w:p w14:paraId="614AA07A" w14:textId="77777777" w:rsidR="002D437B" w:rsidRDefault="002D4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8170</TotalTime>
  <Pages>3</Pages>
  <Words>425</Words>
  <Characters>2426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746</cp:revision>
  <cp:lastPrinted>2009-02-06T05:36:00Z</cp:lastPrinted>
  <dcterms:created xsi:type="dcterms:W3CDTF">2024-01-07T13:43:00Z</dcterms:created>
  <dcterms:modified xsi:type="dcterms:W3CDTF">2024-01-19T19:54:00Z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