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D937FE" w:rsidRDefault="00D937FE" w:rsidP="00D937FE">
      <w:r w:rsidRPr="001E291C">
        <w:rPr>
          <w:rFonts w:ascii="Times New Roman" w:hAnsi="Times New Roman" w:cs="Times New Roman"/>
          <w:b/>
          <w:sz w:val="24"/>
          <w:szCs w:val="24"/>
        </w:rPr>
        <w:t xml:space="preserve">Муха Сергій Юрійович, </w:t>
      </w:r>
      <w:r w:rsidRPr="001E291C">
        <w:rPr>
          <w:rFonts w:ascii="Times New Roman" w:hAnsi="Times New Roman" w:cs="Times New Roman"/>
          <w:sz w:val="24"/>
          <w:szCs w:val="24"/>
        </w:rPr>
        <w:t>завідувач травматологічним відділенням КНП «Дубенська міська лікарня» Дубенської міської ради. Назва дисертації –</w:t>
      </w:r>
      <w:r w:rsidRPr="001E291C">
        <w:rPr>
          <w:rFonts w:ascii="Times New Roman" w:hAnsi="Times New Roman" w:cs="Times New Roman"/>
          <w:b/>
          <w:i/>
          <w:sz w:val="24"/>
          <w:szCs w:val="24"/>
        </w:rPr>
        <w:t xml:space="preserve"> </w:t>
      </w:r>
      <w:r w:rsidRPr="001E291C">
        <w:rPr>
          <w:rFonts w:ascii="Times New Roman" w:hAnsi="Times New Roman" w:cs="Times New Roman"/>
          <w:sz w:val="24"/>
          <w:szCs w:val="24"/>
        </w:rPr>
        <w:t>«</w:t>
      </w:r>
      <w:r w:rsidRPr="001E291C">
        <w:rPr>
          <w:rFonts w:ascii="Times New Roman" w:hAnsi="Times New Roman" w:cs="Times New Roman"/>
          <w:spacing w:val="4"/>
          <w:sz w:val="24"/>
          <w:szCs w:val="24"/>
        </w:rPr>
        <w:t>Морфологічна реорганізація сім’яників при експериментальній термічній травмі та застосуванні субстрата ліофілізованої ксеношкіри</w:t>
      </w:r>
      <w:r w:rsidRPr="001E291C">
        <w:rPr>
          <w:rFonts w:ascii="Times New Roman" w:hAnsi="Times New Roman" w:cs="Times New Roman"/>
          <w:sz w:val="24"/>
          <w:szCs w:val="24"/>
        </w:rPr>
        <w:t>». Шифр та назва спеціальності</w:t>
      </w:r>
      <w:r w:rsidRPr="001E291C">
        <w:rPr>
          <w:rFonts w:ascii="Times New Roman" w:hAnsi="Times New Roman" w:cs="Times New Roman"/>
          <w:b/>
          <w:i/>
          <w:sz w:val="24"/>
          <w:szCs w:val="24"/>
        </w:rPr>
        <w:t xml:space="preserve"> </w:t>
      </w:r>
      <w:r w:rsidRPr="001E291C">
        <w:rPr>
          <w:rFonts w:ascii="Times New Roman" w:hAnsi="Times New Roman" w:cs="Times New Roman"/>
          <w:sz w:val="24"/>
          <w:szCs w:val="24"/>
        </w:rPr>
        <w:t>– 14.03.01 –</w:t>
      </w:r>
      <w:r w:rsidRPr="001E291C">
        <w:rPr>
          <w:rFonts w:ascii="Times New Roman" w:hAnsi="Times New Roman" w:cs="Times New Roman"/>
          <w:b/>
          <w:sz w:val="24"/>
          <w:szCs w:val="24"/>
        </w:rPr>
        <w:t xml:space="preserve"> </w:t>
      </w:r>
      <w:r w:rsidRPr="001E291C">
        <w:rPr>
          <w:rFonts w:ascii="Times New Roman" w:hAnsi="Times New Roman" w:cs="Times New Roman"/>
          <w:sz w:val="24"/>
          <w:szCs w:val="24"/>
        </w:rPr>
        <w:t xml:space="preserve">нормальна анатомія. </w:t>
      </w:r>
      <w:r w:rsidRPr="001E291C">
        <w:rPr>
          <w:rFonts w:ascii="Times New Roman" w:hAnsi="Times New Roman" w:cs="Times New Roman"/>
          <w:bCs/>
          <w:iCs/>
          <w:sz w:val="24"/>
          <w:szCs w:val="24"/>
        </w:rPr>
        <w:t xml:space="preserve">Спецрада </w:t>
      </w:r>
      <w:r w:rsidRPr="001E291C">
        <w:rPr>
          <w:rFonts w:ascii="Times New Roman" w:hAnsi="Times New Roman" w:cs="Times New Roman"/>
          <w:sz w:val="24"/>
          <w:szCs w:val="24"/>
        </w:rPr>
        <w:t>Д 58.601.01 Тернопільського національного медичного університету імені І.Я. Горбачевського</w:t>
      </w:r>
    </w:p>
    <w:sectPr w:rsidR="00925CD0" w:rsidRPr="00D937FE"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474"/>
    <w:rsid w:val="0016652B"/>
    <w:rsid w:val="00166579"/>
    <w:rsid w:val="001665F1"/>
    <w:rsid w:val="001666AB"/>
    <w:rsid w:val="001666B6"/>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89F981-D2E7-43A2-B734-C1EED4714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64</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2020-07-09T10:38:00Z</dcterms:created>
  <dcterms:modified xsi:type="dcterms:W3CDTF">2020-07-10T09:55:00Z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