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B232" w14:textId="1FF6F3ED" w:rsidR="00EB1E89" w:rsidRDefault="0088728C" w:rsidP="0088728C">
      <w:pPr>
        <w:rPr>
          <w:rFonts w:ascii="Times New Roman" w:eastAsia="Arial Unicode MS" w:hAnsi="Times New Roman" w:cs="Times New Roman"/>
          <w:b/>
          <w:bCs/>
          <w:color w:val="000000"/>
          <w:kern w:val="0"/>
          <w:sz w:val="28"/>
          <w:szCs w:val="28"/>
          <w:lang w:eastAsia="ru-RU" w:bidi="uk-UA"/>
        </w:rPr>
      </w:pPr>
      <w:proofErr w:type="spellStart"/>
      <w:r w:rsidRPr="0088728C">
        <w:rPr>
          <w:rFonts w:ascii="Times New Roman" w:eastAsia="Arial Unicode MS" w:hAnsi="Times New Roman" w:cs="Times New Roman" w:hint="eastAsia"/>
          <w:b/>
          <w:bCs/>
          <w:color w:val="000000"/>
          <w:kern w:val="0"/>
          <w:sz w:val="28"/>
          <w:szCs w:val="28"/>
          <w:lang w:eastAsia="ru-RU" w:bidi="uk-UA"/>
        </w:rPr>
        <w:t>Данг</w:t>
      </w:r>
      <w:proofErr w:type="spellEnd"/>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Бинь</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Хак</w:t>
      </w:r>
      <w:r>
        <w:rPr>
          <w:rFonts w:ascii="Times New Roman" w:eastAsia="Arial Unicode MS" w:hAnsi="Times New Roman" w:cs="Times New Roman" w:hint="eastAsia"/>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Метод</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синтеза</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адаптивных</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наблюдателей</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для</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нестационарных</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систем</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с</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полиномиальными</w:t>
      </w:r>
      <w:r w:rsidRPr="0088728C">
        <w:rPr>
          <w:rFonts w:ascii="Times New Roman" w:eastAsia="Arial Unicode MS" w:hAnsi="Times New Roman" w:cs="Times New Roman"/>
          <w:b/>
          <w:bCs/>
          <w:color w:val="000000"/>
          <w:kern w:val="0"/>
          <w:sz w:val="28"/>
          <w:szCs w:val="28"/>
          <w:lang w:eastAsia="ru-RU" w:bidi="uk-UA"/>
        </w:rPr>
        <w:t xml:space="preserve"> </w:t>
      </w:r>
      <w:r w:rsidRPr="0088728C">
        <w:rPr>
          <w:rFonts w:ascii="Times New Roman" w:eastAsia="Arial Unicode MS" w:hAnsi="Times New Roman" w:cs="Times New Roman" w:hint="eastAsia"/>
          <w:b/>
          <w:bCs/>
          <w:color w:val="000000"/>
          <w:kern w:val="0"/>
          <w:sz w:val="28"/>
          <w:szCs w:val="28"/>
          <w:lang w:eastAsia="ru-RU" w:bidi="uk-UA"/>
        </w:rPr>
        <w:t>параметрами</w:t>
      </w:r>
    </w:p>
    <w:p w14:paraId="7857324D" w14:textId="77777777" w:rsidR="0088728C" w:rsidRDefault="0088728C" w:rsidP="0088728C">
      <w:r>
        <w:rPr>
          <w:rFonts w:hint="eastAsia"/>
        </w:rPr>
        <w:t>ОГЛАВЛЕНИЕ</w:t>
      </w:r>
      <w:r>
        <w:t xml:space="preserve"> </w:t>
      </w:r>
      <w:r>
        <w:rPr>
          <w:rFonts w:hint="eastAsia"/>
        </w:rPr>
        <w:t>ДИССЕРТАЦИИ</w:t>
      </w:r>
    </w:p>
    <w:p w14:paraId="4431A75D" w14:textId="77777777" w:rsidR="0088728C" w:rsidRDefault="0088728C" w:rsidP="0088728C">
      <w:r>
        <w:rPr>
          <w:rFonts w:hint="eastAsia"/>
        </w:rPr>
        <w:t>кандидат</w:t>
      </w:r>
      <w:r>
        <w:t xml:space="preserve"> </w:t>
      </w:r>
      <w:r>
        <w:rPr>
          <w:rFonts w:hint="eastAsia"/>
        </w:rPr>
        <w:t>наук</w:t>
      </w:r>
      <w:r>
        <w:t xml:space="preserve"> </w:t>
      </w:r>
      <w:r>
        <w:rPr>
          <w:rFonts w:hint="eastAsia"/>
        </w:rPr>
        <w:t>Данг</w:t>
      </w:r>
      <w:r>
        <w:t xml:space="preserve"> </w:t>
      </w:r>
      <w:r>
        <w:rPr>
          <w:rFonts w:hint="eastAsia"/>
        </w:rPr>
        <w:t>Бинь</w:t>
      </w:r>
      <w:r>
        <w:t xml:space="preserve"> </w:t>
      </w:r>
      <w:r>
        <w:rPr>
          <w:rFonts w:hint="eastAsia"/>
        </w:rPr>
        <w:t>Хак</w:t>
      </w:r>
    </w:p>
    <w:p w14:paraId="3FEE6A22" w14:textId="77777777" w:rsidR="0088728C" w:rsidRDefault="0088728C" w:rsidP="0088728C">
      <w:r>
        <w:rPr>
          <w:rFonts w:hint="eastAsia"/>
        </w:rPr>
        <w:t>ОГЛАВЛЕНИЕ</w:t>
      </w:r>
    </w:p>
    <w:p w14:paraId="386A81E7" w14:textId="77777777" w:rsidR="0088728C" w:rsidRDefault="0088728C" w:rsidP="0088728C"/>
    <w:p w14:paraId="690655CE" w14:textId="77777777" w:rsidR="0088728C" w:rsidRDefault="0088728C" w:rsidP="0088728C">
      <w:r>
        <w:rPr>
          <w:rFonts w:hint="eastAsia"/>
        </w:rPr>
        <w:t>Реферат</w:t>
      </w:r>
    </w:p>
    <w:p w14:paraId="3316A657" w14:textId="77777777" w:rsidR="0088728C" w:rsidRDefault="0088728C" w:rsidP="0088728C"/>
    <w:p w14:paraId="06F81DAB" w14:textId="77777777" w:rsidR="0088728C" w:rsidRDefault="0088728C" w:rsidP="0088728C">
      <w:r>
        <w:t>Synopsis</w:t>
      </w:r>
    </w:p>
    <w:p w14:paraId="7796D63A" w14:textId="77777777" w:rsidR="0088728C" w:rsidRDefault="0088728C" w:rsidP="0088728C"/>
    <w:p w14:paraId="70A5563E" w14:textId="77777777" w:rsidR="0088728C" w:rsidRDefault="0088728C" w:rsidP="0088728C">
      <w:r>
        <w:rPr>
          <w:rFonts w:hint="eastAsia"/>
        </w:rPr>
        <w:t>ВВЕДЕНИЕ</w:t>
      </w:r>
    </w:p>
    <w:p w14:paraId="11EA8D60" w14:textId="77777777" w:rsidR="0088728C" w:rsidRDefault="0088728C" w:rsidP="0088728C"/>
    <w:p w14:paraId="6E3E514C" w14:textId="77777777" w:rsidR="0088728C" w:rsidRDefault="0088728C" w:rsidP="0088728C">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методов</w:t>
      </w:r>
    </w:p>
    <w:p w14:paraId="67C1BE01" w14:textId="77777777" w:rsidR="0088728C" w:rsidRDefault="0088728C" w:rsidP="0088728C"/>
    <w:p w14:paraId="0EA30DB3" w14:textId="77777777" w:rsidR="0088728C" w:rsidRDefault="0088728C" w:rsidP="0088728C">
      <w:r>
        <w:t xml:space="preserve">1.1 </w:t>
      </w:r>
      <w:r>
        <w:rPr>
          <w:rFonts w:hint="eastAsia"/>
        </w:rPr>
        <w:t>Обзор</w:t>
      </w:r>
      <w:r>
        <w:t xml:space="preserve"> </w:t>
      </w:r>
      <w:r>
        <w:rPr>
          <w:rFonts w:hint="eastAsia"/>
        </w:rPr>
        <w:t>методов</w:t>
      </w:r>
      <w:r>
        <w:t xml:space="preserve"> </w:t>
      </w:r>
      <w:r>
        <w:rPr>
          <w:rFonts w:hint="eastAsia"/>
        </w:rPr>
        <w:t>идентификации</w:t>
      </w:r>
      <w:r>
        <w:t xml:space="preserve"> </w:t>
      </w:r>
      <w:r>
        <w:rPr>
          <w:rFonts w:hint="eastAsia"/>
        </w:rPr>
        <w:t>нестационарных</w:t>
      </w:r>
      <w:r>
        <w:t xml:space="preserve"> </w:t>
      </w:r>
      <w:r>
        <w:rPr>
          <w:rFonts w:hint="eastAsia"/>
        </w:rPr>
        <w:t>линейных</w:t>
      </w:r>
      <w:r>
        <w:t xml:space="preserve"> </w:t>
      </w:r>
      <w:r>
        <w:rPr>
          <w:rFonts w:hint="eastAsia"/>
        </w:rPr>
        <w:t>систем</w:t>
      </w:r>
      <w:r>
        <w:t xml:space="preserve"> </w:t>
      </w:r>
      <w:r>
        <w:rPr>
          <w:rFonts w:hint="eastAsia"/>
        </w:rPr>
        <w:t>с</w:t>
      </w:r>
      <w:r>
        <w:t xml:space="preserve"> </w:t>
      </w:r>
      <w:r>
        <w:rPr>
          <w:rFonts w:hint="eastAsia"/>
        </w:rPr>
        <w:t>неизвестными</w:t>
      </w:r>
      <w:r>
        <w:t xml:space="preserve"> </w:t>
      </w:r>
      <w:r>
        <w:rPr>
          <w:rFonts w:hint="eastAsia"/>
        </w:rPr>
        <w:t>параметрами</w:t>
      </w:r>
    </w:p>
    <w:p w14:paraId="20513DA2" w14:textId="77777777" w:rsidR="0088728C" w:rsidRDefault="0088728C" w:rsidP="0088728C"/>
    <w:p w14:paraId="67B62CC4" w14:textId="77777777" w:rsidR="0088728C" w:rsidRDefault="0088728C" w:rsidP="0088728C">
      <w:r>
        <w:t xml:space="preserve">1.2 </w:t>
      </w:r>
      <w:r>
        <w:rPr>
          <w:rFonts w:hint="eastAsia"/>
        </w:rPr>
        <w:t>Обзор</w:t>
      </w:r>
      <w:r>
        <w:t xml:space="preserve"> </w:t>
      </w:r>
      <w:r>
        <w:rPr>
          <w:rFonts w:hint="eastAsia"/>
        </w:rPr>
        <w:t>методов</w:t>
      </w:r>
      <w:r>
        <w:t xml:space="preserve"> </w:t>
      </w:r>
      <w:r>
        <w:rPr>
          <w:rFonts w:hint="eastAsia"/>
        </w:rPr>
        <w:t>синтеза</w:t>
      </w:r>
      <w:r>
        <w:t xml:space="preserve"> </w:t>
      </w:r>
      <w:r>
        <w:rPr>
          <w:rFonts w:hint="eastAsia"/>
        </w:rPr>
        <w:t>адаптивных</w:t>
      </w:r>
      <w:r>
        <w:t xml:space="preserve"> </w:t>
      </w:r>
      <w:r>
        <w:rPr>
          <w:rFonts w:hint="eastAsia"/>
        </w:rPr>
        <w:t>наблюдателей</w:t>
      </w:r>
      <w:r>
        <w:t xml:space="preserve"> </w:t>
      </w:r>
      <w:r>
        <w:rPr>
          <w:rFonts w:hint="eastAsia"/>
        </w:rPr>
        <w:t>и</w:t>
      </w:r>
      <w:r>
        <w:t xml:space="preserve"> </w:t>
      </w:r>
      <w:r>
        <w:rPr>
          <w:rFonts w:hint="eastAsia"/>
        </w:rPr>
        <w:t>управления</w:t>
      </w:r>
      <w:r>
        <w:t xml:space="preserve"> </w:t>
      </w:r>
      <w:r>
        <w:rPr>
          <w:rFonts w:hint="eastAsia"/>
        </w:rPr>
        <w:t>для</w:t>
      </w:r>
      <w:r>
        <w:t xml:space="preserve"> </w:t>
      </w:r>
      <w:r>
        <w:rPr>
          <w:rFonts w:hint="eastAsia"/>
        </w:rPr>
        <w:t>нестационарных</w:t>
      </w:r>
      <w:r>
        <w:t xml:space="preserve"> </w:t>
      </w:r>
      <w:r>
        <w:rPr>
          <w:rFonts w:hint="eastAsia"/>
        </w:rPr>
        <w:t>нелинейных</w:t>
      </w:r>
      <w:r>
        <w:t xml:space="preserve"> </w:t>
      </w:r>
      <w:r>
        <w:rPr>
          <w:rFonts w:hint="eastAsia"/>
        </w:rPr>
        <w:t>систем</w:t>
      </w:r>
    </w:p>
    <w:p w14:paraId="52E04EE4" w14:textId="77777777" w:rsidR="0088728C" w:rsidRDefault="0088728C" w:rsidP="0088728C"/>
    <w:p w14:paraId="023F6C0E" w14:textId="77777777" w:rsidR="0088728C" w:rsidRDefault="0088728C" w:rsidP="0088728C">
      <w:r>
        <w:t xml:space="preserve">1.3 </w:t>
      </w:r>
      <w:r>
        <w:rPr>
          <w:rFonts w:hint="eastAsia"/>
        </w:rPr>
        <w:t>Обзор</w:t>
      </w:r>
      <w:r>
        <w:t xml:space="preserve"> </w:t>
      </w:r>
      <w:r>
        <w:rPr>
          <w:rFonts w:hint="eastAsia"/>
        </w:rPr>
        <w:t>методов</w:t>
      </w:r>
      <w:r>
        <w:t xml:space="preserve"> </w:t>
      </w:r>
      <w:r>
        <w:rPr>
          <w:rFonts w:hint="eastAsia"/>
        </w:rPr>
        <w:t>синтеза</w:t>
      </w:r>
      <w:r>
        <w:t xml:space="preserve"> </w:t>
      </w:r>
      <w:r>
        <w:rPr>
          <w:rFonts w:hint="eastAsia"/>
        </w:rPr>
        <w:t>адаптивных</w:t>
      </w:r>
      <w:r>
        <w:t xml:space="preserve"> </w:t>
      </w:r>
      <w:r>
        <w:rPr>
          <w:rFonts w:hint="eastAsia"/>
        </w:rPr>
        <w:t>наблюдателей</w:t>
      </w:r>
      <w:r>
        <w:t xml:space="preserve"> </w:t>
      </w:r>
      <w:r>
        <w:rPr>
          <w:rFonts w:hint="eastAsia"/>
        </w:rPr>
        <w:t>по</w:t>
      </w:r>
      <w:r>
        <w:t xml:space="preserve"> </w:t>
      </w:r>
      <w:r>
        <w:rPr>
          <w:rFonts w:hint="eastAsia"/>
        </w:rPr>
        <w:t>выходу</w:t>
      </w:r>
      <w:r>
        <w:t xml:space="preserve"> </w:t>
      </w:r>
      <w:r>
        <w:rPr>
          <w:rFonts w:hint="eastAsia"/>
        </w:rPr>
        <w:t>для</w:t>
      </w:r>
      <w:r>
        <w:t xml:space="preserve"> </w:t>
      </w:r>
      <w:r>
        <w:rPr>
          <w:rFonts w:hint="eastAsia"/>
        </w:rPr>
        <w:t>линейных</w:t>
      </w:r>
      <w:r>
        <w:t xml:space="preserve"> </w:t>
      </w:r>
      <w:r>
        <w:rPr>
          <w:rFonts w:hint="eastAsia"/>
        </w:rPr>
        <w:t>нестационарных</w:t>
      </w:r>
      <w:r>
        <w:t xml:space="preserve"> </w:t>
      </w:r>
      <w:r>
        <w:rPr>
          <w:rFonts w:hint="eastAsia"/>
        </w:rPr>
        <w:t>систем</w:t>
      </w:r>
      <w:r>
        <w:t xml:space="preserve"> </w:t>
      </w:r>
      <w:r>
        <w:rPr>
          <w:rFonts w:hint="eastAsia"/>
        </w:rPr>
        <w:t>с</w:t>
      </w:r>
      <w:r>
        <w:t xml:space="preserve"> </w:t>
      </w:r>
      <w:r>
        <w:rPr>
          <w:rFonts w:hint="eastAsia"/>
        </w:rPr>
        <w:t>полиномиальными</w:t>
      </w:r>
      <w:r>
        <w:t xml:space="preserve"> </w:t>
      </w:r>
      <w:r>
        <w:rPr>
          <w:rFonts w:hint="eastAsia"/>
        </w:rPr>
        <w:t>параметрами</w:t>
      </w:r>
    </w:p>
    <w:p w14:paraId="562105CA" w14:textId="77777777" w:rsidR="0088728C" w:rsidRDefault="0088728C" w:rsidP="0088728C"/>
    <w:p w14:paraId="4BE7F2C5" w14:textId="77777777" w:rsidR="0088728C" w:rsidRDefault="0088728C" w:rsidP="0088728C">
      <w:r>
        <w:t xml:space="preserve">1.4 </w:t>
      </w:r>
      <w:r>
        <w:rPr>
          <w:rFonts w:hint="eastAsia"/>
        </w:rPr>
        <w:t>Итеративная</w:t>
      </w:r>
      <w:r>
        <w:t xml:space="preserve"> </w:t>
      </w:r>
      <w:r>
        <w:rPr>
          <w:rFonts w:hint="eastAsia"/>
        </w:rPr>
        <w:t>процедура</w:t>
      </w:r>
      <w:r>
        <w:t xml:space="preserve"> </w:t>
      </w:r>
      <w:r>
        <w:rPr>
          <w:rFonts w:hint="eastAsia"/>
        </w:rPr>
        <w:t>параметризации</w:t>
      </w:r>
    </w:p>
    <w:p w14:paraId="1C595EFD" w14:textId="77777777" w:rsidR="0088728C" w:rsidRDefault="0088728C" w:rsidP="0088728C"/>
    <w:p w14:paraId="2B9DC735" w14:textId="77777777" w:rsidR="0088728C" w:rsidRDefault="0088728C" w:rsidP="0088728C">
      <w:r>
        <w:t xml:space="preserve">1.5 </w:t>
      </w:r>
      <w:r>
        <w:rPr>
          <w:rFonts w:hint="eastAsia"/>
        </w:rPr>
        <w:t>Метод</w:t>
      </w:r>
      <w:r>
        <w:t xml:space="preserve"> </w:t>
      </w:r>
      <w:r>
        <w:rPr>
          <w:rFonts w:hint="eastAsia"/>
        </w:rPr>
        <w:t>динамического</w:t>
      </w:r>
      <w:r>
        <w:t xml:space="preserve"> </w:t>
      </w:r>
      <w:r>
        <w:rPr>
          <w:rFonts w:hint="eastAsia"/>
        </w:rPr>
        <w:t>расширения</w:t>
      </w:r>
      <w:r>
        <w:t xml:space="preserve"> </w:t>
      </w:r>
      <w:r>
        <w:rPr>
          <w:rFonts w:hint="eastAsia"/>
        </w:rPr>
        <w:t>и</w:t>
      </w:r>
      <w:r>
        <w:t xml:space="preserve"> </w:t>
      </w:r>
      <w:r>
        <w:rPr>
          <w:rFonts w:hint="eastAsia"/>
        </w:rPr>
        <w:t>декомпозиции</w:t>
      </w:r>
      <w:r>
        <w:t xml:space="preserve"> </w:t>
      </w:r>
      <w:r>
        <w:rPr>
          <w:rFonts w:hint="eastAsia"/>
        </w:rPr>
        <w:t>регрессора</w:t>
      </w:r>
      <w:r>
        <w:t xml:space="preserve"> </w:t>
      </w:r>
      <w:r>
        <w:rPr>
          <w:rFonts w:hint="eastAsia"/>
        </w:rPr>
        <w:t>для</w:t>
      </w:r>
      <w:r>
        <w:t xml:space="preserve"> </w:t>
      </w:r>
      <w:r>
        <w:rPr>
          <w:rFonts w:hint="eastAsia"/>
        </w:rPr>
        <w:t>нестационарных</w:t>
      </w:r>
      <w:r>
        <w:t xml:space="preserve"> </w:t>
      </w:r>
      <w:r>
        <w:rPr>
          <w:rFonts w:hint="eastAsia"/>
        </w:rPr>
        <w:t>уравнений</w:t>
      </w:r>
    </w:p>
    <w:p w14:paraId="5EF0180A" w14:textId="77777777" w:rsidR="0088728C" w:rsidRDefault="0088728C" w:rsidP="0088728C"/>
    <w:p w14:paraId="3BD72507" w14:textId="77777777" w:rsidR="0088728C" w:rsidRDefault="0088728C" w:rsidP="0088728C">
      <w:r>
        <w:t xml:space="preserve">1.6 </w:t>
      </w:r>
      <w:r>
        <w:rPr>
          <w:rFonts w:hint="eastAsia"/>
        </w:rPr>
        <w:t>Обобщенная</w:t>
      </w:r>
      <w:r>
        <w:t xml:space="preserve"> </w:t>
      </w:r>
      <w:r>
        <w:rPr>
          <w:rFonts w:hint="eastAsia"/>
        </w:rPr>
        <w:t>постановка</w:t>
      </w:r>
      <w:r>
        <w:t xml:space="preserve"> </w:t>
      </w:r>
      <w:r>
        <w:rPr>
          <w:rFonts w:hint="eastAsia"/>
        </w:rPr>
        <w:t>задачи</w:t>
      </w:r>
    </w:p>
    <w:p w14:paraId="47B45EE0" w14:textId="77777777" w:rsidR="0088728C" w:rsidRDefault="0088728C" w:rsidP="0088728C"/>
    <w:p w14:paraId="6DA88F57" w14:textId="77777777" w:rsidR="0088728C" w:rsidRDefault="0088728C" w:rsidP="0088728C">
      <w:r>
        <w:rPr>
          <w:rFonts w:hint="eastAsia"/>
        </w:rPr>
        <w:lastRenderedPageBreak/>
        <w:t>Глава</w:t>
      </w:r>
      <w:r>
        <w:t xml:space="preserve"> 2. </w:t>
      </w:r>
      <w:r>
        <w:rPr>
          <w:rFonts w:hint="eastAsia"/>
        </w:rPr>
        <w:t>Идентификация</w:t>
      </w:r>
      <w:r>
        <w:t xml:space="preserve"> </w:t>
      </w:r>
      <w:r>
        <w:rPr>
          <w:rFonts w:hint="eastAsia"/>
        </w:rPr>
        <w:t>нестационарных</w:t>
      </w:r>
      <w:r>
        <w:t xml:space="preserve"> </w:t>
      </w:r>
      <w:r>
        <w:rPr>
          <w:rFonts w:hint="eastAsia"/>
        </w:rPr>
        <w:t>линейных</w:t>
      </w:r>
      <w:r>
        <w:t xml:space="preserve"> </w:t>
      </w:r>
      <w:r>
        <w:rPr>
          <w:rFonts w:hint="eastAsia"/>
        </w:rPr>
        <w:t>систем</w:t>
      </w:r>
      <w:r>
        <w:t xml:space="preserve"> </w:t>
      </w:r>
      <w:r>
        <w:rPr>
          <w:rFonts w:hint="eastAsia"/>
        </w:rPr>
        <w:t>с</w:t>
      </w:r>
      <w:r>
        <w:t xml:space="preserve"> </w:t>
      </w:r>
      <w:r>
        <w:rPr>
          <w:rFonts w:hint="eastAsia"/>
        </w:rPr>
        <w:t>неизвестными</w:t>
      </w:r>
      <w:r>
        <w:t xml:space="preserve"> </w:t>
      </w:r>
      <w:r>
        <w:rPr>
          <w:rFonts w:hint="eastAsia"/>
        </w:rPr>
        <w:t>параметрами</w:t>
      </w:r>
      <w:r>
        <w:t xml:space="preserve">, </w:t>
      </w:r>
      <w:r>
        <w:rPr>
          <w:rFonts w:hint="eastAsia"/>
        </w:rPr>
        <w:t>имеющими</w:t>
      </w:r>
      <w:r>
        <w:t xml:space="preserve"> </w:t>
      </w:r>
      <w:r>
        <w:rPr>
          <w:rFonts w:hint="eastAsia"/>
        </w:rPr>
        <w:t>полиномиальную</w:t>
      </w:r>
      <w:r>
        <w:t xml:space="preserve"> </w:t>
      </w:r>
      <w:r>
        <w:rPr>
          <w:rFonts w:hint="eastAsia"/>
        </w:rPr>
        <w:t>структуру</w:t>
      </w:r>
    </w:p>
    <w:p w14:paraId="768FDFE2" w14:textId="77777777" w:rsidR="0088728C" w:rsidRDefault="0088728C" w:rsidP="0088728C"/>
    <w:p w14:paraId="088CD4DF" w14:textId="77777777" w:rsidR="0088728C" w:rsidRDefault="0088728C" w:rsidP="0088728C">
      <w:r>
        <w:t xml:space="preserve">2.1 </w:t>
      </w:r>
      <w:r>
        <w:rPr>
          <w:rFonts w:hint="eastAsia"/>
        </w:rPr>
        <w:t>Постановка</w:t>
      </w:r>
      <w:r>
        <w:t xml:space="preserve"> </w:t>
      </w:r>
      <w:r>
        <w:rPr>
          <w:rFonts w:hint="eastAsia"/>
        </w:rPr>
        <w:t>задачи</w:t>
      </w:r>
    </w:p>
    <w:p w14:paraId="1DCF148E" w14:textId="77777777" w:rsidR="0088728C" w:rsidRDefault="0088728C" w:rsidP="0088728C"/>
    <w:p w14:paraId="2C543F23" w14:textId="77777777" w:rsidR="0088728C" w:rsidRDefault="0088728C" w:rsidP="0088728C">
      <w:r>
        <w:t xml:space="preserve">2.2 </w:t>
      </w:r>
      <w:r>
        <w:rPr>
          <w:rFonts w:hint="eastAsia"/>
        </w:rPr>
        <w:t>Параметризация</w:t>
      </w:r>
      <w:r>
        <w:t xml:space="preserve"> </w:t>
      </w:r>
      <w:r>
        <w:rPr>
          <w:rFonts w:hint="eastAsia"/>
        </w:rPr>
        <w:t>математической</w:t>
      </w:r>
      <w:r>
        <w:t xml:space="preserve"> </w:t>
      </w:r>
      <w:r>
        <w:rPr>
          <w:rFonts w:hint="eastAsia"/>
        </w:rPr>
        <w:t>модели</w:t>
      </w:r>
    </w:p>
    <w:p w14:paraId="3706FA5B" w14:textId="77777777" w:rsidR="0088728C" w:rsidRDefault="0088728C" w:rsidP="0088728C"/>
    <w:p w14:paraId="21BF4A54" w14:textId="77777777" w:rsidR="0088728C" w:rsidRDefault="0088728C" w:rsidP="0088728C">
      <w:r>
        <w:t xml:space="preserve">2.3 </w:t>
      </w:r>
      <w:r>
        <w:rPr>
          <w:rFonts w:hint="eastAsia"/>
        </w:rPr>
        <w:t>Синтез</w:t>
      </w:r>
      <w:r>
        <w:t xml:space="preserve"> </w:t>
      </w:r>
      <w:r>
        <w:rPr>
          <w:rFonts w:hint="eastAsia"/>
        </w:rPr>
        <w:t>наблюдателей</w:t>
      </w:r>
      <w:r>
        <w:t xml:space="preserve"> </w:t>
      </w:r>
      <w:r>
        <w:rPr>
          <w:rFonts w:hint="eastAsia"/>
        </w:rPr>
        <w:t>для</w:t>
      </w:r>
      <w:r>
        <w:t xml:space="preserve"> </w:t>
      </w:r>
      <w:r>
        <w:rPr>
          <w:rFonts w:hint="eastAsia"/>
        </w:rPr>
        <w:t>нестационарных</w:t>
      </w:r>
      <w:r>
        <w:t xml:space="preserve"> </w:t>
      </w:r>
      <w:r>
        <w:rPr>
          <w:rFonts w:hint="eastAsia"/>
        </w:rPr>
        <w:t>параметров</w:t>
      </w:r>
    </w:p>
    <w:p w14:paraId="4293471E" w14:textId="77777777" w:rsidR="0088728C" w:rsidRDefault="0088728C" w:rsidP="0088728C"/>
    <w:p w14:paraId="271C1222" w14:textId="77777777" w:rsidR="0088728C" w:rsidRDefault="0088728C" w:rsidP="0088728C">
      <w:r>
        <w:t xml:space="preserve">2.4 </w:t>
      </w:r>
      <w:r>
        <w:rPr>
          <w:rFonts w:hint="eastAsia"/>
        </w:rPr>
        <w:t>Идентификация</w:t>
      </w:r>
      <w:r>
        <w:t xml:space="preserve"> </w:t>
      </w:r>
      <w:r>
        <w:rPr>
          <w:rFonts w:hint="eastAsia"/>
        </w:rPr>
        <w:t>нестационарных</w:t>
      </w:r>
      <w:r>
        <w:t xml:space="preserve"> </w:t>
      </w:r>
      <w:r>
        <w:rPr>
          <w:rFonts w:hint="eastAsia"/>
        </w:rPr>
        <w:t>параметров</w:t>
      </w:r>
      <w:r>
        <w:t xml:space="preserve"> </w:t>
      </w:r>
      <w:r>
        <w:rPr>
          <w:rFonts w:hint="eastAsia"/>
        </w:rPr>
        <w:t>модели</w:t>
      </w:r>
      <w:r>
        <w:t xml:space="preserve"> </w:t>
      </w:r>
      <w:r>
        <w:rPr>
          <w:rFonts w:hint="eastAsia"/>
        </w:rPr>
        <w:t>Номото</w:t>
      </w:r>
    </w:p>
    <w:p w14:paraId="7AF059B8" w14:textId="77777777" w:rsidR="0088728C" w:rsidRDefault="0088728C" w:rsidP="0088728C"/>
    <w:p w14:paraId="71AEF0F6" w14:textId="77777777" w:rsidR="0088728C" w:rsidRDefault="0088728C" w:rsidP="0088728C">
      <w:r>
        <w:t xml:space="preserve">2.5 </w:t>
      </w:r>
      <w:r>
        <w:rPr>
          <w:rFonts w:hint="eastAsia"/>
        </w:rPr>
        <w:t>Выводы</w:t>
      </w:r>
      <w:r>
        <w:t xml:space="preserve"> </w:t>
      </w:r>
      <w:r>
        <w:rPr>
          <w:rFonts w:hint="eastAsia"/>
        </w:rPr>
        <w:t>по</w:t>
      </w:r>
      <w:r>
        <w:t xml:space="preserve"> </w:t>
      </w:r>
      <w:r>
        <w:rPr>
          <w:rFonts w:hint="eastAsia"/>
        </w:rPr>
        <w:t>главе</w:t>
      </w:r>
    </w:p>
    <w:p w14:paraId="5F5EF6CA" w14:textId="77777777" w:rsidR="0088728C" w:rsidRDefault="0088728C" w:rsidP="0088728C"/>
    <w:p w14:paraId="592E931A" w14:textId="77777777" w:rsidR="0088728C" w:rsidRDefault="0088728C" w:rsidP="0088728C">
      <w:r>
        <w:rPr>
          <w:rFonts w:hint="eastAsia"/>
        </w:rPr>
        <w:t>Глава</w:t>
      </w:r>
      <w:r>
        <w:t xml:space="preserve"> 3. </w:t>
      </w:r>
      <w:r>
        <w:rPr>
          <w:rFonts w:hint="eastAsia"/>
        </w:rPr>
        <w:t>Синтез</w:t>
      </w:r>
      <w:r>
        <w:t xml:space="preserve"> </w:t>
      </w:r>
      <w:r>
        <w:rPr>
          <w:rFonts w:hint="eastAsia"/>
        </w:rPr>
        <w:t>адаптивного</w:t>
      </w:r>
      <w:r>
        <w:t xml:space="preserve"> </w:t>
      </w:r>
      <w:r>
        <w:rPr>
          <w:rFonts w:hint="eastAsia"/>
        </w:rPr>
        <w:t>наблюдателя</w:t>
      </w:r>
      <w:r>
        <w:t xml:space="preserve"> </w:t>
      </w:r>
      <w:r>
        <w:rPr>
          <w:rFonts w:hint="eastAsia"/>
        </w:rPr>
        <w:t>для</w:t>
      </w:r>
      <w:r>
        <w:t xml:space="preserve"> </w:t>
      </w:r>
      <w:r>
        <w:rPr>
          <w:rFonts w:hint="eastAsia"/>
        </w:rPr>
        <w:t>нестационарных</w:t>
      </w:r>
      <w:r>
        <w:t xml:space="preserve"> </w:t>
      </w:r>
      <w:r>
        <w:rPr>
          <w:rFonts w:hint="eastAsia"/>
        </w:rPr>
        <w:t>нелинейных</w:t>
      </w:r>
      <w:r>
        <w:t xml:space="preserve"> </w:t>
      </w:r>
      <w:r>
        <w:rPr>
          <w:rFonts w:hint="eastAsia"/>
        </w:rPr>
        <w:t>систем</w:t>
      </w:r>
      <w:r>
        <w:t xml:space="preserve"> </w:t>
      </w:r>
      <w:r>
        <w:rPr>
          <w:rFonts w:hint="eastAsia"/>
        </w:rPr>
        <w:t>с</w:t>
      </w:r>
      <w:r>
        <w:t xml:space="preserve"> </w:t>
      </w:r>
      <w:r>
        <w:rPr>
          <w:rFonts w:hint="eastAsia"/>
        </w:rPr>
        <w:t>неизвестными</w:t>
      </w:r>
      <w:r>
        <w:t xml:space="preserve"> </w:t>
      </w:r>
      <w:r>
        <w:rPr>
          <w:rFonts w:hint="eastAsia"/>
        </w:rPr>
        <w:t>полиномиальными</w:t>
      </w:r>
      <w:r>
        <w:t xml:space="preserve"> </w:t>
      </w:r>
      <w:r>
        <w:rPr>
          <w:rFonts w:hint="eastAsia"/>
        </w:rPr>
        <w:t>параметрами</w:t>
      </w:r>
    </w:p>
    <w:p w14:paraId="6ACE1F9D" w14:textId="77777777" w:rsidR="0088728C" w:rsidRDefault="0088728C" w:rsidP="0088728C"/>
    <w:p w14:paraId="009FBBB5" w14:textId="77777777" w:rsidR="0088728C" w:rsidRDefault="0088728C" w:rsidP="0088728C">
      <w:r>
        <w:t xml:space="preserve">3.1 </w:t>
      </w:r>
      <w:r>
        <w:rPr>
          <w:rFonts w:hint="eastAsia"/>
        </w:rPr>
        <w:t>Постановка</w:t>
      </w:r>
      <w:r>
        <w:t xml:space="preserve"> </w:t>
      </w:r>
      <w:r>
        <w:rPr>
          <w:rFonts w:hint="eastAsia"/>
        </w:rPr>
        <w:t>задачи</w:t>
      </w:r>
    </w:p>
    <w:p w14:paraId="0AF0B100" w14:textId="77777777" w:rsidR="0088728C" w:rsidRDefault="0088728C" w:rsidP="0088728C"/>
    <w:p w14:paraId="4EC300DA" w14:textId="77777777" w:rsidR="0088728C" w:rsidRDefault="0088728C" w:rsidP="0088728C">
      <w:r>
        <w:t xml:space="preserve">3.2 </w:t>
      </w:r>
      <w:r>
        <w:rPr>
          <w:rFonts w:hint="eastAsia"/>
        </w:rPr>
        <w:t>Параметризация</w:t>
      </w:r>
      <w:r>
        <w:t xml:space="preserve"> </w:t>
      </w:r>
      <w:r>
        <w:rPr>
          <w:rFonts w:hint="eastAsia"/>
        </w:rPr>
        <w:t>модели</w:t>
      </w:r>
      <w:r>
        <w:t xml:space="preserve"> </w:t>
      </w:r>
      <w:r>
        <w:rPr>
          <w:rFonts w:hint="eastAsia"/>
        </w:rPr>
        <w:t>объекта</w:t>
      </w:r>
      <w:r>
        <w:t xml:space="preserve"> </w:t>
      </w:r>
      <w:r>
        <w:rPr>
          <w:rFonts w:hint="eastAsia"/>
        </w:rPr>
        <w:t>управления</w:t>
      </w:r>
    </w:p>
    <w:p w14:paraId="2A0484D9" w14:textId="77777777" w:rsidR="0088728C" w:rsidRDefault="0088728C" w:rsidP="0088728C"/>
    <w:p w14:paraId="0A694C4E" w14:textId="77777777" w:rsidR="0088728C" w:rsidRDefault="0088728C" w:rsidP="0088728C">
      <w:r>
        <w:t xml:space="preserve">3.3 </w:t>
      </w:r>
      <w:r>
        <w:rPr>
          <w:rFonts w:hint="eastAsia"/>
        </w:rPr>
        <w:t>Синтез</w:t>
      </w:r>
      <w:r>
        <w:t xml:space="preserve"> </w:t>
      </w:r>
      <w:r>
        <w:rPr>
          <w:rFonts w:hint="eastAsia"/>
        </w:rPr>
        <w:t>наблюдателей</w:t>
      </w:r>
      <w:r>
        <w:t xml:space="preserve"> </w:t>
      </w:r>
      <w:r>
        <w:rPr>
          <w:rFonts w:hint="eastAsia"/>
        </w:rPr>
        <w:t>для</w:t>
      </w:r>
      <w:r>
        <w:t xml:space="preserve"> </w:t>
      </w:r>
      <w:r>
        <w:rPr>
          <w:rFonts w:hint="eastAsia"/>
        </w:rPr>
        <w:t>нестационарных</w:t>
      </w:r>
      <w:r>
        <w:t xml:space="preserve"> </w:t>
      </w:r>
      <w:r>
        <w:rPr>
          <w:rFonts w:hint="eastAsia"/>
        </w:rPr>
        <w:t>параметров</w:t>
      </w:r>
    </w:p>
    <w:p w14:paraId="04A10D27" w14:textId="77777777" w:rsidR="0088728C" w:rsidRDefault="0088728C" w:rsidP="0088728C"/>
    <w:p w14:paraId="31824937" w14:textId="77777777" w:rsidR="0088728C" w:rsidRDefault="0088728C" w:rsidP="0088728C">
      <w:r>
        <w:t xml:space="preserve">3.4 </w:t>
      </w:r>
      <w:r>
        <w:rPr>
          <w:rFonts w:hint="eastAsia"/>
        </w:rPr>
        <w:t>Идентификация</w:t>
      </w:r>
      <w:r>
        <w:t xml:space="preserve"> </w:t>
      </w:r>
      <w:r>
        <w:rPr>
          <w:rFonts w:hint="eastAsia"/>
        </w:rPr>
        <w:t>нестационарных</w:t>
      </w:r>
      <w:r>
        <w:t xml:space="preserve"> </w:t>
      </w:r>
      <w:r>
        <w:rPr>
          <w:rFonts w:hint="eastAsia"/>
        </w:rPr>
        <w:t>параметров</w:t>
      </w:r>
      <w:r>
        <w:t xml:space="preserve"> </w:t>
      </w:r>
      <w:r>
        <w:rPr>
          <w:rFonts w:hint="eastAsia"/>
        </w:rPr>
        <w:t>нелинейного</w:t>
      </w:r>
      <w:r>
        <w:t xml:space="preserve"> </w:t>
      </w:r>
      <w:r>
        <w:rPr>
          <w:rFonts w:hint="eastAsia"/>
        </w:rPr>
        <w:t>осциллятора</w:t>
      </w:r>
    </w:p>
    <w:p w14:paraId="6E3F97B9" w14:textId="77777777" w:rsidR="0088728C" w:rsidRDefault="0088728C" w:rsidP="0088728C"/>
    <w:p w14:paraId="18AC7EC2" w14:textId="77777777" w:rsidR="0088728C" w:rsidRDefault="0088728C" w:rsidP="0088728C">
      <w:r>
        <w:t xml:space="preserve">3.5 </w:t>
      </w:r>
      <w:r>
        <w:rPr>
          <w:rFonts w:hint="eastAsia"/>
        </w:rPr>
        <w:t>Выводы</w:t>
      </w:r>
      <w:r>
        <w:t xml:space="preserve"> </w:t>
      </w:r>
      <w:r>
        <w:rPr>
          <w:rFonts w:hint="eastAsia"/>
        </w:rPr>
        <w:t>по</w:t>
      </w:r>
      <w:r>
        <w:t xml:space="preserve"> </w:t>
      </w:r>
      <w:r>
        <w:rPr>
          <w:rFonts w:hint="eastAsia"/>
        </w:rPr>
        <w:t>главе</w:t>
      </w:r>
    </w:p>
    <w:p w14:paraId="2C879758" w14:textId="77777777" w:rsidR="0088728C" w:rsidRDefault="0088728C" w:rsidP="0088728C"/>
    <w:p w14:paraId="68C5CDA7" w14:textId="77777777" w:rsidR="0088728C" w:rsidRDefault="0088728C" w:rsidP="0088728C">
      <w:r>
        <w:rPr>
          <w:rFonts w:hint="eastAsia"/>
        </w:rPr>
        <w:t>Глава</w:t>
      </w:r>
      <w:r>
        <w:t xml:space="preserve"> 4. </w:t>
      </w:r>
      <w:r>
        <w:rPr>
          <w:rFonts w:hint="eastAsia"/>
        </w:rPr>
        <w:t>Синтез</w:t>
      </w:r>
      <w:r>
        <w:t xml:space="preserve"> </w:t>
      </w:r>
      <w:r>
        <w:rPr>
          <w:rFonts w:hint="eastAsia"/>
        </w:rPr>
        <w:t>адаптивных</w:t>
      </w:r>
      <w:r>
        <w:t xml:space="preserve"> </w:t>
      </w:r>
      <w:r>
        <w:rPr>
          <w:rFonts w:hint="eastAsia"/>
        </w:rPr>
        <w:t>наблюдателей</w:t>
      </w:r>
      <w:r>
        <w:t xml:space="preserve"> </w:t>
      </w:r>
      <w:r>
        <w:rPr>
          <w:rFonts w:hint="eastAsia"/>
        </w:rPr>
        <w:t>по</w:t>
      </w:r>
      <w:r>
        <w:t xml:space="preserve"> </w:t>
      </w:r>
      <w:r>
        <w:rPr>
          <w:rFonts w:hint="eastAsia"/>
        </w:rPr>
        <w:t>выходу</w:t>
      </w:r>
      <w:r>
        <w:t xml:space="preserve"> </w:t>
      </w:r>
      <w:r>
        <w:rPr>
          <w:rFonts w:hint="eastAsia"/>
        </w:rPr>
        <w:t>для</w:t>
      </w:r>
      <w:r>
        <w:t xml:space="preserve"> </w:t>
      </w:r>
      <w:r>
        <w:rPr>
          <w:rFonts w:hint="eastAsia"/>
        </w:rPr>
        <w:t>линейных</w:t>
      </w:r>
      <w:r>
        <w:t xml:space="preserve"> </w:t>
      </w:r>
      <w:r>
        <w:rPr>
          <w:rFonts w:hint="eastAsia"/>
        </w:rPr>
        <w:t>нестационарных</w:t>
      </w:r>
      <w:r>
        <w:t xml:space="preserve"> </w:t>
      </w:r>
      <w:r>
        <w:rPr>
          <w:rFonts w:hint="eastAsia"/>
        </w:rPr>
        <w:t>систем</w:t>
      </w:r>
      <w:r>
        <w:t xml:space="preserve"> </w:t>
      </w:r>
      <w:r>
        <w:rPr>
          <w:rFonts w:hint="eastAsia"/>
        </w:rPr>
        <w:t>с</w:t>
      </w:r>
      <w:r>
        <w:t xml:space="preserve"> </w:t>
      </w:r>
      <w:r>
        <w:rPr>
          <w:rFonts w:hint="eastAsia"/>
        </w:rPr>
        <w:t>полиномиаль</w:t>
      </w:r>
      <w:r>
        <w:rPr>
          <w:rFonts w:hint="eastAsia"/>
        </w:rPr>
        <w:lastRenderedPageBreak/>
        <w:t>ными</w:t>
      </w:r>
      <w:r>
        <w:t xml:space="preserve"> </w:t>
      </w:r>
      <w:r>
        <w:rPr>
          <w:rFonts w:hint="eastAsia"/>
        </w:rPr>
        <w:t>параметрами</w:t>
      </w:r>
    </w:p>
    <w:p w14:paraId="076F72D6" w14:textId="77777777" w:rsidR="0088728C" w:rsidRDefault="0088728C" w:rsidP="0088728C"/>
    <w:p w14:paraId="5995362F" w14:textId="77777777" w:rsidR="0088728C" w:rsidRDefault="0088728C" w:rsidP="0088728C">
      <w:r>
        <w:t xml:space="preserve">4.1 </w:t>
      </w:r>
      <w:r>
        <w:rPr>
          <w:rFonts w:hint="eastAsia"/>
        </w:rPr>
        <w:t>Постановка</w:t>
      </w:r>
      <w:r>
        <w:t xml:space="preserve"> </w:t>
      </w:r>
      <w:r>
        <w:rPr>
          <w:rFonts w:hint="eastAsia"/>
        </w:rPr>
        <w:t>задачи</w:t>
      </w:r>
    </w:p>
    <w:p w14:paraId="4C4C9CFD" w14:textId="77777777" w:rsidR="0088728C" w:rsidRDefault="0088728C" w:rsidP="0088728C"/>
    <w:p w14:paraId="322F6FAD" w14:textId="77777777" w:rsidR="0088728C" w:rsidRDefault="0088728C" w:rsidP="0088728C">
      <w:r>
        <w:t xml:space="preserve">4.2 </w:t>
      </w:r>
      <w:r>
        <w:rPr>
          <w:rFonts w:hint="eastAsia"/>
        </w:rPr>
        <w:t>Параметризация</w:t>
      </w:r>
      <w:r>
        <w:t xml:space="preserve"> </w:t>
      </w:r>
      <w:r>
        <w:rPr>
          <w:rFonts w:hint="eastAsia"/>
        </w:rPr>
        <w:t>модели</w:t>
      </w:r>
      <w:r>
        <w:t xml:space="preserve"> </w:t>
      </w:r>
      <w:r>
        <w:rPr>
          <w:rFonts w:hint="eastAsia"/>
        </w:rPr>
        <w:t>объекта</w:t>
      </w:r>
      <w:r>
        <w:t xml:space="preserve"> </w:t>
      </w:r>
      <w:r>
        <w:rPr>
          <w:rFonts w:hint="eastAsia"/>
        </w:rPr>
        <w:t>управления</w:t>
      </w:r>
    </w:p>
    <w:p w14:paraId="60DC0A8D" w14:textId="77777777" w:rsidR="0088728C" w:rsidRDefault="0088728C" w:rsidP="0088728C"/>
    <w:p w14:paraId="748DA0BB" w14:textId="77777777" w:rsidR="0088728C" w:rsidRDefault="0088728C" w:rsidP="0088728C">
      <w:r>
        <w:t xml:space="preserve">4.3 </w:t>
      </w:r>
      <w:r>
        <w:rPr>
          <w:rFonts w:hint="eastAsia"/>
        </w:rPr>
        <w:t>Синтез</w:t>
      </w:r>
      <w:r>
        <w:t xml:space="preserve"> </w:t>
      </w:r>
      <w:r>
        <w:rPr>
          <w:rFonts w:hint="eastAsia"/>
        </w:rPr>
        <w:t>наблюдателей</w:t>
      </w:r>
      <w:r>
        <w:t xml:space="preserve"> </w:t>
      </w:r>
      <w:r>
        <w:rPr>
          <w:rFonts w:hint="eastAsia"/>
        </w:rPr>
        <w:t>для</w:t>
      </w:r>
      <w:r>
        <w:t xml:space="preserve"> </w:t>
      </w:r>
      <w:r>
        <w:rPr>
          <w:rFonts w:hint="eastAsia"/>
        </w:rPr>
        <w:t>нестационарных</w:t>
      </w:r>
      <w:r>
        <w:t xml:space="preserve"> </w:t>
      </w:r>
      <w:r>
        <w:rPr>
          <w:rFonts w:hint="eastAsia"/>
        </w:rPr>
        <w:t>параметров</w:t>
      </w:r>
    </w:p>
    <w:p w14:paraId="785C1A25" w14:textId="77777777" w:rsidR="0088728C" w:rsidRDefault="0088728C" w:rsidP="0088728C"/>
    <w:p w14:paraId="0063F328" w14:textId="77777777" w:rsidR="0088728C" w:rsidRDefault="0088728C" w:rsidP="0088728C">
      <w:r>
        <w:t xml:space="preserve">4.4 </w:t>
      </w:r>
      <w:r>
        <w:rPr>
          <w:rFonts w:hint="eastAsia"/>
        </w:rPr>
        <w:t>Идентификация</w:t>
      </w:r>
      <w:r>
        <w:t xml:space="preserve"> </w:t>
      </w:r>
      <w:r>
        <w:rPr>
          <w:rFonts w:hint="eastAsia"/>
        </w:rPr>
        <w:t>нестационарных</w:t>
      </w:r>
      <w:r>
        <w:t xml:space="preserve"> </w:t>
      </w:r>
      <w:r>
        <w:rPr>
          <w:rFonts w:hint="eastAsia"/>
        </w:rPr>
        <w:t>параметров</w:t>
      </w:r>
      <w:r>
        <w:t xml:space="preserve"> </w:t>
      </w:r>
      <w:r>
        <w:rPr>
          <w:rFonts w:hint="eastAsia"/>
        </w:rPr>
        <w:t>модели</w:t>
      </w:r>
      <w:r>
        <w:t xml:space="preserve"> </w:t>
      </w:r>
      <w:r>
        <w:rPr>
          <w:rFonts w:hint="eastAsia"/>
        </w:rPr>
        <w:t>Номото</w:t>
      </w:r>
    </w:p>
    <w:p w14:paraId="157406CC" w14:textId="77777777" w:rsidR="0088728C" w:rsidRDefault="0088728C" w:rsidP="0088728C"/>
    <w:p w14:paraId="1F357B9B" w14:textId="77777777" w:rsidR="0088728C" w:rsidRDefault="0088728C" w:rsidP="0088728C">
      <w:r>
        <w:t xml:space="preserve">4.5 </w:t>
      </w:r>
      <w:r>
        <w:rPr>
          <w:rFonts w:hint="eastAsia"/>
        </w:rPr>
        <w:t>Выводы</w:t>
      </w:r>
      <w:r>
        <w:t xml:space="preserve"> </w:t>
      </w:r>
      <w:r>
        <w:rPr>
          <w:rFonts w:hint="eastAsia"/>
        </w:rPr>
        <w:t>по</w:t>
      </w:r>
      <w:r>
        <w:t xml:space="preserve"> </w:t>
      </w:r>
      <w:r>
        <w:rPr>
          <w:rFonts w:hint="eastAsia"/>
        </w:rPr>
        <w:t>главе</w:t>
      </w:r>
    </w:p>
    <w:p w14:paraId="61D3B3B1" w14:textId="77777777" w:rsidR="0088728C" w:rsidRDefault="0088728C" w:rsidP="0088728C"/>
    <w:p w14:paraId="11A17D2C" w14:textId="77777777" w:rsidR="0088728C" w:rsidRDefault="0088728C" w:rsidP="0088728C">
      <w:r>
        <w:rPr>
          <w:rFonts w:hint="eastAsia"/>
        </w:rPr>
        <w:t>ЗАКЛЮЧЕНИЕ</w:t>
      </w:r>
    </w:p>
    <w:p w14:paraId="7B4BBBBA" w14:textId="77777777" w:rsidR="0088728C" w:rsidRDefault="0088728C" w:rsidP="0088728C"/>
    <w:p w14:paraId="236DB7FF" w14:textId="77777777" w:rsidR="0088728C" w:rsidRDefault="0088728C" w:rsidP="0088728C">
      <w:r>
        <w:rPr>
          <w:rFonts w:hint="eastAsia"/>
        </w:rPr>
        <w:t>СПИСОК</w:t>
      </w:r>
      <w:r>
        <w:t xml:space="preserve"> </w:t>
      </w:r>
      <w:r>
        <w:rPr>
          <w:rFonts w:hint="eastAsia"/>
        </w:rPr>
        <w:t>ЛИТЕРАТУРЫ</w:t>
      </w:r>
    </w:p>
    <w:p w14:paraId="43387AFE" w14:textId="77777777" w:rsidR="0088728C" w:rsidRDefault="0088728C" w:rsidP="0088728C"/>
    <w:p w14:paraId="68D33571" w14:textId="77777777" w:rsidR="0088728C" w:rsidRDefault="0088728C" w:rsidP="0088728C">
      <w:r>
        <w:rPr>
          <w:rFonts w:hint="eastAsia"/>
        </w:rPr>
        <w:t>СПИСОК</w:t>
      </w:r>
      <w:r>
        <w:t xml:space="preserve"> </w:t>
      </w:r>
      <w:r>
        <w:rPr>
          <w:rFonts w:hint="eastAsia"/>
        </w:rPr>
        <w:t>ОСНОВНЫХ</w:t>
      </w:r>
      <w:r>
        <w:t xml:space="preserve"> </w:t>
      </w:r>
      <w:r>
        <w:rPr>
          <w:rFonts w:hint="eastAsia"/>
        </w:rPr>
        <w:t>ОБОЗНАЧЕНИЙ</w:t>
      </w:r>
    </w:p>
    <w:p w14:paraId="09B621B8" w14:textId="77777777" w:rsidR="0088728C" w:rsidRDefault="0088728C" w:rsidP="0088728C"/>
    <w:p w14:paraId="5EC2D50B" w14:textId="2B385860" w:rsidR="0088728C" w:rsidRPr="0088728C" w:rsidRDefault="0088728C" w:rsidP="0088728C">
      <w:r>
        <w:rPr>
          <w:rFonts w:hint="eastAsia"/>
        </w:rPr>
        <w:t>Приложение</w:t>
      </w:r>
      <w:r>
        <w:t xml:space="preserve">. </w:t>
      </w:r>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sectPr w:rsidR="0088728C" w:rsidRPr="0088728C" w:rsidSect="00982E4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30BD" w14:textId="77777777" w:rsidR="00982E44" w:rsidRDefault="00982E44">
      <w:pPr>
        <w:spacing w:after="0" w:line="240" w:lineRule="auto"/>
      </w:pPr>
      <w:r>
        <w:separator/>
      </w:r>
    </w:p>
  </w:endnote>
  <w:endnote w:type="continuationSeparator" w:id="0">
    <w:p w14:paraId="378AA903" w14:textId="77777777" w:rsidR="00982E44" w:rsidRDefault="0098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7E638" w14:textId="77777777" w:rsidR="00982E44" w:rsidRDefault="00982E44"/>
    <w:p w14:paraId="1B579A48" w14:textId="77777777" w:rsidR="00982E44" w:rsidRDefault="00982E44"/>
    <w:p w14:paraId="0AC68EE2" w14:textId="77777777" w:rsidR="00982E44" w:rsidRDefault="00982E44"/>
    <w:p w14:paraId="7E642C98" w14:textId="77777777" w:rsidR="00982E44" w:rsidRDefault="00982E44"/>
    <w:p w14:paraId="640FC1C5" w14:textId="77777777" w:rsidR="00982E44" w:rsidRDefault="00982E44"/>
    <w:p w14:paraId="4B899AD3" w14:textId="77777777" w:rsidR="00982E44" w:rsidRDefault="00982E44"/>
    <w:p w14:paraId="79057EF2" w14:textId="77777777" w:rsidR="00982E44" w:rsidRDefault="00982E4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43BC7F" wp14:editId="73A348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98E0" w14:textId="77777777" w:rsidR="00982E44" w:rsidRDefault="00982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3BC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2398E0" w14:textId="77777777" w:rsidR="00982E44" w:rsidRDefault="00982E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E3F223" w14:textId="77777777" w:rsidR="00982E44" w:rsidRDefault="00982E44"/>
    <w:p w14:paraId="5DCD1C07" w14:textId="77777777" w:rsidR="00982E44" w:rsidRDefault="00982E44"/>
    <w:p w14:paraId="20B9274A" w14:textId="77777777" w:rsidR="00982E44" w:rsidRDefault="00982E4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2CB331" wp14:editId="7FE34D0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31CB" w14:textId="77777777" w:rsidR="00982E44" w:rsidRDefault="00982E44"/>
                          <w:p w14:paraId="251AFB96" w14:textId="77777777" w:rsidR="00982E44" w:rsidRDefault="00982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2CB3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7831CB" w14:textId="77777777" w:rsidR="00982E44" w:rsidRDefault="00982E44"/>
                    <w:p w14:paraId="251AFB96" w14:textId="77777777" w:rsidR="00982E44" w:rsidRDefault="00982E4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250730" w14:textId="77777777" w:rsidR="00982E44" w:rsidRDefault="00982E44"/>
    <w:p w14:paraId="7991BD50" w14:textId="77777777" w:rsidR="00982E44" w:rsidRDefault="00982E44">
      <w:pPr>
        <w:rPr>
          <w:sz w:val="2"/>
          <w:szCs w:val="2"/>
        </w:rPr>
      </w:pPr>
    </w:p>
    <w:p w14:paraId="67189015" w14:textId="77777777" w:rsidR="00982E44" w:rsidRDefault="00982E44"/>
    <w:p w14:paraId="345C76BB" w14:textId="77777777" w:rsidR="00982E44" w:rsidRDefault="00982E44">
      <w:pPr>
        <w:spacing w:after="0" w:line="240" w:lineRule="auto"/>
      </w:pPr>
    </w:p>
  </w:footnote>
  <w:footnote w:type="continuationSeparator" w:id="0">
    <w:p w14:paraId="21399C0D" w14:textId="77777777" w:rsidR="00982E44" w:rsidRDefault="0098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14991</TotalTime>
  <Pages>3</Pages>
  <Words>268</Words>
  <Characters>1529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1661</cp:revision>
  <cp:lastPrinted>2009-02-06T05:36:00Z</cp:lastPrinted>
  <dcterms:created xsi:type="dcterms:W3CDTF">2024-01-07T13:43:00Z</dcterms:created>
  <dcterms:modified xsi:type="dcterms:W3CDTF">2024-02-01T18:38:00Z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