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БІДЗІЛЯ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ЮРІЙ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МИХАЙЛОВИЧ</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Назва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дисертаційної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роботи</w:t>
      </w:r>
      <w:r w:rsidRPr="001B679F">
        <w:rPr>
          <w:rFonts w:ascii="Verdana" w:hAnsi="Verdana"/>
          <w:color w:val="000000"/>
          <w:shd w:val="clear" w:color="auto" w:fill="FFFFFF"/>
        </w:rPr>
        <w:t>: "</w:t>
      </w:r>
      <w:r w:rsidRPr="001B679F">
        <w:rPr>
          <w:rFonts w:ascii="Verdana" w:hAnsi="Verdana" w:hint="eastAsia"/>
          <w:color w:val="000000"/>
          <w:shd w:val="clear" w:color="auto" w:fill="FFFFFF"/>
        </w:rPr>
        <w:t>ПРЕСА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ЗАСІБ</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ЕТНОІДЕНТИФІКАЦІЇ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МУЛЬТИКУЛЬТУРНОМУ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КОМУНІКАЦІЙНОМУ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СЕРЕДОВИЩІ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ЗАКАРПАТТЯ</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p>
    <w:p w:rsidR="001B679F" w:rsidRPr="001B679F" w:rsidRDefault="001B679F" w:rsidP="001B679F">
      <w:pPr>
        <w:rPr>
          <w:rFonts w:ascii="Verdana" w:hAnsi="Verdana"/>
          <w:color w:val="000000"/>
          <w:shd w:val="clear" w:color="auto" w:fill="FFFFFF"/>
        </w:rPr>
      </w:pPr>
    </w:p>
    <w:p w:rsidR="001B679F" w:rsidRPr="001B679F" w:rsidRDefault="001B679F" w:rsidP="001B679F">
      <w:pPr>
        <w:rPr>
          <w:rFonts w:ascii="Verdana" w:hAnsi="Verdana"/>
          <w:color w:val="000000"/>
          <w:shd w:val="clear" w:color="auto" w:fill="FFFFFF"/>
        </w:rPr>
      </w:pP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Міністерство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освіти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України</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Державний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вищий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навчальний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заклад</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Ужгородський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національний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університет</w:t>
      </w:r>
      <w:r w:rsidRPr="001B679F">
        <w:rPr>
          <w:rFonts w:ascii="Verdana" w:hAnsi="Verdana" w:hint="eastAsi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правах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рукопису</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БІДЗІЛЯ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ЮРІЙ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МИХАЙЛОВИЧ</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УДК</w:t>
      </w:r>
      <w:r w:rsidRPr="001B679F">
        <w:rPr>
          <w:rFonts w:ascii="Verdana" w:hAnsi="Verdana"/>
          <w:color w:val="000000"/>
          <w:shd w:val="clear" w:color="auto" w:fill="FFFFFF"/>
        </w:rPr>
        <w:t xml:space="preserve"> 007 (477.87)=161.2:323.11</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ПРЕСА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ЗАСІБ</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ЕТНОІДЕНТИФІКАЦІЇ</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МУЛЬТИКУЛЬТУРНОМУ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w:t>
      </w:r>
      <w:r w:rsidRPr="001B679F">
        <w:rPr>
          <w:rFonts w:ascii="Verdana" w:hAnsi="Verdana"/>
          <w:color w:val="000000"/>
          <w:shd w:val="clear" w:color="auto" w:fill="FFFFFF"/>
        </w:rPr>
        <w:t>-</w:t>
      </w:r>
      <w:r w:rsidRPr="001B679F">
        <w:rPr>
          <w:rFonts w:ascii="Verdana" w:hAnsi="Verdana" w:hint="eastAsia"/>
          <w:color w:val="000000"/>
          <w:shd w:val="clear" w:color="auto" w:fill="FFFFFF"/>
        </w:rPr>
        <w:t>КОМУНІКАЦІЙНОМУ</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СЕРЕДОВИЩІ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ЗАКАРПАТТЯ</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 xml:space="preserve">27.00.04 </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теорія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історія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журналістики</w:t>
      </w:r>
    </w:p>
    <w:p w:rsidR="001B679F" w:rsidRPr="001B679F" w:rsidRDefault="001B679F" w:rsidP="001B679F">
      <w:pPr>
        <w:rPr>
          <w:rFonts w:ascii="Verdana" w:hAnsi="Verdana"/>
          <w:color w:val="000000"/>
          <w:shd w:val="clear" w:color="auto" w:fill="FFFFFF"/>
        </w:rPr>
      </w:pP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Дисертація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здобуття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наукового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ступеня</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доктора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соціальних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комунікацій</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Науковий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консультант</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Сидоренко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Наталія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Миколаївна</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доктор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філологічних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професор</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Ужгород</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2016</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ЗМІСТ</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ВСТУП</w:t>
      </w:r>
      <w:r w:rsidRPr="001B679F">
        <w:rPr>
          <w:rFonts w:ascii="Verdana" w:hAnsi="Verdana"/>
          <w:color w:val="000000"/>
          <w:shd w:val="clear" w:color="auto" w:fill="FFFFFF"/>
        </w:rPr>
        <w:t>................................................................................................................. 4</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РОЗДІЛ</w:t>
      </w:r>
      <w:r w:rsidRPr="001B679F">
        <w:rPr>
          <w:rFonts w:ascii="Verdana" w:hAnsi="Verdana"/>
          <w:color w:val="000000"/>
          <w:shd w:val="clear" w:color="auto" w:fill="FFFFFF"/>
        </w:rPr>
        <w:t xml:space="preserve"> 1. </w:t>
      </w:r>
      <w:r w:rsidRPr="001B679F">
        <w:rPr>
          <w:rFonts w:ascii="Verdana" w:hAnsi="Verdana" w:hint="eastAsia"/>
          <w:color w:val="000000"/>
          <w:shd w:val="clear" w:color="auto" w:fill="FFFFFF"/>
        </w:rPr>
        <w:t>ЕТНІЧНИЙ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ВИЯВ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СОЦІАЛЬНОЇ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КОМУНІКАЦІЇ</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РОЛЬ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ПРЕСИ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ЗУМОВЛЕНІСТЬ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ПРОСТОРОВО</w:t>
      </w:r>
      <w:r w:rsidRPr="001B679F">
        <w:rPr>
          <w:rFonts w:ascii="Verdana" w:hAnsi="Verdana"/>
          <w:color w:val="000000"/>
          <w:shd w:val="clear" w:color="auto" w:fill="FFFFFF"/>
        </w:rPr>
        <w:t>-</w:t>
      </w:r>
      <w:r w:rsidRPr="001B679F">
        <w:rPr>
          <w:rFonts w:ascii="Verdana" w:hAnsi="Verdana" w:hint="eastAsia"/>
          <w:color w:val="000000"/>
          <w:shd w:val="clear" w:color="auto" w:fill="FFFFFF"/>
        </w:rPr>
        <w:t>ЧАСОВИМ</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КОНТЕКСТОМ</w:t>
      </w:r>
      <w:r w:rsidRPr="001B679F">
        <w:rPr>
          <w:rFonts w:ascii="Verdana" w:hAnsi="Verdana"/>
          <w:color w:val="000000"/>
          <w:shd w:val="clear" w:color="auto" w:fill="FFFFFF"/>
        </w:rPr>
        <w:t xml:space="preserve"> .................................................................................................. 19</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 xml:space="preserve">1.1. </w:t>
      </w:r>
      <w:r w:rsidRPr="001B679F">
        <w:rPr>
          <w:rFonts w:ascii="Verdana" w:hAnsi="Verdana" w:hint="eastAsia"/>
          <w:color w:val="000000"/>
          <w:shd w:val="clear" w:color="auto" w:fill="FFFFFF"/>
        </w:rPr>
        <w:t>Інформаційно</w:t>
      </w:r>
      <w:r w:rsidRPr="001B679F">
        <w:rPr>
          <w:rFonts w:ascii="Verdana" w:hAnsi="Verdana"/>
          <w:color w:val="000000"/>
          <w:shd w:val="clear" w:color="auto" w:fill="FFFFFF"/>
        </w:rPr>
        <w:t>-</w:t>
      </w:r>
      <w:r w:rsidRPr="001B679F">
        <w:rPr>
          <w:rFonts w:ascii="Verdana" w:hAnsi="Verdana" w:hint="eastAsia"/>
          <w:color w:val="000000"/>
          <w:shd w:val="clear" w:color="auto" w:fill="FFFFFF"/>
        </w:rPr>
        <w:t>комунікаційна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складова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формування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етносу</w:t>
      </w:r>
      <w:r w:rsidRPr="001B679F">
        <w:rPr>
          <w:rFonts w:ascii="Verdana" w:hAnsi="Verdana"/>
          <w:color w:val="000000"/>
          <w:shd w:val="clear" w:color="auto" w:fill="FFFFFF"/>
        </w:rPr>
        <w:t>..................... 19</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 xml:space="preserve">1.2. </w:t>
      </w:r>
      <w:r w:rsidRPr="001B679F">
        <w:rPr>
          <w:rFonts w:ascii="Verdana" w:hAnsi="Verdana" w:hint="eastAsia"/>
          <w:color w:val="000000"/>
          <w:shd w:val="clear" w:color="auto" w:fill="FFFFFF"/>
        </w:rPr>
        <w:t>Друковані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ЗМІ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засіб</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формування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етносу……………………</w:t>
      </w:r>
      <w:r w:rsidRPr="001B679F">
        <w:rPr>
          <w:rFonts w:ascii="Verdana" w:hAnsi="Verdana"/>
          <w:color w:val="000000"/>
          <w:shd w:val="clear" w:color="auto" w:fill="FFFFFF"/>
        </w:rPr>
        <w:t>.. ............... 34</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 xml:space="preserve">1.3.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Етнічна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преса</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преса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національних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меншин</w:t>
      </w:r>
      <w:r w:rsidRPr="001B679F">
        <w:rPr>
          <w:rFonts w:ascii="Verdana" w:hAnsi="Verdana" w:hint="eastAsia"/>
          <w:color w:val="000000"/>
          <w:shd w:val="clear" w:color="auto" w:fill="FFFFFF"/>
        </w:rPr>
        <w:t>»</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проблеми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окреслення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понять</w:t>
      </w:r>
      <w:r w:rsidRPr="001B679F">
        <w:rPr>
          <w:rFonts w:ascii="Verdana" w:hAnsi="Verdana"/>
          <w:color w:val="000000"/>
          <w:shd w:val="clear" w:color="auto" w:fill="FFFFFF"/>
        </w:rPr>
        <w:t xml:space="preserve"> ......................................................................... 47</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Висновки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Розділу</w:t>
      </w:r>
      <w:r w:rsidRPr="001B679F">
        <w:rPr>
          <w:rFonts w:ascii="Verdana" w:hAnsi="Verdana"/>
          <w:color w:val="000000"/>
          <w:shd w:val="clear" w:color="auto" w:fill="FFFFFF"/>
        </w:rPr>
        <w:t xml:space="preserve"> 1 ......................................................................................... 62</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РОЗДІЛ</w:t>
      </w:r>
      <w:r w:rsidRPr="001B679F">
        <w:rPr>
          <w:rFonts w:ascii="Verdana" w:hAnsi="Verdana"/>
          <w:color w:val="000000"/>
          <w:shd w:val="clear" w:color="auto" w:fill="FFFFFF"/>
        </w:rPr>
        <w:t xml:space="preserve"> 2. </w:t>
      </w:r>
      <w:r w:rsidRPr="001B679F">
        <w:rPr>
          <w:rFonts w:ascii="Verdana" w:hAnsi="Verdana" w:hint="eastAsia"/>
          <w:color w:val="000000"/>
          <w:shd w:val="clear" w:color="auto" w:fill="FFFFFF"/>
        </w:rPr>
        <w:t>ПРОБЛЕМИ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ЕТАПИ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ФОРМУВАННЯ</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ЗАКАРПАТСЬКОГО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КОНТИНУУМУ</w:t>
      </w:r>
      <w:r w:rsidRPr="001B679F">
        <w:rPr>
          <w:rFonts w:ascii="Verdana" w:hAnsi="Verdana"/>
          <w:color w:val="000000"/>
          <w:shd w:val="clear" w:color="auto" w:fill="FFFFFF"/>
        </w:rPr>
        <w:t xml:space="preserve"> ................ 66</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2.1.</w:t>
      </w:r>
      <w:r w:rsidRPr="001B679F">
        <w:rPr>
          <w:rFonts w:ascii="Verdana" w:hAnsi="Verdana" w:hint="eastAsia"/>
          <w:color w:val="000000"/>
          <w:shd w:val="clear" w:color="auto" w:fill="FFFFFF"/>
        </w:rPr>
        <w:t>Суспільно</w:t>
      </w:r>
      <w:r w:rsidRPr="001B679F">
        <w:rPr>
          <w:rFonts w:ascii="Verdana" w:hAnsi="Verdana"/>
          <w:color w:val="000000"/>
          <w:shd w:val="clear" w:color="auto" w:fill="FFFFFF"/>
        </w:rPr>
        <w:t>-</w:t>
      </w:r>
      <w:r w:rsidRPr="001B679F">
        <w:rPr>
          <w:rFonts w:ascii="Verdana" w:hAnsi="Verdana" w:hint="eastAsia"/>
          <w:color w:val="000000"/>
          <w:shd w:val="clear" w:color="auto" w:fill="FFFFFF"/>
        </w:rPr>
        <w:t>історична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специфіка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зародження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Закарпатті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color w:val="000000"/>
          <w:shd w:val="clear" w:color="auto" w:fill="FFFFFF"/>
        </w:rPr>
        <w:t>. 66</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2.2.</w:t>
      </w:r>
      <w:r w:rsidRPr="001B679F">
        <w:rPr>
          <w:rFonts w:ascii="Verdana" w:hAnsi="Verdana" w:hint="eastAsia"/>
          <w:color w:val="000000"/>
          <w:shd w:val="clear" w:color="auto" w:fill="FFFFFF"/>
        </w:rPr>
        <w:t>Особливості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функціонування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під</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владою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чужих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держав……</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81</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2.3.</w:t>
      </w:r>
      <w:r w:rsidRPr="001B679F">
        <w:rPr>
          <w:rFonts w:ascii="Verdana" w:hAnsi="Verdana" w:hint="eastAsia"/>
          <w:color w:val="000000"/>
          <w:shd w:val="clear" w:color="auto" w:fill="FFFFFF"/>
        </w:rPr>
        <w:t>Закарпатська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преса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радянських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умовах</w:t>
      </w:r>
      <w:r w:rsidRPr="001B679F">
        <w:rPr>
          <w:rFonts w:ascii="Verdana" w:hAnsi="Verdana"/>
          <w:color w:val="000000"/>
          <w:shd w:val="clear" w:color="auto" w:fill="FFFFFF"/>
        </w:rPr>
        <w:t xml:space="preserve"> ................................................... 100</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 xml:space="preserve">2.4. </w:t>
      </w:r>
      <w:r w:rsidRPr="001B679F">
        <w:rPr>
          <w:rFonts w:ascii="Verdana" w:hAnsi="Verdana" w:hint="eastAsia"/>
          <w:color w:val="000000"/>
          <w:shd w:val="clear" w:color="auto" w:fill="FFFFFF"/>
        </w:rPr>
        <w:t>Періодика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Закарпаття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умовах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українського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державотворення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чинник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розбудови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громадянського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суспільства</w:t>
      </w:r>
      <w:r w:rsidRPr="001B679F">
        <w:rPr>
          <w:rFonts w:ascii="Verdana" w:hAnsi="Verdana"/>
          <w:color w:val="000000"/>
          <w:shd w:val="clear" w:color="auto" w:fill="FFFFFF"/>
        </w:rPr>
        <w:t xml:space="preserve"> ................................................ 150</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 xml:space="preserve">2.4.1. </w:t>
      </w:r>
      <w:r w:rsidRPr="001B679F">
        <w:rPr>
          <w:rFonts w:ascii="Verdana" w:hAnsi="Verdana" w:hint="eastAsia"/>
          <w:color w:val="000000"/>
          <w:shd w:val="clear" w:color="auto" w:fill="FFFFFF"/>
        </w:rPr>
        <w:t>Розширення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типології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місцевих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друкованих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медіа</w:t>
      </w:r>
      <w:r w:rsidRPr="001B679F">
        <w:rPr>
          <w:rFonts w:ascii="Verdana" w:hAnsi="Verdana"/>
          <w:color w:val="000000"/>
          <w:shd w:val="clear" w:color="auto" w:fill="FFFFFF"/>
        </w:rPr>
        <w:t xml:space="preserve"> ................................ 150</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 xml:space="preserve">2.4.2. </w:t>
      </w:r>
      <w:r w:rsidRPr="001B679F">
        <w:rPr>
          <w:rFonts w:ascii="Verdana" w:hAnsi="Verdana" w:hint="eastAsia"/>
          <w:color w:val="000000"/>
          <w:shd w:val="clear" w:color="auto" w:fill="FFFFFF"/>
        </w:rPr>
        <w:t>Закарпатська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преса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умовах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глобалізації</w:t>
      </w:r>
      <w:r w:rsidRPr="001B679F">
        <w:rPr>
          <w:rFonts w:ascii="Verdana" w:hAnsi="Verdana"/>
          <w:color w:val="000000"/>
          <w:shd w:val="clear" w:color="auto" w:fill="FFFFFF"/>
        </w:rPr>
        <w:t xml:space="preserve"> ...................... 161</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2.4.3.</w:t>
      </w:r>
      <w:r w:rsidRPr="001B679F">
        <w:rPr>
          <w:rFonts w:ascii="Verdana" w:hAnsi="Verdana" w:hint="eastAsia"/>
          <w:color w:val="000000"/>
          <w:shd w:val="clear" w:color="auto" w:fill="FFFFFF"/>
        </w:rPr>
        <w:t>Роль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крайової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процесі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формування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збереження</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національної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ідентичності</w:t>
      </w:r>
      <w:r w:rsidRPr="001B679F">
        <w:rPr>
          <w:rFonts w:ascii="Verdana" w:hAnsi="Verdana"/>
          <w:color w:val="000000"/>
          <w:shd w:val="clear" w:color="auto" w:fill="FFFFFF"/>
        </w:rPr>
        <w:t xml:space="preserve"> .................................................................................. 173</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Висновки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Розділу</w:t>
      </w:r>
      <w:r w:rsidRPr="001B679F">
        <w:rPr>
          <w:rFonts w:ascii="Verdana" w:hAnsi="Verdana"/>
          <w:color w:val="000000"/>
          <w:shd w:val="clear" w:color="auto" w:fill="FFFFFF"/>
        </w:rPr>
        <w:t xml:space="preserve"> 2 ......................................................................................... 189</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РОЗДІЛ</w:t>
      </w:r>
      <w:r w:rsidRPr="001B679F">
        <w:rPr>
          <w:rFonts w:ascii="Verdana" w:hAnsi="Verdana"/>
          <w:color w:val="000000"/>
          <w:shd w:val="clear" w:color="auto" w:fill="FFFFFF"/>
        </w:rPr>
        <w:t xml:space="preserve"> 3. </w:t>
      </w:r>
      <w:r w:rsidRPr="001B679F">
        <w:rPr>
          <w:rFonts w:ascii="Verdana" w:hAnsi="Verdana" w:hint="eastAsia"/>
          <w:color w:val="000000"/>
          <w:shd w:val="clear" w:color="auto" w:fill="FFFFFF"/>
        </w:rPr>
        <w:t>ЗАКАРПАТСЬКІ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ЧАСОПИСИ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РІЗНИХ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ЕТНІЧНИХ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ГРУП</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КРІЗЬ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ПРИЗМУ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ПОЛІТИКИ</w:t>
      </w:r>
      <w:r w:rsidRPr="001B679F">
        <w:rPr>
          <w:rFonts w:ascii="Verdana" w:hAnsi="Verdana"/>
          <w:color w:val="000000"/>
          <w:shd w:val="clear" w:color="auto" w:fill="FFFFFF"/>
        </w:rPr>
        <w:t xml:space="preserve"> ..................................... 192</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3.1.</w:t>
      </w:r>
      <w:r w:rsidRPr="001B679F">
        <w:rPr>
          <w:rFonts w:ascii="Verdana" w:hAnsi="Verdana" w:hint="eastAsia"/>
          <w:color w:val="000000"/>
          <w:shd w:val="clear" w:color="auto" w:fill="FFFFFF"/>
        </w:rPr>
        <w:t>Угорськомовна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періодика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типологічні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особливості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її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роль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задоволенні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w:t>
      </w:r>
      <w:r w:rsidRPr="001B679F">
        <w:rPr>
          <w:rFonts w:ascii="Verdana" w:hAnsi="Verdana"/>
          <w:color w:val="000000"/>
          <w:shd w:val="clear" w:color="auto" w:fill="FFFFFF"/>
        </w:rPr>
        <w:t>-</w:t>
      </w:r>
      <w:r w:rsidRPr="001B679F">
        <w:rPr>
          <w:rFonts w:ascii="Verdana" w:hAnsi="Verdana" w:hint="eastAsia"/>
          <w:color w:val="000000"/>
          <w:shd w:val="clear" w:color="auto" w:fill="FFFFFF"/>
        </w:rPr>
        <w:t>комунікаційних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потреб</w:t>
      </w:r>
      <w:r w:rsidRPr="001B679F">
        <w:rPr>
          <w:rFonts w:ascii="Verdana" w:hAnsi="Verdana"/>
          <w:color w:val="000000"/>
          <w:shd w:val="clear" w:color="auto" w:fill="FFFFFF"/>
        </w:rPr>
        <w:t xml:space="preserve"> .......................................... 194</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3</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3.2.</w:t>
      </w:r>
      <w:r w:rsidRPr="001B679F">
        <w:rPr>
          <w:rFonts w:ascii="Verdana" w:hAnsi="Verdana" w:hint="eastAsia"/>
          <w:color w:val="000000"/>
          <w:shd w:val="clear" w:color="auto" w:fill="FFFFFF"/>
        </w:rPr>
        <w:t>Специфіка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функціонування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румунськомовної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преси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краю</w:t>
      </w:r>
      <w:r w:rsidRPr="001B679F">
        <w:rPr>
          <w:rFonts w:ascii="Verdana" w:hAnsi="Verdana"/>
          <w:color w:val="000000"/>
          <w:shd w:val="clear" w:color="auto" w:fill="FFFFFF"/>
        </w:rPr>
        <w:t xml:space="preserve"> ...................... 215</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3.3.</w:t>
      </w:r>
      <w:r w:rsidRPr="001B679F">
        <w:rPr>
          <w:rFonts w:ascii="Verdana" w:hAnsi="Verdana" w:hint="eastAsia"/>
          <w:color w:val="000000"/>
          <w:shd w:val="clear" w:color="auto" w:fill="FFFFFF"/>
        </w:rPr>
        <w:t>Словацька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преса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Закарпатті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модус</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відродження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національної</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ідентичності</w:t>
      </w:r>
      <w:r w:rsidRPr="001B679F">
        <w:rPr>
          <w:rFonts w:ascii="Verdana" w:hAnsi="Verdana"/>
          <w:color w:val="000000"/>
          <w:shd w:val="clear" w:color="auto" w:fill="FFFFFF"/>
        </w:rPr>
        <w:t xml:space="preserve"> .......................................................................................................... 225</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3.4.</w:t>
      </w:r>
      <w:r w:rsidRPr="001B679F">
        <w:rPr>
          <w:rFonts w:ascii="Verdana" w:hAnsi="Verdana" w:hint="eastAsia"/>
          <w:color w:val="000000"/>
          <w:shd w:val="clear" w:color="auto" w:fill="FFFFFF"/>
        </w:rPr>
        <w:t>Ромська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періодика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засіб</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просвітництва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спроба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подолання</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соціального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аутсайдерства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циганського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етносу</w:t>
      </w:r>
      <w:r w:rsidRPr="001B679F">
        <w:rPr>
          <w:rFonts w:ascii="Verdana" w:hAnsi="Verdana"/>
          <w:color w:val="000000"/>
          <w:shd w:val="clear" w:color="auto" w:fill="FFFFFF"/>
        </w:rPr>
        <w:t xml:space="preserve"> ............................................... 239</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3.5.</w:t>
      </w:r>
      <w:r w:rsidRPr="001B679F">
        <w:rPr>
          <w:rFonts w:ascii="Verdana" w:hAnsi="Verdana" w:hint="eastAsia"/>
          <w:color w:val="000000"/>
          <w:shd w:val="clear" w:color="auto" w:fill="FFFFFF"/>
        </w:rPr>
        <w:t>Особливості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розвитку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російськомовної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преси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Закарпаття</w:t>
      </w:r>
      <w:r w:rsidRPr="001B679F">
        <w:rPr>
          <w:rFonts w:ascii="Verdana" w:hAnsi="Verdana"/>
          <w:color w:val="000000"/>
          <w:shd w:val="clear" w:color="auto" w:fill="FFFFFF"/>
        </w:rPr>
        <w:t xml:space="preserve"> ....................... 259</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3.6.</w:t>
      </w:r>
      <w:r w:rsidRPr="001B679F">
        <w:rPr>
          <w:rFonts w:ascii="Verdana" w:hAnsi="Verdana" w:hint="eastAsia"/>
          <w:color w:val="000000"/>
          <w:shd w:val="clear" w:color="auto" w:fill="FFFFFF"/>
        </w:rPr>
        <w:t>Проблема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атрибутивності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русинської</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періодики</w:t>
      </w:r>
      <w:r w:rsidRPr="001B679F">
        <w:rPr>
          <w:rFonts w:ascii="Verdana" w:hAnsi="Verdana"/>
          <w:color w:val="000000"/>
          <w:shd w:val="clear" w:color="auto" w:fill="FFFFFF"/>
        </w:rPr>
        <w:t xml:space="preserve"> ................................... 280</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Висновки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Розділу</w:t>
      </w:r>
      <w:r w:rsidRPr="001B679F">
        <w:rPr>
          <w:rFonts w:ascii="Verdana" w:hAnsi="Verdana"/>
          <w:color w:val="000000"/>
          <w:shd w:val="clear" w:color="auto" w:fill="FFFFFF"/>
        </w:rPr>
        <w:t xml:space="preserve"> 3 ......................................................................................... 298</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РОЗДІЛ</w:t>
      </w:r>
      <w:r w:rsidRPr="001B679F">
        <w:rPr>
          <w:rFonts w:ascii="Verdana" w:hAnsi="Verdana"/>
          <w:color w:val="000000"/>
          <w:shd w:val="clear" w:color="auto" w:fill="FFFFFF"/>
        </w:rPr>
        <w:t xml:space="preserve"> 4. </w:t>
      </w:r>
      <w:r w:rsidRPr="001B679F">
        <w:rPr>
          <w:rFonts w:ascii="Verdana" w:hAnsi="Verdana" w:hint="eastAsia"/>
          <w:color w:val="000000"/>
          <w:shd w:val="clear" w:color="auto" w:fill="FFFFFF"/>
        </w:rPr>
        <w:t>РОЗВИТОК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УКРАЇНСЬКОМОВНОЇ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ПРЕСИ</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СЛОВАЧЧИНІ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УГОРЩИНІ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РУМУНІЇ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КОНТЕКСТІ</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МІЖНАЦІОНАЛЬНОЇ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КОМУНІКАЦІЇ</w:t>
      </w:r>
      <w:r w:rsidRPr="001B679F">
        <w:rPr>
          <w:rFonts w:ascii="Verdana" w:hAnsi="Verdana"/>
          <w:color w:val="000000"/>
          <w:shd w:val="clear" w:color="auto" w:fill="FFFFFF"/>
        </w:rPr>
        <w:t xml:space="preserve"> ....................................................... 302</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4.1.</w:t>
      </w:r>
      <w:r w:rsidRPr="001B679F">
        <w:rPr>
          <w:rFonts w:ascii="Verdana" w:hAnsi="Verdana" w:hint="eastAsia"/>
          <w:color w:val="000000"/>
          <w:shd w:val="clear" w:color="auto" w:fill="FFFFFF"/>
        </w:rPr>
        <w:t>Специфіка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функціонування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української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преси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Словаччині……………</w:t>
      </w:r>
      <w:r w:rsidRPr="001B679F">
        <w:rPr>
          <w:rFonts w:ascii="Verdana" w:hAnsi="Verdana"/>
          <w:color w:val="000000"/>
          <w:shd w:val="clear" w:color="auto" w:fill="FFFFFF"/>
        </w:rPr>
        <w:t xml:space="preserve"> 302</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4.2.</w:t>
      </w:r>
      <w:r w:rsidRPr="001B679F">
        <w:rPr>
          <w:rFonts w:ascii="Verdana" w:hAnsi="Verdana" w:hint="eastAsia"/>
          <w:color w:val="000000"/>
          <w:shd w:val="clear" w:color="auto" w:fill="FFFFFF"/>
        </w:rPr>
        <w:t>Українськомовна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періодика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Угорщині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фактор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національного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відродження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українства</w:t>
      </w:r>
      <w:r w:rsidRPr="001B679F">
        <w:rPr>
          <w:rFonts w:ascii="Verdana" w:hAnsi="Verdana"/>
          <w:color w:val="000000"/>
          <w:shd w:val="clear" w:color="auto" w:fill="FFFFFF"/>
        </w:rPr>
        <w:t xml:space="preserve"> .............................................................................. 317</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4.3.</w:t>
      </w:r>
      <w:r w:rsidRPr="001B679F">
        <w:rPr>
          <w:rFonts w:ascii="Verdana" w:hAnsi="Verdana" w:hint="eastAsia"/>
          <w:color w:val="000000"/>
          <w:shd w:val="clear" w:color="auto" w:fill="FFFFFF"/>
        </w:rPr>
        <w:t>Роль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місце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українськомовної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житті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української</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спільноти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Румунії</w:t>
      </w:r>
      <w:r w:rsidRPr="001B679F">
        <w:rPr>
          <w:rFonts w:ascii="Verdana" w:hAnsi="Verdana"/>
          <w:color w:val="000000"/>
          <w:shd w:val="clear" w:color="auto" w:fill="FFFFFF"/>
        </w:rPr>
        <w:t xml:space="preserve"> ................................................................................................ 331</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Висновки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Розділу</w:t>
      </w:r>
      <w:r w:rsidRPr="001B679F">
        <w:rPr>
          <w:rFonts w:ascii="Verdana" w:hAnsi="Verdana"/>
          <w:color w:val="000000"/>
          <w:shd w:val="clear" w:color="auto" w:fill="FFFFFF"/>
        </w:rPr>
        <w:t xml:space="preserve"> 4</w:t>
      </w:r>
      <w:r w:rsidRPr="001B679F">
        <w:rPr>
          <w:rFonts w:ascii="Verdana" w:hAnsi="Verdana" w:hint="eastAsia"/>
          <w:color w:val="000000"/>
          <w:shd w:val="clear" w:color="auto" w:fill="FFFFFF"/>
        </w:rPr>
        <w:t>…………………………………………………………</w:t>
      </w:r>
      <w:r w:rsidRPr="001B679F">
        <w:rPr>
          <w:rFonts w:ascii="Verdana" w:hAnsi="Verdana"/>
          <w:color w:val="000000"/>
          <w:shd w:val="clear" w:color="auto" w:fill="FFFFFF"/>
        </w:rPr>
        <w:t>.. 351</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ВИСНОВКИ</w:t>
      </w:r>
      <w:r w:rsidRPr="001B679F">
        <w:rPr>
          <w:rFonts w:ascii="Verdana" w:hAnsi="Verdana"/>
          <w:color w:val="000000"/>
          <w:shd w:val="clear" w:color="auto" w:fill="FFFFFF"/>
        </w:rPr>
        <w:t xml:space="preserve"> ....................................................................................................... 354</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СПИСОК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ВИКОРИСТАНИХ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ДЖЕРЕЛ</w:t>
      </w:r>
      <w:r w:rsidRPr="001B679F">
        <w:rPr>
          <w:rFonts w:ascii="Verdana" w:hAnsi="Verdana"/>
          <w:color w:val="000000"/>
          <w:shd w:val="clear" w:color="auto" w:fill="FFFFFF"/>
        </w:rPr>
        <w:t xml:space="preserve"> ...................................................... 365</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ДОДАТКИ</w:t>
      </w:r>
      <w:r w:rsidRPr="001B679F">
        <w:rPr>
          <w:rFonts w:ascii="Verdana" w:hAnsi="Verdana"/>
          <w:color w:val="000000"/>
          <w:shd w:val="clear" w:color="auto" w:fill="FFFFFF"/>
        </w:rPr>
        <w:t xml:space="preserve"> ........................................................................................................... 410</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ВСТУП</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Актуальність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теми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Дослідження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поліетнічного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регіону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транскордонні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віддзеркалює</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складні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наболілі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процеси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що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відбуваються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глобальному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обширі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останнім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часом</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Злободенність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цих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проблем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поглиблюється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тим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що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гіпотези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науковців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експерименти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політиків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щодо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створення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гармонійного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неподільного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інтернаціонального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суспільства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єдиним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одностайним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інформаційним</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простором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чи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створення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злагодженого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мультикультурного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котла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дали</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бажаних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результатів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умовах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побудови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нової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відкритої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конструкції</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інформаційного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суспільства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активізації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глобалізації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етнонаціональних</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процесів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значно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підвищується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роль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преси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переважно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аналітичного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компонента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системі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ЗМІ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що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лише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засвідчує</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наявність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різних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видів</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медіа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просторі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головним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чином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формує</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зміст</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сутнісні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орієнтири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кожної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етнічної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громади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умовах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посилення</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мультикультуралізму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поліетнічності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останні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актуальність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цієї</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проблеми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зросла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ще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більше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зв’язку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проявами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світовому</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інформаційному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просторі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шовінізму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войовничого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націоналізму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політичного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культурного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етноциду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тероризму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медіанігілізму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трактуванні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складних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національних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питань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Медіасистема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нашої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держави</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вибудувана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радянських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руїнах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спромоглася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виробити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чіткої</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інформаційної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стратегії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щодо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задоволення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інтересів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усього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українського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суспільства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воднораз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убезпечити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від</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агресії</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Дисертаційна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робота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є</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однією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перших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спроб</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системного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наукового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осмислення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специфіки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функціонування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преси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Закарпаття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регіону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де</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поруч</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пресою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що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друкується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державною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мовою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функціонує</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що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вдовольняє</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потреби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угорської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румунської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російської</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словацької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циганської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інших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етнічних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спільнот</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краю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сприяє</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збереженню</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їхньої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національної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ідентичності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іншого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боку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давно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потребує</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вивчення</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українськомовна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періодика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Словаччині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Угорщині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Румунії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країнах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є</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території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компактного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проживання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українських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громад</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що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опинилися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цих</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5</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державах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внаслідок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геополітичних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обставин</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після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Другої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світової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війни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Для</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української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важливо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комплексно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осмислити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функціонально</w:t>
      </w:r>
      <w:r w:rsidRPr="001B679F">
        <w:rPr>
          <w:rFonts w:ascii="Verdana" w:hAnsi="Verdana"/>
          <w:color w:val="000000"/>
          <w:shd w:val="clear" w:color="auto" w:fill="FFFFFF"/>
        </w:rPr>
        <w:t>-</w:t>
      </w:r>
      <w:r w:rsidRPr="001B679F">
        <w:rPr>
          <w:rFonts w:ascii="Verdana" w:hAnsi="Verdana" w:hint="eastAsia"/>
          <w:color w:val="000000"/>
          <w:shd w:val="clear" w:color="auto" w:fill="FFFFFF"/>
        </w:rPr>
        <w:t>рольовий</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проблемно</w:t>
      </w:r>
      <w:r w:rsidRPr="001B679F">
        <w:rPr>
          <w:rFonts w:ascii="Verdana" w:hAnsi="Verdana"/>
          <w:color w:val="000000"/>
          <w:shd w:val="clear" w:color="auto" w:fill="FFFFFF"/>
        </w:rPr>
        <w:t>-</w:t>
      </w:r>
      <w:r w:rsidRPr="001B679F">
        <w:rPr>
          <w:rFonts w:ascii="Verdana" w:hAnsi="Verdana" w:hint="eastAsia"/>
          <w:color w:val="000000"/>
          <w:shd w:val="clear" w:color="auto" w:fill="FFFFFF"/>
        </w:rPr>
        <w:t>тематичний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комплекс</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впливу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цих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медіа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збереження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мови</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культури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національної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ідентичності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значення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формуванні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іміджу</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Української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держави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сусідніх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країнах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Такий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підхід</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дає</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змогу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комплексно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з’ясувати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основні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тенденції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становлення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розвитку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періодики</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транскордонного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регіону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трансформації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державної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політики</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залежно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від</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просторово</w:t>
      </w:r>
      <w:r w:rsidRPr="001B679F">
        <w:rPr>
          <w:rFonts w:ascii="Verdana" w:hAnsi="Verdana"/>
          <w:color w:val="000000"/>
          <w:shd w:val="clear" w:color="auto" w:fill="FFFFFF"/>
        </w:rPr>
        <w:t>-</w:t>
      </w:r>
      <w:r w:rsidRPr="001B679F">
        <w:rPr>
          <w:rFonts w:ascii="Verdana" w:hAnsi="Verdana" w:hint="eastAsia"/>
          <w:color w:val="000000"/>
          <w:shd w:val="clear" w:color="auto" w:fill="FFFFFF"/>
        </w:rPr>
        <w:t>часового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контексту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також</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виробити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нову</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інформаційно</w:t>
      </w:r>
      <w:r w:rsidRPr="001B679F">
        <w:rPr>
          <w:rFonts w:ascii="Verdana" w:hAnsi="Verdana"/>
          <w:color w:val="000000"/>
          <w:shd w:val="clear" w:color="auto" w:fill="FFFFFF"/>
        </w:rPr>
        <w:t>-</w:t>
      </w:r>
      <w:r w:rsidRPr="001B679F">
        <w:rPr>
          <w:rFonts w:ascii="Verdana" w:hAnsi="Verdana" w:hint="eastAsia"/>
          <w:color w:val="000000"/>
          <w:shd w:val="clear" w:color="auto" w:fill="FFFFFF"/>
        </w:rPr>
        <w:t>політичну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стратегію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широкому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філософському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соціокультурному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контексті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позицій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методології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управління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стратегічного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планування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розбудови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відкритого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суспільства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метою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якнайшвидшої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інтеграції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вітчизняних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ЗМІ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європейський</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інформаційний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простір</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Актуальність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теми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зумовлена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зростанням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ваги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мас</w:t>
      </w:r>
      <w:r w:rsidRPr="001B679F">
        <w:rPr>
          <w:rFonts w:ascii="Verdana" w:hAnsi="Verdana"/>
          <w:color w:val="000000"/>
          <w:shd w:val="clear" w:color="auto" w:fill="FFFFFF"/>
        </w:rPr>
        <w:t>-</w:t>
      </w:r>
      <w:r w:rsidRPr="001B679F">
        <w:rPr>
          <w:rFonts w:ascii="Verdana" w:hAnsi="Verdana" w:hint="eastAsia"/>
          <w:color w:val="000000"/>
          <w:shd w:val="clear" w:color="auto" w:fill="FFFFFF"/>
        </w:rPr>
        <w:t>медіа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зокрема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етнічних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спільнот</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процесі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побудови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громадянського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суспільства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Україні</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євроінтеграційних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прагнень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нашої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держави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Воднораз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цього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часу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вітчизняному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журналістикознавстві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є</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значні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прогалини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ідеологічних</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причин</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досі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об’єктивно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оцінені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Недостатньо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вивченими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є</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медіа</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етнічних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груп</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проживають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території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угорські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румунські</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словацькі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німецькі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ромські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єврейські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нагальною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є</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потреба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аналізу</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впливу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простір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мас</w:t>
      </w:r>
      <w:r w:rsidRPr="001B679F">
        <w:rPr>
          <w:rFonts w:ascii="Verdana" w:hAnsi="Verdana"/>
          <w:color w:val="000000"/>
          <w:shd w:val="clear" w:color="auto" w:fill="FFFFFF"/>
        </w:rPr>
        <w:t>-</w:t>
      </w:r>
      <w:r w:rsidRPr="001B679F">
        <w:rPr>
          <w:rFonts w:ascii="Verdana" w:hAnsi="Verdana" w:hint="eastAsia"/>
          <w:color w:val="000000"/>
          <w:shd w:val="clear" w:color="auto" w:fill="FFFFFF"/>
        </w:rPr>
        <w:t>медіа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сусідніх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країн</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членів</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Євросоюзу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дослідження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позитивних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негативних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наслідків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такого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впливу</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Стан</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розробки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наукової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теми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Проблеми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розвитку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специфіка</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функціонування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медіа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поліетнічному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середовищі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досі</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залишаються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маргінесі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вітчизняного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журналістикознавства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Науковці</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інших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галузей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звертаючись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питань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поліетнічності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лише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побіжно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згадують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діяльність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засобів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масової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національних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спільнот</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Проте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зарубіжний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досвід</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засвідчує</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що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ця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проблема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кордоном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давно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є</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центрі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уваги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науковців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належить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пріоритетних</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6</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Розвиток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медіа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етнічних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спільнот</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складника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загальної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системи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ЗМІ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США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Канаді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Австралії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ретельно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почали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вивчати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r w:rsidRPr="001B679F">
        <w:rPr>
          <w:rFonts w:ascii="Verdana" w:hAnsi="Verdana"/>
          <w:color w:val="000000"/>
          <w:shd w:val="clear" w:color="auto" w:fill="FFFFFF"/>
        </w:rPr>
        <w:t xml:space="preserve"> 60</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70 </w:t>
      </w:r>
      <w:r w:rsidRPr="001B679F">
        <w:rPr>
          <w:rFonts w:ascii="Verdana" w:hAnsi="Verdana" w:hint="eastAsia"/>
          <w:color w:val="000000"/>
          <w:shd w:val="clear" w:color="auto" w:fill="FFFFFF"/>
        </w:rPr>
        <w:t>рр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ХХ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ст</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країнах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Західної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Європи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r w:rsidRPr="001B679F">
        <w:rPr>
          <w:rFonts w:ascii="Verdana" w:hAnsi="Verdana"/>
          <w:color w:val="000000"/>
          <w:shd w:val="clear" w:color="auto" w:fill="FFFFFF"/>
        </w:rPr>
        <w:t xml:space="preserve"> 80</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90 </w:t>
      </w:r>
      <w:r w:rsidRPr="001B679F">
        <w:rPr>
          <w:rFonts w:ascii="Verdana" w:hAnsi="Verdana" w:hint="eastAsia"/>
          <w:color w:val="000000"/>
          <w:shd w:val="clear" w:color="auto" w:fill="FFFFFF"/>
        </w:rPr>
        <w:t>рр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подібно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Росії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зламі</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ХХ–ХХІ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століть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Це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пояснюється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тим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що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західних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країнах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набагато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раніше</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усвідомили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важливість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упливу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етнонаціонального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компонента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суспільнополітичні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процеси</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Дослідження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ЗМІ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вагомого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соціального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інституту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що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впливає</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специфіку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формування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етнічної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громадянської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ідентичності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крізь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призму</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толерантності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безпеки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національного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простору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держав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ролі</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медійного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продукту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для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етнічної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ідентифікації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самоідентифікації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сучасних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геополітичних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умовах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балансу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національного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глобального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державницького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особливо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активно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провадяться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вітчизняними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зарубіжними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вченими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останнім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часом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Різних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аспектів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цього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згустку</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наукових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проблем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торкаються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своїх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роботах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Андрєєва</w:t>
      </w:r>
      <w:r w:rsidRPr="001B679F">
        <w:rPr>
          <w:rFonts w:ascii="Verdana" w:hAnsi="Verdana"/>
          <w:color w:val="000000"/>
          <w:shd w:val="clear" w:color="auto" w:fill="FFFFFF"/>
        </w:rPr>
        <w:t xml:space="preserve"> [6], </w:t>
      </w:r>
      <w:r w:rsidRPr="001B679F">
        <w:rPr>
          <w:rFonts w:ascii="Verdana" w:hAnsi="Verdana" w:hint="eastAsia"/>
          <w:color w:val="000000"/>
          <w:shd w:val="clear" w:color="auto" w:fill="FFFFFF"/>
        </w:rPr>
        <w:t>Ф</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Аракелян</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 xml:space="preserve">[11], </w:t>
      </w:r>
      <w:r w:rsidRPr="001B679F">
        <w:rPr>
          <w:rFonts w:ascii="Verdana" w:hAnsi="Verdana" w:hint="eastAsia"/>
          <w:color w:val="000000"/>
          <w:shd w:val="clear" w:color="auto" w:fill="FFFFFF"/>
        </w:rPr>
        <w:t>С</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Арутюнов</w:t>
      </w:r>
      <w:r w:rsidRPr="001B679F">
        <w:rPr>
          <w:rFonts w:ascii="Verdana" w:hAnsi="Verdana"/>
          <w:color w:val="000000"/>
          <w:shd w:val="clear" w:color="auto" w:fill="FFFFFF"/>
        </w:rPr>
        <w:t xml:space="preserve"> [13], </w:t>
      </w:r>
      <w:r w:rsidRPr="001B679F">
        <w:rPr>
          <w:rFonts w:ascii="Verdana" w:hAnsi="Verdana" w:hint="eastAsia"/>
          <w:color w:val="000000"/>
          <w:shd w:val="clear" w:color="auto" w:fill="FFFFFF"/>
        </w:rPr>
        <w:t>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Баранов</w:t>
      </w:r>
      <w:r w:rsidRPr="001B679F">
        <w:rPr>
          <w:rFonts w:ascii="Verdana" w:hAnsi="Verdana"/>
          <w:color w:val="000000"/>
          <w:shd w:val="clear" w:color="auto" w:fill="FFFFFF"/>
        </w:rPr>
        <w:t xml:space="preserve"> [22], </w:t>
      </w:r>
      <w:r w:rsidRPr="001B679F">
        <w:rPr>
          <w:rFonts w:ascii="Verdana" w:hAnsi="Verdana" w:hint="eastAsia"/>
          <w:color w:val="000000"/>
          <w:shd w:val="clear" w:color="auto" w:fill="FFFFFF"/>
        </w:rPr>
        <w:t>Д</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Белл</w:t>
      </w:r>
      <w:r w:rsidRPr="001B679F">
        <w:rPr>
          <w:rFonts w:ascii="Verdana" w:hAnsi="Verdana"/>
          <w:color w:val="000000"/>
          <w:shd w:val="clear" w:color="auto" w:fill="FFFFFF"/>
        </w:rPr>
        <w:t xml:space="preserve"> [26],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Бріггс</w:t>
      </w:r>
      <w:r w:rsidRPr="001B679F">
        <w:rPr>
          <w:rFonts w:ascii="Verdana" w:hAnsi="Verdana"/>
          <w:color w:val="000000"/>
          <w:shd w:val="clear" w:color="auto" w:fill="FFFFFF"/>
        </w:rPr>
        <w:t xml:space="preserve"> [371],</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Бондар</w:t>
      </w:r>
      <w:r w:rsidRPr="001B679F">
        <w:rPr>
          <w:rFonts w:ascii="Verdana" w:hAnsi="Verdana"/>
          <w:color w:val="000000"/>
          <w:shd w:val="clear" w:color="auto" w:fill="FFFFFF"/>
        </w:rPr>
        <w:t xml:space="preserve"> [65],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Буряк</w:t>
      </w:r>
      <w:r w:rsidRPr="001B679F">
        <w:rPr>
          <w:rFonts w:ascii="Verdana" w:hAnsi="Verdana"/>
          <w:color w:val="000000"/>
          <w:shd w:val="clear" w:color="auto" w:fill="FFFFFF"/>
        </w:rPr>
        <w:t xml:space="preserve"> [71; 72], </w:t>
      </w:r>
      <w:r w:rsidRPr="001B679F">
        <w:rPr>
          <w:rFonts w:ascii="Verdana" w:hAnsi="Verdana" w:hint="eastAsia"/>
          <w:color w:val="000000"/>
          <w:shd w:val="clear" w:color="auto" w:fill="FFFFFF"/>
        </w:rPr>
        <w:t>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Габермас</w:t>
      </w:r>
      <w:r w:rsidRPr="001B679F">
        <w:rPr>
          <w:rFonts w:ascii="Verdana" w:hAnsi="Verdana"/>
          <w:color w:val="000000"/>
          <w:shd w:val="clear" w:color="auto" w:fill="FFFFFF"/>
        </w:rPr>
        <w:t xml:space="preserve"> [339], </w:t>
      </w:r>
      <w:r w:rsidRPr="001B679F">
        <w:rPr>
          <w:rFonts w:ascii="Verdana" w:hAnsi="Verdana" w:hint="eastAsia"/>
          <w:color w:val="000000"/>
          <w:shd w:val="clear" w:color="auto" w:fill="FFFFFF"/>
        </w:rPr>
        <w:t>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Гердер</w:t>
      </w:r>
      <w:r w:rsidRPr="001B679F">
        <w:rPr>
          <w:rFonts w:ascii="Verdana" w:hAnsi="Verdana"/>
          <w:color w:val="000000"/>
          <w:shd w:val="clear" w:color="auto" w:fill="FFFFFF"/>
        </w:rPr>
        <w:t xml:space="preserve"> [99],</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Горбулін</w:t>
      </w:r>
      <w:r w:rsidRPr="001B679F">
        <w:rPr>
          <w:rFonts w:ascii="Verdana" w:hAnsi="Verdana"/>
          <w:color w:val="000000"/>
          <w:shd w:val="clear" w:color="auto" w:fill="FFFFFF"/>
        </w:rPr>
        <w:t xml:space="preserve"> [101], </w:t>
      </w:r>
      <w:r w:rsidRPr="001B679F">
        <w:rPr>
          <w:rFonts w:ascii="Verdana" w:hAnsi="Verdana" w:hint="eastAsia"/>
          <w:color w:val="000000"/>
          <w:shd w:val="clear" w:color="auto" w:fill="FFFFFF"/>
        </w:rPr>
        <w:t>Л</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Губерський</w:t>
      </w:r>
      <w:r w:rsidRPr="001B679F">
        <w:rPr>
          <w:rFonts w:ascii="Verdana" w:hAnsi="Verdana"/>
          <w:color w:val="000000"/>
          <w:shd w:val="clear" w:color="auto" w:fill="FFFFFF"/>
        </w:rPr>
        <w:t xml:space="preserve"> [109], </w:t>
      </w:r>
      <w:r w:rsidRPr="001B679F">
        <w:rPr>
          <w:rFonts w:ascii="Verdana" w:hAnsi="Verdana" w:hint="eastAsia"/>
          <w:color w:val="000000"/>
          <w:shd w:val="clear" w:color="auto" w:fill="FFFFFF"/>
        </w:rPr>
        <w:t>С</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Грабовський</w:t>
      </w:r>
      <w:r w:rsidRPr="001B679F">
        <w:rPr>
          <w:rFonts w:ascii="Verdana" w:hAnsi="Verdana"/>
          <w:color w:val="000000"/>
          <w:shd w:val="clear" w:color="auto" w:fill="FFFFFF"/>
        </w:rPr>
        <w:t xml:space="preserve"> [105], </w:t>
      </w:r>
      <w:r w:rsidRPr="001B679F">
        <w:rPr>
          <w:rFonts w:ascii="Verdana" w:hAnsi="Verdana" w:hint="eastAsia"/>
          <w:color w:val="000000"/>
          <w:shd w:val="clear" w:color="auto" w:fill="FFFFFF"/>
        </w:rPr>
        <w:t>Л</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Гудков</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 xml:space="preserve">[110], </w:t>
      </w:r>
      <w:r w:rsidRPr="001B679F">
        <w:rPr>
          <w:rFonts w:ascii="Verdana" w:hAnsi="Verdana" w:hint="eastAsia"/>
          <w:color w:val="000000"/>
          <w:shd w:val="clear" w:color="auto" w:fill="FFFFFF"/>
        </w:rPr>
        <w:t>Т</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Ґобан</w:t>
      </w:r>
      <w:r w:rsidRPr="001B679F">
        <w:rPr>
          <w:rFonts w:ascii="Verdana" w:hAnsi="Verdana"/>
          <w:color w:val="000000"/>
          <w:shd w:val="clear" w:color="auto" w:fill="FFFFFF"/>
        </w:rPr>
        <w:t>-</w:t>
      </w:r>
      <w:r w:rsidRPr="001B679F">
        <w:rPr>
          <w:rFonts w:ascii="Verdana" w:hAnsi="Verdana" w:hint="eastAsia"/>
          <w:color w:val="000000"/>
          <w:shd w:val="clear" w:color="auto" w:fill="FFFFFF"/>
        </w:rPr>
        <w:t>Клас</w:t>
      </w:r>
      <w:r w:rsidRPr="001B679F">
        <w:rPr>
          <w:rFonts w:ascii="Verdana" w:hAnsi="Verdana"/>
          <w:color w:val="000000"/>
          <w:shd w:val="clear" w:color="auto" w:fill="FFFFFF"/>
        </w:rPr>
        <w:t xml:space="preserve"> [382], </w:t>
      </w:r>
      <w:r w:rsidRPr="001B679F">
        <w:rPr>
          <w:rFonts w:ascii="Verdana" w:hAnsi="Verdana" w:hint="eastAsia"/>
          <w:color w:val="000000"/>
          <w:shd w:val="clear" w:color="auto" w:fill="FFFFFF"/>
        </w:rPr>
        <w:t>Б</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Дарр</w:t>
      </w:r>
      <w:r w:rsidRPr="001B679F">
        <w:rPr>
          <w:rFonts w:ascii="Verdana" w:hAnsi="Verdana"/>
          <w:color w:val="000000"/>
          <w:shd w:val="clear" w:color="auto" w:fill="FFFFFF"/>
        </w:rPr>
        <w:t xml:space="preserve"> [375], </w:t>
      </w:r>
      <w:r w:rsidRPr="001B679F">
        <w:rPr>
          <w:rFonts w:ascii="Verdana" w:hAnsi="Verdana" w:hint="eastAsia"/>
          <w:color w:val="000000"/>
          <w:shd w:val="clear" w:color="auto" w:fill="FFFFFF"/>
        </w:rPr>
        <w:t>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Дубас</w:t>
      </w:r>
      <w:r w:rsidRPr="001B679F">
        <w:rPr>
          <w:rFonts w:ascii="Verdana" w:hAnsi="Verdana"/>
          <w:color w:val="000000"/>
          <w:shd w:val="clear" w:color="auto" w:fill="FFFFFF"/>
        </w:rPr>
        <w:t xml:space="preserve"> [128], </w:t>
      </w:r>
      <w:r w:rsidRPr="001B679F">
        <w:rPr>
          <w:rFonts w:ascii="Verdana" w:hAnsi="Verdana" w:hint="eastAsia"/>
          <w:color w:val="000000"/>
          <w:shd w:val="clear" w:color="auto" w:fill="FFFFFF"/>
        </w:rPr>
        <w:t>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Еріксон</w:t>
      </w:r>
      <w:r w:rsidRPr="001B679F">
        <w:rPr>
          <w:rFonts w:ascii="Verdana" w:hAnsi="Verdana"/>
          <w:color w:val="000000"/>
          <w:shd w:val="clear" w:color="auto" w:fill="FFFFFF"/>
        </w:rPr>
        <w:t xml:space="preserve"> [359;</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 xml:space="preserve">378],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Іщук</w:t>
      </w:r>
      <w:r w:rsidRPr="001B679F">
        <w:rPr>
          <w:rFonts w:ascii="Verdana" w:hAnsi="Verdana"/>
          <w:color w:val="000000"/>
          <w:shd w:val="clear" w:color="auto" w:fill="FFFFFF"/>
        </w:rPr>
        <w:t xml:space="preserve"> [159],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Калуга</w:t>
      </w:r>
      <w:r w:rsidRPr="001B679F">
        <w:rPr>
          <w:rFonts w:ascii="Verdana" w:hAnsi="Verdana"/>
          <w:color w:val="000000"/>
          <w:shd w:val="clear" w:color="auto" w:fill="FFFFFF"/>
        </w:rPr>
        <w:t xml:space="preserve"> [162; 163], </w:t>
      </w:r>
      <w:r w:rsidRPr="001B679F">
        <w:rPr>
          <w:rFonts w:ascii="Verdana" w:hAnsi="Verdana" w:hint="eastAsia"/>
          <w:color w:val="000000"/>
          <w:shd w:val="clear" w:color="auto" w:fill="FFFFFF"/>
        </w:rPr>
        <w:t>Г</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Касьянов</w:t>
      </w:r>
      <w:r w:rsidRPr="001B679F">
        <w:rPr>
          <w:rFonts w:ascii="Verdana" w:hAnsi="Verdana"/>
          <w:color w:val="000000"/>
          <w:shd w:val="clear" w:color="auto" w:fill="FFFFFF"/>
        </w:rPr>
        <w:t xml:space="preserve"> [166], </w:t>
      </w:r>
      <w:r w:rsidRPr="001B679F">
        <w:rPr>
          <w:rFonts w:ascii="Verdana" w:hAnsi="Verdana" w:hint="eastAsia"/>
          <w:color w:val="000000"/>
          <w:shd w:val="clear" w:color="auto" w:fill="FFFFFF"/>
        </w:rPr>
        <w:t>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Каращук</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 xml:space="preserve">[164], </w:t>
      </w:r>
      <w:r w:rsidRPr="001B679F">
        <w:rPr>
          <w:rFonts w:ascii="Verdana" w:hAnsi="Verdana" w:hint="eastAsia"/>
          <w:color w:val="000000"/>
          <w:shd w:val="clear" w:color="auto" w:fill="FFFFFF"/>
        </w:rPr>
        <w:t>Н</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Кирилова</w:t>
      </w:r>
      <w:r w:rsidRPr="001B679F">
        <w:rPr>
          <w:rFonts w:ascii="Verdana" w:hAnsi="Verdana"/>
          <w:color w:val="000000"/>
          <w:shd w:val="clear" w:color="auto" w:fill="FFFFFF"/>
        </w:rPr>
        <w:t xml:space="preserve"> [168], </w:t>
      </w:r>
      <w:r w:rsidRPr="001B679F">
        <w:rPr>
          <w:rFonts w:ascii="Verdana" w:hAnsi="Verdana" w:hint="eastAsia"/>
          <w:color w:val="000000"/>
          <w:shd w:val="clear" w:color="auto" w:fill="FFFFFF"/>
        </w:rPr>
        <w:t>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Колодій</w:t>
      </w:r>
      <w:r w:rsidRPr="001B679F">
        <w:rPr>
          <w:rFonts w:ascii="Verdana" w:hAnsi="Verdana"/>
          <w:color w:val="000000"/>
          <w:shd w:val="clear" w:color="auto" w:fill="FFFFFF"/>
        </w:rPr>
        <w:t xml:space="preserve"> [178],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Кулик</w:t>
      </w:r>
      <w:r w:rsidRPr="001B679F">
        <w:rPr>
          <w:rFonts w:ascii="Verdana" w:hAnsi="Verdana"/>
          <w:color w:val="000000"/>
          <w:shd w:val="clear" w:color="auto" w:fill="FFFFFF"/>
        </w:rPr>
        <w:t xml:space="preserve"> [189; 190],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Ліпкан</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 xml:space="preserve">[199], </w:t>
      </w:r>
      <w:r w:rsidRPr="001B679F">
        <w:rPr>
          <w:rFonts w:ascii="Verdana" w:hAnsi="Verdana" w:hint="eastAsia"/>
          <w:color w:val="000000"/>
          <w:shd w:val="clear" w:color="auto" w:fill="FFFFFF"/>
        </w:rPr>
        <w:t>С</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Павлюк</w:t>
      </w:r>
      <w:r w:rsidRPr="001B679F">
        <w:rPr>
          <w:rFonts w:ascii="Verdana" w:hAnsi="Verdana"/>
          <w:color w:val="000000"/>
          <w:shd w:val="clear" w:color="auto" w:fill="FFFFFF"/>
        </w:rPr>
        <w:t xml:space="preserve"> [246], </w:t>
      </w:r>
      <w:r w:rsidRPr="001B679F">
        <w:rPr>
          <w:rFonts w:ascii="Verdana" w:hAnsi="Verdana" w:hint="eastAsia"/>
          <w:color w:val="000000"/>
          <w:shd w:val="clear" w:color="auto" w:fill="FFFFFF"/>
        </w:rPr>
        <w:t>Г</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Почепцов</w:t>
      </w:r>
      <w:r w:rsidRPr="001B679F">
        <w:rPr>
          <w:rFonts w:ascii="Verdana" w:hAnsi="Verdana"/>
          <w:color w:val="000000"/>
          <w:shd w:val="clear" w:color="auto" w:fill="FFFFFF"/>
        </w:rPr>
        <w:t xml:space="preserve"> [273], </w:t>
      </w:r>
      <w:r w:rsidRPr="001B679F">
        <w:rPr>
          <w:rFonts w:ascii="Verdana" w:hAnsi="Verdana" w:hint="eastAsia"/>
          <w:color w:val="000000"/>
          <w:shd w:val="clear" w:color="auto" w:fill="FFFFFF"/>
        </w:rPr>
        <w:t>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Наджос</w:t>
      </w:r>
      <w:r w:rsidRPr="001B679F">
        <w:rPr>
          <w:rFonts w:ascii="Verdana" w:hAnsi="Verdana"/>
          <w:color w:val="000000"/>
          <w:shd w:val="clear" w:color="auto" w:fill="FFFFFF"/>
        </w:rPr>
        <w:t xml:space="preserve"> [235], </w:t>
      </w:r>
      <w:r w:rsidRPr="001B679F">
        <w:rPr>
          <w:rFonts w:ascii="Verdana" w:hAnsi="Verdana" w:hint="eastAsia"/>
          <w:color w:val="000000"/>
          <w:shd w:val="clear" w:color="auto" w:fill="FFFFFF"/>
        </w:rPr>
        <w:t>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Римаренко</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 xml:space="preserve">[212], </w:t>
      </w:r>
      <w:r w:rsidRPr="001B679F">
        <w:rPr>
          <w:rFonts w:ascii="Verdana" w:hAnsi="Verdana" w:hint="eastAsia"/>
          <w:color w:val="000000"/>
          <w:shd w:val="clear" w:color="auto" w:fill="FFFFFF"/>
        </w:rPr>
        <w:t>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Сміт</w:t>
      </w:r>
      <w:r w:rsidRPr="001B679F">
        <w:rPr>
          <w:rFonts w:ascii="Verdana" w:hAnsi="Verdana"/>
          <w:color w:val="000000"/>
          <w:shd w:val="clear" w:color="auto" w:fill="FFFFFF"/>
        </w:rPr>
        <w:t xml:space="preserve"> [306], </w:t>
      </w:r>
      <w:r w:rsidRPr="001B679F">
        <w:rPr>
          <w:rFonts w:ascii="Verdana" w:hAnsi="Verdana" w:hint="eastAsia"/>
          <w:color w:val="000000"/>
          <w:shd w:val="clear" w:color="auto" w:fill="FFFFFF"/>
        </w:rPr>
        <w:t>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Степико</w:t>
      </w:r>
      <w:r w:rsidRPr="001B679F">
        <w:rPr>
          <w:rFonts w:ascii="Verdana" w:hAnsi="Verdana"/>
          <w:color w:val="000000"/>
          <w:shd w:val="clear" w:color="auto" w:fill="FFFFFF"/>
        </w:rPr>
        <w:t xml:space="preserve"> [314], </w:t>
      </w:r>
      <w:r w:rsidRPr="001B679F">
        <w:rPr>
          <w:rFonts w:ascii="Verdana" w:hAnsi="Verdana" w:hint="eastAsia"/>
          <w:color w:val="000000"/>
          <w:shd w:val="clear" w:color="auto" w:fill="FFFFFF"/>
        </w:rPr>
        <w:t>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Тиводар</w:t>
      </w:r>
      <w:r w:rsidRPr="001B679F">
        <w:rPr>
          <w:rFonts w:ascii="Verdana" w:hAnsi="Verdana"/>
          <w:color w:val="000000"/>
          <w:shd w:val="clear" w:color="auto" w:fill="FFFFFF"/>
        </w:rPr>
        <w:t xml:space="preserve"> [321; 322], </w:t>
      </w:r>
      <w:r w:rsidRPr="001B679F">
        <w:rPr>
          <w:rFonts w:ascii="Verdana" w:hAnsi="Verdana" w:hint="eastAsia"/>
          <w:color w:val="000000"/>
          <w:shd w:val="clear" w:color="auto" w:fill="FFFFFF"/>
        </w:rPr>
        <w:t>Ф</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Уебстер</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 xml:space="preserve">[333], </w:t>
      </w:r>
      <w:r w:rsidRPr="001B679F">
        <w:rPr>
          <w:rFonts w:ascii="Verdana" w:hAnsi="Verdana" w:hint="eastAsia"/>
          <w:color w:val="000000"/>
          <w:shd w:val="clear" w:color="auto" w:fill="FFFFFF"/>
        </w:rPr>
        <w:t>Е</w:t>
      </w:r>
      <w:r w:rsidRPr="001B679F">
        <w:rPr>
          <w:rFonts w:ascii="Verdana" w:hAnsi="Verdana"/>
          <w:color w:val="000000"/>
          <w:shd w:val="clear" w:color="auto" w:fill="FFFFFF"/>
        </w:rPr>
        <w:t>.-</w:t>
      </w:r>
      <w:r w:rsidRPr="001B679F">
        <w:rPr>
          <w:rFonts w:ascii="Verdana" w:hAnsi="Verdana" w:hint="eastAsia"/>
          <w:color w:val="000000"/>
          <w:shd w:val="clear" w:color="auto" w:fill="FFFFFF"/>
        </w:rPr>
        <w:t>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Шилз</w:t>
      </w:r>
      <w:r w:rsidRPr="001B679F">
        <w:rPr>
          <w:rFonts w:ascii="Verdana" w:hAnsi="Verdana"/>
          <w:color w:val="000000"/>
          <w:shd w:val="clear" w:color="auto" w:fill="FFFFFF"/>
        </w:rPr>
        <w:t xml:space="preserve"> [355], </w:t>
      </w:r>
      <w:r w:rsidRPr="001B679F">
        <w:rPr>
          <w:rFonts w:ascii="Verdana" w:hAnsi="Verdana" w:hint="eastAsia"/>
          <w:color w:val="000000"/>
          <w:shd w:val="clear" w:color="auto" w:fill="FFFFFF"/>
        </w:rPr>
        <w:t>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Ші</w:t>
      </w:r>
      <w:r w:rsidRPr="001B679F">
        <w:rPr>
          <w:rFonts w:ascii="Verdana" w:hAnsi="Verdana"/>
          <w:color w:val="000000"/>
          <w:shd w:val="clear" w:color="auto" w:fill="FFFFFF"/>
        </w:rPr>
        <w:t xml:space="preserve"> [389]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інші</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царині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досліджень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традицій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новітніх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тенденцій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українських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медіа</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особливостей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формування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вітчизняного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простору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специфіки</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утвердження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національного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медіапродукту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впливу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медіа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світоглядні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позиції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аудиторії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засад</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алгоритму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медійного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аналізу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для</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нашої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розвідки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корисними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були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наукові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праці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Богуславського</w:t>
      </w:r>
      <w:r w:rsidRPr="001B679F">
        <w:rPr>
          <w:rFonts w:ascii="Verdana" w:hAnsi="Verdana"/>
          <w:color w:val="000000"/>
          <w:shd w:val="clear" w:color="auto" w:fill="FFFFFF"/>
        </w:rPr>
        <w:t xml:space="preserve"> [63],</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Бойко</w:t>
      </w:r>
      <w:r w:rsidRPr="001B679F">
        <w:rPr>
          <w:rFonts w:ascii="Verdana" w:hAnsi="Verdana"/>
          <w:color w:val="000000"/>
          <w:shd w:val="clear" w:color="auto" w:fill="FFFFFF"/>
        </w:rPr>
        <w:t xml:space="preserve"> [64],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Владимирова</w:t>
      </w:r>
      <w:r w:rsidRPr="001B679F">
        <w:rPr>
          <w:rFonts w:ascii="Verdana" w:hAnsi="Verdana"/>
          <w:color w:val="000000"/>
          <w:shd w:val="clear" w:color="auto" w:fill="FFFFFF"/>
        </w:rPr>
        <w:t xml:space="preserve"> [81], </w:t>
      </w:r>
      <w:r w:rsidRPr="001B679F">
        <w:rPr>
          <w:rFonts w:ascii="Verdana" w:hAnsi="Verdana" w:hint="eastAsia"/>
          <w:color w:val="000000"/>
          <w:shd w:val="clear" w:color="auto" w:fill="FFFFFF"/>
        </w:rPr>
        <w:t>С</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Горевалова</w:t>
      </w:r>
      <w:r w:rsidRPr="001B679F">
        <w:rPr>
          <w:rFonts w:ascii="Verdana" w:hAnsi="Verdana"/>
          <w:color w:val="000000"/>
          <w:shd w:val="clear" w:color="auto" w:fill="FFFFFF"/>
        </w:rPr>
        <w:t xml:space="preserve"> [102], </w:t>
      </w:r>
      <w:r w:rsidRPr="001B679F">
        <w:rPr>
          <w:rFonts w:ascii="Verdana" w:hAnsi="Verdana" w:hint="eastAsia"/>
          <w:color w:val="000000"/>
          <w:shd w:val="clear" w:color="auto" w:fill="FFFFFF"/>
        </w:rPr>
        <w:t>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Гояна</w:t>
      </w:r>
      <w:r w:rsidRPr="001B679F">
        <w:rPr>
          <w:rFonts w:ascii="Verdana" w:hAnsi="Verdana"/>
          <w:color w:val="000000"/>
          <w:shd w:val="clear" w:color="auto" w:fill="FFFFFF"/>
        </w:rPr>
        <w:t xml:space="preserve"> [104],</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 xml:space="preserve">C. </w:t>
      </w:r>
      <w:r w:rsidRPr="001B679F">
        <w:rPr>
          <w:rFonts w:ascii="Verdana" w:hAnsi="Verdana" w:hint="eastAsia"/>
          <w:color w:val="000000"/>
          <w:shd w:val="clear" w:color="auto" w:fill="FFFFFF"/>
        </w:rPr>
        <w:t>Демченка</w:t>
      </w:r>
      <w:r w:rsidRPr="001B679F">
        <w:rPr>
          <w:rFonts w:ascii="Verdana" w:hAnsi="Verdana"/>
          <w:color w:val="000000"/>
          <w:shd w:val="clear" w:color="auto" w:fill="FFFFFF"/>
        </w:rPr>
        <w:t xml:space="preserve"> [116], </w:t>
      </w:r>
      <w:r w:rsidRPr="001B679F">
        <w:rPr>
          <w:rFonts w:ascii="Verdana" w:hAnsi="Verdana" w:hint="eastAsia"/>
          <w:color w:val="000000"/>
          <w:shd w:val="clear" w:color="auto" w:fill="FFFFFF"/>
        </w:rPr>
        <w:t>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Житарюка</w:t>
      </w:r>
      <w:r w:rsidRPr="001B679F">
        <w:rPr>
          <w:rFonts w:ascii="Verdana" w:hAnsi="Verdana"/>
          <w:color w:val="000000"/>
          <w:shd w:val="clear" w:color="auto" w:fill="FFFFFF"/>
        </w:rPr>
        <w:t xml:space="preserve"> [135],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Здоровеги</w:t>
      </w:r>
      <w:r w:rsidRPr="001B679F">
        <w:rPr>
          <w:rFonts w:ascii="Verdana" w:hAnsi="Verdana"/>
          <w:color w:val="000000"/>
          <w:shd w:val="clear" w:color="auto" w:fill="FFFFFF"/>
        </w:rPr>
        <w:t xml:space="preserve"> [146, 147], </w:t>
      </w:r>
      <w:r w:rsidRPr="001B679F">
        <w:rPr>
          <w:rFonts w:ascii="Verdana" w:hAnsi="Verdana" w:hint="eastAsia"/>
          <w:color w:val="000000"/>
          <w:shd w:val="clear" w:color="auto" w:fill="FFFFFF"/>
        </w:rPr>
        <w:t>Н</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Зелінської</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7</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 xml:space="preserve">[148], </w:t>
      </w:r>
      <w:r w:rsidRPr="001B679F">
        <w:rPr>
          <w:rFonts w:ascii="Verdana" w:hAnsi="Verdana" w:hint="eastAsia"/>
          <w:color w:val="000000"/>
          <w:shd w:val="clear" w:color="auto" w:fill="FFFFFF"/>
        </w:rPr>
        <w:t>Н</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Зражевської</w:t>
      </w:r>
      <w:r w:rsidRPr="001B679F">
        <w:rPr>
          <w:rFonts w:ascii="Verdana" w:hAnsi="Verdana"/>
          <w:color w:val="000000"/>
          <w:shd w:val="clear" w:color="auto" w:fill="FFFFFF"/>
        </w:rPr>
        <w:t xml:space="preserve"> [150],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Іванова</w:t>
      </w:r>
      <w:r w:rsidRPr="001B679F">
        <w:rPr>
          <w:rFonts w:ascii="Verdana" w:hAnsi="Verdana"/>
          <w:color w:val="000000"/>
          <w:shd w:val="clear" w:color="auto" w:fill="FFFFFF"/>
        </w:rPr>
        <w:t xml:space="preserve"> [152; 153; 154], </w:t>
      </w:r>
      <w:r w:rsidRPr="001B679F">
        <w:rPr>
          <w:rFonts w:ascii="Verdana" w:hAnsi="Verdana" w:hint="eastAsia"/>
          <w:color w:val="000000"/>
          <w:shd w:val="clear" w:color="auto" w:fill="FFFFFF"/>
        </w:rPr>
        <w:t>С</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Квіта</w:t>
      </w:r>
      <w:r w:rsidRPr="001B679F">
        <w:rPr>
          <w:rFonts w:ascii="Verdana" w:hAnsi="Verdana"/>
          <w:color w:val="000000"/>
          <w:shd w:val="clear" w:color="auto" w:fill="FFFFFF"/>
        </w:rPr>
        <w:t xml:space="preserve"> [167],</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Крупського</w:t>
      </w:r>
      <w:r w:rsidRPr="001B679F">
        <w:rPr>
          <w:rFonts w:ascii="Verdana" w:hAnsi="Verdana"/>
          <w:color w:val="000000"/>
          <w:shd w:val="clear" w:color="auto" w:fill="FFFFFF"/>
        </w:rPr>
        <w:t xml:space="preserve"> [187], </w:t>
      </w:r>
      <w:r w:rsidRPr="001B679F">
        <w:rPr>
          <w:rFonts w:ascii="Verdana" w:hAnsi="Verdana" w:hint="eastAsia"/>
          <w:color w:val="000000"/>
          <w:shd w:val="clear" w:color="auto" w:fill="FFFFFF"/>
        </w:rPr>
        <w:t>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Лубковича</w:t>
      </w:r>
      <w:r w:rsidRPr="001B679F">
        <w:rPr>
          <w:rFonts w:ascii="Verdana" w:hAnsi="Verdana"/>
          <w:color w:val="000000"/>
          <w:shd w:val="clear" w:color="auto" w:fill="FFFFFF"/>
        </w:rPr>
        <w:t xml:space="preserve"> [203], </w:t>
      </w:r>
      <w:r w:rsidRPr="001B679F">
        <w:rPr>
          <w:rFonts w:ascii="Verdana" w:hAnsi="Verdana" w:hint="eastAsia"/>
          <w:color w:val="000000"/>
          <w:shd w:val="clear" w:color="auto" w:fill="FFFFFF"/>
        </w:rPr>
        <w:t>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Пономарева</w:t>
      </w:r>
      <w:r w:rsidRPr="001B679F">
        <w:rPr>
          <w:rFonts w:ascii="Verdana" w:hAnsi="Verdana"/>
          <w:color w:val="000000"/>
          <w:shd w:val="clear" w:color="auto" w:fill="FFFFFF"/>
        </w:rPr>
        <w:t xml:space="preserve"> [268], </w:t>
      </w:r>
      <w:r w:rsidRPr="001B679F">
        <w:rPr>
          <w:rFonts w:ascii="Verdana" w:hAnsi="Verdana" w:hint="eastAsia"/>
          <w:color w:val="000000"/>
          <w:shd w:val="clear" w:color="auto" w:fill="FFFFFF"/>
        </w:rPr>
        <w:t>Н</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Поплавської</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 xml:space="preserve">[265], </w:t>
      </w:r>
      <w:r w:rsidRPr="001B679F">
        <w:rPr>
          <w:rFonts w:ascii="Verdana" w:hAnsi="Verdana" w:hint="eastAsia"/>
          <w:color w:val="000000"/>
          <w:shd w:val="clear" w:color="auto" w:fill="FFFFFF"/>
        </w:rPr>
        <w:t>Б</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Потятиника</w:t>
      </w:r>
      <w:r w:rsidRPr="001B679F">
        <w:rPr>
          <w:rFonts w:ascii="Verdana" w:hAnsi="Verdana"/>
          <w:color w:val="000000"/>
          <w:shd w:val="clear" w:color="auto" w:fill="FFFFFF"/>
        </w:rPr>
        <w:t xml:space="preserve"> [272],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Різуна</w:t>
      </w:r>
      <w:r w:rsidRPr="001B679F">
        <w:rPr>
          <w:rFonts w:ascii="Verdana" w:hAnsi="Verdana"/>
          <w:color w:val="000000"/>
          <w:shd w:val="clear" w:color="auto" w:fill="FFFFFF"/>
        </w:rPr>
        <w:t xml:space="preserve"> [283; 284], </w:t>
      </w:r>
      <w:r w:rsidRPr="001B679F">
        <w:rPr>
          <w:rFonts w:ascii="Verdana" w:hAnsi="Verdana" w:hint="eastAsia"/>
          <w:color w:val="000000"/>
          <w:shd w:val="clear" w:color="auto" w:fill="FFFFFF"/>
        </w:rPr>
        <w:t>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Серажим</w:t>
      </w:r>
      <w:r w:rsidRPr="001B679F">
        <w:rPr>
          <w:rFonts w:ascii="Verdana" w:hAnsi="Verdana"/>
          <w:color w:val="000000"/>
          <w:shd w:val="clear" w:color="auto" w:fill="FFFFFF"/>
        </w:rPr>
        <w:t xml:space="preserve"> [299],</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Л</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Сніцарчук</w:t>
      </w:r>
      <w:r w:rsidRPr="001B679F">
        <w:rPr>
          <w:rFonts w:ascii="Verdana" w:hAnsi="Verdana"/>
          <w:color w:val="000000"/>
          <w:shd w:val="clear" w:color="auto" w:fill="FFFFFF"/>
        </w:rPr>
        <w:t xml:space="preserve"> [307; 308; 309],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Теремка</w:t>
      </w:r>
      <w:r w:rsidRPr="001B679F">
        <w:rPr>
          <w:rFonts w:ascii="Verdana" w:hAnsi="Verdana"/>
          <w:color w:val="000000"/>
          <w:shd w:val="clear" w:color="auto" w:fill="FFFFFF"/>
        </w:rPr>
        <w:t xml:space="preserve"> [320], </w:t>
      </w:r>
      <w:r w:rsidRPr="001B679F">
        <w:rPr>
          <w:rFonts w:ascii="Verdana" w:hAnsi="Verdana" w:hint="eastAsia"/>
          <w:color w:val="000000"/>
          <w:shd w:val="clear" w:color="auto" w:fill="FFFFFF"/>
        </w:rPr>
        <w:t>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Фінклера</w:t>
      </w:r>
      <w:r w:rsidRPr="001B679F">
        <w:rPr>
          <w:rFonts w:ascii="Verdana" w:hAnsi="Verdana"/>
          <w:color w:val="000000"/>
          <w:shd w:val="clear" w:color="auto" w:fill="FFFFFF"/>
        </w:rPr>
        <w:t xml:space="preserve"> [338],</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Чекмишева</w:t>
      </w:r>
      <w:r w:rsidRPr="001B679F">
        <w:rPr>
          <w:rFonts w:ascii="Verdana" w:hAnsi="Verdana"/>
          <w:color w:val="000000"/>
          <w:shd w:val="clear" w:color="auto" w:fill="FFFFFF"/>
        </w:rPr>
        <w:t xml:space="preserve"> [348], </w:t>
      </w:r>
      <w:r w:rsidRPr="001B679F">
        <w:rPr>
          <w:rFonts w:ascii="Verdana" w:hAnsi="Verdana" w:hint="eastAsia"/>
          <w:color w:val="000000"/>
          <w:shd w:val="clear" w:color="auto" w:fill="FFFFFF"/>
        </w:rPr>
        <w:t>Л</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Хавкіної</w:t>
      </w:r>
      <w:r w:rsidRPr="001B679F">
        <w:rPr>
          <w:rFonts w:ascii="Verdana" w:hAnsi="Verdana"/>
          <w:color w:val="000000"/>
          <w:shd w:val="clear" w:color="auto" w:fill="FFFFFF"/>
        </w:rPr>
        <w:t xml:space="preserve"> [340]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багатьох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інших</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Для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реконструкції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явищ</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конкретизації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фактів</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минулого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дослідження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історичних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етапів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формування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преси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національних</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спільнот</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Закарпаття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українськомовної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суміжних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держав</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використовуючи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широкий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емпіричний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матеріал</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одночасно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спиралися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фундаментальні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наукові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розвідки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зарубіжних</w:t>
      </w:r>
      <w:r w:rsidRPr="001B679F">
        <w:rPr>
          <w:rFonts w:ascii="Verdana" w:hAnsi="Verdana"/>
          <w:color w:val="000000"/>
          <w:shd w:val="clear" w:color="auto" w:fill="FFFFFF"/>
        </w:rPr>
        <w:t xml:space="preserve"> ( </w:t>
      </w:r>
      <w:r w:rsidRPr="001B679F">
        <w:rPr>
          <w:rFonts w:ascii="Verdana" w:hAnsi="Verdana" w:hint="eastAsia"/>
          <w:color w:val="000000"/>
          <w:shd w:val="clear" w:color="auto" w:fill="FFFFFF"/>
        </w:rPr>
        <w:t>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Бачі</w:t>
      </w:r>
      <w:r w:rsidRPr="001B679F">
        <w:rPr>
          <w:rFonts w:ascii="Verdana" w:hAnsi="Verdana"/>
          <w:color w:val="000000"/>
          <w:shd w:val="clear" w:color="auto" w:fill="FFFFFF"/>
        </w:rPr>
        <w:t xml:space="preserve"> [23; 24],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Брутера</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 xml:space="preserve">[68], </w:t>
      </w:r>
      <w:r w:rsidRPr="001B679F">
        <w:rPr>
          <w:rFonts w:ascii="Verdana" w:hAnsi="Verdana" w:hint="eastAsia"/>
          <w:color w:val="000000"/>
          <w:shd w:val="clear" w:color="auto" w:fill="FFFFFF"/>
        </w:rPr>
        <w:t>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Ваната</w:t>
      </w:r>
      <w:r w:rsidRPr="001B679F">
        <w:rPr>
          <w:rFonts w:ascii="Verdana" w:hAnsi="Verdana"/>
          <w:color w:val="000000"/>
          <w:shd w:val="clear" w:color="auto" w:fill="FFFFFF"/>
        </w:rPr>
        <w:t xml:space="preserve"> [76], </w:t>
      </w:r>
      <w:r w:rsidRPr="001B679F">
        <w:rPr>
          <w:rFonts w:ascii="Verdana" w:hAnsi="Verdana" w:hint="eastAsia"/>
          <w:color w:val="000000"/>
          <w:shd w:val="clear" w:color="auto" w:fill="FFFFFF"/>
        </w:rPr>
        <w:t>Д</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Галліна</w:t>
      </w:r>
      <w:r w:rsidRPr="001B679F">
        <w:rPr>
          <w:rFonts w:ascii="Verdana" w:hAnsi="Verdana"/>
          <w:color w:val="000000"/>
          <w:shd w:val="clear" w:color="auto" w:fill="FFFFFF"/>
        </w:rPr>
        <w:t xml:space="preserve"> [95], </w:t>
      </w:r>
      <w:r w:rsidRPr="001B679F">
        <w:rPr>
          <w:rFonts w:ascii="Verdana" w:hAnsi="Verdana" w:hint="eastAsia"/>
          <w:color w:val="000000"/>
          <w:shd w:val="clear" w:color="auto" w:fill="FFFFFF"/>
        </w:rPr>
        <w:t>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Гватя</w:t>
      </w:r>
      <w:r w:rsidRPr="001B679F">
        <w:rPr>
          <w:rFonts w:ascii="Verdana" w:hAnsi="Verdana"/>
          <w:color w:val="000000"/>
          <w:shd w:val="clear" w:color="auto" w:fill="FFFFFF"/>
        </w:rPr>
        <w:t xml:space="preserve"> [97], </w:t>
      </w:r>
      <w:r w:rsidRPr="001B679F">
        <w:rPr>
          <w:rFonts w:ascii="Verdana" w:hAnsi="Verdana" w:hint="eastAsia"/>
          <w:color w:val="000000"/>
          <w:shd w:val="clear" w:color="auto" w:fill="FFFFFF"/>
        </w:rPr>
        <w:t>Д</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Делетанта</w:t>
      </w:r>
      <w:r w:rsidRPr="001B679F">
        <w:rPr>
          <w:rFonts w:ascii="Verdana" w:hAnsi="Verdana"/>
          <w:color w:val="000000"/>
          <w:shd w:val="clear" w:color="auto" w:fill="FFFFFF"/>
        </w:rPr>
        <w:t xml:space="preserve"> [376],</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Йіргена</w:t>
      </w:r>
      <w:r w:rsidRPr="001B679F">
        <w:rPr>
          <w:rFonts w:ascii="Verdana" w:hAnsi="Verdana"/>
          <w:color w:val="000000"/>
          <w:shd w:val="clear" w:color="auto" w:fill="FFFFFF"/>
        </w:rPr>
        <w:t xml:space="preserve"> [393], </w:t>
      </w:r>
      <w:r w:rsidRPr="001B679F">
        <w:rPr>
          <w:rFonts w:ascii="Verdana" w:hAnsi="Verdana" w:hint="eastAsia"/>
          <w:color w:val="000000"/>
          <w:shd w:val="clear" w:color="auto" w:fill="FFFFFF"/>
        </w:rPr>
        <w:t>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Мацаганіса</w:t>
      </w:r>
      <w:r w:rsidRPr="001B679F">
        <w:rPr>
          <w:rFonts w:ascii="Verdana" w:hAnsi="Verdana"/>
          <w:color w:val="000000"/>
          <w:shd w:val="clear" w:color="auto" w:fill="FFFFFF"/>
        </w:rPr>
        <w:t xml:space="preserve"> [383], </w:t>
      </w:r>
      <w:r w:rsidRPr="001B679F">
        <w:rPr>
          <w:rFonts w:ascii="Verdana" w:hAnsi="Verdana" w:hint="eastAsia"/>
          <w:color w:val="000000"/>
          <w:shd w:val="clear" w:color="auto" w:fill="FFFFFF"/>
        </w:rPr>
        <w:t>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Мушинки</w:t>
      </w:r>
      <w:r w:rsidRPr="001B679F">
        <w:rPr>
          <w:rFonts w:ascii="Verdana" w:hAnsi="Verdana"/>
          <w:color w:val="000000"/>
          <w:shd w:val="clear" w:color="auto" w:fill="FFFFFF"/>
        </w:rPr>
        <w:t xml:space="preserve"> [386], </w:t>
      </w:r>
      <w:r w:rsidRPr="001B679F">
        <w:rPr>
          <w:rFonts w:ascii="Verdana" w:hAnsi="Verdana" w:hint="eastAsia"/>
          <w:color w:val="000000"/>
          <w:shd w:val="clear" w:color="auto" w:fill="FFFFFF"/>
        </w:rPr>
        <w:t>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Поппи</w:t>
      </w:r>
      <w:r w:rsidRPr="001B679F">
        <w:rPr>
          <w:rFonts w:ascii="Verdana" w:hAnsi="Verdana"/>
          <w:color w:val="000000"/>
          <w:shd w:val="clear" w:color="auto" w:fill="FFFFFF"/>
        </w:rPr>
        <w:t xml:space="preserve"> [268],</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Л</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Скота</w:t>
      </w:r>
      <w:r w:rsidRPr="001B679F">
        <w:rPr>
          <w:rFonts w:ascii="Verdana" w:hAnsi="Verdana"/>
          <w:color w:val="000000"/>
          <w:shd w:val="clear" w:color="auto" w:fill="FFFFFF"/>
        </w:rPr>
        <w:t xml:space="preserve"> [305], </w:t>
      </w:r>
      <w:r w:rsidRPr="001B679F">
        <w:rPr>
          <w:rFonts w:ascii="Verdana" w:hAnsi="Verdana" w:hint="eastAsia"/>
          <w:color w:val="000000"/>
          <w:shd w:val="clear" w:color="auto" w:fill="FFFFFF"/>
        </w:rPr>
        <w:t>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Рудловчак</w:t>
      </w:r>
      <w:r w:rsidRPr="001B679F">
        <w:rPr>
          <w:rFonts w:ascii="Verdana" w:hAnsi="Verdana"/>
          <w:color w:val="000000"/>
          <w:shd w:val="clear" w:color="auto" w:fill="FFFFFF"/>
        </w:rPr>
        <w:t xml:space="preserve"> [287; 288; 289], </w:t>
      </w:r>
      <w:r w:rsidRPr="001B679F">
        <w:rPr>
          <w:rFonts w:ascii="Verdana" w:hAnsi="Verdana" w:hint="eastAsia"/>
          <w:color w:val="000000"/>
          <w:shd w:val="clear" w:color="auto" w:fill="FFFFFF"/>
        </w:rPr>
        <w:t>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Фоллріхової</w:t>
      </w:r>
      <w:r w:rsidRPr="001B679F">
        <w:rPr>
          <w:rFonts w:ascii="Verdana" w:hAnsi="Verdana"/>
          <w:color w:val="000000"/>
          <w:shd w:val="clear" w:color="auto" w:fill="FFFFFF"/>
        </w:rPr>
        <w:t xml:space="preserve"> [381]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вітчизняних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Л</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Белея</w:t>
      </w:r>
      <w:r w:rsidRPr="001B679F">
        <w:rPr>
          <w:rFonts w:ascii="Verdana" w:hAnsi="Verdana"/>
          <w:color w:val="000000"/>
          <w:shd w:val="clear" w:color="auto" w:fill="FFFFFF"/>
        </w:rPr>
        <w:t xml:space="preserve"> [25], </w:t>
      </w:r>
      <w:r w:rsidRPr="001B679F">
        <w:rPr>
          <w:rFonts w:ascii="Verdana" w:hAnsi="Verdana" w:hint="eastAsia"/>
          <w:color w:val="000000"/>
          <w:shd w:val="clear" w:color="auto" w:fill="FFFFFF"/>
        </w:rPr>
        <w:t>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Вегеша</w:t>
      </w:r>
      <w:r w:rsidRPr="001B679F">
        <w:rPr>
          <w:rFonts w:ascii="Verdana" w:hAnsi="Verdana"/>
          <w:color w:val="000000"/>
          <w:shd w:val="clear" w:color="auto" w:fill="FFFFFF"/>
        </w:rPr>
        <w:t xml:space="preserve"> [78],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Ґабора</w:t>
      </w:r>
      <w:r w:rsidRPr="001B679F">
        <w:rPr>
          <w:rFonts w:ascii="Verdana" w:hAnsi="Verdana"/>
          <w:color w:val="000000"/>
          <w:shd w:val="clear" w:color="auto" w:fill="FFFFFF"/>
        </w:rPr>
        <w:t xml:space="preserve"> [89],</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Дзендзелівського</w:t>
      </w:r>
      <w:r w:rsidRPr="001B679F">
        <w:rPr>
          <w:rFonts w:ascii="Verdana" w:hAnsi="Verdana"/>
          <w:color w:val="000000"/>
          <w:shd w:val="clear" w:color="auto" w:fill="FFFFFF"/>
        </w:rPr>
        <w:t xml:space="preserve"> [118], </w:t>
      </w:r>
      <w:r w:rsidRPr="001B679F">
        <w:rPr>
          <w:rFonts w:ascii="Verdana" w:hAnsi="Verdana" w:hint="eastAsia"/>
          <w:color w:val="000000"/>
          <w:shd w:val="clear" w:color="auto" w:fill="FFFFFF"/>
        </w:rPr>
        <w:t>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Нечиталюка</w:t>
      </w:r>
      <w:r w:rsidRPr="001B679F">
        <w:rPr>
          <w:rFonts w:ascii="Verdana" w:hAnsi="Verdana"/>
          <w:color w:val="000000"/>
          <w:shd w:val="clear" w:color="auto" w:fill="FFFFFF"/>
        </w:rPr>
        <w:t xml:space="preserve"> [331], </w:t>
      </w:r>
      <w:r w:rsidRPr="001B679F">
        <w:rPr>
          <w:rFonts w:ascii="Verdana" w:hAnsi="Verdana" w:hint="eastAsia"/>
          <w:color w:val="000000"/>
          <w:shd w:val="clear" w:color="auto" w:fill="FFFFFF"/>
        </w:rPr>
        <w:t>Н</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Сидоренко</w:t>
      </w:r>
      <w:r w:rsidRPr="001B679F">
        <w:rPr>
          <w:rFonts w:ascii="Verdana" w:hAnsi="Verdana"/>
          <w:color w:val="000000"/>
          <w:shd w:val="clear" w:color="auto" w:fill="FFFFFF"/>
        </w:rPr>
        <w:t xml:space="preserve"> [275],</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Лісового</w:t>
      </w:r>
      <w:r w:rsidRPr="001B679F">
        <w:rPr>
          <w:rFonts w:ascii="Verdana" w:hAnsi="Verdana"/>
          <w:color w:val="000000"/>
          <w:shd w:val="clear" w:color="auto" w:fill="FFFFFF"/>
        </w:rPr>
        <w:t xml:space="preserve"> [198; 199; 200; 201; 202],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Микитася</w:t>
      </w:r>
      <w:r w:rsidRPr="001B679F">
        <w:rPr>
          <w:rFonts w:ascii="Verdana" w:hAnsi="Verdana"/>
          <w:color w:val="000000"/>
          <w:shd w:val="clear" w:color="auto" w:fill="FFFFFF"/>
        </w:rPr>
        <w:t xml:space="preserve"> [221; 222], </w:t>
      </w:r>
      <w:r w:rsidRPr="001B679F">
        <w:rPr>
          <w:rFonts w:ascii="Verdana" w:hAnsi="Verdana" w:hint="eastAsia"/>
          <w:color w:val="000000"/>
          <w:shd w:val="clear" w:color="auto" w:fill="FFFFFF"/>
        </w:rPr>
        <w:t>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Мишанича</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 xml:space="preserve">[224; 225; 226], </w:t>
      </w:r>
      <w:r w:rsidRPr="001B679F">
        <w:rPr>
          <w:rFonts w:ascii="Verdana" w:hAnsi="Verdana" w:hint="eastAsia"/>
          <w:color w:val="000000"/>
          <w:shd w:val="clear" w:color="auto" w:fill="FFFFFF"/>
        </w:rPr>
        <w:t>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Сенька</w:t>
      </w:r>
      <w:r w:rsidRPr="001B679F">
        <w:rPr>
          <w:rFonts w:ascii="Verdana" w:hAnsi="Verdana"/>
          <w:color w:val="000000"/>
          <w:shd w:val="clear" w:color="auto" w:fill="FFFFFF"/>
        </w:rPr>
        <w:t xml:space="preserve"> [295; 296; 297; 298], </w:t>
      </w:r>
      <w:r w:rsidRPr="001B679F">
        <w:rPr>
          <w:rFonts w:ascii="Verdana" w:hAnsi="Verdana" w:hint="eastAsia"/>
          <w:color w:val="000000"/>
          <w:shd w:val="clear" w:color="auto" w:fill="FFFFFF"/>
        </w:rPr>
        <w:t>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Ходаківського</w:t>
      </w:r>
      <w:r w:rsidRPr="001B679F">
        <w:rPr>
          <w:rFonts w:ascii="Verdana" w:hAnsi="Verdana"/>
          <w:color w:val="000000"/>
          <w:shd w:val="clear" w:color="auto" w:fill="FFFFFF"/>
        </w:rPr>
        <w:t xml:space="preserve"> [342],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авторів</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розрізі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вивчення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історії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вітчизняної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журналістики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питань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її</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періодизації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нашої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розвідки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дотичні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наукові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праці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представлено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етапи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становлення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розвитку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функціонування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українських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друкованих</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ЗМІ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зокрема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регіонах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що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перебували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під</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владою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чужих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держав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поза</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межами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Цю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тематику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активно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розробляють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Богуславський</w:t>
      </w:r>
      <w:r w:rsidRPr="001B679F">
        <w:rPr>
          <w:rFonts w:ascii="Verdana" w:hAnsi="Verdana"/>
          <w:color w:val="000000"/>
          <w:shd w:val="clear" w:color="auto" w:fill="FFFFFF"/>
        </w:rPr>
        <w:t xml:space="preserve"> [63],</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Ґабор</w:t>
      </w:r>
      <w:r w:rsidRPr="001B679F">
        <w:rPr>
          <w:rFonts w:ascii="Verdana" w:hAnsi="Verdana"/>
          <w:color w:val="000000"/>
          <w:shd w:val="clear" w:color="auto" w:fill="FFFFFF"/>
        </w:rPr>
        <w:t xml:space="preserve"> [89], </w:t>
      </w:r>
      <w:r w:rsidRPr="001B679F">
        <w:rPr>
          <w:rFonts w:ascii="Verdana" w:hAnsi="Verdana" w:hint="eastAsia"/>
          <w:color w:val="000000"/>
          <w:shd w:val="clear" w:color="auto" w:fill="FFFFFF"/>
        </w:rPr>
        <w:t>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Крупський</w:t>
      </w:r>
      <w:r w:rsidRPr="001B679F">
        <w:rPr>
          <w:rFonts w:ascii="Verdana" w:hAnsi="Verdana"/>
          <w:color w:val="000000"/>
          <w:shd w:val="clear" w:color="auto" w:fill="FFFFFF"/>
        </w:rPr>
        <w:t xml:space="preserve"> [187], </w:t>
      </w:r>
      <w:r w:rsidRPr="001B679F">
        <w:rPr>
          <w:rFonts w:ascii="Verdana" w:hAnsi="Verdana" w:hint="eastAsia"/>
          <w:color w:val="000000"/>
          <w:shd w:val="clear" w:color="auto" w:fill="FFFFFF"/>
        </w:rPr>
        <w:t>С</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Кость</w:t>
      </w:r>
      <w:r w:rsidRPr="001B679F">
        <w:rPr>
          <w:rFonts w:ascii="Verdana" w:hAnsi="Verdana"/>
          <w:color w:val="000000"/>
          <w:shd w:val="clear" w:color="auto" w:fill="FFFFFF"/>
        </w:rPr>
        <w:t xml:space="preserve"> [182], </w:t>
      </w:r>
      <w:r w:rsidRPr="001B679F">
        <w:rPr>
          <w:rFonts w:ascii="Verdana" w:hAnsi="Verdana" w:hint="eastAsia"/>
          <w:color w:val="000000"/>
          <w:shd w:val="clear" w:color="auto" w:fill="FFFFFF"/>
        </w:rPr>
        <w:t>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Кушнір</w:t>
      </w:r>
      <w:r w:rsidRPr="001B679F">
        <w:rPr>
          <w:rFonts w:ascii="Verdana" w:hAnsi="Verdana"/>
          <w:color w:val="000000"/>
          <w:shd w:val="clear" w:color="auto" w:fill="FFFFFF"/>
        </w:rPr>
        <w:t xml:space="preserve"> [193],</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Михайлин</w:t>
      </w:r>
      <w:r w:rsidRPr="001B679F">
        <w:rPr>
          <w:rFonts w:ascii="Verdana" w:hAnsi="Verdana"/>
          <w:color w:val="000000"/>
          <w:shd w:val="clear" w:color="auto" w:fill="FFFFFF"/>
        </w:rPr>
        <w:t xml:space="preserve"> [223], </w:t>
      </w:r>
      <w:r w:rsidRPr="001B679F">
        <w:rPr>
          <w:rFonts w:ascii="Verdana" w:hAnsi="Verdana" w:hint="eastAsia"/>
          <w:color w:val="000000"/>
          <w:shd w:val="clear" w:color="auto" w:fill="FFFFFF"/>
        </w:rPr>
        <w:t>Н</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Сидоренко</w:t>
      </w:r>
      <w:r w:rsidRPr="001B679F">
        <w:rPr>
          <w:rFonts w:ascii="Verdana" w:hAnsi="Verdana"/>
          <w:color w:val="000000"/>
          <w:shd w:val="clear" w:color="auto" w:fill="FFFFFF"/>
        </w:rPr>
        <w:t xml:space="preserve"> [240; 275], </w:t>
      </w:r>
      <w:r w:rsidRPr="001B679F">
        <w:rPr>
          <w:rFonts w:ascii="Verdana" w:hAnsi="Verdana" w:hint="eastAsia"/>
          <w:color w:val="000000"/>
          <w:shd w:val="clear" w:color="auto" w:fill="FFFFFF"/>
        </w:rPr>
        <w:t>Л</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Сніцарчук</w:t>
      </w:r>
      <w:r w:rsidRPr="001B679F">
        <w:rPr>
          <w:rFonts w:ascii="Verdana" w:hAnsi="Verdana"/>
          <w:color w:val="000000"/>
          <w:shd w:val="clear" w:color="auto" w:fill="FFFFFF"/>
        </w:rPr>
        <w:t xml:space="preserve"> [307; 308; 309],</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Романюк</w:t>
      </w:r>
      <w:r w:rsidRPr="001B679F">
        <w:rPr>
          <w:rFonts w:ascii="Verdana" w:hAnsi="Verdana"/>
          <w:color w:val="000000"/>
          <w:shd w:val="clear" w:color="auto" w:fill="FFFFFF"/>
        </w:rPr>
        <w:t xml:space="preserve"> [285], </w:t>
      </w:r>
      <w:r w:rsidRPr="001B679F">
        <w:rPr>
          <w:rFonts w:ascii="Verdana" w:hAnsi="Verdana" w:hint="eastAsia"/>
          <w:color w:val="000000"/>
          <w:shd w:val="clear" w:color="auto" w:fill="FFFFFF"/>
        </w:rPr>
        <w:t>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Шаповал</w:t>
      </w:r>
      <w:r w:rsidRPr="001B679F">
        <w:rPr>
          <w:rFonts w:ascii="Verdana" w:hAnsi="Verdana"/>
          <w:color w:val="000000"/>
          <w:shd w:val="clear" w:color="auto" w:fill="FFFFFF"/>
        </w:rPr>
        <w:t xml:space="preserve"> [352]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інші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дослідники</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До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проблем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розрізі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етнонаціональної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ідентичності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мультикультуралізму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вітчизняні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журналістикознавці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звертаються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нечасто</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Окремих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аспектів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цього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питання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торкаються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Л</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Василик</w:t>
      </w:r>
      <w:r w:rsidRPr="001B679F">
        <w:rPr>
          <w:rFonts w:ascii="Verdana" w:hAnsi="Verdana"/>
          <w:color w:val="000000"/>
          <w:shd w:val="clear" w:color="auto" w:fill="FFFFFF"/>
        </w:rPr>
        <w:t xml:space="preserve"> [73], </w:t>
      </w:r>
      <w:r w:rsidRPr="001B679F">
        <w:rPr>
          <w:rFonts w:ascii="Verdana" w:hAnsi="Verdana" w:hint="eastAsia"/>
          <w:color w:val="000000"/>
          <w:shd w:val="clear" w:color="auto" w:fill="FFFFFF"/>
        </w:rPr>
        <w:t>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Волощук</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 xml:space="preserve">[87], </w:t>
      </w:r>
      <w:r w:rsidRPr="001B679F">
        <w:rPr>
          <w:rFonts w:ascii="Verdana" w:hAnsi="Verdana" w:hint="eastAsia"/>
          <w:color w:val="000000"/>
          <w:shd w:val="clear" w:color="auto" w:fill="FFFFFF"/>
        </w:rPr>
        <w:t>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Колісник</w:t>
      </w:r>
      <w:r w:rsidRPr="001B679F">
        <w:rPr>
          <w:rFonts w:ascii="Verdana" w:hAnsi="Verdana"/>
          <w:color w:val="000000"/>
          <w:shd w:val="clear" w:color="auto" w:fill="FFFFFF"/>
        </w:rPr>
        <w:t xml:space="preserve"> [177], </w:t>
      </w:r>
      <w:r w:rsidRPr="001B679F">
        <w:rPr>
          <w:rFonts w:ascii="Verdana" w:hAnsi="Verdana" w:hint="eastAsia"/>
          <w:color w:val="000000"/>
          <w:shd w:val="clear" w:color="auto" w:fill="FFFFFF"/>
        </w:rPr>
        <w:t>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Паримський</w:t>
      </w:r>
      <w:r w:rsidRPr="001B679F">
        <w:rPr>
          <w:rFonts w:ascii="Verdana" w:hAnsi="Verdana"/>
          <w:color w:val="000000"/>
          <w:shd w:val="clear" w:color="auto" w:fill="FFFFFF"/>
        </w:rPr>
        <w:t xml:space="preserve"> [248], </w:t>
      </w:r>
      <w:r w:rsidRPr="001B679F">
        <w:rPr>
          <w:rFonts w:ascii="Verdana" w:hAnsi="Verdana" w:hint="eastAsia"/>
          <w:color w:val="000000"/>
          <w:shd w:val="clear" w:color="auto" w:fill="FFFFFF"/>
        </w:rPr>
        <w:t>Н</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Сидоренко</w:t>
      </w:r>
      <w:r w:rsidRPr="001B679F">
        <w:rPr>
          <w:rFonts w:ascii="Verdana" w:hAnsi="Verdana"/>
          <w:color w:val="000000"/>
          <w:shd w:val="clear" w:color="auto" w:fill="FFFFFF"/>
        </w:rPr>
        <w:t xml:space="preserve"> [301],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Шкляр</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8</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 xml:space="preserve">[356], </w:t>
      </w:r>
      <w:r w:rsidRPr="001B679F">
        <w:rPr>
          <w:rFonts w:ascii="Verdana" w:hAnsi="Verdana" w:hint="eastAsia"/>
          <w:color w:val="000000"/>
          <w:shd w:val="clear" w:color="auto" w:fill="FFFFFF"/>
        </w:rPr>
        <w:t>Н</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Яблоновська</w:t>
      </w:r>
      <w:r w:rsidRPr="001B679F">
        <w:rPr>
          <w:rFonts w:ascii="Verdana" w:hAnsi="Verdana"/>
          <w:color w:val="000000"/>
          <w:shd w:val="clear" w:color="auto" w:fill="FFFFFF"/>
        </w:rPr>
        <w:t xml:space="preserve"> [360; 361], </w:t>
      </w:r>
      <w:r w:rsidRPr="001B679F">
        <w:rPr>
          <w:rFonts w:ascii="Verdana" w:hAnsi="Verdana" w:hint="eastAsia"/>
          <w:color w:val="000000"/>
          <w:shd w:val="clear" w:color="auto" w:fill="FFFFFF"/>
        </w:rPr>
        <w:t>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Ярмиш</w:t>
      </w:r>
      <w:r w:rsidRPr="001B679F">
        <w:rPr>
          <w:rFonts w:ascii="Verdana" w:hAnsi="Verdana"/>
          <w:color w:val="000000"/>
          <w:shd w:val="clear" w:color="auto" w:fill="FFFFFF"/>
        </w:rPr>
        <w:t xml:space="preserve"> [363]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деякі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інші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Однак</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аналіз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позицій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її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впливу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формування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національної</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ідентичності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Закарпатті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поліетнічному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w:t>
      </w:r>
      <w:r w:rsidRPr="001B679F">
        <w:rPr>
          <w:rFonts w:ascii="Verdana" w:hAnsi="Verdana"/>
          <w:color w:val="000000"/>
          <w:shd w:val="clear" w:color="auto" w:fill="FFFFFF"/>
        </w:rPr>
        <w:t>-</w:t>
      </w:r>
      <w:r w:rsidRPr="001B679F">
        <w:rPr>
          <w:rFonts w:ascii="Verdana" w:hAnsi="Verdana" w:hint="eastAsia"/>
          <w:color w:val="000000"/>
          <w:shd w:val="clear" w:color="auto" w:fill="FFFFFF"/>
        </w:rPr>
        <w:t>комунікаційному</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регіоні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українському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журналістикознавстві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проводився</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Зв’язок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роботи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науковими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програмами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планами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темами</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Дисертаційна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робота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є</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складовою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частиною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комплексної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наукової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теми</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кафедри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журналістики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Ужгородського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національного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університету</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Становлення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українських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національних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медіа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проблеми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історії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мови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теоретико</w:t>
      </w:r>
      <w:r w:rsidRPr="001B679F">
        <w:rPr>
          <w:rFonts w:ascii="Verdana" w:hAnsi="Verdana"/>
          <w:color w:val="000000"/>
          <w:shd w:val="clear" w:color="auto" w:fill="FFFFFF"/>
        </w:rPr>
        <w:t>-</w:t>
      </w:r>
      <w:r w:rsidRPr="001B679F">
        <w:rPr>
          <w:rFonts w:ascii="Verdana" w:hAnsi="Verdana" w:hint="eastAsia"/>
          <w:color w:val="000000"/>
          <w:shd w:val="clear" w:color="auto" w:fill="FFFFFF"/>
        </w:rPr>
        <w:t>практичні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новації</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індекс</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УДК</w:t>
      </w:r>
      <w:r w:rsidRPr="001B679F">
        <w:rPr>
          <w:rFonts w:ascii="Verdana" w:hAnsi="Verdana"/>
          <w:color w:val="000000"/>
          <w:shd w:val="clear" w:color="auto" w:fill="FFFFFF"/>
        </w:rPr>
        <w:t xml:space="preserve">: 070.1 (477); </w:t>
      </w:r>
      <w:r w:rsidRPr="001B679F">
        <w:rPr>
          <w:rFonts w:ascii="Verdana" w:hAnsi="Verdana" w:hint="eastAsia"/>
          <w:color w:val="000000"/>
          <w:shd w:val="clear" w:color="auto" w:fill="FFFFFF"/>
        </w:rPr>
        <w:t>реєстраційна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карта</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0116U003325, </w:t>
      </w:r>
      <w:r w:rsidRPr="001B679F">
        <w:rPr>
          <w:rFonts w:ascii="Verdana" w:hAnsi="Verdana" w:hint="eastAsia"/>
          <w:color w:val="000000"/>
          <w:shd w:val="clear" w:color="auto" w:fill="FFFFFF"/>
        </w:rPr>
        <w:t>шифр</w:t>
      </w:r>
      <w:r w:rsidRPr="001B679F">
        <w:rPr>
          <w:rFonts w:ascii="Verdana" w:hAnsi="Verdana"/>
          <w:color w:val="000000"/>
          <w:shd w:val="clear" w:color="auto" w:fill="FFFFFF"/>
        </w:rPr>
        <w:t xml:space="preserve"> 8</w:t>
      </w:r>
      <w:r w:rsidRPr="001B679F">
        <w:rPr>
          <w:rFonts w:ascii="Verdana" w:hAnsi="Verdana" w:hint="eastAsia"/>
          <w:color w:val="000000"/>
          <w:shd w:val="clear" w:color="auto" w:fill="FFFFFF"/>
        </w:rPr>
        <w:t>А</w:t>
      </w:r>
      <w:r w:rsidRPr="001B679F">
        <w:rPr>
          <w:rFonts w:ascii="Verdana" w:hAnsi="Verdana"/>
          <w:color w:val="000000"/>
          <w:shd w:val="clear" w:color="auto" w:fill="FFFFFF"/>
        </w:rPr>
        <w:t xml:space="preserve">-2016), </w:t>
      </w:r>
      <w:r w:rsidRPr="001B679F">
        <w:rPr>
          <w:rFonts w:ascii="Verdana" w:hAnsi="Verdana" w:hint="eastAsia"/>
          <w:color w:val="000000"/>
          <w:shd w:val="clear" w:color="auto" w:fill="FFFFFF"/>
        </w:rPr>
        <w:t>що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визначена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фундаментальним</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пріоритетним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напрямом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згідно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постановою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Кабінету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Міністрів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України</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від</w:t>
      </w:r>
      <w:r w:rsidRPr="001B679F">
        <w:rPr>
          <w:rFonts w:ascii="Verdana" w:hAnsi="Verdana"/>
          <w:color w:val="000000"/>
          <w:shd w:val="clear" w:color="auto" w:fill="FFFFFF"/>
        </w:rPr>
        <w:t xml:space="preserve"> 07.09.2011 </w:t>
      </w:r>
      <w:r w:rsidRPr="001B679F">
        <w:rPr>
          <w:rFonts w:ascii="Verdana" w:hAnsi="Verdana" w:hint="eastAsia"/>
          <w:color w:val="000000"/>
          <w:shd w:val="clear" w:color="auto" w:fill="FFFFFF"/>
        </w:rPr>
        <w:t>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942). </w:t>
      </w:r>
      <w:r w:rsidRPr="001B679F">
        <w:rPr>
          <w:rFonts w:ascii="Verdana" w:hAnsi="Verdana" w:hint="eastAsia"/>
          <w:color w:val="000000"/>
          <w:shd w:val="clear" w:color="auto" w:fill="FFFFFF"/>
        </w:rPr>
        <w:t>Матеріали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дисертації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пов’язані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також</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планами</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Центру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культур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національних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меншин</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Закарпаття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щодо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відродження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збереження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культурної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спадщини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етнонаціональних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груп</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краю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також</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обласною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комплексною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програмою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Ромське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населення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Закарпаття</w:t>
      </w:r>
      <w:r w:rsidRPr="001B679F">
        <w:rPr>
          <w:rFonts w:ascii="Verdana" w:hAnsi="Verdana" w:hint="eastAsia"/>
          <w:color w:val="000000"/>
          <w:shd w:val="clear" w:color="auto" w:fill="FFFFFF"/>
        </w:rPr>
        <w:t>»</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Мета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завдання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роботи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Цільові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установки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процесі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написання</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наукової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праці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полягали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комплексному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дослідженні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специфіки</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функціонування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українськомовної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преси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етнічних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спільнот</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Закарпаття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мультикультурного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транскордонного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регіону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крізь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призму</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національної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громадянської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ідентифікації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мешканців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Одночасно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цьому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ж</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розрізі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нашою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метою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було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проаналізувати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українськомовну</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періодику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Словаччині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Угорщині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Румунії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через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історико</w:t>
      </w:r>
      <w:r w:rsidRPr="001B679F">
        <w:rPr>
          <w:rFonts w:ascii="Verdana" w:hAnsi="Verdana"/>
          <w:color w:val="000000"/>
          <w:shd w:val="clear" w:color="auto" w:fill="FFFFFF"/>
        </w:rPr>
        <w:t>-</w:t>
      </w:r>
      <w:r w:rsidRPr="001B679F">
        <w:rPr>
          <w:rFonts w:ascii="Verdana" w:hAnsi="Verdana" w:hint="eastAsia"/>
          <w:color w:val="000000"/>
          <w:shd w:val="clear" w:color="auto" w:fill="FFFFFF"/>
        </w:rPr>
        <w:t>політичні</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обставини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існують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українські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громади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визначити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яким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чином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рідномовні</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друковані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медіа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сприяють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збереженню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мови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національно</w:t>
      </w:r>
      <w:r w:rsidRPr="001B679F">
        <w:rPr>
          <w:rFonts w:ascii="Verdana" w:hAnsi="Verdana"/>
          <w:color w:val="000000"/>
          <w:shd w:val="clear" w:color="auto" w:fill="FFFFFF"/>
        </w:rPr>
        <w:t>-</w:t>
      </w:r>
      <w:r w:rsidRPr="001B679F">
        <w:rPr>
          <w:rFonts w:ascii="Verdana" w:hAnsi="Verdana" w:hint="eastAsia"/>
          <w:color w:val="000000"/>
          <w:shd w:val="clear" w:color="auto" w:fill="FFFFFF"/>
        </w:rPr>
        <w:t>культурних</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традицій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головних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атрибутів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етноідентифікації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Такий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концептуальний</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підхід</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зумовив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відповідні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завдання</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з’ясувати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специфіку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чинника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своєрідного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маркера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формуванні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етнічних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спільнот</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їхніх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культур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позиції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соціальної</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комунікативістики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дослідити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еволюцію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світосприйняття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світорозуміння</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формування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наукових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концепцій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міжнаціональної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комунікації</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9</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аргументувати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причинно</w:t>
      </w:r>
      <w:r w:rsidRPr="001B679F">
        <w:rPr>
          <w:rFonts w:ascii="Verdana" w:hAnsi="Verdana"/>
          <w:color w:val="000000"/>
          <w:shd w:val="clear" w:color="auto" w:fill="FFFFFF"/>
        </w:rPr>
        <w:t>-</w:t>
      </w:r>
      <w:r w:rsidRPr="001B679F">
        <w:rPr>
          <w:rFonts w:ascii="Verdana" w:hAnsi="Verdana" w:hint="eastAsia"/>
          <w:color w:val="000000"/>
          <w:shd w:val="clear" w:color="auto" w:fill="FFFFFF"/>
        </w:rPr>
        <w:t>наслідковий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просторово</w:t>
      </w:r>
      <w:r w:rsidRPr="001B679F">
        <w:rPr>
          <w:rFonts w:ascii="Verdana" w:hAnsi="Verdana"/>
          <w:color w:val="000000"/>
          <w:shd w:val="clear" w:color="auto" w:fill="FFFFFF"/>
        </w:rPr>
        <w:t>-</w:t>
      </w:r>
      <w:r w:rsidRPr="001B679F">
        <w:rPr>
          <w:rFonts w:ascii="Verdana" w:hAnsi="Verdana" w:hint="eastAsia"/>
          <w:color w:val="000000"/>
          <w:shd w:val="clear" w:color="auto" w:fill="FFFFFF"/>
        </w:rPr>
        <w:t>часовий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зв</w:t>
      </w:r>
      <w:r w:rsidRPr="001B679F">
        <w:rPr>
          <w:rFonts w:ascii="Verdana" w:hAnsi="Verdana"/>
          <w:color w:val="000000"/>
          <w:shd w:val="clear" w:color="auto" w:fill="FFFFFF"/>
        </w:rPr>
        <w:t>'</w:t>
      </w:r>
      <w:r w:rsidRPr="001B679F">
        <w:rPr>
          <w:rFonts w:ascii="Verdana" w:hAnsi="Verdana" w:hint="eastAsia"/>
          <w:color w:val="000000"/>
          <w:shd w:val="clear" w:color="auto" w:fill="FFFFFF"/>
        </w:rPr>
        <w:t>язки</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впливу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друкованих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ЗМІ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парадигмі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формування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етнічної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ідентичності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налагодження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позитивної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або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негативної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міжнаціональної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комунікації</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виявити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специфіку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взаємозв</w:t>
      </w:r>
      <w:r w:rsidRPr="001B679F">
        <w:rPr>
          <w:rFonts w:ascii="Verdana" w:hAnsi="Verdana"/>
          <w:color w:val="000000"/>
          <w:shd w:val="clear" w:color="auto" w:fill="FFFFFF"/>
        </w:rPr>
        <w:t>'</w:t>
      </w:r>
      <w:r w:rsidRPr="001B679F">
        <w:rPr>
          <w:rFonts w:ascii="Verdana" w:hAnsi="Verdana" w:hint="eastAsia"/>
          <w:color w:val="000000"/>
          <w:shd w:val="clear" w:color="auto" w:fill="FFFFFF"/>
        </w:rPr>
        <w:t>язку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між</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розвоєм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медіа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етнічних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спільнот</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піднесенням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національного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культурно</w:t>
      </w:r>
      <w:r w:rsidRPr="001B679F">
        <w:rPr>
          <w:rFonts w:ascii="Verdana" w:hAnsi="Verdana"/>
          <w:color w:val="000000"/>
          <w:shd w:val="clear" w:color="auto" w:fill="FFFFFF"/>
        </w:rPr>
        <w:t>-</w:t>
      </w:r>
      <w:r w:rsidRPr="001B679F">
        <w:rPr>
          <w:rFonts w:ascii="Verdana" w:hAnsi="Verdana" w:hint="eastAsia"/>
          <w:color w:val="000000"/>
          <w:shd w:val="clear" w:color="auto" w:fill="FFFFFF"/>
        </w:rPr>
        <w:t>просвітницького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руху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громад</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довести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що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друковані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ЗМІ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виступають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модусом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інформаційної</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диференціації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свої</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чужі</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національної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ідентифікації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засобом</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позитивної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репрезентації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етносу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полінаціональному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середовищі</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запропонувати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концептуальні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критерії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використання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терміносполук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для</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позначення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медіа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етнонаціональних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спільнот</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метою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уникнення</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подвійної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семантики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оцінної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якості</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визначити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суспільно</w:t>
      </w:r>
      <w:r w:rsidRPr="001B679F">
        <w:rPr>
          <w:rFonts w:ascii="Verdana" w:hAnsi="Verdana"/>
          <w:color w:val="000000"/>
          <w:shd w:val="clear" w:color="auto" w:fill="FFFFFF"/>
        </w:rPr>
        <w:t>-</w:t>
      </w:r>
      <w:r w:rsidRPr="001B679F">
        <w:rPr>
          <w:rFonts w:ascii="Verdana" w:hAnsi="Verdana" w:hint="eastAsia"/>
          <w:color w:val="000000"/>
          <w:shd w:val="clear" w:color="auto" w:fill="FFFFFF"/>
        </w:rPr>
        <w:t>історичну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специфіку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проблеми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основні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етапи</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формування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закарпатського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поліетнічного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континууму</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особливості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функціонування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під</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владою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різних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країн</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державних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утворень</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дослідити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просторово</w:t>
      </w:r>
      <w:r w:rsidRPr="001B679F">
        <w:rPr>
          <w:rFonts w:ascii="Verdana" w:hAnsi="Verdana"/>
          <w:color w:val="000000"/>
          <w:shd w:val="clear" w:color="auto" w:fill="FFFFFF"/>
        </w:rPr>
        <w:t>-</w:t>
      </w:r>
      <w:r w:rsidRPr="001B679F">
        <w:rPr>
          <w:rFonts w:ascii="Verdana" w:hAnsi="Verdana" w:hint="eastAsia"/>
          <w:color w:val="000000"/>
          <w:shd w:val="clear" w:color="auto" w:fill="FFFFFF"/>
        </w:rPr>
        <w:t>часовому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розрізі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специфіку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зародження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етапи</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піднесення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причини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занепаду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утрудненої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діяльності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окремі</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історичні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загальні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типологічні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особливості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основні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проблеми</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сучасного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існування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що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задовольняє</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інформаційнокомунікаційні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потреби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угорської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румунської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російської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ромської</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словацької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німецької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інших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етнічних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громад</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Закарпаття</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схарактеризувати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зв</w:t>
      </w:r>
      <w:r w:rsidRPr="001B679F">
        <w:rPr>
          <w:rFonts w:ascii="Verdana" w:hAnsi="Verdana"/>
          <w:color w:val="000000"/>
          <w:shd w:val="clear" w:color="auto" w:fill="FFFFFF"/>
        </w:rPr>
        <w:t>'</w:t>
      </w:r>
      <w:r w:rsidRPr="001B679F">
        <w:rPr>
          <w:rFonts w:ascii="Verdana" w:hAnsi="Verdana" w:hint="eastAsia"/>
          <w:color w:val="000000"/>
          <w:shd w:val="clear" w:color="auto" w:fill="FFFFFF"/>
        </w:rPr>
        <w:t>язок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цих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медіа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національно</w:t>
      </w:r>
      <w:r w:rsidRPr="001B679F">
        <w:rPr>
          <w:rFonts w:ascii="Verdana" w:hAnsi="Verdana"/>
          <w:color w:val="000000"/>
          <w:shd w:val="clear" w:color="auto" w:fill="FFFFFF"/>
        </w:rPr>
        <w:t>-</w:t>
      </w:r>
      <w:r w:rsidRPr="001B679F">
        <w:rPr>
          <w:rFonts w:ascii="Verdana" w:hAnsi="Verdana" w:hint="eastAsia"/>
          <w:color w:val="000000"/>
          <w:shd w:val="clear" w:color="auto" w:fill="FFFFFF"/>
        </w:rPr>
        <w:t>культурним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розвитком</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спільнот</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відстежити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регенераційну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функцію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такої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преси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бутті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окремих</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етносів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краю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з’ясувати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питання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щодо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атрибутивності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русинської</w:t>
      </w:r>
      <w:r w:rsidRPr="001B679F">
        <w:rPr>
          <w:rFonts w:ascii="Verdana" w:hAnsi="Verdana" w:hint="eastAsi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періодики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Закарпатті</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схарактеризувати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культурно</w:t>
      </w:r>
      <w:r w:rsidRPr="001B679F">
        <w:rPr>
          <w:rFonts w:ascii="Verdana" w:hAnsi="Verdana"/>
          <w:color w:val="000000"/>
          <w:shd w:val="clear" w:color="auto" w:fill="FFFFFF"/>
        </w:rPr>
        <w:t>-</w:t>
      </w:r>
      <w:r w:rsidRPr="001B679F">
        <w:rPr>
          <w:rFonts w:ascii="Verdana" w:hAnsi="Verdana" w:hint="eastAsia"/>
          <w:color w:val="000000"/>
          <w:shd w:val="clear" w:color="auto" w:fill="FFFFFF"/>
        </w:rPr>
        <w:t>просвітницьку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роль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історичну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специфіку</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розвою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особливості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сучасного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функціонування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українськомовної</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періодики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Словаччини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Угорщини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Румунії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засобу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збереження</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національно</w:t>
      </w:r>
      <w:r w:rsidRPr="001B679F">
        <w:rPr>
          <w:rFonts w:ascii="Verdana" w:hAnsi="Verdana"/>
          <w:color w:val="000000"/>
          <w:shd w:val="clear" w:color="auto" w:fill="FFFFFF"/>
        </w:rPr>
        <w:t>-</w:t>
      </w:r>
      <w:r w:rsidRPr="001B679F">
        <w:rPr>
          <w:rFonts w:ascii="Verdana" w:hAnsi="Verdana" w:hint="eastAsia"/>
          <w:color w:val="000000"/>
          <w:shd w:val="clear" w:color="auto" w:fill="FFFFFF"/>
        </w:rPr>
        <w:t>культурних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традицій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народу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контексті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забезпечення</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прав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етнонаціональних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спільнот</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10</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запропонувати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схему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механізмів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щодо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вироблення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державної</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інформаційної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стратегії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розвитку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цього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поліетнічного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регіону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урахуванням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транскордонного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розташування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метою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побудови</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стабільної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системи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мінімізації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іноземної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медійнокомунікаційної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агресії</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Об’єктом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дослідження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є</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друковані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засоби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масової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інформації</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Закарпаття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поліетнічного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регіону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українськомовна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преса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суміжних</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держав</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Предмет</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наукової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роботи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періодика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засіб</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етнічної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ідентифікації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мультикультурному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w:t>
      </w:r>
      <w:r w:rsidRPr="001B679F">
        <w:rPr>
          <w:rFonts w:ascii="Verdana" w:hAnsi="Verdana"/>
          <w:color w:val="000000"/>
          <w:shd w:val="clear" w:color="auto" w:fill="FFFFFF"/>
        </w:rPr>
        <w:t>-</w:t>
      </w:r>
      <w:r w:rsidRPr="001B679F">
        <w:rPr>
          <w:rFonts w:ascii="Verdana" w:hAnsi="Verdana" w:hint="eastAsia"/>
          <w:color w:val="000000"/>
          <w:shd w:val="clear" w:color="auto" w:fill="FFFFFF"/>
        </w:rPr>
        <w:t>комунікаційному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середовищі</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Хронологічні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рамки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дослідження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охоплюють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від</w:t>
      </w:r>
      <w:r w:rsidRPr="001B679F">
        <w:rPr>
          <w:rFonts w:ascii="Verdana" w:hAnsi="Verdana"/>
          <w:color w:val="000000"/>
          <w:shd w:val="clear" w:color="auto" w:fill="FFFFFF"/>
        </w:rPr>
        <w:t xml:space="preserve"> 1845 </w:t>
      </w:r>
      <w:r w:rsidRPr="001B679F">
        <w:rPr>
          <w:rFonts w:ascii="Verdana" w:hAnsi="Verdana" w:hint="eastAsia"/>
          <w:color w:val="000000"/>
          <w:shd w:val="clear" w:color="auto" w:fill="FFFFFF"/>
        </w:rPr>
        <w:t>року</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коли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Закарпатті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з’явилася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перша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угорськомовна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газета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color w:val="000000"/>
          <w:shd w:val="clear" w:color="auto" w:fill="FFFFFF"/>
        </w:rPr>
        <w:t>Kassa-Ungv</w:t>
      </w:r>
      <w:r w:rsidRPr="001B679F">
        <w:rPr>
          <w:rFonts w:ascii="Verdana" w:hAnsi="Verdana" w:hint="eastAsia"/>
          <w:color w:val="000000"/>
          <w:shd w:val="clear" w:color="auto" w:fill="FFFFFF"/>
        </w:rPr>
        <w:t>á</w:t>
      </w:r>
      <w:r w:rsidRPr="001B679F">
        <w:rPr>
          <w:rFonts w:ascii="Verdana" w:hAnsi="Verdana"/>
          <w:color w:val="000000"/>
          <w:shd w:val="clear" w:color="auto" w:fill="FFFFFF"/>
        </w:rPr>
        <w:t>ri</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Hirdetm</w:t>
      </w:r>
      <w:r w:rsidRPr="001B679F">
        <w:rPr>
          <w:rFonts w:ascii="Verdana" w:hAnsi="Verdana" w:hint="eastAsia"/>
          <w:color w:val="000000"/>
          <w:shd w:val="clear" w:color="auto" w:fill="FFFFFF"/>
        </w:rPr>
        <w:t>é</w:t>
      </w:r>
      <w:r w:rsidRPr="001B679F">
        <w:rPr>
          <w:rFonts w:ascii="Verdana" w:hAnsi="Verdana"/>
          <w:color w:val="000000"/>
          <w:shd w:val="clear" w:color="auto" w:fill="FFFFFF"/>
        </w:rPr>
        <w:t>nyi Lap</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Кошицько</w:t>
      </w:r>
      <w:r w:rsidRPr="001B679F">
        <w:rPr>
          <w:rFonts w:ascii="Verdana" w:hAnsi="Verdana"/>
          <w:color w:val="000000"/>
          <w:shd w:val="clear" w:color="auto" w:fill="FFFFFF"/>
        </w:rPr>
        <w:t>-</w:t>
      </w:r>
      <w:r w:rsidRPr="001B679F">
        <w:rPr>
          <w:rFonts w:ascii="Verdana" w:hAnsi="Verdana" w:hint="eastAsia"/>
          <w:color w:val="000000"/>
          <w:shd w:val="clear" w:color="auto" w:fill="FFFFFF"/>
        </w:rPr>
        <w:t>Ужгородський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листок</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нашого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часу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Такий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зріз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дав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змогу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простежити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роль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крайової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складному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процесі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формування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національної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ідентичності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серед</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жителів</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регіону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залежно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від</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просторово</w:t>
      </w:r>
      <w:r w:rsidRPr="001B679F">
        <w:rPr>
          <w:rFonts w:ascii="Verdana" w:hAnsi="Verdana"/>
          <w:color w:val="000000"/>
          <w:shd w:val="clear" w:color="auto" w:fill="FFFFFF"/>
        </w:rPr>
        <w:t>-</w:t>
      </w:r>
      <w:r w:rsidRPr="001B679F">
        <w:rPr>
          <w:rFonts w:ascii="Verdana" w:hAnsi="Verdana" w:hint="eastAsia"/>
          <w:color w:val="000000"/>
          <w:shd w:val="clear" w:color="auto" w:fill="FFFFFF"/>
        </w:rPr>
        <w:t>часового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контексту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визначити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функції</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сучасної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преси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розбудові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громадянського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суспільства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урахуванням</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поліетнічного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складу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населення</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Територіальні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межі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дослідження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охоплюють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переважно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історичне</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Закарпаття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землі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внаслідок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геополітичних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обставин</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опинялися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складі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інших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держав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контексті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забезпечення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масово</w:t>
      </w:r>
      <w:r w:rsidRPr="001B679F">
        <w:rPr>
          <w:rFonts w:ascii="Verdana" w:hAnsi="Verdana"/>
          <w:color w:val="000000"/>
          <w:shd w:val="clear" w:color="auto" w:fill="FFFFFF"/>
        </w:rPr>
        <w:t>-</w:t>
      </w:r>
      <w:r w:rsidRPr="001B679F">
        <w:rPr>
          <w:rFonts w:ascii="Verdana" w:hAnsi="Verdana" w:hint="eastAsia"/>
          <w:color w:val="000000"/>
          <w:shd w:val="clear" w:color="auto" w:fill="FFFFFF"/>
        </w:rPr>
        <w:t>комунікаційних</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потреб</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етнічних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спільнот</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аналізується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українськомовна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преса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суміжних</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державах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Словаччині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Румунії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Угорщині</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Методи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дослідження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Теоретико</w:t>
      </w:r>
      <w:r w:rsidRPr="001B679F">
        <w:rPr>
          <w:rFonts w:ascii="Verdana" w:hAnsi="Verdana"/>
          <w:color w:val="000000"/>
          <w:shd w:val="clear" w:color="auto" w:fill="FFFFFF"/>
        </w:rPr>
        <w:t>-</w:t>
      </w:r>
      <w:r w:rsidRPr="001B679F">
        <w:rPr>
          <w:rFonts w:ascii="Verdana" w:hAnsi="Verdana" w:hint="eastAsia"/>
          <w:color w:val="000000"/>
          <w:shd w:val="clear" w:color="auto" w:fill="FFFFFF"/>
        </w:rPr>
        <w:t>методологічну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основу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дисертаційної</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розвідки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становить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системно</w:t>
      </w:r>
      <w:r w:rsidRPr="001B679F">
        <w:rPr>
          <w:rFonts w:ascii="Verdana" w:hAnsi="Verdana"/>
          <w:color w:val="000000"/>
          <w:shd w:val="clear" w:color="auto" w:fill="FFFFFF"/>
        </w:rPr>
        <w:t>-</w:t>
      </w:r>
      <w:r w:rsidRPr="001B679F">
        <w:rPr>
          <w:rFonts w:ascii="Verdana" w:hAnsi="Verdana" w:hint="eastAsia"/>
          <w:color w:val="000000"/>
          <w:shd w:val="clear" w:color="auto" w:fill="FFFFFF"/>
        </w:rPr>
        <w:t>цілісний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підхід</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вивчення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соціальних</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комунікацій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аксіологічне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призначення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журналістики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сфери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здатної</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задовольняти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широкі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w:t>
      </w:r>
      <w:r w:rsidRPr="001B679F">
        <w:rPr>
          <w:rFonts w:ascii="Verdana" w:hAnsi="Verdana"/>
          <w:color w:val="000000"/>
          <w:shd w:val="clear" w:color="auto" w:fill="FFFFFF"/>
        </w:rPr>
        <w:t>-</w:t>
      </w:r>
      <w:r w:rsidRPr="001B679F">
        <w:rPr>
          <w:rFonts w:ascii="Verdana" w:hAnsi="Verdana" w:hint="eastAsia"/>
          <w:color w:val="000000"/>
          <w:shd w:val="clear" w:color="auto" w:fill="FFFFFF"/>
        </w:rPr>
        <w:t>комунікаційні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потреби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людської</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спільноти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від</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глобальних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політичних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суспільно</w:t>
      </w:r>
      <w:r w:rsidRPr="001B679F">
        <w:rPr>
          <w:rFonts w:ascii="Verdana" w:hAnsi="Verdana"/>
          <w:color w:val="000000"/>
          <w:shd w:val="clear" w:color="auto" w:fill="FFFFFF"/>
        </w:rPr>
        <w:t>-</w:t>
      </w:r>
      <w:r w:rsidRPr="001B679F">
        <w:rPr>
          <w:rFonts w:ascii="Verdana" w:hAnsi="Verdana" w:hint="eastAsia"/>
          <w:color w:val="000000"/>
          <w:shd w:val="clear" w:color="auto" w:fill="FFFFFF"/>
        </w:rPr>
        <w:t>економічних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інтересів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вузьких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культурно</w:t>
      </w:r>
      <w:r w:rsidRPr="001B679F">
        <w:rPr>
          <w:rFonts w:ascii="Verdana" w:hAnsi="Verdana"/>
          <w:color w:val="000000"/>
          <w:shd w:val="clear" w:color="auto" w:fill="FFFFFF"/>
        </w:rPr>
        <w:t>-</w:t>
      </w:r>
      <w:r w:rsidRPr="001B679F">
        <w:rPr>
          <w:rFonts w:ascii="Verdana" w:hAnsi="Verdana" w:hint="eastAsia"/>
          <w:color w:val="000000"/>
          <w:shd w:val="clear" w:color="auto" w:fill="FFFFFF"/>
        </w:rPr>
        <w:t>історичних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локальних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етнонаціональних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запитів</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11</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Одночасно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методологічним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підґрунтям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роботи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є</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система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філософськосвітоглядних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загальнонаукових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конкретно</w:t>
      </w:r>
      <w:r w:rsidRPr="001B679F">
        <w:rPr>
          <w:rFonts w:ascii="Verdana" w:hAnsi="Verdana"/>
          <w:color w:val="000000"/>
          <w:shd w:val="clear" w:color="auto" w:fill="FFFFFF"/>
        </w:rPr>
        <w:t>-</w:t>
      </w:r>
      <w:r w:rsidRPr="001B679F">
        <w:rPr>
          <w:rFonts w:ascii="Verdana" w:hAnsi="Verdana" w:hint="eastAsia"/>
          <w:color w:val="000000"/>
          <w:shd w:val="clear" w:color="auto" w:fill="FFFFFF"/>
        </w:rPr>
        <w:t>наукових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підходів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принципів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методів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відповідають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завданням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роботи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Це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дає</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можливість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підстави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для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дослідження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засобу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формування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збереження</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національної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ідентичності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умовах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поліетнічного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мультикультурного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інформаційно</w:t>
      </w:r>
      <w:r w:rsidRPr="001B679F">
        <w:rPr>
          <w:rFonts w:ascii="Verdana" w:hAnsi="Verdana"/>
          <w:color w:val="000000"/>
          <w:shd w:val="clear" w:color="auto" w:fill="FFFFFF"/>
        </w:rPr>
        <w:t>-</w:t>
      </w:r>
      <w:r w:rsidRPr="001B679F">
        <w:rPr>
          <w:rFonts w:ascii="Verdana" w:hAnsi="Verdana" w:hint="eastAsia"/>
          <w:color w:val="000000"/>
          <w:shd w:val="clear" w:color="auto" w:fill="FFFFFF"/>
        </w:rPr>
        <w:t>комунікаційного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середовища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Відповідно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специфіки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теми</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мети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завдань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дослідження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спираючись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філософію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діалектичного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підходу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роботі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було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застосовано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такі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методи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гносеологічний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для</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конкретизації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уточнення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змісту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наукових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дефініцій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терміносполук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що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є</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ключовими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для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позначення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ЗМІ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порізнених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етнонаціональних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спільнот</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w:t>
      </w:r>
      <w:r w:rsidRPr="001B679F">
        <w:rPr>
          <w:rFonts w:ascii="Verdana" w:hAnsi="Verdana" w:hint="eastAsia"/>
          <w:color w:val="000000"/>
          <w:shd w:val="clear" w:color="auto" w:fill="FFFFFF"/>
        </w:rPr>
        <w:t>підрозділ</w:t>
      </w:r>
      <w:r w:rsidRPr="001B679F">
        <w:rPr>
          <w:rFonts w:ascii="Verdana" w:hAnsi="Verdana"/>
          <w:color w:val="000000"/>
          <w:shd w:val="clear" w:color="auto" w:fill="FFFFFF"/>
        </w:rPr>
        <w:t xml:space="preserve"> 1.3); </w:t>
      </w:r>
      <w:r w:rsidRPr="001B679F">
        <w:rPr>
          <w:rFonts w:ascii="Verdana" w:hAnsi="Verdana" w:hint="eastAsia"/>
          <w:color w:val="000000"/>
          <w:shd w:val="clear" w:color="auto" w:fill="FFFFFF"/>
        </w:rPr>
        <w:t>історико</w:t>
      </w:r>
      <w:r w:rsidRPr="001B679F">
        <w:rPr>
          <w:rFonts w:ascii="Verdana" w:hAnsi="Verdana"/>
          <w:color w:val="000000"/>
          <w:shd w:val="clear" w:color="auto" w:fill="FFFFFF"/>
        </w:rPr>
        <w:t>-</w:t>
      </w:r>
      <w:r w:rsidRPr="001B679F">
        <w:rPr>
          <w:rFonts w:ascii="Verdana" w:hAnsi="Verdana" w:hint="eastAsia"/>
          <w:color w:val="000000"/>
          <w:shd w:val="clear" w:color="auto" w:fill="FFFFFF"/>
        </w:rPr>
        <w:t>генетичний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для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розкриття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послідовності</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формування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спадковості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трансформації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функцій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етнічної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від</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примітивного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поділу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свої</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чужі</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широкого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задоволення</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інформаційно</w:t>
      </w:r>
      <w:r w:rsidRPr="001B679F">
        <w:rPr>
          <w:rFonts w:ascii="Verdana" w:hAnsi="Verdana"/>
          <w:color w:val="000000"/>
          <w:shd w:val="clear" w:color="auto" w:fill="FFFFFF"/>
        </w:rPr>
        <w:t>-</w:t>
      </w:r>
      <w:r w:rsidRPr="001B679F">
        <w:rPr>
          <w:rFonts w:ascii="Verdana" w:hAnsi="Verdana" w:hint="eastAsia"/>
          <w:color w:val="000000"/>
          <w:shd w:val="clear" w:color="auto" w:fill="FFFFFF"/>
        </w:rPr>
        <w:t>комунікаційних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потреб</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власного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етносу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підрозділ</w:t>
      </w:r>
      <w:r w:rsidRPr="001B679F">
        <w:rPr>
          <w:rFonts w:ascii="Verdana" w:hAnsi="Verdana"/>
          <w:color w:val="000000"/>
          <w:shd w:val="clear" w:color="auto" w:fill="FFFFFF"/>
        </w:rPr>
        <w:t xml:space="preserve"> 1.1);</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історико</w:t>
      </w:r>
      <w:r w:rsidRPr="001B679F">
        <w:rPr>
          <w:rFonts w:ascii="Verdana" w:hAnsi="Verdana"/>
          <w:color w:val="000000"/>
          <w:shd w:val="clear" w:color="auto" w:fill="FFFFFF"/>
        </w:rPr>
        <w:t>-</w:t>
      </w:r>
      <w:r w:rsidRPr="001B679F">
        <w:rPr>
          <w:rFonts w:ascii="Verdana" w:hAnsi="Verdana" w:hint="eastAsia"/>
          <w:color w:val="000000"/>
          <w:shd w:val="clear" w:color="auto" w:fill="FFFFFF"/>
        </w:rPr>
        <w:t>хронологічний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історико</w:t>
      </w:r>
      <w:r w:rsidRPr="001B679F">
        <w:rPr>
          <w:rFonts w:ascii="Verdana" w:hAnsi="Verdana"/>
          <w:color w:val="000000"/>
          <w:shd w:val="clear" w:color="auto" w:fill="FFFFFF"/>
        </w:rPr>
        <w:t>-</w:t>
      </w:r>
      <w:r w:rsidRPr="001B679F">
        <w:rPr>
          <w:rFonts w:ascii="Verdana" w:hAnsi="Verdana" w:hint="eastAsia"/>
          <w:color w:val="000000"/>
          <w:shd w:val="clear" w:color="auto" w:fill="FFFFFF"/>
        </w:rPr>
        <w:t>порівняльний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для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характеристики</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суспільно</w:t>
      </w:r>
      <w:r w:rsidRPr="001B679F">
        <w:rPr>
          <w:rFonts w:ascii="Verdana" w:hAnsi="Verdana"/>
          <w:color w:val="000000"/>
          <w:shd w:val="clear" w:color="auto" w:fill="FFFFFF"/>
        </w:rPr>
        <w:t>-</w:t>
      </w:r>
      <w:r w:rsidRPr="001B679F">
        <w:rPr>
          <w:rFonts w:ascii="Verdana" w:hAnsi="Verdana" w:hint="eastAsia"/>
          <w:color w:val="000000"/>
          <w:shd w:val="clear" w:color="auto" w:fill="FFFFFF"/>
        </w:rPr>
        <w:t>історичних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умов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зародження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підрозділ</w:t>
      </w:r>
      <w:r w:rsidRPr="001B679F">
        <w:rPr>
          <w:rFonts w:ascii="Verdana" w:hAnsi="Verdana"/>
          <w:color w:val="000000"/>
          <w:shd w:val="clear" w:color="auto" w:fill="FFFFFF"/>
        </w:rPr>
        <w:t xml:space="preserve"> 2.1), </w:t>
      </w:r>
      <w:r w:rsidRPr="001B679F">
        <w:rPr>
          <w:rFonts w:ascii="Verdana" w:hAnsi="Verdana" w:hint="eastAsia"/>
          <w:color w:val="000000"/>
          <w:shd w:val="clear" w:color="auto" w:fill="FFFFFF"/>
        </w:rPr>
        <w:t>виокремлення</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основних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становлення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розвитку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закарпатського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інформаційного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континууму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підрозділ</w:t>
      </w:r>
      <w:r w:rsidRPr="001B679F">
        <w:rPr>
          <w:rFonts w:ascii="Verdana" w:hAnsi="Verdana"/>
          <w:color w:val="000000"/>
          <w:shd w:val="clear" w:color="auto" w:fill="FFFFFF"/>
        </w:rPr>
        <w:t xml:space="preserve"> 2.2), </w:t>
      </w:r>
      <w:r w:rsidRPr="001B679F">
        <w:rPr>
          <w:rFonts w:ascii="Verdana" w:hAnsi="Verdana" w:hint="eastAsia"/>
          <w:color w:val="000000"/>
          <w:shd w:val="clear" w:color="auto" w:fill="FFFFFF"/>
        </w:rPr>
        <w:t>специфіки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існування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умовах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різних</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державних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систем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підрозділи</w:t>
      </w:r>
      <w:r w:rsidRPr="001B679F">
        <w:rPr>
          <w:rFonts w:ascii="Verdana" w:hAnsi="Verdana"/>
          <w:color w:val="000000"/>
          <w:shd w:val="clear" w:color="auto" w:fill="FFFFFF"/>
        </w:rPr>
        <w:t xml:space="preserve"> 2.2; 2.3); </w:t>
      </w:r>
      <w:r w:rsidRPr="001B679F">
        <w:rPr>
          <w:rFonts w:ascii="Verdana" w:hAnsi="Verdana" w:hint="eastAsia"/>
          <w:color w:val="000000"/>
          <w:shd w:val="clear" w:color="auto" w:fill="FFFFFF"/>
        </w:rPr>
        <w:t>структурно</w:t>
      </w:r>
      <w:r w:rsidRPr="001B679F">
        <w:rPr>
          <w:rFonts w:ascii="Verdana" w:hAnsi="Verdana"/>
          <w:color w:val="000000"/>
          <w:shd w:val="clear" w:color="auto" w:fill="FFFFFF"/>
        </w:rPr>
        <w:t>-</w:t>
      </w:r>
      <w:r w:rsidRPr="001B679F">
        <w:rPr>
          <w:rFonts w:ascii="Verdana" w:hAnsi="Verdana" w:hint="eastAsia"/>
          <w:color w:val="000000"/>
          <w:shd w:val="clear" w:color="auto" w:fill="FFFFFF"/>
        </w:rPr>
        <w:t>функціональний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дав</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змогу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простежити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зміни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типології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крайових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друкованих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медіа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процесі</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українського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державотворення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підрозділи</w:t>
      </w:r>
      <w:r w:rsidRPr="001B679F">
        <w:rPr>
          <w:rFonts w:ascii="Verdana" w:hAnsi="Verdana"/>
          <w:color w:val="000000"/>
          <w:shd w:val="clear" w:color="auto" w:fill="FFFFFF"/>
        </w:rPr>
        <w:t xml:space="preserve"> 2.4.1; 3.1), </w:t>
      </w:r>
      <w:r w:rsidRPr="001B679F">
        <w:rPr>
          <w:rFonts w:ascii="Verdana" w:hAnsi="Verdana" w:hint="eastAsia"/>
          <w:color w:val="000000"/>
          <w:shd w:val="clear" w:color="auto" w:fill="FFFFFF"/>
        </w:rPr>
        <w:t>виокремити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нові</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тенденції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преси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умовах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глобалізації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підрозділ</w:t>
      </w:r>
      <w:r w:rsidRPr="001B679F">
        <w:rPr>
          <w:rFonts w:ascii="Verdana" w:hAnsi="Verdana"/>
          <w:color w:val="000000"/>
          <w:shd w:val="clear" w:color="auto" w:fill="FFFFFF"/>
        </w:rPr>
        <w:t xml:space="preserve"> 2.4.2),</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схарактеризувати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роль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регіональної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формуванні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підрозділ</w:t>
      </w:r>
      <w:r w:rsidRPr="001B679F">
        <w:rPr>
          <w:rFonts w:ascii="Verdana" w:hAnsi="Verdana"/>
          <w:color w:val="000000"/>
          <w:shd w:val="clear" w:color="auto" w:fill="FFFFFF"/>
        </w:rPr>
        <w:t xml:space="preserve"> 1.3;)</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збереженні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національної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ідентичності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підрозділи</w:t>
      </w:r>
      <w:r w:rsidRPr="001B679F">
        <w:rPr>
          <w:rFonts w:ascii="Verdana" w:hAnsi="Verdana"/>
          <w:color w:val="000000"/>
          <w:shd w:val="clear" w:color="auto" w:fill="FFFFFF"/>
        </w:rPr>
        <w:t xml:space="preserve"> 2.4.3; 3.2; 3.4). </w:t>
      </w:r>
      <w:r w:rsidRPr="001B679F">
        <w:rPr>
          <w:rFonts w:ascii="Verdana" w:hAnsi="Verdana" w:hint="eastAsia"/>
          <w:color w:val="000000"/>
          <w:shd w:val="clear" w:color="auto" w:fill="FFFFFF"/>
        </w:rPr>
        <w:t>Метод</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теоретичного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узагальнення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порівняння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використано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для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дослідження</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специфіки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розвитку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українськомовної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Словаччині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підрозділ</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 xml:space="preserve">4.1), </w:t>
      </w:r>
      <w:r w:rsidRPr="001B679F">
        <w:rPr>
          <w:rFonts w:ascii="Verdana" w:hAnsi="Verdana" w:hint="eastAsia"/>
          <w:color w:val="000000"/>
          <w:shd w:val="clear" w:color="auto" w:fill="FFFFFF"/>
        </w:rPr>
        <w:t>Угорщині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підрозділ</w:t>
      </w:r>
      <w:r w:rsidRPr="001B679F">
        <w:rPr>
          <w:rFonts w:ascii="Verdana" w:hAnsi="Verdana"/>
          <w:color w:val="000000"/>
          <w:shd w:val="clear" w:color="auto" w:fill="FFFFFF"/>
        </w:rPr>
        <w:t xml:space="preserve"> 4.2)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Румунії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підрозділ</w:t>
      </w:r>
      <w:r w:rsidRPr="001B679F">
        <w:rPr>
          <w:rFonts w:ascii="Verdana" w:hAnsi="Verdana"/>
          <w:color w:val="000000"/>
          <w:shd w:val="clear" w:color="auto" w:fill="FFFFFF"/>
        </w:rPr>
        <w:t xml:space="preserve"> 4.3.). </w:t>
      </w:r>
      <w:r w:rsidRPr="001B679F">
        <w:rPr>
          <w:rFonts w:ascii="Verdana" w:hAnsi="Verdana" w:hint="eastAsia"/>
          <w:color w:val="000000"/>
          <w:shd w:val="clear" w:color="auto" w:fill="FFFFFF"/>
        </w:rPr>
        <w:t>Спираючись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структурно</w:t>
      </w:r>
      <w:r w:rsidRPr="001B679F">
        <w:rPr>
          <w:rFonts w:ascii="Verdana" w:hAnsi="Verdana"/>
          <w:color w:val="000000"/>
          <w:shd w:val="clear" w:color="auto" w:fill="FFFFFF"/>
        </w:rPr>
        <w:t>-</w:t>
      </w:r>
      <w:r w:rsidRPr="001B679F">
        <w:rPr>
          <w:rFonts w:ascii="Verdana" w:hAnsi="Verdana" w:hint="eastAsia"/>
          <w:color w:val="000000"/>
          <w:shd w:val="clear" w:color="auto" w:fill="FFFFFF"/>
        </w:rPr>
        <w:t>типологічний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аналіз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узагальнення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явищ</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використано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прогностичний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метод</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для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характеристики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подальшого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розвитку</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новітніх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медійних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тенденцій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що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можуть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негативно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впливати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імідж</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12</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держави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безпеку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вітчизняного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простору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підрозділи</w:t>
      </w:r>
      <w:r w:rsidRPr="001B679F">
        <w:rPr>
          <w:rFonts w:ascii="Verdana" w:hAnsi="Verdana"/>
          <w:color w:val="000000"/>
          <w:shd w:val="clear" w:color="auto" w:fill="FFFFFF"/>
        </w:rPr>
        <w:t xml:space="preserve"> 3.4;</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3.5; 3.6).</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Застосовування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методу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герменевтики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дало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змогу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розглядати</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культурно</w:t>
      </w:r>
      <w:r w:rsidRPr="001B679F">
        <w:rPr>
          <w:rFonts w:ascii="Verdana" w:hAnsi="Verdana"/>
          <w:color w:val="000000"/>
          <w:shd w:val="clear" w:color="auto" w:fill="FFFFFF"/>
        </w:rPr>
        <w:t>-</w:t>
      </w:r>
      <w:r w:rsidRPr="001B679F">
        <w:rPr>
          <w:rFonts w:ascii="Verdana" w:hAnsi="Verdana" w:hint="eastAsia"/>
          <w:color w:val="000000"/>
          <w:shd w:val="clear" w:color="auto" w:fill="FFFFFF"/>
        </w:rPr>
        <w:t>історичні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сучасні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w:t>
      </w:r>
      <w:r w:rsidRPr="001B679F">
        <w:rPr>
          <w:rFonts w:ascii="Verdana" w:hAnsi="Verdana"/>
          <w:color w:val="000000"/>
          <w:shd w:val="clear" w:color="auto" w:fill="FFFFFF"/>
        </w:rPr>
        <w:t>-</w:t>
      </w:r>
      <w:r w:rsidRPr="001B679F">
        <w:rPr>
          <w:rFonts w:ascii="Verdana" w:hAnsi="Verdana" w:hint="eastAsia"/>
          <w:color w:val="000000"/>
          <w:shd w:val="clear" w:color="auto" w:fill="FFFFFF"/>
        </w:rPr>
        <w:t>аналітичні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матеріали</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періодичних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видань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через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осягнення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зв’язку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досліджуваних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текстів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національно</w:t>
      </w:r>
      <w:r w:rsidRPr="001B679F">
        <w:rPr>
          <w:rFonts w:ascii="Verdana" w:hAnsi="Verdana"/>
          <w:color w:val="000000"/>
          <w:shd w:val="clear" w:color="auto" w:fill="FFFFFF"/>
        </w:rPr>
        <w:t>-</w:t>
      </w:r>
      <w:r w:rsidRPr="001B679F">
        <w:rPr>
          <w:rFonts w:ascii="Verdana" w:hAnsi="Verdana" w:hint="eastAsia"/>
          <w:color w:val="000000"/>
          <w:shd w:val="clear" w:color="auto" w:fill="FFFFFF"/>
        </w:rPr>
        <w:t>культурною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традицією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регіону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специфікою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інформаційнокомунікаційного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контексту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з’явився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витвір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з’ясувати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його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культурно</w:t>
      </w:r>
      <w:r w:rsidRPr="001B679F">
        <w:rPr>
          <w:rFonts w:ascii="Verdana" w:hAnsi="Verdana"/>
          <w:color w:val="000000"/>
          <w:shd w:val="clear" w:color="auto" w:fill="FFFFFF"/>
        </w:rPr>
        <w:t>-</w:t>
      </w:r>
      <w:r w:rsidRPr="001B679F">
        <w:rPr>
          <w:rFonts w:ascii="Verdana" w:hAnsi="Verdana" w:hint="eastAsia"/>
          <w:color w:val="000000"/>
          <w:shd w:val="clear" w:color="auto" w:fill="FFFFFF"/>
        </w:rPr>
        <w:t>історичну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значимість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вплив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формування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збереження</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національної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ідентичності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Для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вивчення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реальної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потенційної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читацької</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аудиторії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преси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використано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елементи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соціологічного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опитування</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Дослідження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культурно</w:t>
      </w:r>
      <w:r w:rsidRPr="001B679F">
        <w:rPr>
          <w:rFonts w:ascii="Verdana" w:hAnsi="Verdana"/>
          <w:color w:val="000000"/>
          <w:shd w:val="clear" w:color="auto" w:fill="FFFFFF"/>
        </w:rPr>
        <w:t>-</w:t>
      </w:r>
      <w:r w:rsidRPr="001B679F">
        <w:rPr>
          <w:rFonts w:ascii="Verdana" w:hAnsi="Verdana" w:hint="eastAsia"/>
          <w:color w:val="000000"/>
          <w:shd w:val="clear" w:color="auto" w:fill="FFFFFF"/>
        </w:rPr>
        <w:t>просвітницьких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ознак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преси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Закарпаття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зумовило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використання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міждисциплінарного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підходу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Усе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разом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дозволило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якнайширше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розкрити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специфіку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взаємозв’язок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крайової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процесом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етнічної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ідентифікації</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Наукова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новизна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отриманих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результатів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полягає</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насамперед</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здійсненні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ґрунтовного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аналізу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періодичних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видань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Закарпаття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урахуванням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поліетнічної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w:t>
      </w:r>
      <w:r w:rsidRPr="001B679F">
        <w:rPr>
          <w:rFonts w:ascii="Verdana" w:hAnsi="Verdana"/>
          <w:color w:val="000000"/>
          <w:shd w:val="clear" w:color="auto" w:fill="FFFFFF"/>
        </w:rPr>
        <w:t>-</w:t>
      </w:r>
      <w:r w:rsidRPr="001B679F">
        <w:rPr>
          <w:rFonts w:ascii="Verdana" w:hAnsi="Verdana" w:hint="eastAsia"/>
          <w:color w:val="000000"/>
          <w:shd w:val="clear" w:color="auto" w:fill="FFFFFF"/>
        </w:rPr>
        <w:t>комунікаційної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складової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транскордонного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розташування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регіону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розгляду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українськомовної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преси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суміжних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держав</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крізь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призму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вираження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національної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ідентичності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Повнота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глибина</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дослідження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досягається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завдяки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розгляду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специфіки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особливостей</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функціонування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вияву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етнонаціональної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соціальної</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комунікації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зумовленої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просторово</w:t>
      </w:r>
      <w:r w:rsidRPr="001B679F">
        <w:rPr>
          <w:rFonts w:ascii="Verdana" w:hAnsi="Verdana"/>
          <w:color w:val="000000"/>
          <w:shd w:val="clear" w:color="auto" w:fill="FFFFFF"/>
        </w:rPr>
        <w:t>-</w:t>
      </w:r>
      <w:r w:rsidRPr="001B679F">
        <w:rPr>
          <w:rFonts w:ascii="Verdana" w:hAnsi="Verdana" w:hint="eastAsia"/>
          <w:color w:val="000000"/>
          <w:shd w:val="clear" w:color="auto" w:fill="FFFFFF"/>
        </w:rPr>
        <w:t>часовим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контекстом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Наукова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новизна</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результатів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дослідження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конкретизується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таких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положеннях</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Уперше</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визначено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основні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історичні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етапи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формування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закарпатського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інформаційного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поліетнічного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континууму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схарактеризовано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специфіку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функціонування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розвитку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періодичних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видань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його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складової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ознакою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мови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етнічної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ідентичності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залежно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від</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інформаційно</w:t>
      </w:r>
      <w:r w:rsidRPr="001B679F">
        <w:rPr>
          <w:rFonts w:ascii="Verdana" w:hAnsi="Verdana"/>
          <w:color w:val="000000"/>
          <w:shd w:val="clear" w:color="auto" w:fill="FFFFFF"/>
        </w:rPr>
        <w:t>-</w:t>
      </w:r>
      <w:r w:rsidRPr="001B679F">
        <w:rPr>
          <w:rFonts w:ascii="Verdana" w:hAnsi="Verdana" w:hint="eastAsia"/>
          <w:color w:val="000000"/>
          <w:shd w:val="clear" w:color="auto" w:fill="FFFFFF"/>
        </w:rPr>
        <w:t>комунікаційної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політики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держави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державного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утворення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складу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уходив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регіон</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13</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введено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науковий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обіг</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історії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журналістики</w:t>
      </w:r>
      <w:r w:rsidRPr="001B679F">
        <w:rPr>
          <w:rFonts w:ascii="Verdana" w:hAnsi="Verdana"/>
          <w:color w:val="000000"/>
          <w:shd w:val="clear" w:color="auto" w:fill="FFFFFF"/>
        </w:rPr>
        <w:t xml:space="preserve"> 298 </w:t>
      </w:r>
      <w:r w:rsidRPr="001B679F">
        <w:rPr>
          <w:rFonts w:ascii="Verdana" w:hAnsi="Verdana" w:hint="eastAsia"/>
          <w:color w:val="000000"/>
          <w:shd w:val="clear" w:color="auto" w:fill="FFFFFF"/>
        </w:rPr>
        <w:t>періодичних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видань</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серед</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276 </w:t>
      </w:r>
      <w:r w:rsidRPr="001B679F">
        <w:rPr>
          <w:rFonts w:ascii="Verdana" w:hAnsi="Verdana" w:hint="eastAsia"/>
          <w:color w:val="000000"/>
          <w:shd w:val="clear" w:color="auto" w:fill="FFFFFF"/>
        </w:rPr>
        <w:t>українськомовних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22 </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інших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етнонаціональних</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спільнот</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що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проживають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області</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історико</w:t>
      </w:r>
      <w:r w:rsidRPr="001B679F">
        <w:rPr>
          <w:rFonts w:ascii="Verdana" w:hAnsi="Verdana"/>
          <w:color w:val="000000"/>
          <w:shd w:val="clear" w:color="auto" w:fill="FFFFFF"/>
        </w:rPr>
        <w:t>-</w:t>
      </w:r>
      <w:r w:rsidRPr="001B679F">
        <w:rPr>
          <w:rFonts w:ascii="Verdana" w:hAnsi="Verdana" w:hint="eastAsia"/>
          <w:color w:val="000000"/>
          <w:shd w:val="clear" w:color="auto" w:fill="FFFFFF"/>
        </w:rPr>
        <w:t>хронікальному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розрізі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доведено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що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вся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преса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Закарпаття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що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забезпечує</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потреби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титульної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що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вдовольняє</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потреби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інших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етнічних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груп</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виступає</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своєрідним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маркером</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засобом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вираження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національної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ідентичності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різних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етнічних</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спільнот</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краю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цьому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встановлено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взаємозалежність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між</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розвоєм</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періодики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піднесенням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національного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культурно</w:t>
      </w:r>
      <w:r w:rsidRPr="001B679F">
        <w:rPr>
          <w:rFonts w:ascii="Verdana" w:hAnsi="Verdana"/>
          <w:color w:val="000000"/>
          <w:shd w:val="clear" w:color="auto" w:fill="FFFFFF"/>
        </w:rPr>
        <w:t>-</w:t>
      </w:r>
      <w:r w:rsidRPr="001B679F">
        <w:rPr>
          <w:rFonts w:ascii="Verdana" w:hAnsi="Verdana" w:hint="eastAsia"/>
          <w:color w:val="000000"/>
          <w:shd w:val="clear" w:color="auto" w:fill="FFFFFF"/>
        </w:rPr>
        <w:t>просвітницького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руху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громад</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схарактеризовано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типологічну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модель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сучасної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угорськомовної</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періодики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Закарпаття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проаналізовано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роль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найбільш</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тиражних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видань</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задоволенні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w:t>
      </w:r>
      <w:r w:rsidRPr="001B679F">
        <w:rPr>
          <w:rFonts w:ascii="Verdana" w:hAnsi="Verdana"/>
          <w:color w:val="000000"/>
          <w:shd w:val="clear" w:color="auto" w:fill="FFFFFF"/>
        </w:rPr>
        <w:t>-</w:t>
      </w:r>
      <w:r w:rsidRPr="001B679F">
        <w:rPr>
          <w:rFonts w:ascii="Verdana" w:hAnsi="Verdana" w:hint="eastAsia"/>
          <w:color w:val="000000"/>
          <w:shd w:val="clear" w:color="auto" w:fill="FFFFFF"/>
        </w:rPr>
        <w:t>комунікаційних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потреб</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угорської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етнічної</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спільноти</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досліджено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w:t>
      </w:r>
      <w:r w:rsidRPr="001B679F">
        <w:rPr>
          <w:rFonts w:ascii="Verdana" w:hAnsi="Verdana"/>
          <w:color w:val="000000"/>
          <w:shd w:val="clear" w:color="auto" w:fill="FFFFFF"/>
        </w:rPr>
        <w:t>-</w:t>
      </w:r>
      <w:r w:rsidRPr="001B679F">
        <w:rPr>
          <w:rFonts w:ascii="Verdana" w:hAnsi="Verdana" w:hint="eastAsia"/>
          <w:color w:val="000000"/>
          <w:shd w:val="clear" w:color="auto" w:fill="FFFFFF"/>
        </w:rPr>
        <w:t>політичну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релігійно</w:t>
      </w:r>
      <w:r w:rsidRPr="001B679F">
        <w:rPr>
          <w:rFonts w:ascii="Verdana" w:hAnsi="Verdana"/>
          <w:color w:val="000000"/>
          <w:shd w:val="clear" w:color="auto" w:fill="FFFFFF"/>
        </w:rPr>
        <w:t>-</w:t>
      </w:r>
      <w:r w:rsidRPr="001B679F">
        <w:rPr>
          <w:rFonts w:ascii="Verdana" w:hAnsi="Verdana" w:hint="eastAsia"/>
          <w:color w:val="000000"/>
          <w:shd w:val="clear" w:color="auto" w:fill="FFFFFF"/>
        </w:rPr>
        <w:t>культурницьку</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мотивацію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зародження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основні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етапи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розвитку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причини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занепаду</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російськомовних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друкованих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ЗМІ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Закарпатті</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комплексно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проаналізовано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w:t>
      </w:r>
      <w:r w:rsidRPr="001B679F">
        <w:rPr>
          <w:rFonts w:ascii="Verdana" w:hAnsi="Verdana"/>
          <w:color w:val="000000"/>
          <w:shd w:val="clear" w:color="auto" w:fill="FFFFFF"/>
        </w:rPr>
        <w:t>-</w:t>
      </w:r>
      <w:r w:rsidRPr="001B679F">
        <w:rPr>
          <w:rFonts w:ascii="Verdana" w:hAnsi="Verdana" w:hint="eastAsia"/>
          <w:color w:val="000000"/>
          <w:shd w:val="clear" w:color="auto" w:fill="FFFFFF"/>
        </w:rPr>
        <w:t>комунікаційні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умови</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виникнення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культурно</w:t>
      </w:r>
      <w:r w:rsidRPr="001B679F">
        <w:rPr>
          <w:rFonts w:ascii="Verdana" w:hAnsi="Verdana"/>
          <w:color w:val="000000"/>
          <w:shd w:val="clear" w:color="auto" w:fill="FFFFFF"/>
        </w:rPr>
        <w:t>-</w:t>
      </w:r>
      <w:r w:rsidRPr="001B679F">
        <w:rPr>
          <w:rFonts w:ascii="Verdana" w:hAnsi="Verdana" w:hint="eastAsia"/>
          <w:color w:val="000000"/>
          <w:shd w:val="clear" w:color="auto" w:fill="FFFFFF"/>
        </w:rPr>
        <w:t>просвітницьку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роль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історичну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специфіку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розвою</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особливості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функціонування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румунськомовної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словацькомовної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ромської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Закарпаття</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запропоновано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план</w:t>
      </w:r>
      <w:r w:rsidRPr="001B679F">
        <w:rPr>
          <w:rFonts w:ascii="Verdana" w:hAnsi="Verdana"/>
          <w:color w:val="000000"/>
          <w:shd w:val="clear" w:color="auto" w:fill="FFFFFF"/>
        </w:rPr>
        <w:t>-</w:t>
      </w:r>
      <w:r w:rsidRPr="001B679F">
        <w:rPr>
          <w:rFonts w:ascii="Verdana" w:hAnsi="Verdana" w:hint="eastAsia"/>
          <w:color w:val="000000"/>
          <w:shd w:val="clear" w:color="auto" w:fill="FFFFFF"/>
        </w:rPr>
        <w:t>схему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вироблення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державній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інформаційній</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політиці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механізму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стратегії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розвитку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медіасфери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поліетнічного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регіону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урахуванням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транскордонного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розташування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метою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гармонізації</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міжнаціональних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стосунків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мінімізації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закордонної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інформаційної</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агресії</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Уточнено</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концептуальні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критерії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використанні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терміносполук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для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позначення</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преси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етнічних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спільнот</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от</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преса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національних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меншин</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преса</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14</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української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діаспори</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етнічна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преса</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етнічна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журналістика</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преса</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корінного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етносу</w:t>
      </w:r>
      <w:r w:rsidRPr="001B679F">
        <w:rPr>
          <w:rFonts w:ascii="Verdana" w:hAnsi="Verdana" w:hint="eastAsia"/>
          <w:color w:val="000000"/>
          <w:shd w:val="clear" w:color="auto" w:fill="FFFFFF"/>
        </w:rPr>
        <w:t>»</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розуміння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специфіки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інтеграції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українського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простору</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до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європейського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обширу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процесу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що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стільки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визначається</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спільним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історичним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минулим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межуванням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державного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кордону</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України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країнами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ЄС</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скільки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полягає</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забезпеченні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дотриманні</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європейських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принципів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зміцнення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захисту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розвитку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етнічних</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сегментів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вітчизняного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одночасною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підтримкою</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власного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виробника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етнічного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медіапродукту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що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сприятиме</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задоволенню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потреб</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етнонаціональних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громад</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України</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виробленню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поруч</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етнічною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громадянської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ідентичності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мінімізації</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політичної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спекуляції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питаннях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національної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політики</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держави</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концепцію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етнічної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міжетнічної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комунікації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крізь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призму</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популяризації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періодиці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історії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культури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традицій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власного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народу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міфологізованої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культуру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звичаї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інших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Така</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взаємодія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може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мати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позитивні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наслідки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збагачення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національної</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культури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елементами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інших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культур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негативні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асиміляція</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денаціоналізація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Періодика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умовах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полінаціонального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регіону</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незалежно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від</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інтереси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етнічної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групи</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вдовольняє</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редакційній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політиці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повинна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спиратися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принципи</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етнічної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толерантності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практиці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зокрема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друкованих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ЗМІ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принцип</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толерантності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висвітленні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міжнаціональних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взаємовідносин</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завжди</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дотримується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Загострення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цієї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проблеми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прояви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нетерпимості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щодо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інших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зумовлені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війною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інформаційною</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агресією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під</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впливом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останні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перебуває</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Україна</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Набуло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подальшого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розвитку</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систематизація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періодизація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розвитку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журналістики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територіях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що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перебували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під</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владою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інших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держав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контексті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концептуального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задуму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створення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загальної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історії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української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журналістики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над</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чим</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15</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кілька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років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поспіль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працюють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Науково</w:t>
      </w:r>
      <w:r w:rsidRPr="001B679F">
        <w:rPr>
          <w:rFonts w:ascii="Verdana" w:hAnsi="Verdana"/>
          <w:color w:val="000000"/>
          <w:shd w:val="clear" w:color="auto" w:fill="FFFFFF"/>
        </w:rPr>
        <w:t>-</w:t>
      </w:r>
      <w:r w:rsidRPr="001B679F">
        <w:rPr>
          <w:rFonts w:ascii="Verdana" w:hAnsi="Verdana" w:hint="eastAsia"/>
          <w:color w:val="000000"/>
          <w:shd w:val="clear" w:color="auto" w:fill="FFFFFF"/>
        </w:rPr>
        <w:t>дослідний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інститут</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пресознавства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Львівської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національної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наукової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бібліотеки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України</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ім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Стефаника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кафедра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історії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журналістики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Київського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національного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університету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Тараса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Шевченка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низка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вчених</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компаративне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дослідження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європейського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американського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досвіду</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щодо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розв’язання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проблеми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функціонування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медіа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етнічних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спільнот</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Зокрема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запропоновано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виробити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державну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стратегію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яка</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б</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гармонізувала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питання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дотримання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європейського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законодавства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щодо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забезпечення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прав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етнонаціональних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спільнот</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одного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боку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іншого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мінімізувала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агресивну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інформаційну</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експансію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спекуляцію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міжнаціональній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комунікації</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питання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формування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позитивного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іміджу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огляду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інформаційний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потенціал</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прикордонного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регіону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допомогою</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медіаресурсів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українських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громад</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що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проживають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територіях</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суміжних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держав</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w:t>
      </w:r>
      <w:r w:rsidRPr="001B679F">
        <w:rPr>
          <w:rFonts w:ascii="Verdana" w:hAnsi="Verdana"/>
          <w:color w:val="000000"/>
          <w:shd w:val="clear" w:color="auto" w:fill="FFFFFF"/>
        </w:rPr>
        <w:t>-</w:t>
      </w:r>
      <w:r w:rsidRPr="001B679F">
        <w:rPr>
          <w:rFonts w:ascii="Verdana" w:hAnsi="Verdana" w:hint="eastAsia"/>
          <w:color w:val="000000"/>
          <w:shd w:val="clear" w:color="auto" w:fill="FFFFFF"/>
        </w:rPr>
        <w:t>просвітницька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соціально</w:t>
      </w:r>
      <w:r w:rsidRPr="001B679F">
        <w:rPr>
          <w:rFonts w:ascii="Verdana" w:hAnsi="Verdana"/>
          <w:color w:val="000000"/>
          <w:shd w:val="clear" w:color="auto" w:fill="FFFFFF"/>
        </w:rPr>
        <w:t>-</w:t>
      </w:r>
      <w:r w:rsidRPr="001B679F">
        <w:rPr>
          <w:rFonts w:ascii="Verdana" w:hAnsi="Verdana" w:hint="eastAsia"/>
          <w:color w:val="000000"/>
          <w:shd w:val="clear" w:color="auto" w:fill="FFFFFF"/>
        </w:rPr>
        <w:t>економічна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правозахисна</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програма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Ромське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населення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Закарпаття</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щодо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подолання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ромським</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етносом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соціального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аутсайдерства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антициганських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міфів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негативних</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стереотипів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суспільстві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завдяки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регулярному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об’єктивному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неупередженому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висвітленню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крайовій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періодиці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життя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ромських</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спільнот</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матеріали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дослідження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вигляді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науково</w:t>
      </w:r>
      <w:r w:rsidRPr="001B679F">
        <w:rPr>
          <w:rFonts w:ascii="Verdana" w:hAnsi="Verdana"/>
          <w:color w:val="000000"/>
          <w:shd w:val="clear" w:color="auto" w:fill="FFFFFF"/>
        </w:rPr>
        <w:t>-</w:t>
      </w:r>
      <w:r w:rsidRPr="001B679F">
        <w:rPr>
          <w:rFonts w:ascii="Verdana" w:hAnsi="Verdana" w:hint="eastAsia"/>
          <w:color w:val="000000"/>
          <w:shd w:val="clear" w:color="auto" w:fill="FFFFFF"/>
        </w:rPr>
        <w:t>методичних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розробок</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може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бути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долучено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частково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вже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використано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роботі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Ромських</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студій</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Ужгородському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національному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університеті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разом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молодіжним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ромським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об’єднанням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Романі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черхень</w:t>
      </w:r>
      <w:r w:rsidRPr="001B679F">
        <w:rPr>
          <w:rFonts w:ascii="Verdana" w:hAnsi="Verdana" w:hint="eastAsia"/>
          <w:color w:val="000000"/>
          <w:shd w:val="clear" w:color="auto" w:fill="FFFFFF"/>
        </w:rPr>
        <w:t>»</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Особистий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внесок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здобувача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Дисертаційна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робота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є</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результатом</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самостійного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дослідження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автора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репрезентовані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власні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ідеї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наукові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напрацювання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що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дозволило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зреалізувати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мету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вирішити</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поставлені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завдання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Робота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містить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теоретичні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методичні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положення</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висновки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сформульовані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дисертантом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особисто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Основні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концептуальні</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ідеї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положення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висновки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оприлюднені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вітчизняних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зарубіжних</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16</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публікаціях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належать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безпосередньо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автору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Ідеї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положення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припущення</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інших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науковців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використані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тільки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для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підтвердження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власних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ідей</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здобувача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мають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відповідні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покликання</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Апробація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результатів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дослідження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Основні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положення</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дисертаційної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роботи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представлені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1 </w:t>
      </w:r>
      <w:r w:rsidRPr="001B679F">
        <w:rPr>
          <w:rFonts w:ascii="Verdana" w:hAnsi="Verdana" w:hint="eastAsia"/>
          <w:color w:val="000000"/>
          <w:shd w:val="clear" w:color="auto" w:fill="FFFFFF"/>
        </w:rPr>
        <w:t>монографії</w:t>
      </w:r>
      <w:r w:rsidRPr="001B679F">
        <w:rPr>
          <w:rFonts w:ascii="Verdana" w:hAnsi="Verdana"/>
          <w:color w:val="000000"/>
          <w:shd w:val="clear" w:color="auto" w:fill="FFFFFF"/>
        </w:rPr>
        <w:t xml:space="preserve">, 2 </w:t>
      </w:r>
      <w:r w:rsidRPr="001B679F">
        <w:rPr>
          <w:rFonts w:ascii="Verdana" w:hAnsi="Verdana" w:hint="eastAsia"/>
          <w:color w:val="000000"/>
          <w:shd w:val="clear" w:color="auto" w:fill="FFFFFF"/>
        </w:rPr>
        <w:t>навчальних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посібниках</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 xml:space="preserve">1 </w:t>
      </w:r>
      <w:r w:rsidRPr="001B679F">
        <w:rPr>
          <w:rFonts w:ascii="Verdana" w:hAnsi="Verdana" w:hint="eastAsia"/>
          <w:color w:val="000000"/>
          <w:shd w:val="clear" w:color="auto" w:fill="FFFFFF"/>
        </w:rPr>
        <w:t>словнику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співавторстві</w:t>
      </w:r>
      <w:r w:rsidRPr="001B679F">
        <w:rPr>
          <w:rFonts w:ascii="Verdana" w:hAnsi="Verdana"/>
          <w:color w:val="000000"/>
          <w:shd w:val="clear" w:color="auto" w:fill="FFFFFF"/>
        </w:rPr>
        <w:t xml:space="preserve">), 51 </w:t>
      </w:r>
      <w:r w:rsidRPr="001B679F">
        <w:rPr>
          <w:rFonts w:ascii="Verdana" w:hAnsi="Verdana" w:hint="eastAsia"/>
          <w:color w:val="000000"/>
          <w:shd w:val="clear" w:color="auto" w:fill="FFFFFF"/>
        </w:rPr>
        <w:t>науковій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статті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яких</w:t>
      </w:r>
      <w:r w:rsidRPr="001B679F">
        <w:rPr>
          <w:rFonts w:ascii="Verdana" w:hAnsi="Verdana"/>
          <w:color w:val="000000"/>
          <w:shd w:val="clear" w:color="auto" w:fill="FFFFFF"/>
        </w:rPr>
        <w:t xml:space="preserve"> 25 </w:t>
      </w:r>
      <w:r w:rsidRPr="001B679F">
        <w:rPr>
          <w:rFonts w:ascii="Verdana" w:hAnsi="Verdana" w:hint="eastAsia"/>
          <w:color w:val="000000"/>
          <w:shd w:val="clear" w:color="auto" w:fill="FFFFFF"/>
        </w:rPr>
        <w:t>опубліковано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фахових</w:t>
      </w:r>
      <w:r w:rsidRPr="001B679F">
        <w:rPr>
          <w:rFonts w:ascii="Verdana" w:hAnsi="Verdana"/>
          <w:color w:val="000000"/>
          <w:shd w:val="clear" w:color="auto" w:fill="FFFFFF"/>
        </w:rPr>
        <w:t xml:space="preserve">, 5 </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міжнародних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закордонних</w:t>
      </w:r>
      <w:r w:rsidRPr="001B679F">
        <w:rPr>
          <w:rFonts w:ascii="Verdana" w:hAnsi="Verdana"/>
          <w:color w:val="000000"/>
          <w:shd w:val="clear" w:color="auto" w:fill="FFFFFF"/>
        </w:rPr>
        <w:t xml:space="preserve"> (4 </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наукових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журналах</w:t>
      </w:r>
      <w:r w:rsidRPr="001B679F">
        <w:rPr>
          <w:rFonts w:ascii="Verdana" w:hAnsi="Verdana"/>
          <w:color w:val="000000"/>
          <w:shd w:val="clear" w:color="auto" w:fill="FFFFFF"/>
        </w:rPr>
        <w:t xml:space="preserve">, 1 </w:t>
      </w:r>
      <w:r w:rsidRPr="001B679F">
        <w:rPr>
          <w:rFonts w:ascii="Verdana" w:hAnsi="Verdana" w:hint="eastAsi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матеріалах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зарубіжної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конференції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виданнях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21 </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інших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наукових</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часописах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збірниках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матеріалах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конференцій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круглих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столів</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Результати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дослідження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оприлюднені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також</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доповідях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виступах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міжнародних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всеукраїнських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міжвузівських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університетських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наукових</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конференціях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читаннях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круглих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столах</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Міжнародні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наукові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конференції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Засоби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масової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становлення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державності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Україні</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Ужгород</w:t>
      </w:r>
      <w:r w:rsidRPr="001B679F">
        <w:rPr>
          <w:rFonts w:ascii="Verdana" w:hAnsi="Verdana"/>
          <w:color w:val="000000"/>
          <w:shd w:val="clear" w:color="auto" w:fill="FFFFFF"/>
        </w:rPr>
        <w:t>, 13</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14 </w:t>
      </w:r>
      <w:r w:rsidRPr="001B679F">
        <w:rPr>
          <w:rFonts w:ascii="Verdana" w:hAnsi="Verdana" w:hint="eastAsia"/>
          <w:color w:val="000000"/>
          <w:shd w:val="clear" w:color="auto" w:fill="FFFFFF"/>
        </w:rPr>
        <w:t>жовтня</w:t>
      </w:r>
      <w:r w:rsidRPr="001B679F">
        <w:rPr>
          <w:rFonts w:ascii="Verdana" w:hAnsi="Verdana"/>
          <w:color w:val="000000"/>
          <w:shd w:val="clear" w:color="auto" w:fill="FFFFFF"/>
        </w:rPr>
        <w:t xml:space="preserve"> 2000 </w:t>
      </w:r>
      <w:r w:rsidRPr="001B679F">
        <w:rPr>
          <w:rFonts w:ascii="Verdana" w:hAnsi="Verdana" w:hint="eastAsia"/>
          <w:color w:val="000000"/>
          <w:shd w:val="clear" w:color="auto" w:fill="FFFFFF"/>
        </w:rPr>
        <w:t>р</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Двадцята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міжнародна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конференція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української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проблематики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Іллінойському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університеті</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Урбана</w:t>
      </w:r>
      <w:r w:rsidRPr="001B679F">
        <w:rPr>
          <w:rFonts w:ascii="Verdana" w:hAnsi="Verdana"/>
          <w:color w:val="000000"/>
          <w:shd w:val="clear" w:color="auto" w:fill="FFFFFF"/>
        </w:rPr>
        <w:t>-</w:t>
      </w:r>
      <w:r w:rsidRPr="001B679F">
        <w:rPr>
          <w:rFonts w:ascii="Verdana" w:hAnsi="Verdana" w:hint="eastAsia"/>
          <w:color w:val="000000"/>
          <w:shd w:val="clear" w:color="auto" w:fill="FFFFFF"/>
        </w:rPr>
        <w:t>Шампейн</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США</w:t>
      </w:r>
      <w:r w:rsidRPr="001B679F">
        <w:rPr>
          <w:rFonts w:ascii="Verdana" w:hAnsi="Verdana"/>
          <w:color w:val="000000"/>
          <w:shd w:val="clear" w:color="auto" w:fill="FFFFFF"/>
        </w:rPr>
        <w:t xml:space="preserve">, 2001 </w:t>
      </w:r>
      <w:r w:rsidRPr="001B679F">
        <w:rPr>
          <w:rFonts w:ascii="Verdana" w:hAnsi="Verdana" w:hint="eastAsia"/>
          <w:color w:val="000000"/>
          <w:shd w:val="clear" w:color="auto" w:fill="FFFFFF"/>
        </w:rPr>
        <w:t>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Ромські</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засоби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масової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сучасний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стан</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перспективи</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Ужгород</w:t>
      </w:r>
      <w:r w:rsidRPr="001B679F">
        <w:rPr>
          <w:rFonts w:ascii="Verdana" w:hAnsi="Verdana"/>
          <w:color w:val="000000"/>
          <w:shd w:val="clear" w:color="auto" w:fill="FFFFFF"/>
        </w:rPr>
        <w:t>, 18</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травня</w:t>
      </w:r>
      <w:r w:rsidRPr="001B679F">
        <w:rPr>
          <w:rFonts w:ascii="Verdana" w:hAnsi="Verdana"/>
          <w:color w:val="000000"/>
          <w:shd w:val="clear" w:color="auto" w:fill="FFFFFF"/>
        </w:rPr>
        <w:t xml:space="preserve"> 2001 </w:t>
      </w:r>
      <w:r w:rsidRPr="001B679F">
        <w:rPr>
          <w:rFonts w:ascii="Verdana" w:hAnsi="Verdana" w:hint="eastAsia"/>
          <w:color w:val="000000"/>
          <w:shd w:val="clear" w:color="auto" w:fill="FFFFFF"/>
        </w:rPr>
        <w:t>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Українська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література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загальноєвропейському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контексті</w:t>
      </w:r>
      <w:r w:rsidRPr="001B679F">
        <w:rPr>
          <w:rFonts w:ascii="Verdana" w:hAnsi="Verdana" w:hint="eastAsi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w:t>
      </w:r>
      <w:r w:rsidRPr="001B679F">
        <w:rPr>
          <w:rFonts w:ascii="Verdana" w:hAnsi="Verdana" w:hint="eastAsia"/>
          <w:color w:val="000000"/>
          <w:shd w:val="clear" w:color="auto" w:fill="FFFFFF"/>
        </w:rPr>
        <w:t>Ужгород</w:t>
      </w:r>
      <w:r w:rsidRPr="001B679F">
        <w:rPr>
          <w:rFonts w:ascii="Verdana" w:hAnsi="Verdana"/>
          <w:color w:val="000000"/>
          <w:shd w:val="clear" w:color="auto" w:fill="FFFFFF"/>
        </w:rPr>
        <w:t>, 16</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17 </w:t>
      </w:r>
      <w:r w:rsidRPr="001B679F">
        <w:rPr>
          <w:rFonts w:ascii="Verdana" w:hAnsi="Verdana" w:hint="eastAsia"/>
          <w:color w:val="000000"/>
          <w:shd w:val="clear" w:color="auto" w:fill="FFFFFF"/>
        </w:rPr>
        <w:t>жовтня</w:t>
      </w:r>
      <w:r w:rsidRPr="001B679F">
        <w:rPr>
          <w:rFonts w:ascii="Verdana" w:hAnsi="Verdana"/>
          <w:color w:val="000000"/>
          <w:shd w:val="clear" w:color="auto" w:fill="FFFFFF"/>
        </w:rPr>
        <w:t xml:space="preserve"> 2001 </w:t>
      </w:r>
      <w:r w:rsidRPr="001B679F">
        <w:rPr>
          <w:rFonts w:ascii="Verdana" w:hAnsi="Verdana" w:hint="eastAsia"/>
          <w:color w:val="000000"/>
          <w:shd w:val="clear" w:color="auto" w:fill="FFFFFF"/>
        </w:rPr>
        <w:t>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Олександр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Духнович</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визначний</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педагог</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мислитель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громадсько</w:t>
      </w:r>
      <w:r w:rsidRPr="001B679F">
        <w:rPr>
          <w:rFonts w:ascii="Verdana" w:hAnsi="Verdana"/>
          <w:color w:val="000000"/>
          <w:shd w:val="clear" w:color="auto" w:fill="FFFFFF"/>
        </w:rPr>
        <w:t>-</w:t>
      </w:r>
      <w:r w:rsidRPr="001B679F">
        <w:rPr>
          <w:rFonts w:ascii="Verdana" w:hAnsi="Verdana" w:hint="eastAsia"/>
          <w:color w:val="000000"/>
          <w:shd w:val="clear" w:color="auto" w:fill="FFFFFF"/>
        </w:rPr>
        <w:t>політичний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діяч</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Закарпаття</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Ужгород</w:t>
      </w:r>
      <w:r w:rsidRPr="001B679F">
        <w:rPr>
          <w:rFonts w:ascii="Verdana" w:hAnsi="Verdana"/>
          <w:color w:val="000000"/>
          <w:shd w:val="clear" w:color="auto" w:fill="FFFFFF"/>
        </w:rPr>
        <w:t>, 24</w:t>
      </w:r>
      <w:r w:rsidRPr="001B679F">
        <w:rPr>
          <w:rFonts w:ascii="Verdana" w:hAnsi="Verdana" w:hint="eastAsi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 xml:space="preserve">26 </w:t>
      </w:r>
      <w:r w:rsidRPr="001B679F">
        <w:rPr>
          <w:rFonts w:ascii="Verdana" w:hAnsi="Verdana" w:hint="eastAsia"/>
          <w:color w:val="000000"/>
          <w:shd w:val="clear" w:color="auto" w:fill="FFFFFF"/>
        </w:rPr>
        <w:t>квітня</w:t>
      </w:r>
      <w:r w:rsidRPr="001B679F">
        <w:rPr>
          <w:rFonts w:ascii="Verdana" w:hAnsi="Verdana"/>
          <w:color w:val="000000"/>
          <w:shd w:val="clear" w:color="auto" w:fill="FFFFFF"/>
        </w:rPr>
        <w:t xml:space="preserve"> 2003 </w:t>
      </w:r>
      <w:r w:rsidRPr="001B679F">
        <w:rPr>
          <w:rFonts w:ascii="Verdana" w:hAnsi="Verdana" w:hint="eastAsia"/>
          <w:color w:val="000000"/>
          <w:shd w:val="clear" w:color="auto" w:fill="FFFFFF"/>
        </w:rPr>
        <w:t>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Реалізація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Закарпатській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області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державної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мовної</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політики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основних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положень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Європейської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хартії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регіональних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мов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або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мов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меншин</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Ужгород</w:t>
      </w:r>
      <w:r w:rsidRPr="001B679F">
        <w:rPr>
          <w:rFonts w:ascii="Verdana" w:hAnsi="Verdana"/>
          <w:color w:val="000000"/>
          <w:shd w:val="clear" w:color="auto" w:fill="FFFFFF"/>
        </w:rPr>
        <w:t xml:space="preserve">, 30 </w:t>
      </w:r>
      <w:r w:rsidRPr="001B679F">
        <w:rPr>
          <w:rFonts w:ascii="Verdana" w:hAnsi="Verdana" w:hint="eastAsia"/>
          <w:color w:val="000000"/>
          <w:shd w:val="clear" w:color="auto" w:fill="FFFFFF"/>
        </w:rPr>
        <w:t>листопада</w:t>
      </w:r>
      <w:r w:rsidRPr="001B679F">
        <w:rPr>
          <w:rFonts w:ascii="Verdana" w:hAnsi="Verdana"/>
          <w:color w:val="000000"/>
          <w:shd w:val="clear" w:color="auto" w:fill="FFFFFF"/>
        </w:rPr>
        <w:t xml:space="preserve"> 2006 </w:t>
      </w:r>
      <w:r w:rsidRPr="001B679F">
        <w:rPr>
          <w:rFonts w:ascii="Verdana" w:hAnsi="Verdana" w:hint="eastAsia"/>
          <w:color w:val="000000"/>
          <w:shd w:val="clear" w:color="auto" w:fill="FFFFFF"/>
        </w:rPr>
        <w:t>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Сучасний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інформаційний</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простір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журналістика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медіаосвіта</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Сімферополь–Алушта</w:t>
      </w:r>
      <w:r w:rsidRPr="001B679F">
        <w:rPr>
          <w:rFonts w:ascii="Verdana" w:hAnsi="Verdana"/>
          <w:color w:val="000000"/>
          <w:shd w:val="clear" w:color="auto" w:fill="FFFFFF"/>
        </w:rPr>
        <w:t>, 2006</w:t>
      </w:r>
      <w:r w:rsidRPr="001B679F">
        <w:rPr>
          <w:rFonts w:ascii="Verdana" w:hAnsi="Verdana" w:hint="eastAsi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 xml:space="preserve">2013 </w:t>
      </w:r>
      <w:r w:rsidRPr="001B679F">
        <w:rPr>
          <w:rFonts w:ascii="Verdana" w:hAnsi="Verdana" w:hint="eastAsia"/>
          <w:color w:val="000000"/>
          <w:shd w:val="clear" w:color="auto" w:fill="FFFFFF"/>
        </w:rPr>
        <w:t>рр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Сучасна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українська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журналістика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вітчизняні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реалії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європейський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досвід</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Ужгород</w:t>
      </w:r>
      <w:r w:rsidRPr="001B679F">
        <w:rPr>
          <w:rFonts w:ascii="Verdana" w:hAnsi="Verdana"/>
          <w:color w:val="000000"/>
          <w:shd w:val="clear" w:color="auto" w:fill="FFFFFF"/>
        </w:rPr>
        <w:t>, 15</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16 </w:t>
      </w:r>
      <w:r w:rsidRPr="001B679F">
        <w:rPr>
          <w:rFonts w:ascii="Verdana" w:hAnsi="Verdana" w:hint="eastAsia"/>
          <w:color w:val="000000"/>
          <w:shd w:val="clear" w:color="auto" w:fill="FFFFFF"/>
        </w:rPr>
        <w:t>жовтня</w:t>
      </w:r>
      <w:r w:rsidRPr="001B679F">
        <w:rPr>
          <w:rFonts w:ascii="Verdana" w:hAnsi="Verdana"/>
          <w:color w:val="000000"/>
          <w:shd w:val="clear" w:color="auto" w:fill="FFFFFF"/>
        </w:rPr>
        <w:t xml:space="preserve"> 2007 </w:t>
      </w:r>
      <w:r w:rsidRPr="001B679F">
        <w:rPr>
          <w:rFonts w:ascii="Verdana" w:hAnsi="Verdana" w:hint="eastAsia"/>
          <w:color w:val="000000"/>
          <w:shd w:val="clear" w:color="auto" w:fill="FFFFFF"/>
        </w:rPr>
        <w:t>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Журналістика</w:t>
      </w:r>
      <w:r w:rsidRPr="001B679F">
        <w:rPr>
          <w:rFonts w:ascii="Verdana" w:hAnsi="Verdana"/>
          <w:color w:val="000000"/>
          <w:shd w:val="clear" w:color="auto" w:fill="FFFFFF"/>
        </w:rPr>
        <w:t xml:space="preserve"> 2008:</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українське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журналістикознавство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освіта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термінологія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стандарти</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Київ</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17</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18 </w:t>
      </w:r>
      <w:r w:rsidRPr="001B679F">
        <w:rPr>
          <w:rFonts w:ascii="Verdana" w:hAnsi="Verdana" w:hint="eastAsia"/>
          <w:color w:val="000000"/>
          <w:shd w:val="clear" w:color="auto" w:fill="FFFFFF"/>
        </w:rPr>
        <w:t>квітня</w:t>
      </w:r>
      <w:r w:rsidRPr="001B679F">
        <w:rPr>
          <w:rFonts w:ascii="Verdana" w:hAnsi="Verdana"/>
          <w:color w:val="000000"/>
          <w:shd w:val="clear" w:color="auto" w:fill="FFFFFF"/>
        </w:rPr>
        <w:t xml:space="preserve"> 2008 </w:t>
      </w:r>
      <w:r w:rsidRPr="001B679F">
        <w:rPr>
          <w:rFonts w:ascii="Verdana" w:hAnsi="Verdana" w:hint="eastAsia"/>
          <w:color w:val="000000"/>
          <w:shd w:val="clear" w:color="auto" w:fill="FFFFFF"/>
        </w:rPr>
        <w:t>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Сучасна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українська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журналістика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виклики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ХХІ</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століття</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Львів</w:t>
      </w:r>
      <w:r w:rsidRPr="001B679F">
        <w:rPr>
          <w:rFonts w:ascii="Verdana" w:hAnsi="Verdana"/>
          <w:color w:val="000000"/>
          <w:shd w:val="clear" w:color="auto" w:fill="FFFFFF"/>
        </w:rPr>
        <w:t>, 15</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16 </w:t>
      </w:r>
      <w:r w:rsidRPr="001B679F">
        <w:rPr>
          <w:rFonts w:ascii="Verdana" w:hAnsi="Verdana" w:hint="eastAsia"/>
          <w:color w:val="000000"/>
          <w:shd w:val="clear" w:color="auto" w:fill="FFFFFF"/>
        </w:rPr>
        <w:t>жовтня</w:t>
      </w:r>
      <w:r w:rsidRPr="001B679F">
        <w:rPr>
          <w:rFonts w:ascii="Verdana" w:hAnsi="Verdana"/>
          <w:color w:val="000000"/>
          <w:shd w:val="clear" w:color="auto" w:fill="FFFFFF"/>
        </w:rPr>
        <w:t xml:space="preserve"> 2010 </w:t>
      </w:r>
      <w:r w:rsidRPr="001B679F">
        <w:rPr>
          <w:rFonts w:ascii="Verdana" w:hAnsi="Verdana" w:hint="eastAsia"/>
          <w:color w:val="000000"/>
          <w:shd w:val="clear" w:color="auto" w:fill="FFFFFF"/>
        </w:rPr>
        <w:t>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Українські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мас</w:t>
      </w:r>
      <w:r w:rsidRPr="001B679F">
        <w:rPr>
          <w:rFonts w:ascii="Verdana" w:hAnsi="Verdana"/>
          <w:color w:val="000000"/>
          <w:shd w:val="clear" w:color="auto" w:fill="FFFFFF"/>
        </w:rPr>
        <w:t>-</w:t>
      </w:r>
      <w:r w:rsidRPr="001B679F">
        <w:rPr>
          <w:rFonts w:ascii="Verdana" w:hAnsi="Verdana" w:hint="eastAsia"/>
          <w:color w:val="000000"/>
          <w:shd w:val="clear" w:color="auto" w:fill="FFFFFF"/>
        </w:rPr>
        <w:t>медіа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Словаччини</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після</w:t>
      </w:r>
      <w:r w:rsidRPr="001B679F">
        <w:rPr>
          <w:rFonts w:ascii="Verdana" w:hAnsi="Verdana"/>
          <w:color w:val="000000"/>
          <w:shd w:val="clear" w:color="auto" w:fill="FFFFFF"/>
        </w:rPr>
        <w:t xml:space="preserve"> 1945 </w:t>
      </w:r>
      <w:r w:rsidRPr="001B679F">
        <w:rPr>
          <w:rFonts w:ascii="Verdana" w:hAnsi="Verdana" w:hint="eastAsia"/>
          <w:color w:val="000000"/>
          <w:shd w:val="clear" w:color="auto" w:fill="FFFFFF"/>
        </w:rPr>
        <w:t>року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презентація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України</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Пряшів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Словаччина</w:t>
      </w:r>
      <w:r w:rsidRPr="001B679F">
        <w:rPr>
          <w:rFonts w:ascii="Verdana" w:hAnsi="Verdana"/>
          <w:color w:val="000000"/>
          <w:shd w:val="clear" w:color="auto" w:fill="FFFFFF"/>
        </w:rPr>
        <w:t>, 19</w:t>
      </w:r>
      <w:r w:rsidRPr="001B679F">
        <w:rPr>
          <w:rFonts w:ascii="Verdana" w:hAnsi="Verdana" w:hint="eastAsi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17</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 xml:space="preserve">20 </w:t>
      </w:r>
      <w:r w:rsidRPr="001B679F">
        <w:rPr>
          <w:rFonts w:ascii="Verdana" w:hAnsi="Verdana" w:hint="eastAsia"/>
          <w:color w:val="000000"/>
          <w:shd w:val="clear" w:color="auto" w:fill="FFFFFF"/>
        </w:rPr>
        <w:t>жовтня</w:t>
      </w:r>
      <w:r w:rsidRPr="001B679F">
        <w:rPr>
          <w:rFonts w:ascii="Verdana" w:hAnsi="Verdana"/>
          <w:color w:val="000000"/>
          <w:shd w:val="clear" w:color="auto" w:fill="FFFFFF"/>
        </w:rPr>
        <w:t xml:space="preserve"> 2013 </w:t>
      </w:r>
      <w:r w:rsidRPr="001B679F">
        <w:rPr>
          <w:rFonts w:ascii="Verdana" w:hAnsi="Verdana" w:hint="eastAsia"/>
          <w:color w:val="000000"/>
          <w:shd w:val="clear" w:color="auto" w:fill="FFFFFF"/>
        </w:rPr>
        <w:t>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Медіатренди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медіа</w:t>
      </w:r>
      <w:r w:rsidRPr="001B679F">
        <w:rPr>
          <w:rFonts w:ascii="Verdana" w:hAnsi="Verdana"/>
          <w:color w:val="000000"/>
          <w:shd w:val="clear" w:color="auto" w:fill="FFFFFF"/>
        </w:rPr>
        <w:t xml:space="preserve"> 2015</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Трнава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Словаччина</w:t>
      </w:r>
      <w:r w:rsidRPr="001B679F">
        <w:rPr>
          <w:rFonts w:ascii="Verdana" w:hAnsi="Verdana"/>
          <w:color w:val="000000"/>
          <w:shd w:val="clear" w:color="auto" w:fill="FFFFFF"/>
        </w:rPr>
        <w:t>, 14</w:t>
      </w:r>
      <w:r w:rsidRPr="001B679F">
        <w:rPr>
          <w:rFonts w:ascii="Verdana" w:hAnsi="Verdana" w:hint="eastAsia"/>
          <w:color w:val="000000"/>
          <w:shd w:val="clear" w:color="auto" w:fill="FFFFFF"/>
        </w:rPr>
        <w:t>–</w:t>
      </w:r>
      <w:r w:rsidRPr="001B679F">
        <w:rPr>
          <w:rFonts w:ascii="Verdana" w:hAnsi="Verdana"/>
          <w:color w:val="000000"/>
          <w:shd w:val="clear" w:color="auto" w:fill="FFFFFF"/>
        </w:rPr>
        <w:t>15</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квітня</w:t>
      </w:r>
      <w:r w:rsidRPr="001B679F">
        <w:rPr>
          <w:rFonts w:ascii="Verdana" w:hAnsi="Verdana"/>
          <w:color w:val="000000"/>
          <w:shd w:val="clear" w:color="auto" w:fill="FFFFFF"/>
        </w:rPr>
        <w:t xml:space="preserve"> 2015 </w:t>
      </w:r>
      <w:r w:rsidRPr="001B679F">
        <w:rPr>
          <w:rFonts w:ascii="Verdana" w:hAnsi="Verdana" w:hint="eastAsia"/>
          <w:color w:val="000000"/>
          <w:shd w:val="clear" w:color="auto" w:fill="FFFFFF"/>
        </w:rPr>
        <w:t>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Стандарти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журналістики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професійної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освіти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суспільних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трансформацій</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Львів</w:t>
      </w:r>
      <w:r w:rsidRPr="001B679F">
        <w:rPr>
          <w:rFonts w:ascii="Verdana" w:hAnsi="Verdana"/>
          <w:color w:val="000000"/>
          <w:shd w:val="clear" w:color="auto" w:fill="FFFFFF"/>
        </w:rPr>
        <w:t>, 23</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24 </w:t>
      </w:r>
      <w:r w:rsidRPr="001B679F">
        <w:rPr>
          <w:rFonts w:ascii="Verdana" w:hAnsi="Verdana" w:hint="eastAsia"/>
          <w:color w:val="000000"/>
          <w:shd w:val="clear" w:color="auto" w:fill="FFFFFF"/>
        </w:rPr>
        <w:t>квітня</w:t>
      </w:r>
      <w:r w:rsidRPr="001B679F">
        <w:rPr>
          <w:rFonts w:ascii="Verdana" w:hAnsi="Verdana"/>
          <w:color w:val="000000"/>
          <w:shd w:val="clear" w:color="auto" w:fill="FFFFFF"/>
        </w:rPr>
        <w:t xml:space="preserve"> 2015 </w:t>
      </w:r>
      <w:r w:rsidRPr="001B679F">
        <w:rPr>
          <w:rFonts w:ascii="Verdana" w:hAnsi="Verdana" w:hint="eastAsia"/>
          <w:color w:val="000000"/>
          <w:shd w:val="clear" w:color="auto" w:fill="FFFFFF"/>
        </w:rPr>
        <w:t>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Українські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медіа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європейському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w:t>
      </w:r>
      <w:r w:rsidRPr="001B679F">
        <w:rPr>
          <w:rFonts w:ascii="Verdana" w:hAnsi="Verdana"/>
          <w:color w:val="000000"/>
          <w:shd w:val="clear" w:color="auto" w:fill="FFFFFF"/>
        </w:rPr>
        <w:t>-</w:t>
      </w:r>
      <w:r w:rsidRPr="001B679F">
        <w:rPr>
          <w:rFonts w:ascii="Verdana" w:hAnsi="Verdana" w:hint="eastAsia"/>
          <w:color w:val="000000"/>
          <w:shd w:val="clear" w:color="auto" w:fill="FFFFFF"/>
        </w:rPr>
        <w:t>комунікаційному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просторі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історія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стан</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перспективи</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Ужгород</w:t>
      </w:r>
      <w:r w:rsidRPr="001B679F">
        <w:rPr>
          <w:rFonts w:ascii="Verdana" w:hAnsi="Verdana"/>
          <w:color w:val="000000"/>
          <w:shd w:val="clear" w:color="auto" w:fill="FFFFFF"/>
        </w:rPr>
        <w:t>, 2013</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2015 </w:t>
      </w:r>
      <w:r w:rsidRPr="001B679F">
        <w:rPr>
          <w:rFonts w:ascii="Verdana" w:hAnsi="Verdana" w:hint="eastAsia"/>
          <w:color w:val="000000"/>
          <w:shd w:val="clear" w:color="auto" w:fill="FFFFFF"/>
        </w:rPr>
        <w:t>рр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Актуальні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проблеми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медіа</w:t>
      </w:r>
      <w:r w:rsidRPr="001B679F">
        <w:rPr>
          <w:rFonts w:ascii="Verdana" w:hAnsi="Verdana"/>
          <w:color w:val="000000"/>
          <w:shd w:val="clear" w:color="auto" w:fill="FFFFFF"/>
        </w:rPr>
        <w:t>-</w:t>
      </w:r>
      <w:r w:rsidRPr="001B679F">
        <w:rPr>
          <w:rFonts w:ascii="Verdana" w:hAnsi="Verdana" w:hint="eastAsia"/>
          <w:color w:val="000000"/>
          <w:shd w:val="clear" w:color="auto" w:fill="FFFFFF"/>
        </w:rPr>
        <w:t>освіти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Україні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світі</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Запоріжжя</w:t>
      </w:r>
      <w:r w:rsidRPr="001B679F">
        <w:rPr>
          <w:rFonts w:ascii="Verdana" w:hAnsi="Verdana"/>
          <w:color w:val="000000"/>
          <w:shd w:val="clear" w:color="auto" w:fill="FFFFFF"/>
        </w:rPr>
        <w:t>, 3</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4 </w:t>
      </w:r>
      <w:r w:rsidRPr="001B679F">
        <w:rPr>
          <w:rFonts w:ascii="Verdana" w:hAnsi="Verdana" w:hint="eastAsia"/>
          <w:color w:val="000000"/>
          <w:shd w:val="clear" w:color="auto" w:fill="FFFFFF"/>
        </w:rPr>
        <w:t>березня</w:t>
      </w:r>
      <w:r w:rsidRPr="001B679F">
        <w:rPr>
          <w:rFonts w:ascii="Verdana" w:hAnsi="Verdana"/>
          <w:color w:val="000000"/>
          <w:shd w:val="clear" w:color="auto" w:fill="FFFFFF"/>
        </w:rPr>
        <w:t xml:space="preserve"> 2016 </w:t>
      </w:r>
      <w:r w:rsidRPr="001B679F">
        <w:rPr>
          <w:rFonts w:ascii="Verdana" w:hAnsi="Verdana" w:hint="eastAsia"/>
          <w:color w:val="000000"/>
          <w:shd w:val="clear" w:color="auto" w:fill="FFFFFF"/>
        </w:rPr>
        <w:t>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тощо</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Всеукраїнські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наукові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конференції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Національна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журналістика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європейський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вибір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України</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Львів</w:t>
      </w:r>
      <w:r w:rsidRPr="001B679F">
        <w:rPr>
          <w:rFonts w:ascii="Verdana" w:hAnsi="Verdana"/>
          <w:color w:val="000000"/>
          <w:shd w:val="clear" w:color="auto" w:fill="FFFFFF"/>
        </w:rPr>
        <w:t>, 13</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14 </w:t>
      </w:r>
      <w:r w:rsidRPr="001B679F">
        <w:rPr>
          <w:rFonts w:ascii="Verdana" w:hAnsi="Verdana" w:hint="eastAsia"/>
          <w:color w:val="000000"/>
          <w:shd w:val="clear" w:color="auto" w:fill="FFFFFF"/>
        </w:rPr>
        <w:t>квітня</w:t>
      </w:r>
      <w:r w:rsidRPr="001B679F">
        <w:rPr>
          <w:rFonts w:ascii="Verdana" w:hAnsi="Verdana"/>
          <w:color w:val="000000"/>
          <w:shd w:val="clear" w:color="auto" w:fill="FFFFFF"/>
        </w:rPr>
        <w:t xml:space="preserve"> 2000 </w:t>
      </w:r>
      <w:r w:rsidRPr="001B679F">
        <w:rPr>
          <w:rFonts w:ascii="Verdana" w:hAnsi="Verdana" w:hint="eastAsia"/>
          <w:color w:val="000000"/>
          <w:shd w:val="clear" w:color="auto" w:fill="FFFFFF"/>
        </w:rPr>
        <w:t>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Мова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мас</w:t>
      </w:r>
      <w:r w:rsidRPr="001B679F">
        <w:rPr>
          <w:rFonts w:ascii="Verdana" w:hAnsi="Verdana"/>
          <w:color w:val="000000"/>
          <w:shd w:val="clear" w:color="auto" w:fill="FFFFFF"/>
        </w:rPr>
        <w:t>-</w:t>
      </w:r>
      <w:r w:rsidRPr="001B679F">
        <w:rPr>
          <w:rFonts w:ascii="Verdana" w:hAnsi="Verdana" w:hint="eastAsia"/>
          <w:color w:val="000000"/>
          <w:shd w:val="clear" w:color="auto" w:fill="FFFFFF"/>
        </w:rPr>
        <w:t>медіа</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ХХІ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ст</w:t>
      </w:r>
      <w:r w:rsidRPr="001B679F">
        <w:rPr>
          <w:rFonts w:ascii="Verdana" w:hAnsi="Verdana"/>
          <w:color w:val="000000"/>
          <w:shd w:val="clear" w:color="auto" w:fill="FFFFFF"/>
        </w:rPr>
        <w:t>.</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Київ</w:t>
      </w:r>
      <w:r w:rsidRPr="001B679F">
        <w:rPr>
          <w:rFonts w:ascii="Verdana" w:hAnsi="Verdana"/>
          <w:color w:val="000000"/>
          <w:shd w:val="clear" w:color="auto" w:fill="FFFFFF"/>
        </w:rPr>
        <w:t xml:space="preserve">, 19 </w:t>
      </w:r>
      <w:r w:rsidRPr="001B679F">
        <w:rPr>
          <w:rFonts w:ascii="Verdana" w:hAnsi="Verdana" w:hint="eastAsia"/>
          <w:color w:val="000000"/>
          <w:shd w:val="clear" w:color="auto" w:fill="FFFFFF"/>
        </w:rPr>
        <w:t>квітня</w:t>
      </w:r>
      <w:r w:rsidRPr="001B679F">
        <w:rPr>
          <w:rFonts w:ascii="Verdana" w:hAnsi="Verdana"/>
          <w:color w:val="000000"/>
          <w:shd w:val="clear" w:color="auto" w:fill="FFFFFF"/>
        </w:rPr>
        <w:t xml:space="preserve"> 2001 </w:t>
      </w:r>
      <w:r w:rsidRPr="001B679F">
        <w:rPr>
          <w:rFonts w:ascii="Verdana" w:hAnsi="Verdana" w:hint="eastAsia"/>
          <w:color w:val="000000"/>
          <w:shd w:val="clear" w:color="auto" w:fill="FFFFFF"/>
        </w:rPr>
        <w:t>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Українська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журналістика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сьогодення</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світовому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просторі</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Дніпропетровськ</w:t>
      </w:r>
      <w:r w:rsidRPr="001B679F">
        <w:rPr>
          <w:rFonts w:ascii="Verdana" w:hAnsi="Verdana"/>
          <w:color w:val="000000"/>
          <w:shd w:val="clear" w:color="auto" w:fill="FFFFFF"/>
        </w:rPr>
        <w:t>, 25</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26 </w:t>
      </w:r>
      <w:r w:rsidRPr="001B679F">
        <w:rPr>
          <w:rFonts w:ascii="Verdana" w:hAnsi="Verdana" w:hint="eastAsia"/>
          <w:color w:val="000000"/>
          <w:shd w:val="clear" w:color="auto" w:fill="FFFFFF"/>
        </w:rPr>
        <w:t>жовтня</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 xml:space="preserve">2001 </w:t>
      </w:r>
      <w:r w:rsidRPr="001B679F">
        <w:rPr>
          <w:rFonts w:ascii="Verdana" w:hAnsi="Verdana" w:hint="eastAsia"/>
          <w:color w:val="000000"/>
          <w:shd w:val="clear" w:color="auto" w:fill="FFFFFF"/>
        </w:rPr>
        <w:t>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Українська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мова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сучасному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просторі</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Київ</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 xml:space="preserve">21 </w:t>
      </w:r>
      <w:r w:rsidRPr="001B679F">
        <w:rPr>
          <w:rFonts w:ascii="Verdana" w:hAnsi="Verdana" w:hint="eastAsia"/>
          <w:color w:val="000000"/>
          <w:shd w:val="clear" w:color="auto" w:fill="FFFFFF"/>
        </w:rPr>
        <w:t>лютого</w:t>
      </w:r>
      <w:r w:rsidRPr="001B679F">
        <w:rPr>
          <w:rFonts w:ascii="Verdana" w:hAnsi="Verdana"/>
          <w:color w:val="000000"/>
          <w:shd w:val="clear" w:color="auto" w:fill="FFFFFF"/>
        </w:rPr>
        <w:t xml:space="preserve"> 2003 </w:t>
      </w:r>
      <w:r w:rsidRPr="001B679F">
        <w:rPr>
          <w:rFonts w:ascii="Verdana" w:hAnsi="Verdana" w:hint="eastAsia"/>
          <w:color w:val="000000"/>
          <w:shd w:val="clear" w:color="auto" w:fill="FFFFFF"/>
        </w:rPr>
        <w:t>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Будівничий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культури</w:t>
      </w:r>
      <w:r w:rsidRPr="001B679F">
        <w:rPr>
          <w:rFonts w:ascii="Verdana" w:hAnsi="Verdana"/>
          <w:color w:val="000000"/>
          <w:shd w:val="clear" w:color="auto" w:fill="FFFFFF"/>
        </w:rPr>
        <w:t>: 100-</w:t>
      </w:r>
      <w:r w:rsidRPr="001B679F">
        <w:rPr>
          <w:rFonts w:ascii="Verdana" w:hAnsi="Verdana" w:hint="eastAsia"/>
          <w:color w:val="000000"/>
          <w:shd w:val="clear" w:color="auto" w:fill="FFFFFF"/>
        </w:rPr>
        <w:t>річчя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від</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народження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Лінтура</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Ужгород</w:t>
      </w:r>
      <w:r w:rsidRPr="001B679F">
        <w:rPr>
          <w:rFonts w:ascii="Verdana" w:hAnsi="Verdana"/>
          <w:color w:val="000000"/>
          <w:shd w:val="clear" w:color="auto" w:fill="FFFFFF"/>
        </w:rPr>
        <w:t xml:space="preserve">, 5 </w:t>
      </w:r>
      <w:r w:rsidRPr="001B679F">
        <w:rPr>
          <w:rFonts w:ascii="Verdana" w:hAnsi="Verdana" w:hint="eastAsia"/>
          <w:color w:val="000000"/>
          <w:shd w:val="clear" w:color="auto" w:fill="FFFFFF"/>
        </w:rPr>
        <w:t>травня</w:t>
      </w:r>
      <w:r w:rsidRPr="001B679F">
        <w:rPr>
          <w:rFonts w:ascii="Verdana" w:hAnsi="Verdana"/>
          <w:color w:val="000000"/>
          <w:shd w:val="clear" w:color="auto" w:fill="FFFFFF"/>
        </w:rPr>
        <w:t xml:space="preserve"> 2009 </w:t>
      </w:r>
      <w:r w:rsidRPr="001B679F">
        <w:rPr>
          <w:rFonts w:ascii="Verdana" w:hAnsi="Verdana" w:hint="eastAsia"/>
          <w:color w:val="000000"/>
          <w:shd w:val="clear" w:color="auto" w:fill="FFFFFF"/>
        </w:rPr>
        <w:t>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Українська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періодика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історія</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сучасність</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Львів</w:t>
      </w:r>
      <w:r w:rsidRPr="001B679F">
        <w:rPr>
          <w:rFonts w:ascii="Verdana" w:hAnsi="Verdana"/>
          <w:color w:val="000000"/>
          <w:shd w:val="clear" w:color="auto" w:fill="FFFFFF"/>
        </w:rPr>
        <w:t xml:space="preserve">, 2002, 2005, 2007, 2011, 2013 </w:t>
      </w:r>
      <w:r w:rsidRPr="001B679F">
        <w:rPr>
          <w:rFonts w:ascii="Verdana" w:hAnsi="Verdana" w:hint="eastAsia"/>
          <w:color w:val="000000"/>
          <w:shd w:val="clear" w:color="auto" w:fill="FFFFFF"/>
        </w:rPr>
        <w:t>рр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Актуальні</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дослідження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українських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наукових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шкіл</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галузі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соціальних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комунікацій</w:t>
      </w:r>
      <w:r w:rsidRPr="001B679F">
        <w:rPr>
          <w:rFonts w:ascii="Verdana" w:hAnsi="Verdana" w:hint="eastAsi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w:t>
      </w:r>
      <w:r w:rsidRPr="001B679F">
        <w:rPr>
          <w:rFonts w:ascii="Verdana" w:hAnsi="Verdana" w:hint="eastAsia"/>
          <w:color w:val="000000"/>
          <w:shd w:val="clear" w:color="auto" w:fill="FFFFFF"/>
        </w:rPr>
        <w:t>Київ</w:t>
      </w:r>
      <w:r w:rsidRPr="001B679F">
        <w:rPr>
          <w:rFonts w:ascii="Verdana" w:hAnsi="Verdana"/>
          <w:color w:val="000000"/>
          <w:shd w:val="clear" w:color="auto" w:fill="FFFFFF"/>
        </w:rPr>
        <w:t xml:space="preserve">, 11 </w:t>
      </w:r>
      <w:r w:rsidRPr="001B679F">
        <w:rPr>
          <w:rFonts w:ascii="Verdana" w:hAnsi="Verdana" w:hint="eastAsia"/>
          <w:color w:val="000000"/>
          <w:shd w:val="clear" w:color="auto" w:fill="FFFFFF"/>
        </w:rPr>
        <w:t>квітня</w:t>
      </w:r>
      <w:r w:rsidRPr="001B679F">
        <w:rPr>
          <w:rFonts w:ascii="Verdana" w:hAnsi="Verdana"/>
          <w:color w:val="000000"/>
          <w:shd w:val="clear" w:color="auto" w:fill="FFFFFF"/>
        </w:rPr>
        <w:t xml:space="preserve"> 2013 </w:t>
      </w:r>
      <w:r w:rsidRPr="001B679F">
        <w:rPr>
          <w:rFonts w:ascii="Verdana" w:hAnsi="Verdana" w:hint="eastAsia"/>
          <w:color w:val="000000"/>
          <w:shd w:val="clear" w:color="auto" w:fill="FFFFFF"/>
        </w:rPr>
        <w:t>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Громадянське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суспільство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ЗМК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пошуки</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партнерства</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Львів</w:t>
      </w:r>
      <w:r w:rsidRPr="001B679F">
        <w:rPr>
          <w:rFonts w:ascii="Verdana" w:hAnsi="Verdana"/>
          <w:color w:val="000000"/>
          <w:shd w:val="clear" w:color="auto" w:fill="FFFFFF"/>
        </w:rPr>
        <w:t xml:space="preserve">, 24 </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26 </w:t>
      </w:r>
      <w:r w:rsidRPr="001B679F">
        <w:rPr>
          <w:rFonts w:ascii="Verdana" w:hAnsi="Verdana" w:hint="eastAsia"/>
          <w:color w:val="000000"/>
          <w:shd w:val="clear" w:color="auto" w:fill="FFFFFF"/>
        </w:rPr>
        <w:t>жовтня</w:t>
      </w:r>
      <w:r w:rsidRPr="001B679F">
        <w:rPr>
          <w:rFonts w:ascii="Verdana" w:hAnsi="Verdana"/>
          <w:color w:val="000000"/>
          <w:shd w:val="clear" w:color="auto" w:fill="FFFFFF"/>
        </w:rPr>
        <w:t xml:space="preserve"> 2013 </w:t>
      </w:r>
      <w:r w:rsidRPr="001B679F">
        <w:rPr>
          <w:rFonts w:ascii="Verdana" w:hAnsi="Verdana" w:hint="eastAsia"/>
          <w:color w:val="000000"/>
          <w:shd w:val="clear" w:color="auto" w:fill="FFFFFF"/>
        </w:rPr>
        <w:t>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інші</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Університетські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конференції</w:t>
      </w:r>
      <w:r w:rsidRPr="001B679F">
        <w:rPr>
          <w:rFonts w:ascii="Verdana" w:hAnsi="Verdana"/>
          <w:color w:val="000000"/>
          <w:shd w:val="clear" w:color="auto" w:fill="FFFFFF"/>
        </w:rPr>
        <w:t xml:space="preserve">: 17 </w:t>
      </w:r>
      <w:r w:rsidRPr="001B679F">
        <w:rPr>
          <w:rFonts w:ascii="Verdana" w:hAnsi="Verdana" w:hint="eastAsia"/>
          <w:color w:val="000000"/>
          <w:shd w:val="clear" w:color="auto" w:fill="FFFFFF"/>
        </w:rPr>
        <w:t>доповідей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щорічних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лютневих</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підсумкових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наукових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конференціях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професорсько</w:t>
      </w:r>
      <w:r w:rsidRPr="001B679F">
        <w:rPr>
          <w:rFonts w:ascii="Verdana" w:hAnsi="Verdana"/>
          <w:color w:val="000000"/>
          <w:shd w:val="clear" w:color="auto" w:fill="FFFFFF"/>
        </w:rPr>
        <w:t>-</w:t>
      </w:r>
      <w:r w:rsidRPr="001B679F">
        <w:rPr>
          <w:rFonts w:ascii="Verdana" w:hAnsi="Verdana" w:hint="eastAsia"/>
          <w:color w:val="000000"/>
          <w:shd w:val="clear" w:color="auto" w:fill="FFFFFF"/>
        </w:rPr>
        <w:t>викладацького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складу</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Ужгородського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національного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університету</w:t>
      </w:r>
      <w:r w:rsidRPr="001B679F">
        <w:rPr>
          <w:rFonts w:ascii="Verdana" w:hAnsi="Verdana"/>
          <w:color w:val="000000"/>
          <w:shd w:val="clear" w:color="auto" w:fill="FFFFFF"/>
        </w:rPr>
        <w:t xml:space="preserve"> (1999</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2016 </w:t>
      </w:r>
      <w:r w:rsidRPr="001B679F">
        <w:rPr>
          <w:rFonts w:ascii="Verdana" w:hAnsi="Verdana" w:hint="eastAsia"/>
          <w:color w:val="000000"/>
          <w:shd w:val="clear" w:color="auto" w:fill="FFFFFF"/>
        </w:rPr>
        <w:t>рр</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тощо</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Теоретичне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практичне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значення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одержаних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результатів</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визначається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можливістю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їхнього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застосування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розв’язанні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низки</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академічних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наукових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навчальних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проблем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тому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числі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заповнення</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w:t>
      </w:r>
      <w:r w:rsidRPr="001B679F">
        <w:rPr>
          <w:rFonts w:ascii="Verdana" w:hAnsi="Verdana" w:hint="eastAsia"/>
          <w:color w:val="000000"/>
          <w:shd w:val="clear" w:color="auto" w:fill="FFFFFF"/>
        </w:rPr>
        <w:t>білих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плям</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галузі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українського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журналістикознавства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державнополітичній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практиці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виробленні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політики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урахуванням</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етнонаціональних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факторів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контексті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євроінтеграційних</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прагнень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концепція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наукової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розвідки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сприятиме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формуванню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модерних</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підходів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побудові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медійних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стратегій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України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метою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якнайшвидшої</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адаптації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вітчизняної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журналістики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реалій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європейського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інформаційного</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обширу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Окремі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пропозиції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доцільно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врахувати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державній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інформаційно</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color w:val="000000"/>
          <w:shd w:val="clear" w:color="auto" w:fill="FFFFFF"/>
        </w:rPr>
        <w:t>18</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мовній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гуманітарній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політиці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мультинаціональних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прикордонних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регіонів</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країни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Частина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матеріалу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дисертаційної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роботи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може</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увійти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підручників</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навчальних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посібників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із</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журналістикознавства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або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ж</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бути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представлена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у</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вигляді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спеціальних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курсів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для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студентів</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вітчизняних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закордонних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вишів</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Деякі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наукові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оферти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нашої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роботи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можуть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бути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розвинуті</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слугувати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для</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написання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нових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дисертаційних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досліджень</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Структура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дисертації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зумовлена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специфікою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предмету</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поставленою</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метою</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основними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завданнями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дисертаційного</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дослідження</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Дисертація</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містить</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вступ</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чотири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розділи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основної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частини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поділених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підрозділи</w:t>
      </w:r>
      <w:r w:rsidRPr="001B679F">
        <w:rPr>
          <w:rFonts w:ascii="Verdana" w:hAnsi="Verdana"/>
          <w:color w:val="000000"/>
          <w:shd w:val="clear" w:color="auto" w:fill="FFFFFF"/>
        </w:rPr>
        <w:t>,</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висновки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список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використаних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джерел</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додатки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Загальний</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обсяг</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дисертації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становить</w:t>
      </w:r>
      <w:r w:rsidRPr="001B679F">
        <w:rPr>
          <w:rFonts w:ascii="Verdana" w:hAnsi="Verdana"/>
          <w:color w:val="000000"/>
          <w:shd w:val="clear" w:color="auto" w:fill="FFFFFF"/>
        </w:rPr>
        <w:t xml:space="preserve"> 484 </w:t>
      </w:r>
      <w:r w:rsidRPr="001B679F">
        <w:rPr>
          <w:rFonts w:ascii="Verdana" w:hAnsi="Verdana" w:hint="eastAsia"/>
          <w:color w:val="000000"/>
          <w:shd w:val="clear" w:color="auto" w:fill="FFFFFF"/>
        </w:rPr>
        <w:t>сторінки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основна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частина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дисертації</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364</w:t>
      </w:r>
    </w:p>
    <w:p w:rsidR="001B679F" w:rsidRPr="001B679F"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сторінки</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список</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використаних</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джерел</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w:t>
      </w:r>
      <w:r w:rsidRPr="001B679F">
        <w:rPr>
          <w:rFonts w:ascii="Verdana" w:hAnsi="Verdana"/>
          <w:color w:val="000000"/>
          <w:shd w:val="clear" w:color="auto" w:fill="FFFFFF"/>
        </w:rPr>
        <w:t xml:space="preserve"> 45 </w:t>
      </w:r>
      <w:r w:rsidRPr="001B679F">
        <w:rPr>
          <w:rFonts w:ascii="Verdana" w:hAnsi="Verdana" w:hint="eastAsia"/>
          <w:color w:val="000000"/>
          <w:shd w:val="clear" w:color="auto" w:fill="FFFFFF"/>
        </w:rPr>
        <w:t>сторінок</w:t>
      </w:r>
      <w:r w:rsidRPr="001B679F">
        <w:rPr>
          <w:rFonts w:ascii="Verdana" w:hAnsi="Verdana"/>
          <w:color w:val="000000"/>
          <w:shd w:val="clear" w:color="auto" w:fill="FFFFFF"/>
        </w:rPr>
        <w:t xml:space="preserve"> (393 </w:t>
      </w:r>
      <w:r w:rsidRPr="001B679F">
        <w:rPr>
          <w:rFonts w:ascii="Verdana" w:hAnsi="Verdana" w:hint="eastAsia"/>
          <w:color w:val="000000"/>
          <w:shd w:val="clear" w:color="auto" w:fill="FFFFFF"/>
        </w:rPr>
        <w:t>джерела</w:t>
      </w:r>
      <w:r w:rsidRPr="001B679F">
        <w:rPr>
          <w:rFonts w:ascii="Verdana" w:hAnsi="Verdana"/>
          <w:color w:val="000000"/>
          <w:shd w:val="clear" w:color="auto" w:fill="FFFFFF"/>
        </w:rPr>
        <w:t xml:space="preserve">) </w:t>
      </w:r>
      <w:r w:rsidRPr="001B679F">
        <w:rPr>
          <w:rFonts w:ascii="Verdana" w:hAnsi="Verdana" w:hint="eastAsia"/>
          <w:color w:val="000000"/>
          <w:shd w:val="clear" w:color="auto" w:fill="FFFFFF"/>
        </w:rPr>
        <w:t>та</w:t>
      </w:r>
    </w:p>
    <w:p w:rsidR="00D12A7C" w:rsidRDefault="001B679F" w:rsidP="001B679F">
      <w:pPr>
        <w:rPr>
          <w:rFonts w:ascii="Verdana" w:hAnsi="Verdana"/>
          <w:color w:val="000000"/>
          <w:shd w:val="clear" w:color="auto" w:fill="FFFFFF"/>
        </w:rPr>
      </w:pPr>
      <w:r w:rsidRPr="001B679F">
        <w:rPr>
          <w:rFonts w:ascii="Verdana" w:hAnsi="Verdana" w:hint="eastAsia"/>
          <w:color w:val="000000"/>
          <w:shd w:val="clear" w:color="auto" w:fill="FFFFFF"/>
        </w:rPr>
        <w:t>додатки</w:t>
      </w:r>
      <w:r w:rsidRPr="001B679F">
        <w:rPr>
          <w:rFonts w:ascii="Verdana" w:hAnsi="Verdana"/>
          <w:color w:val="000000"/>
          <w:shd w:val="clear" w:color="auto" w:fill="FFFFFF"/>
        </w:rPr>
        <w:t xml:space="preserve"> (75 </w:t>
      </w:r>
      <w:r w:rsidRPr="001B679F">
        <w:rPr>
          <w:rFonts w:ascii="Verdana" w:hAnsi="Verdana" w:hint="eastAsia"/>
          <w:color w:val="000000"/>
          <w:shd w:val="clear" w:color="auto" w:fill="FFFFFF"/>
        </w:rPr>
        <w:t>сторінок</w:t>
      </w:r>
      <w:r w:rsidRPr="001B679F">
        <w:rPr>
          <w:rFonts w:ascii="Verdana" w:hAnsi="Verdana"/>
          <w:color w:val="000000"/>
          <w:shd w:val="clear" w:color="auto" w:fill="FFFFFF"/>
        </w:rPr>
        <w:t>).</w:t>
      </w:r>
    </w:p>
    <w:p w:rsidR="001B679F" w:rsidRDefault="001B679F" w:rsidP="001B679F">
      <w:pPr>
        <w:rPr>
          <w:rFonts w:ascii="Verdana" w:hAnsi="Verdana"/>
          <w:color w:val="000000"/>
          <w:shd w:val="clear" w:color="auto" w:fill="FFFFFF"/>
        </w:rPr>
      </w:pPr>
    </w:p>
    <w:p w:rsidR="001B679F" w:rsidRDefault="001B679F" w:rsidP="001B679F">
      <w:pPr>
        <w:rPr>
          <w:rFonts w:ascii="Verdana" w:hAnsi="Verdana"/>
          <w:color w:val="000000"/>
          <w:shd w:val="clear" w:color="auto" w:fill="FFFFFF"/>
        </w:rPr>
      </w:pPr>
    </w:p>
    <w:p w:rsidR="001B679F" w:rsidRDefault="001B679F" w:rsidP="001B679F">
      <w:pPr>
        <w:rPr>
          <w:rFonts w:ascii="Verdana" w:hAnsi="Verdana"/>
          <w:color w:val="000000"/>
          <w:shd w:val="clear" w:color="auto" w:fill="FFFFFF"/>
        </w:rPr>
      </w:pPr>
    </w:p>
    <w:p w:rsidR="001B679F" w:rsidRDefault="001B679F" w:rsidP="001B679F">
      <w:r>
        <w:rPr>
          <w:rFonts w:hint="eastAsia"/>
        </w:rPr>
        <w:t>ВИСНОВКИ</w:t>
      </w:r>
    </w:p>
    <w:p w:rsidR="001B679F" w:rsidRDefault="001B679F" w:rsidP="001B679F">
      <w:r>
        <w:rPr>
          <w:rFonts w:hint="eastAsia"/>
        </w:rPr>
        <w:t>У</w:t>
      </w:r>
      <w:r>
        <w:t></w:t>
      </w:r>
      <w:r>
        <w:rPr>
          <w:rFonts w:hint="eastAsia"/>
        </w:rPr>
        <w:t>дисертаційній</w:t>
      </w:r>
      <w:r>
        <w:t></w:t>
      </w:r>
      <w:r>
        <w:rPr>
          <w:rFonts w:hint="eastAsia"/>
        </w:rPr>
        <w:t>роботі</w:t>
      </w:r>
      <w:r>
        <w:t></w:t>
      </w:r>
      <w:r>
        <w:t></w:t>
      </w:r>
      <w:r>
        <w:rPr>
          <w:rFonts w:hint="eastAsia"/>
        </w:rPr>
        <w:t>на</w:t>
      </w:r>
      <w:r>
        <w:t></w:t>
      </w:r>
      <w:r>
        <w:rPr>
          <w:rFonts w:hint="eastAsia"/>
        </w:rPr>
        <w:t>основі</w:t>
      </w:r>
      <w:r>
        <w:t></w:t>
      </w:r>
      <w:r>
        <w:rPr>
          <w:rFonts w:hint="eastAsia"/>
        </w:rPr>
        <w:t>опрацювання</w:t>
      </w:r>
      <w:r>
        <w:t></w:t>
      </w:r>
      <w:r>
        <w:rPr>
          <w:rFonts w:hint="eastAsia"/>
        </w:rPr>
        <w:t>результатів</w:t>
      </w:r>
      <w:r>
        <w:t></w:t>
      </w:r>
      <w:r>
        <w:rPr>
          <w:rFonts w:hint="eastAsia"/>
        </w:rPr>
        <w:t>наукового</w:t>
      </w:r>
    </w:p>
    <w:p w:rsidR="001B679F" w:rsidRDefault="001B679F" w:rsidP="001B679F">
      <w:r>
        <w:rPr>
          <w:rFonts w:hint="eastAsia"/>
        </w:rPr>
        <w:t>пошуку</w:t>
      </w:r>
      <w:r>
        <w:t></w:t>
      </w:r>
      <w:r>
        <w:t></w:t>
      </w:r>
      <w:r>
        <w:rPr>
          <w:rFonts w:hint="eastAsia"/>
        </w:rPr>
        <w:t>представлено</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r>
        <w:t></w:t>
      </w:r>
      <w:r>
        <w:rPr>
          <w:rFonts w:hint="eastAsia"/>
        </w:rPr>
        <w:t>наукового</w:t>
      </w:r>
    </w:p>
    <w:p w:rsidR="001B679F" w:rsidRDefault="001B679F" w:rsidP="001B679F">
      <w:r>
        <w:rPr>
          <w:rFonts w:hint="eastAsia"/>
        </w:rPr>
        <w:t>завдання</w:t>
      </w:r>
      <w:r>
        <w:t></w:t>
      </w:r>
      <w:r>
        <w:t></w:t>
      </w:r>
      <w:r>
        <w:rPr>
          <w:rFonts w:hint="eastAsia"/>
        </w:rPr>
        <w:t>що</w:t>
      </w:r>
      <w:r>
        <w:t></w:t>
      </w:r>
      <w:r>
        <w:rPr>
          <w:rFonts w:hint="eastAsia"/>
        </w:rPr>
        <w:t>виявилося</w:t>
      </w:r>
      <w:r>
        <w:t></w:t>
      </w:r>
      <w:r>
        <w:rPr>
          <w:rFonts w:hint="eastAsia"/>
        </w:rPr>
        <w:t>в</w:t>
      </w:r>
      <w:r>
        <w:t></w:t>
      </w:r>
      <w:r>
        <w:rPr>
          <w:rFonts w:hint="eastAsia"/>
        </w:rPr>
        <w:t>теоретико</w:t>
      </w:r>
      <w:r>
        <w:t></w:t>
      </w:r>
      <w:r>
        <w:rPr>
          <w:rFonts w:hint="eastAsia"/>
        </w:rPr>
        <w:t>методологічному</w:t>
      </w:r>
      <w:r>
        <w:t></w:t>
      </w:r>
      <w:r>
        <w:rPr>
          <w:rFonts w:hint="eastAsia"/>
        </w:rPr>
        <w:t>обґрунтуванні</w:t>
      </w:r>
      <w:r>
        <w:t></w:t>
      </w:r>
      <w:r>
        <w:rPr>
          <w:rFonts w:hint="eastAsia"/>
        </w:rPr>
        <w:t>сутності</w:t>
      </w:r>
    </w:p>
    <w:p w:rsidR="001B679F" w:rsidRDefault="001B679F" w:rsidP="001B679F">
      <w:r>
        <w:rPr>
          <w:rFonts w:hint="eastAsia"/>
        </w:rPr>
        <w:t>інформаційного</w:t>
      </w:r>
      <w:r>
        <w:t></w:t>
      </w:r>
      <w:r>
        <w:rPr>
          <w:rFonts w:hint="eastAsia"/>
        </w:rPr>
        <w:t>впливу</w:t>
      </w:r>
      <w:r>
        <w:t></w:t>
      </w:r>
      <w:r>
        <w:rPr>
          <w:rFonts w:hint="eastAsia"/>
        </w:rPr>
        <w:t>рідномовних</w:t>
      </w:r>
      <w:r>
        <w:t></w:t>
      </w:r>
      <w:r>
        <w:rPr>
          <w:rFonts w:hint="eastAsia"/>
        </w:rPr>
        <w:t>друкованих</w:t>
      </w:r>
      <w:r>
        <w:t></w:t>
      </w:r>
      <w:r>
        <w:rPr>
          <w:rFonts w:hint="eastAsia"/>
        </w:rPr>
        <w:t>медіа</w:t>
      </w:r>
      <w:r>
        <w:t></w:t>
      </w:r>
      <w:r>
        <w:rPr>
          <w:rFonts w:hint="eastAsia"/>
        </w:rPr>
        <w:t>на</w:t>
      </w:r>
      <w:r>
        <w:t></w:t>
      </w:r>
      <w:r>
        <w:rPr>
          <w:rFonts w:hint="eastAsia"/>
        </w:rPr>
        <w:t>процес</w:t>
      </w:r>
    </w:p>
    <w:p w:rsidR="001B679F" w:rsidRDefault="001B679F" w:rsidP="001B679F">
      <w:r>
        <w:rPr>
          <w:rFonts w:hint="eastAsia"/>
        </w:rPr>
        <w:t>формування</w:t>
      </w:r>
      <w:r>
        <w:t></w:t>
      </w:r>
      <w:r>
        <w:rPr>
          <w:rFonts w:hint="eastAsia"/>
        </w:rPr>
        <w:t>та</w:t>
      </w:r>
      <w:r>
        <w:t></w:t>
      </w:r>
      <w:r>
        <w:rPr>
          <w:rFonts w:hint="eastAsia"/>
        </w:rPr>
        <w:t>збереження</w:t>
      </w:r>
      <w:r>
        <w:t></w:t>
      </w:r>
      <w:r>
        <w:rPr>
          <w:rFonts w:hint="eastAsia"/>
        </w:rPr>
        <w:t>етноідентифікації</w:t>
      </w:r>
      <w:r>
        <w:t></w:t>
      </w:r>
      <w:r>
        <w:rPr>
          <w:rFonts w:hint="eastAsia"/>
        </w:rPr>
        <w:t>у</w:t>
      </w:r>
      <w:r>
        <w:t></w:t>
      </w:r>
      <w:r>
        <w:rPr>
          <w:rFonts w:hint="eastAsia"/>
        </w:rPr>
        <w:t>мультикультурному</w:t>
      </w:r>
    </w:p>
    <w:p w:rsidR="001B679F" w:rsidRDefault="001B679F" w:rsidP="001B679F">
      <w:r>
        <w:rPr>
          <w:rFonts w:hint="eastAsia"/>
        </w:rPr>
        <w:t>інформаційно</w:t>
      </w:r>
      <w:r>
        <w:t></w:t>
      </w:r>
      <w:r>
        <w:rPr>
          <w:rFonts w:hint="eastAsia"/>
        </w:rPr>
        <w:t>комунікаційному</w:t>
      </w:r>
      <w:r>
        <w:t></w:t>
      </w:r>
      <w:r>
        <w:rPr>
          <w:rFonts w:hint="eastAsia"/>
        </w:rPr>
        <w:t>середовищі</w:t>
      </w:r>
      <w:r>
        <w:t></w:t>
      </w:r>
      <w:r>
        <w:rPr>
          <w:rFonts w:hint="eastAsia"/>
        </w:rPr>
        <w:t>Закарпаття</w:t>
      </w:r>
      <w:r>
        <w:t></w:t>
      </w:r>
      <w:r>
        <w:rPr>
          <w:rFonts w:hint="eastAsia"/>
        </w:rPr>
        <w:t>й</w:t>
      </w:r>
      <w:r>
        <w:t></w:t>
      </w:r>
      <w:r>
        <w:rPr>
          <w:rFonts w:hint="eastAsia"/>
        </w:rPr>
        <w:t>національнокультурних</w:t>
      </w:r>
      <w:r>
        <w:t></w:t>
      </w:r>
      <w:r>
        <w:rPr>
          <w:rFonts w:hint="eastAsia"/>
        </w:rPr>
        <w:t>традицій</w:t>
      </w:r>
      <w:r>
        <w:t></w:t>
      </w:r>
      <w:r>
        <w:rPr>
          <w:rFonts w:hint="eastAsia"/>
        </w:rPr>
        <w:t>українських</w:t>
      </w:r>
      <w:r>
        <w:t></w:t>
      </w:r>
      <w:r>
        <w:rPr>
          <w:rFonts w:hint="eastAsia"/>
        </w:rPr>
        <w:t>громад</w:t>
      </w:r>
      <w:r>
        <w:t></w:t>
      </w:r>
      <w:r>
        <w:rPr>
          <w:rFonts w:hint="eastAsia"/>
        </w:rPr>
        <w:t>у</w:t>
      </w:r>
      <w:r>
        <w:t></w:t>
      </w:r>
      <w:r>
        <w:rPr>
          <w:rFonts w:hint="eastAsia"/>
        </w:rPr>
        <w:t>суміжних</w:t>
      </w:r>
      <w:r>
        <w:t></w:t>
      </w:r>
      <w:r>
        <w:rPr>
          <w:rFonts w:hint="eastAsia"/>
        </w:rPr>
        <w:t>державах</w:t>
      </w:r>
      <w:r>
        <w:t></w:t>
      </w:r>
      <w:r>
        <w:t></w:t>
      </w:r>
      <w:r>
        <w:rPr>
          <w:rFonts w:hint="eastAsia"/>
        </w:rPr>
        <w:t>Відповідно</w:t>
      </w:r>
    </w:p>
    <w:p w:rsidR="001B679F" w:rsidRDefault="001B679F" w:rsidP="001B679F">
      <w:r>
        <w:rPr>
          <w:rFonts w:hint="eastAsia"/>
        </w:rPr>
        <w:t>до</w:t>
      </w:r>
      <w:r>
        <w:t></w:t>
      </w:r>
      <w:r>
        <w:rPr>
          <w:rFonts w:hint="eastAsia"/>
        </w:rPr>
        <w:t>мети</w:t>
      </w:r>
      <w:r>
        <w:t></w:t>
      </w:r>
      <w:r>
        <w:rPr>
          <w:rFonts w:hint="eastAsia"/>
        </w:rPr>
        <w:t>й</w:t>
      </w:r>
      <w:r>
        <w:t></w:t>
      </w:r>
      <w:r>
        <w:rPr>
          <w:rFonts w:hint="eastAsia"/>
        </w:rPr>
        <w:t>поставлених</w:t>
      </w:r>
      <w:r>
        <w:t></w:t>
      </w:r>
      <w:r>
        <w:rPr>
          <w:rFonts w:hint="eastAsia"/>
        </w:rPr>
        <w:t>завдань</w:t>
      </w:r>
      <w:r>
        <w:t></w:t>
      </w:r>
      <w:r>
        <w:t></w:t>
      </w:r>
      <w:r>
        <w:rPr>
          <w:rFonts w:hint="eastAsia"/>
        </w:rPr>
        <w:t>підсумовуючи</w:t>
      </w:r>
      <w:r>
        <w:t></w:t>
      </w:r>
      <w:r>
        <w:rPr>
          <w:rFonts w:hint="eastAsia"/>
        </w:rPr>
        <w:t>дослідження</w:t>
      </w:r>
      <w:r>
        <w:t></w:t>
      </w:r>
      <w:r>
        <w:t></w:t>
      </w:r>
      <w:r>
        <w:rPr>
          <w:rFonts w:hint="eastAsia"/>
        </w:rPr>
        <w:t>доходимо</w:t>
      </w:r>
    </w:p>
    <w:p w:rsidR="001B679F" w:rsidRDefault="001B679F" w:rsidP="001B679F">
      <w:r>
        <w:rPr>
          <w:rFonts w:hint="eastAsia"/>
        </w:rPr>
        <w:t>наступних</w:t>
      </w:r>
      <w:r>
        <w:t></w:t>
      </w:r>
      <w:r>
        <w:rPr>
          <w:rFonts w:hint="eastAsia"/>
        </w:rPr>
        <w:t>висновків</w:t>
      </w:r>
      <w:r>
        <w:t></w:t>
      </w:r>
    </w:p>
    <w:p w:rsidR="001B679F" w:rsidRDefault="001B679F" w:rsidP="001B679F">
      <w:r>
        <w:t></w:t>
      </w:r>
      <w:r>
        <w:t></w:t>
      </w:r>
      <w:r>
        <w:t></w:t>
      </w:r>
      <w:r>
        <w:rPr>
          <w:rFonts w:hint="eastAsia"/>
        </w:rPr>
        <w:t>Інформація</w:t>
      </w:r>
      <w:r>
        <w:t></w:t>
      </w:r>
      <w:r>
        <w:rPr>
          <w:rFonts w:hint="eastAsia"/>
        </w:rPr>
        <w:t>як</w:t>
      </w:r>
      <w:r>
        <w:t></w:t>
      </w:r>
      <w:r>
        <w:rPr>
          <w:rFonts w:hint="eastAsia"/>
        </w:rPr>
        <w:t>сукупність</w:t>
      </w:r>
      <w:r>
        <w:t></w:t>
      </w:r>
      <w:r>
        <w:rPr>
          <w:rFonts w:hint="eastAsia"/>
        </w:rPr>
        <w:t>знань</w:t>
      </w:r>
      <w:r>
        <w:t></w:t>
      </w:r>
      <w:r>
        <w:t></w:t>
      </w:r>
      <w:r>
        <w:rPr>
          <w:rFonts w:hint="eastAsia"/>
        </w:rPr>
        <w:t>відомостей</w:t>
      </w:r>
      <w:r>
        <w:t></w:t>
      </w:r>
      <w:r>
        <w:rPr>
          <w:rFonts w:hint="eastAsia"/>
        </w:rPr>
        <w:t>та</w:t>
      </w:r>
      <w:r>
        <w:t></w:t>
      </w:r>
      <w:r>
        <w:rPr>
          <w:rFonts w:hint="eastAsia"/>
        </w:rPr>
        <w:t>досвіду</w:t>
      </w:r>
      <w:r>
        <w:t></w:t>
      </w:r>
      <w:r>
        <w:t></w:t>
      </w:r>
      <w:r>
        <w:rPr>
          <w:rFonts w:hint="eastAsia"/>
        </w:rPr>
        <w:t>накопичених</w:t>
      </w:r>
    </w:p>
    <w:p w:rsidR="001B679F" w:rsidRDefault="001B679F" w:rsidP="001B679F">
      <w:r>
        <w:rPr>
          <w:rFonts w:hint="eastAsia"/>
        </w:rPr>
        <w:t>попередніми</w:t>
      </w:r>
      <w:r>
        <w:t></w:t>
      </w:r>
      <w:r>
        <w:rPr>
          <w:rFonts w:hint="eastAsia"/>
        </w:rPr>
        <w:t>поколіннями</w:t>
      </w:r>
      <w:r>
        <w:t></w:t>
      </w:r>
      <w:r>
        <w:t></w:t>
      </w:r>
      <w:r>
        <w:rPr>
          <w:rFonts w:hint="eastAsia"/>
        </w:rPr>
        <w:t>безперестанно</w:t>
      </w:r>
      <w:r>
        <w:t></w:t>
      </w:r>
      <w:r>
        <w:rPr>
          <w:rFonts w:hint="eastAsia"/>
        </w:rPr>
        <w:t>використовується</w:t>
      </w:r>
      <w:r>
        <w:t></w:t>
      </w:r>
      <w:r>
        <w:rPr>
          <w:rFonts w:hint="eastAsia"/>
        </w:rPr>
        <w:t>нащадками</w:t>
      </w:r>
      <w:r>
        <w:t></w:t>
      </w:r>
      <w:r>
        <w:rPr>
          <w:rFonts w:hint="eastAsia"/>
        </w:rPr>
        <w:t>на</w:t>
      </w:r>
    </w:p>
    <w:p w:rsidR="001B679F" w:rsidRDefault="001B679F" w:rsidP="001B679F">
      <w:r>
        <w:rPr>
          <w:rFonts w:hint="eastAsia"/>
        </w:rPr>
        <w:t>практиці</w:t>
      </w:r>
      <w:r>
        <w:t></w:t>
      </w:r>
      <w:r>
        <w:rPr>
          <w:rFonts w:hint="eastAsia"/>
        </w:rPr>
        <w:t>відколи</w:t>
      </w:r>
      <w:r>
        <w:t></w:t>
      </w:r>
      <w:r>
        <w:rPr>
          <w:rFonts w:hint="eastAsia"/>
        </w:rPr>
        <w:t>існує</w:t>
      </w:r>
      <w:r>
        <w:t></w:t>
      </w:r>
      <w:r>
        <w:rPr>
          <w:rFonts w:hint="eastAsia"/>
        </w:rPr>
        <w:t>людство</w:t>
      </w:r>
      <w:r>
        <w:t></w:t>
      </w:r>
      <w:r>
        <w:t></w:t>
      </w:r>
      <w:r>
        <w:rPr>
          <w:rFonts w:hint="eastAsia"/>
        </w:rPr>
        <w:t>У</w:t>
      </w:r>
      <w:r>
        <w:t></w:t>
      </w:r>
      <w:r>
        <w:rPr>
          <w:rFonts w:hint="eastAsia"/>
        </w:rPr>
        <w:t>такому</w:t>
      </w:r>
      <w:r>
        <w:t></w:t>
      </w:r>
      <w:r>
        <w:rPr>
          <w:rFonts w:hint="eastAsia"/>
        </w:rPr>
        <w:t>розумінні</w:t>
      </w:r>
      <w:r>
        <w:t></w:t>
      </w:r>
      <w:r>
        <w:rPr>
          <w:rFonts w:hint="eastAsia"/>
        </w:rPr>
        <w:t>інформація</w:t>
      </w:r>
      <w:r>
        <w:t></w:t>
      </w:r>
      <w:r>
        <w:rPr>
          <w:rFonts w:hint="eastAsia"/>
        </w:rPr>
        <w:t>–</w:t>
      </w:r>
      <w:r>
        <w:t></w:t>
      </w:r>
      <w:r>
        <w:rPr>
          <w:rFonts w:hint="eastAsia"/>
        </w:rPr>
        <w:t>складова</w:t>
      </w:r>
    </w:p>
    <w:p w:rsidR="001B679F" w:rsidRDefault="001B679F" w:rsidP="001B679F">
      <w:r>
        <w:rPr>
          <w:rFonts w:hint="eastAsia"/>
        </w:rPr>
        <w:t>світового</w:t>
      </w:r>
      <w:r>
        <w:t></w:t>
      </w:r>
      <w:r>
        <w:rPr>
          <w:rFonts w:hint="eastAsia"/>
        </w:rPr>
        <w:t>капіталу</w:t>
      </w:r>
      <w:r>
        <w:t></w:t>
      </w:r>
      <w:r>
        <w:t></w:t>
      </w:r>
      <w:r>
        <w:rPr>
          <w:rFonts w:hint="eastAsia"/>
        </w:rPr>
        <w:t>куди</w:t>
      </w:r>
      <w:r>
        <w:t></w:t>
      </w:r>
      <w:r>
        <w:rPr>
          <w:rFonts w:hint="eastAsia"/>
        </w:rPr>
        <w:t>належать</w:t>
      </w:r>
      <w:r>
        <w:t></w:t>
      </w:r>
      <w:r>
        <w:rPr>
          <w:rFonts w:hint="eastAsia"/>
        </w:rPr>
        <w:t>набуті</w:t>
      </w:r>
      <w:r>
        <w:t></w:t>
      </w:r>
      <w:r>
        <w:rPr>
          <w:rFonts w:hint="eastAsia"/>
        </w:rPr>
        <w:t>цивілізацією</w:t>
      </w:r>
      <w:r>
        <w:t></w:t>
      </w:r>
      <w:r>
        <w:rPr>
          <w:rFonts w:hint="eastAsia"/>
        </w:rPr>
        <w:t>методи</w:t>
      </w:r>
      <w:r>
        <w:t></w:t>
      </w:r>
      <w:r>
        <w:t></w:t>
      </w:r>
      <w:r>
        <w:rPr>
          <w:rFonts w:hint="eastAsia"/>
        </w:rPr>
        <w:t>технології</w:t>
      </w:r>
      <w:r>
        <w:t></w:t>
      </w:r>
    </w:p>
    <w:p w:rsidR="001B679F" w:rsidRDefault="001B679F" w:rsidP="001B679F">
      <w:r>
        <w:rPr>
          <w:rFonts w:hint="eastAsia"/>
        </w:rPr>
        <w:t>використання</w:t>
      </w:r>
      <w:r>
        <w:t></w:t>
      </w:r>
      <w:r>
        <w:rPr>
          <w:rFonts w:hint="eastAsia"/>
        </w:rPr>
        <w:t>досягнень</w:t>
      </w:r>
      <w:r>
        <w:t></w:t>
      </w:r>
      <w:r>
        <w:rPr>
          <w:rFonts w:hint="eastAsia"/>
        </w:rPr>
        <w:t>науки</w:t>
      </w:r>
      <w:r>
        <w:t></w:t>
      </w:r>
      <w:r>
        <w:rPr>
          <w:rFonts w:hint="eastAsia"/>
        </w:rPr>
        <w:t>і</w:t>
      </w:r>
      <w:r>
        <w:t></w:t>
      </w:r>
      <w:r>
        <w:rPr>
          <w:rFonts w:hint="eastAsia"/>
        </w:rPr>
        <w:t>техніки</w:t>
      </w:r>
      <w:r>
        <w:t></w:t>
      </w:r>
      <w:r>
        <w:rPr>
          <w:rFonts w:hint="eastAsia"/>
        </w:rPr>
        <w:t>у</w:t>
      </w:r>
      <w:r>
        <w:t></w:t>
      </w:r>
      <w:r>
        <w:rPr>
          <w:rFonts w:hint="eastAsia"/>
        </w:rPr>
        <w:t>виробництві</w:t>
      </w:r>
      <w:r>
        <w:t></w:t>
      </w:r>
      <w:r>
        <w:t></w:t>
      </w:r>
      <w:r>
        <w:rPr>
          <w:rFonts w:hint="eastAsia"/>
        </w:rPr>
        <w:t>медицині</w:t>
      </w:r>
      <w:r>
        <w:t></w:t>
      </w:r>
      <w:r>
        <w:t></w:t>
      </w:r>
      <w:r>
        <w:rPr>
          <w:rFonts w:hint="eastAsia"/>
        </w:rPr>
        <w:t>культурі</w:t>
      </w:r>
      <w:r>
        <w:t></w:t>
      </w:r>
    </w:p>
    <w:p w:rsidR="001B679F" w:rsidRDefault="001B679F" w:rsidP="001B679F">
      <w:r>
        <w:rPr>
          <w:rFonts w:hint="eastAsia"/>
        </w:rPr>
        <w:t>сфері</w:t>
      </w:r>
      <w:r>
        <w:t></w:t>
      </w:r>
      <w:r>
        <w:rPr>
          <w:rFonts w:hint="eastAsia"/>
        </w:rPr>
        <w:t>соціальних</w:t>
      </w:r>
      <w:r>
        <w:t></w:t>
      </w:r>
      <w:r>
        <w:rPr>
          <w:rFonts w:hint="eastAsia"/>
        </w:rPr>
        <w:t>комунікацій</w:t>
      </w:r>
      <w:r>
        <w:t></w:t>
      </w:r>
      <w:r>
        <w:rPr>
          <w:rFonts w:hint="eastAsia"/>
        </w:rPr>
        <w:t>тощо</w:t>
      </w:r>
      <w:r>
        <w:t></w:t>
      </w:r>
      <w:r>
        <w:t></w:t>
      </w:r>
      <w:r>
        <w:rPr>
          <w:rFonts w:hint="eastAsia"/>
        </w:rPr>
        <w:t>Глобалізаційні</w:t>
      </w:r>
      <w:r>
        <w:t></w:t>
      </w:r>
      <w:r>
        <w:rPr>
          <w:rFonts w:hint="eastAsia"/>
        </w:rPr>
        <w:t>тенденції</w:t>
      </w:r>
      <w:r>
        <w:t></w:t>
      </w:r>
      <w:r>
        <w:rPr>
          <w:rFonts w:hint="eastAsia"/>
        </w:rPr>
        <w:t>та</w:t>
      </w:r>
      <w:r>
        <w:t></w:t>
      </w:r>
      <w:r>
        <w:rPr>
          <w:rFonts w:hint="eastAsia"/>
        </w:rPr>
        <w:t>розвиток</w:t>
      </w:r>
      <w:r>
        <w:t></w:t>
      </w:r>
      <w:r>
        <w:rPr>
          <w:rFonts w:hint="eastAsia"/>
        </w:rPr>
        <w:t>ІТ</w:t>
      </w:r>
    </w:p>
    <w:p w:rsidR="001B679F" w:rsidRDefault="001B679F" w:rsidP="001B679F">
      <w:r>
        <w:rPr>
          <w:rFonts w:hint="eastAsia"/>
        </w:rPr>
        <w:t>лише</w:t>
      </w:r>
      <w:r>
        <w:t></w:t>
      </w:r>
      <w:r>
        <w:rPr>
          <w:rFonts w:hint="eastAsia"/>
        </w:rPr>
        <w:t>посилює</w:t>
      </w:r>
      <w:r>
        <w:t></w:t>
      </w:r>
      <w:r>
        <w:rPr>
          <w:rFonts w:hint="eastAsia"/>
        </w:rPr>
        <w:t>процес</w:t>
      </w:r>
      <w:r>
        <w:t></w:t>
      </w:r>
      <w:r>
        <w:rPr>
          <w:rFonts w:hint="eastAsia"/>
        </w:rPr>
        <w:t>обміну</w:t>
      </w:r>
      <w:r>
        <w:t></w:t>
      </w:r>
      <w:r>
        <w:rPr>
          <w:rFonts w:hint="eastAsia"/>
        </w:rPr>
        <w:t>і</w:t>
      </w:r>
      <w:r>
        <w:t></w:t>
      </w:r>
      <w:r>
        <w:rPr>
          <w:rFonts w:hint="eastAsia"/>
        </w:rPr>
        <w:t>взаємопроникнення</w:t>
      </w:r>
      <w:r>
        <w:t></w:t>
      </w:r>
      <w:r>
        <w:rPr>
          <w:rFonts w:hint="eastAsia"/>
        </w:rPr>
        <w:t>інформації</w:t>
      </w:r>
      <w:r>
        <w:t></w:t>
      </w:r>
      <w:r>
        <w:rPr>
          <w:rFonts w:hint="eastAsia"/>
        </w:rPr>
        <w:t>у</w:t>
      </w:r>
      <w:r>
        <w:t></w:t>
      </w:r>
      <w:r>
        <w:rPr>
          <w:rFonts w:hint="eastAsia"/>
        </w:rPr>
        <w:t>світовому</w:t>
      </w:r>
    </w:p>
    <w:p w:rsidR="001B679F" w:rsidRDefault="001B679F" w:rsidP="001B679F">
      <w:r>
        <w:rPr>
          <w:rFonts w:hint="eastAsia"/>
        </w:rPr>
        <w:t>масштабі</w:t>
      </w:r>
      <w:r>
        <w:t></w:t>
      </w:r>
      <w:r>
        <w:t></w:t>
      </w:r>
      <w:r>
        <w:rPr>
          <w:rFonts w:hint="eastAsia"/>
        </w:rPr>
        <w:t>Одночасно</w:t>
      </w:r>
      <w:r>
        <w:t></w:t>
      </w:r>
      <w:r>
        <w:rPr>
          <w:rFonts w:hint="eastAsia"/>
        </w:rPr>
        <w:t>у</w:t>
      </w:r>
      <w:r>
        <w:t></w:t>
      </w:r>
      <w:r>
        <w:rPr>
          <w:rFonts w:hint="eastAsia"/>
        </w:rPr>
        <w:t>межах</w:t>
      </w:r>
      <w:r>
        <w:t></w:t>
      </w:r>
      <w:r>
        <w:rPr>
          <w:rFonts w:hint="eastAsia"/>
        </w:rPr>
        <w:t>кожного</w:t>
      </w:r>
      <w:r>
        <w:t></w:t>
      </w:r>
      <w:r>
        <w:rPr>
          <w:rFonts w:hint="eastAsia"/>
        </w:rPr>
        <w:t>окремого</w:t>
      </w:r>
      <w:r>
        <w:t></w:t>
      </w:r>
      <w:r>
        <w:rPr>
          <w:rFonts w:hint="eastAsia"/>
        </w:rPr>
        <w:t>етносу</w:t>
      </w:r>
      <w:r>
        <w:t></w:t>
      </w:r>
      <w:r>
        <w:t></w:t>
      </w:r>
      <w:r>
        <w:rPr>
          <w:rFonts w:hint="eastAsia"/>
        </w:rPr>
        <w:t>незалежно</w:t>
      </w:r>
      <w:r>
        <w:t></w:t>
      </w:r>
      <w:r>
        <w:rPr>
          <w:rFonts w:hint="eastAsia"/>
        </w:rPr>
        <w:t>від</w:t>
      </w:r>
    </w:p>
    <w:p w:rsidR="001B679F" w:rsidRDefault="001B679F" w:rsidP="001B679F">
      <w:r>
        <w:rPr>
          <w:rFonts w:hint="eastAsia"/>
        </w:rPr>
        <w:t>світових</w:t>
      </w:r>
      <w:r>
        <w:t></w:t>
      </w:r>
      <w:r>
        <w:rPr>
          <w:rFonts w:hint="eastAsia"/>
        </w:rPr>
        <w:t>процесів</w:t>
      </w:r>
      <w:r>
        <w:t></w:t>
      </w:r>
      <w:r>
        <w:t></w:t>
      </w:r>
      <w:r>
        <w:rPr>
          <w:rFonts w:hint="eastAsia"/>
        </w:rPr>
        <w:t>увесь</w:t>
      </w:r>
      <w:r>
        <w:t></w:t>
      </w:r>
      <w:r>
        <w:rPr>
          <w:rFonts w:hint="eastAsia"/>
        </w:rPr>
        <w:t>час</w:t>
      </w:r>
      <w:r>
        <w:t></w:t>
      </w:r>
      <w:r>
        <w:rPr>
          <w:rFonts w:hint="eastAsia"/>
        </w:rPr>
        <w:t>між</w:t>
      </w:r>
      <w:r>
        <w:t></w:t>
      </w:r>
      <w:r>
        <w:rPr>
          <w:rFonts w:hint="eastAsia"/>
        </w:rPr>
        <w:t>поколіннями</w:t>
      </w:r>
      <w:r>
        <w:t></w:t>
      </w:r>
      <w:r>
        <w:rPr>
          <w:rFonts w:hint="eastAsia"/>
        </w:rPr>
        <w:t>відбувається</w:t>
      </w:r>
      <w:r>
        <w:t></w:t>
      </w:r>
      <w:r>
        <w:rPr>
          <w:rFonts w:hint="eastAsia"/>
        </w:rPr>
        <w:t>процес</w:t>
      </w:r>
      <w:r>
        <w:t></w:t>
      </w:r>
      <w:r>
        <w:rPr>
          <w:rFonts w:hint="eastAsia"/>
        </w:rPr>
        <w:t>передачі</w:t>
      </w:r>
    </w:p>
    <w:p w:rsidR="001B679F" w:rsidRDefault="001B679F" w:rsidP="001B679F">
      <w:r>
        <w:rPr>
          <w:rFonts w:hint="eastAsia"/>
        </w:rPr>
        <w:t>інформації</w:t>
      </w:r>
      <w:r>
        <w:t></w:t>
      </w:r>
      <w:r>
        <w:t></w:t>
      </w:r>
      <w:r>
        <w:rPr>
          <w:rFonts w:hint="eastAsia"/>
        </w:rPr>
        <w:t>що</w:t>
      </w:r>
      <w:r>
        <w:t></w:t>
      </w:r>
      <w:r>
        <w:rPr>
          <w:rFonts w:hint="eastAsia"/>
        </w:rPr>
        <w:t>формує</w:t>
      </w:r>
      <w:r>
        <w:t></w:t>
      </w:r>
      <w:r>
        <w:rPr>
          <w:rFonts w:hint="eastAsia"/>
        </w:rPr>
        <w:t>навички</w:t>
      </w:r>
      <w:r>
        <w:t></w:t>
      </w:r>
      <w:r>
        <w:t></w:t>
      </w:r>
      <w:r>
        <w:rPr>
          <w:rFonts w:hint="eastAsia"/>
        </w:rPr>
        <w:t>культурні</w:t>
      </w:r>
      <w:r>
        <w:t></w:t>
      </w:r>
      <w:r>
        <w:rPr>
          <w:rFonts w:hint="eastAsia"/>
        </w:rPr>
        <w:t>традиції</w:t>
      </w:r>
      <w:r>
        <w:t></w:t>
      </w:r>
      <w:r>
        <w:t></w:t>
      </w:r>
      <w:r>
        <w:rPr>
          <w:rFonts w:hint="eastAsia"/>
        </w:rPr>
        <w:t>звичаї</w:t>
      </w:r>
      <w:r>
        <w:t></w:t>
      </w:r>
      <w:r>
        <w:t></w:t>
      </w:r>
      <w:r>
        <w:rPr>
          <w:rFonts w:hint="eastAsia"/>
        </w:rPr>
        <w:t>обряди</w:t>
      </w:r>
      <w:r>
        <w:t></w:t>
      </w:r>
      <w:r>
        <w:rPr>
          <w:rFonts w:hint="eastAsia"/>
        </w:rPr>
        <w:t>тощо</w:t>
      </w:r>
      <w:r>
        <w:t></w:t>
      </w:r>
    </w:p>
    <w:p w:rsidR="001B679F" w:rsidRDefault="001B679F" w:rsidP="001B679F">
      <w:r>
        <w:rPr>
          <w:rFonts w:hint="eastAsia"/>
        </w:rPr>
        <w:t>Зрештою</w:t>
      </w:r>
      <w:r>
        <w:t></w:t>
      </w:r>
      <w:r>
        <w:t></w:t>
      </w:r>
      <w:r>
        <w:rPr>
          <w:rFonts w:hint="eastAsia"/>
        </w:rPr>
        <w:t>все</w:t>
      </w:r>
      <w:r>
        <w:t></w:t>
      </w:r>
      <w:r>
        <w:rPr>
          <w:rFonts w:hint="eastAsia"/>
        </w:rPr>
        <w:t>те</w:t>
      </w:r>
      <w:r>
        <w:t></w:t>
      </w:r>
      <w:r>
        <w:t></w:t>
      </w:r>
      <w:r>
        <w:rPr>
          <w:rFonts w:hint="eastAsia"/>
        </w:rPr>
        <w:t>що</w:t>
      </w:r>
      <w:r>
        <w:t></w:t>
      </w:r>
      <w:r>
        <w:rPr>
          <w:rFonts w:hint="eastAsia"/>
        </w:rPr>
        <w:t>дає</w:t>
      </w:r>
      <w:r>
        <w:t></w:t>
      </w:r>
      <w:r>
        <w:rPr>
          <w:rFonts w:hint="eastAsia"/>
        </w:rPr>
        <w:t>змогу</w:t>
      </w:r>
      <w:r>
        <w:t></w:t>
      </w:r>
      <w:r>
        <w:rPr>
          <w:rFonts w:hint="eastAsia"/>
        </w:rPr>
        <w:t>індивідууму</w:t>
      </w:r>
      <w:r>
        <w:t></w:t>
      </w:r>
      <w:r>
        <w:rPr>
          <w:rFonts w:hint="eastAsia"/>
        </w:rPr>
        <w:t>ідентифікувати</w:t>
      </w:r>
      <w:r>
        <w:t></w:t>
      </w:r>
      <w:r>
        <w:rPr>
          <w:rFonts w:hint="eastAsia"/>
        </w:rPr>
        <w:t>себе</w:t>
      </w:r>
      <w:r>
        <w:t></w:t>
      </w:r>
      <w:r>
        <w:rPr>
          <w:rFonts w:hint="eastAsia"/>
        </w:rPr>
        <w:t>як</w:t>
      </w:r>
    </w:p>
    <w:p w:rsidR="001B679F" w:rsidRDefault="001B679F" w:rsidP="001B679F">
      <w:r>
        <w:rPr>
          <w:rFonts w:hint="eastAsia"/>
        </w:rPr>
        <w:t>представника</w:t>
      </w:r>
      <w:r>
        <w:t></w:t>
      </w:r>
      <w:r>
        <w:rPr>
          <w:rFonts w:hint="eastAsia"/>
        </w:rPr>
        <w:t>певної</w:t>
      </w:r>
      <w:r>
        <w:t></w:t>
      </w:r>
      <w:r>
        <w:rPr>
          <w:rFonts w:hint="eastAsia"/>
        </w:rPr>
        <w:t>етнонаціональної</w:t>
      </w:r>
      <w:r>
        <w:t></w:t>
      </w:r>
      <w:r>
        <w:rPr>
          <w:rFonts w:hint="eastAsia"/>
        </w:rPr>
        <w:t>спільноти</w:t>
      </w:r>
      <w:r>
        <w:t></w:t>
      </w:r>
      <w:r>
        <w:t></w:t>
      </w:r>
      <w:r>
        <w:rPr>
          <w:rFonts w:hint="eastAsia"/>
        </w:rPr>
        <w:t>Міжетнічна</w:t>
      </w:r>
      <w:r>
        <w:t></w:t>
      </w:r>
      <w:r>
        <w:rPr>
          <w:rFonts w:hint="eastAsia"/>
        </w:rPr>
        <w:t>комунікація</w:t>
      </w:r>
    </w:p>
    <w:p w:rsidR="001B679F" w:rsidRDefault="001B679F" w:rsidP="001B679F">
      <w:r>
        <w:rPr>
          <w:rFonts w:hint="eastAsia"/>
        </w:rPr>
        <w:t>ніколи</w:t>
      </w:r>
      <w:r>
        <w:t></w:t>
      </w:r>
      <w:r>
        <w:rPr>
          <w:rFonts w:hint="eastAsia"/>
        </w:rPr>
        <w:t>не</w:t>
      </w:r>
      <w:r>
        <w:t></w:t>
      </w:r>
      <w:r>
        <w:rPr>
          <w:rFonts w:hint="eastAsia"/>
        </w:rPr>
        <w:t>була</w:t>
      </w:r>
      <w:r>
        <w:t></w:t>
      </w:r>
      <w:r>
        <w:rPr>
          <w:rFonts w:hint="eastAsia"/>
        </w:rPr>
        <w:t>простим</w:t>
      </w:r>
      <w:r>
        <w:t></w:t>
      </w:r>
      <w:r>
        <w:rPr>
          <w:rFonts w:hint="eastAsia"/>
        </w:rPr>
        <w:t>явищем</w:t>
      </w:r>
      <w:r>
        <w:t></w:t>
      </w:r>
      <w:r>
        <w:t></w:t>
      </w:r>
      <w:r>
        <w:rPr>
          <w:rFonts w:hint="eastAsia"/>
        </w:rPr>
        <w:t>а</w:t>
      </w:r>
      <w:r>
        <w:t></w:t>
      </w:r>
      <w:r>
        <w:rPr>
          <w:rFonts w:hint="eastAsia"/>
        </w:rPr>
        <w:t>в</w:t>
      </w:r>
      <w:r>
        <w:t></w:t>
      </w:r>
      <w:r>
        <w:rPr>
          <w:rFonts w:hint="eastAsia"/>
        </w:rPr>
        <w:t>процесі</w:t>
      </w:r>
      <w:r>
        <w:t></w:t>
      </w:r>
      <w:r>
        <w:rPr>
          <w:rFonts w:hint="eastAsia"/>
        </w:rPr>
        <w:t>історичного</w:t>
      </w:r>
      <w:r>
        <w:t></w:t>
      </w:r>
      <w:r>
        <w:rPr>
          <w:rFonts w:hint="eastAsia"/>
        </w:rPr>
        <w:t>розвитку</w:t>
      </w:r>
      <w:r>
        <w:t></w:t>
      </w:r>
      <w:r>
        <w:rPr>
          <w:rFonts w:hint="eastAsia"/>
        </w:rPr>
        <w:t>цивілізації</w:t>
      </w:r>
    </w:p>
    <w:p w:rsidR="001B679F" w:rsidRDefault="001B679F" w:rsidP="001B679F">
      <w:r>
        <w:rPr>
          <w:rFonts w:hint="eastAsia"/>
        </w:rPr>
        <w:t>зазнавала</w:t>
      </w:r>
      <w:r>
        <w:t></w:t>
      </w:r>
      <w:r>
        <w:rPr>
          <w:rFonts w:hint="eastAsia"/>
        </w:rPr>
        <w:t>всіляких</w:t>
      </w:r>
      <w:r>
        <w:t></w:t>
      </w:r>
      <w:r>
        <w:rPr>
          <w:rFonts w:hint="eastAsia"/>
        </w:rPr>
        <w:t>змін</w:t>
      </w:r>
      <w:r>
        <w:t></w:t>
      </w:r>
      <w:r>
        <w:t></w:t>
      </w:r>
      <w:r>
        <w:rPr>
          <w:rFonts w:hint="eastAsia"/>
        </w:rPr>
        <w:t>Одні</w:t>
      </w:r>
      <w:r>
        <w:t></w:t>
      </w:r>
      <w:r>
        <w:rPr>
          <w:rFonts w:hint="eastAsia"/>
        </w:rPr>
        <w:t>з</w:t>
      </w:r>
      <w:r>
        <w:t></w:t>
      </w:r>
      <w:r>
        <w:rPr>
          <w:rFonts w:hint="eastAsia"/>
        </w:rPr>
        <w:t>перших</w:t>
      </w:r>
      <w:r>
        <w:t></w:t>
      </w:r>
      <w:r>
        <w:rPr>
          <w:rFonts w:hint="eastAsia"/>
        </w:rPr>
        <w:t>відомих</w:t>
      </w:r>
      <w:r>
        <w:t></w:t>
      </w:r>
      <w:r>
        <w:rPr>
          <w:rFonts w:hint="eastAsia"/>
        </w:rPr>
        <w:t>людству</w:t>
      </w:r>
      <w:r>
        <w:t></w:t>
      </w:r>
      <w:r>
        <w:rPr>
          <w:rFonts w:hint="eastAsia"/>
        </w:rPr>
        <w:t>теорій</w:t>
      </w:r>
      <w:r>
        <w:t></w:t>
      </w:r>
      <w:r>
        <w:rPr>
          <w:rFonts w:hint="eastAsia"/>
        </w:rPr>
        <w:t>міжетнічної</w:t>
      </w:r>
    </w:p>
    <w:p w:rsidR="001B679F" w:rsidRDefault="001B679F" w:rsidP="001B679F">
      <w:r>
        <w:rPr>
          <w:rFonts w:hint="eastAsia"/>
        </w:rPr>
        <w:t>комунікації</w:t>
      </w:r>
      <w:r>
        <w:t></w:t>
      </w:r>
      <w:r>
        <w:rPr>
          <w:rFonts w:hint="eastAsia"/>
        </w:rPr>
        <w:t>зародилися</w:t>
      </w:r>
      <w:r>
        <w:t></w:t>
      </w:r>
      <w:r>
        <w:rPr>
          <w:rFonts w:hint="eastAsia"/>
        </w:rPr>
        <w:t>в</w:t>
      </w:r>
      <w:r>
        <w:t></w:t>
      </w:r>
      <w:r>
        <w:rPr>
          <w:rFonts w:hint="eastAsia"/>
        </w:rPr>
        <w:t>епоху</w:t>
      </w:r>
      <w:r>
        <w:t></w:t>
      </w:r>
      <w:r>
        <w:rPr>
          <w:rFonts w:hint="eastAsia"/>
        </w:rPr>
        <w:t>античності</w:t>
      </w:r>
      <w:r>
        <w:t></w:t>
      </w:r>
      <w:r>
        <w:t></w:t>
      </w:r>
      <w:r>
        <w:rPr>
          <w:rFonts w:hint="eastAsia"/>
        </w:rPr>
        <w:t>зокрема</w:t>
      </w:r>
      <w:r>
        <w:t></w:t>
      </w:r>
      <w:r>
        <w:rPr>
          <w:rFonts w:hint="eastAsia"/>
        </w:rPr>
        <w:t>в</w:t>
      </w:r>
      <w:r>
        <w:t></w:t>
      </w:r>
      <w:r>
        <w:rPr>
          <w:rFonts w:hint="eastAsia"/>
        </w:rPr>
        <w:t>працях</w:t>
      </w:r>
      <w:r>
        <w:t></w:t>
      </w:r>
      <w:r>
        <w:rPr>
          <w:rFonts w:hint="eastAsia"/>
        </w:rPr>
        <w:t>Платона</w:t>
      </w:r>
      <w:r>
        <w:t></w:t>
      </w:r>
      <w:r>
        <w:rPr>
          <w:rFonts w:hint="eastAsia"/>
        </w:rPr>
        <w:t>та</w:t>
      </w:r>
    </w:p>
    <w:p w:rsidR="001B679F" w:rsidRDefault="001B679F" w:rsidP="001B679F">
      <w:r>
        <w:rPr>
          <w:rFonts w:hint="eastAsia"/>
        </w:rPr>
        <w:t>Аристотеля</w:t>
      </w:r>
      <w:r>
        <w:t></w:t>
      </w:r>
      <w:r>
        <w:t></w:t>
      </w:r>
      <w:r>
        <w:rPr>
          <w:rFonts w:hint="eastAsia"/>
        </w:rPr>
        <w:t>В</w:t>
      </w:r>
      <w:r>
        <w:t></w:t>
      </w:r>
      <w:r>
        <w:rPr>
          <w:rFonts w:hint="eastAsia"/>
        </w:rPr>
        <w:t>їх</w:t>
      </w:r>
      <w:r>
        <w:t></w:t>
      </w:r>
      <w:r>
        <w:rPr>
          <w:rFonts w:hint="eastAsia"/>
        </w:rPr>
        <w:t>основі</w:t>
      </w:r>
      <w:r>
        <w:t></w:t>
      </w:r>
      <w:r>
        <w:rPr>
          <w:rFonts w:hint="eastAsia"/>
        </w:rPr>
        <w:t>лежить</w:t>
      </w:r>
      <w:r>
        <w:t></w:t>
      </w:r>
      <w:r>
        <w:rPr>
          <w:rFonts w:hint="eastAsia"/>
        </w:rPr>
        <w:t>ідея</w:t>
      </w:r>
      <w:r>
        <w:t></w:t>
      </w:r>
      <w:r>
        <w:rPr>
          <w:rFonts w:hint="eastAsia"/>
        </w:rPr>
        <w:t>етноцентризму</w:t>
      </w:r>
      <w:r>
        <w:t></w:t>
      </w:r>
      <w:r>
        <w:rPr>
          <w:rFonts w:hint="eastAsia"/>
        </w:rPr>
        <w:t>й</w:t>
      </w:r>
      <w:r>
        <w:t></w:t>
      </w:r>
      <w:r>
        <w:rPr>
          <w:rFonts w:hint="eastAsia"/>
        </w:rPr>
        <w:t>компліментарне</w:t>
      </w:r>
    </w:p>
    <w:p w:rsidR="001B679F" w:rsidRDefault="001B679F" w:rsidP="001B679F">
      <w:r>
        <w:rPr>
          <w:rFonts w:hint="eastAsia"/>
        </w:rPr>
        <w:t>уявлення</w:t>
      </w:r>
      <w:r>
        <w:t></w:t>
      </w:r>
      <w:r>
        <w:rPr>
          <w:rFonts w:hint="eastAsia"/>
        </w:rPr>
        <w:t>про</w:t>
      </w:r>
      <w:r>
        <w:t></w:t>
      </w:r>
      <w:r>
        <w:rPr>
          <w:rFonts w:hint="eastAsia"/>
        </w:rPr>
        <w:t>власну</w:t>
      </w:r>
      <w:r>
        <w:t></w:t>
      </w:r>
      <w:r>
        <w:rPr>
          <w:rFonts w:hint="eastAsia"/>
        </w:rPr>
        <w:t>спільноту</w:t>
      </w:r>
      <w:r>
        <w:t></w:t>
      </w:r>
      <w:r>
        <w:rPr>
          <w:rFonts w:hint="eastAsia"/>
        </w:rPr>
        <w:t>та</w:t>
      </w:r>
      <w:r>
        <w:t></w:t>
      </w:r>
      <w:r>
        <w:rPr>
          <w:rFonts w:hint="eastAsia"/>
        </w:rPr>
        <w:t>її</w:t>
      </w:r>
      <w:r>
        <w:t></w:t>
      </w:r>
      <w:r>
        <w:rPr>
          <w:rFonts w:hint="eastAsia"/>
        </w:rPr>
        <w:t>звичаї</w:t>
      </w:r>
      <w:r>
        <w:t></w:t>
      </w:r>
      <w:r>
        <w:t></w:t>
      </w:r>
      <w:r>
        <w:rPr>
          <w:rFonts w:hint="eastAsia"/>
        </w:rPr>
        <w:t>Суть</w:t>
      </w:r>
      <w:r>
        <w:t></w:t>
      </w:r>
      <w:r>
        <w:rPr>
          <w:rFonts w:hint="eastAsia"/>
        </w:rPr>
        <w:t>міжетнічного</w:t>
      </w:r>
      <w:r>
        <w:t></w:t>
      </w:r>
      <w:r>
        <w:rPr>
          <w:rFonts w:hint="eastAsia"/>
        </w:rPr>
        <w:t>спілкування</w:t>
      </w:r>
      <w:r>
        <w:t></w:t>
      </w:r>
      <w:r>
        <w:t></w:t>
      </w:r>
      <w:r>
        <w:rPr>
          <w:rFonts w:hint="eastAsia"/>
        </w:rPr>
        <w:t>в</w:t>
      </w:r>
    </w:p>
    <w:p w:rsidR="001B679F" w:rsidRDefault="001B679F" w:rsidP="001B679F">
      <w:r>
        <w:rPr>
          <w:rFonts w:hint="eastAsia"/>
        </w:rPr>
        <w:t>розумінні</w:t>
      </w:r>
      <w:r>
        <w:t></w:t>
      </w:r>
      <w:r>
        <w:rPr>
          <w:rFonts w:hint="eastAsia"/>
        </w:rPr>
        <w:t>Платона</w:t>
      </w:r>
      <w:r>
        <w:t></w:t>
      </w:r>
      <w:r>
        <w:rPr>
          <w:rFonts w:hint="eastAsia"/>
        </w:rPr>
        <w:t>та</w:t>
      </w:r>
      <w:r>
        <w:t></w:t>
      </w:r>
      <w:r>
        <w:rPr>
          <w:rFonts w:hint="eastAsia"/>
        </w:rPr>
        <w:t>Аристотеля</w:t>
      </w:r>
      <w:r>
        <w:t></w:t>
      </w:r>
      <w:r>
        <w:t></w:t>
      </w:r>
      <w:r>
        <w:rPr>
          <w:rFonts w:hint="eastAsia"/>
        </w:rPr>
        <w:t>полягає</w:t>
      </w:r>
      <w:r>
        <w:t></w:t>
      </w:r>
      <w:r>
        <w:rPr>
          <w:rFonts w:hint="eastAsia"/>
        </w:rPr>
        <w:t>в</w:t>
      </w:r>
      <w:r>
        <w:t></w:t>
      </w:r>
      <w:r>
        <w:rPr>
          <w:rFonts w:hint="eastAsia"/>
        </w:rPr>
        <w:t>різнорівневості</w:t>
      </w:r>
      <w:r>
        <w:t></w:t>
      </w:r>
      <w:r>
        <w:t></w:t>
      </w:r>
      <w:r>
        <w:rPr>
          <w:rFonts w:hint="eastAsia"/>
        </w:rPr>
        <w:t>Вищий</w:t>
      </w:r>
      <w:r>
        <w:t></w:t>
      </w:r>
      <w:r>
        <w:rPr>
          <w:rFonts w:hint="eastAsia"/>
        </w:rPr>
        <w:t>рівень</w:t>
      </w:r>
      <w:r>
        <w:t></w:t>
      </w:r>
      <w:r>
        <w:rPr>
          <w:rFonts w:hint="eastAsia"/>
        </w:rPr>
        <w:t>–</w:t>
      </w:r>
    </w:p>
    <w:p w:rsidR="001B679F" w:rsidRDefault="001B679F" w:rsidP="001B679F">
      <w:r>
        <w:rPr>
          <w:rFonts w:hint="eastAsia"/>
        </w:rPr>
        <w:t>комунікація</w:t>
      </w:r>
      <w:r>
        <w:t></w:t>
      </w:r>
      <w:r>
        <w:t></w:t>
      </w:r>
      <w:r>
        <w:rPr>
          <w:rFonts w:hint="eastAsia"/>
        </w:rPr>
        <w:t>громадянин</w:t>
      </w:r>
      <w:r>
        <w:t></w:t>
      </w:r>
      <w:r>
        <w:rPr>
          <w:rFonts w:hint="eastAsia"/>
        </w:rPr>
        <w:t>–</w:t>
      </w:r>
      <w:r>
        <w:t></w:t>
      </w:r>
      <w:r>
        <w:rPr>
          <w:rFonts w:hint="eastAsia"/>
        </w:rPr>
        <w:t>громадянин</w:t>
      </w:r>
      <w:r>
        <w:t></w:t>
      </w:r>
      <w:r>
        <w:t></w:t>
      </w:r>
      <w:r>
        <w:t></w:t>
      </w:r>
      <w:r>
        <w:t></w:t>
      </w:r>
      <w:r>
        <w:rPr>
          <w:rFonts w:hint="eastAsia"/>
        </w:rPr>
        <w:t>рабовласник</w:t>
      </w:r>
      <w:r>
        <w:t></w:t>
      </w:r>
      <w:r>
        <w:rPr>
          <w:rFonts w:hint="eastAsia"/>
        </w:rPr>
        <w:t>–</w:t>
      </w:r>
      <w:r>
        <w:t></w:t>
      </w:r>
      <w:r>
        <w:rPr>
          <w:rFonts w:hint="eastAsia"/>
        </w:rPr>
        <w:t>рабовласник</w:t>
      </w:r>
      <w:r>
        <w:t></w:t>
      </w:r>
      <w:r>
        <w:t></w:t>
      </w:r>
    </w:p>
    <w:p w:rsidR="001B679F" w:rsidRDefault="001B679F" w:rsidP="001B679F">
      <w:r>
        <w:t></w:t>
      </w:r>
      <w:r>
        <w:t></w:t>
      </w:r>
      <w:r>
        <w:t></w:t>
      </w:r>
    </w:p>
    <w:p w:rsidR="001B679F" w:rsidRDefault="001B679F" w:rsidP="001B679F">
      <w:r>
        <w:rPr>
          <w:rFonts w:hint="eastAsia"/>
        </w:rPr>
        <w:t>нижчий</w:t>
      </w:r>
      <w:r>
        <w:t></w:t>
      </w:r>
      <w:r>
        <w:rPr>
          <w:rFonts w:hint="eastAsia"/>
        </w:rPr>
        <w:t>–</w:t>
      </w:r>
      <w:r>
        <w:t></w:t>
      </w:r>
      <w:r>
        <w:t></w:t>
      </w:r>
      <w:r>
        <w:rPr>
          <w:rFonts w:hint="eastAsia"/>
        </w:rPr>
        <w:t>громадянин</w:t>
      </w:r>
      <w:r>
        <w:t></w:t>
      </w:r>
      <w:r>
        <w:rPr>
          <w:rFonts w:hint="eastAsia"/>
        </w:rPr>
        <w:t>–</w:t>
      </w:r>
      <w:r>
        <w:t></w:t>
      </w:r>
      <w:r>
        <w:rPr>
          <w:rFonts w:hint="eastAsia"/>
        </w:rPr>
        <w:t>раб</w:t>
      </w:r>
      <w:r>
        <w:t></w:t>
      </w:r>
      <w:r>
        <w:rPr>
          <w:rFonts w:hint="eastAsia"/>
        </w:rPr>
        <w:t>або</w:t>
      </w:r>
      <w:r>
        <w:t></w:t>
      </w:r>
      <w:r>
        <w:rPr>
          <w:rFonts w:hint="eastAsia"/>
        </w:rPr>
        <w:t>іноземець</w:t>
      </w:r>
      <w:r>
        <w:t></w:t>
      </w:r>
      <w:r>
        <w:t></w:t>
      </w:r>
      <w:r>
        <w:t></w:t>
      </w:r>
      <w:r>
        <w:rPr>
          <w:rFonts w:hint="eastAsia"/>
        </w:rPr>
        <w:t>якого</w:t>
      </w:r>
      <w:r>
        <w:t></w:t>
      </w:r>
      <w:r>
        <w:rPr>
          <w:rFonts w:hint="eastAsia"/>
        </w:rPr>
        <w:t>теж</w:t>
      </w:r>
      <w:r>
        <w:t></w:t>
      </w:r>
      <w:r>
        <w:rPr>
          <w:rFonts w:hint="eastAsia"/>
        </w:rPr>
        <w:t>не</w:t>
      </w:r>
      <w:r>
        <w:t></w:t>
      </w:r>
      <w:r>
        <w:rPr>
          <w:rFonts w:hint="eastAsia"/>
        </w:rPr>
        <w:t>зараховують</w:t>
      </w:r>
      <w:r>
        <w:t></w:t>
      </w:r>
      <w:r>
        <w:rPr>
          <w:rFonts w:hint="eastAsia"/>
        </w:rPr>
        <w:t>до</w:t>
      </w:r>
    </w:p>
    <w:p w:rsidR="001B679F" w:rsidRDefault="001B679F" w:rsidP="001B679F">
      <w:r>
        <w:rPr>
          <w:rFonts w:hint="eastAsia"/>
        </w:rPr>
        <w:t>громадян</w:t>
      </w:r>
      <w:r>
        <w:t></w:t>
      </w:r>
      <w:r>
        <w:t></w:t>
      </w:r>
      <w:r>
        <w:rPr>
          <w:rFonts w:hint="eastAsia"/>
        </w:rPr>
        <w:t>З</w:t>
      </w:r>
      <w:r>
        <w:t></w:t>
      </w:r>
      <w:r>
        <w:rPr>
          <w:rFonts w:hint="eastAsia"/>
        </w:rPr>
        <w:t>варварами</w:t>
      </w:r>
      <w:r>
        <w:t></w:t>
      </w:r>
      <w:r>
        <w:t></w:t>
      </w:r>
      <w:r>
        <w:rPr>
          <w:rFonts w:hint="eastAsia"/>
        </w:rPr>
        <w:t>на</w:t>
      </w:r>
      <w:r>
        <w:t></w:t>
      </w:r>
      <w:r>
        <w:rPr>
          <w:rFonts w:hint="eastAsia"/>
        </w:rPr>
        <w:t>думку</w:t>
      </w:r>
      <w:r>
        <w:t></w:t>
      </w:r>
      <w:r>
        <w:rPr>
          <w:rFonts w:hint="eastAsia"/>
        </w:rPr>
        <w:t>античних</w:t>
      </w:r>
      <w:r>
        <w:t></w:t>
      </w:r>
      <w:r>
        <w:rPr>
          <w:rFonts w:hint="eastAsia"/>
        </w:rPr>
        <w:t>мислителів</w:t>
      </w:r>
      <w:r>
        <w:t></w:t>
      </w:r>
      <w:r>
        <w:t></w:t>
      </w:r>
      <w:r>
        <w:rPr>
          <w:rFonts w:hint="eastAsia"/>
        </w:rPr>
        <w:t>варто</w:t>
      </w:r>
      <w:r>
        <w:t></w:t>
      </w:r>
      <w:r>
        <w:rPr>
          <w:rFonts w:hint="eastAsia"/>
        </w:rPr>
        <w:t>комунікувати</w:t>
      </w:r>
    </w:p>
    <w:p w:rsidR="001B679F" w:rsidRDefault="001B679F" w:rsidP="001B679F">
      <w:r>
        <w:rPr>
          <w:rFonts w:hint="eastAsia"/>
        </w:rPr>
        <w:t>лише</w:t>
      </w:r>
      <w:r>
        <w:t></w:t>
      </w:r>
      <w:r>
        <w:rPr>
          <w:rFonts w:hint="eastAsia"/>
        </w:rPr>
        <w:t>з</w:t>
      </w:r>
      <w:r>
        <w:t></w:t>
      </w:r>
      <w:r>
        <w:rPr>
          <w:rFonts w:hint="eastAsia"/>
        </w:rPr>
        <w:t>наміром</w:t>
      </w:r>
      <w:r>
        <w:t></w:t>
      </w:r>
      <w:r>
        <w:rPr>
          <w:rFonts w:hint="eastAsia"/>
        </w:rPr>
        <w:t>їх</w:t>
      </w:r>
      <w:r>
        <w:t></w:t>
      </w:r>
      <w:r>
        <w:rPr>
          <w:rFonts w:hint="eastAsia"/>
        </w:rPr>
        <w:t>поневолення</w:t>
      </w:r>
      <w:r>
        <w:t></w:t>
      </w:r>
      <w:r>
        <w:rPr>
          <w:rFonts w:hint="eastAsia"/>
        </w:rPr>
        <w:t>для</w:t>
      </w:r>
      <w:r>
        <w:t></w:t>
      </w:r>
      <w:r>
        <w:rPr>
          <w:rFonts w:hint="eastAsia"/>
        </w:rPr>
        <w:t>блага</w:t>
      </w:r>
      <w:r>
        <w:t></w:t>
      </w:r>
      <w:r>
        <w:rPr>
          <w:rFonts w:hint="eastAsia"/>
        </w:rPr>
        <w:t>власної</w:t>
      </w:r>
      <w:r>
        <w:t></w:t>
      </w:r>
      <w:r>
        <w:rPr>
          <w:rFonts w:hint="eastAsia"/>
        </w:rPr>
        <w:t>держави</w:t>
      </w:r>
      <w:r>
        <w:t></w:t>
      </w:r>
      <w:r>
        <w:t></w:t>
      </w:r>
      <w:r>
        <w:rPr>
          <w:rFonts w:hint="eastAsia"/>
        </w:rPr>
        <w:t>Комунікація</w:t>
      </w:r>
      <w:r>
        <w:t></w:t>
      </w:r>
      <w:r>
        <w:rPr>
          <w:rFonts w:hint="eastAsia"/>
        </w:rPr>
        <w:t>з</w:t>
      </w:r>
    </w:p>
    <w:p w:rsidR="001B679F" w:rsidRDefault="001B679F" w:rsidP="001B679F">
      <w:r>
        <w:rPr>
          <w:rFonts w:hint="eastAsia"/>
        </w:rPr>
        <w:t>рабом</w:t>
      </w:r>
      <w:r>
        <w:t></w:t>
      </w:r>
      <w:r>
        <w:rPr>
          <w:rFonts w:hint="eastAsia"/>
        </w:rPr>
        <w:t>непродуктивна</w:t>
      </w:r>
      <w:r>
        <w:t></w:t>
      </w:r>
      <w:r>
        <w:t></w:t>
      </w:r>
      <w:r>
        <w:rPr>
          <w:rFonts w:hint="eastAsia"/>
        </w:rPr>
        <w:t>бо</w:t>
      </w:r>
      <w:r>
        <w:t></w:t>
      </w:r>
      <w:r>
        <w:rPr>
          <w:rFonts w:hint="eastAsia"/>
        </w:rPr>
        <w:t>він</w:t>
      </w:r>
      <w:r>
        <w:t></w:t>
      </w:r>
      <w:r>
        <w:rPr>
          <w:rFonts w:hint="eastAsia"/>
        </w:rPr>
        <w:t>не</w:t>
      </w:r>
      <w:r>
        <w:t></w:t>
      </w:r>
      <w:r>
        <w:rPr>
          <w:rFonts w:hint="eastAsia"/>
        </w:rPr>
        <w:t>здатен</w:t>
      </w:r>
      <w:r>
        <w:t></w:t>
      </w:r>
      <w:r>
        <w:rPr>
          <w:rFonts w:hint="eastAsia"/>
        </w:rPr>
        <w:t>до</w:t>
      </w:r>
      <w:r>
        <w:t></w:t>
      </w:r>
      <w:r>
        <w:rPr>
          <w:rFonts w:hint="eastAsia"/>
        </w:rPr>
        <w:t>спілкування</w:t>
      </w:r>
      <w:r>
        <w:t></w:t>
      </w:r>
      <w:r>
        <w:t></w:t>
      </w:r>
      <w:r>
        <w:rPr>
          <w:rFonts w:hint="eastAsia"/>
        </w:rPr>
        <w:t>а</w:t>
      </w:r>
      <w:r>
        <w:t></w:t>
      </w:r>
      <w:r>
        <w:rPr>
          <w:rFonts w:hint="eastAsia"/>
        </w:rPr>
        <w:t>повинен</w:t>
      </w:r>
      <w:r>
        <w:t></w:t>
      </w:r>
      <w:r>
        <w:rPr>
          <w:rFonts w:hint="eastAsia"/>
        </w:rPr>
        <w:t>лише</w:t>
      </w:r>
    </w:p>
    <w:p w:rsidR="001B679F" w:rsidRDefault="001B679F" w:rsidP="001B679F">
      <w:r>
        <w:rPr>
          <w:rFonts w:hint="eastAsia"/>
        </w:rPr>
        <w:t>сприймати</w:t>
      </w:r>
      <w:r>
        <w:t></w:t>
      </w:r>
      <w:r>
        <w:rPr>
          <w:rFonts w:hint="eastAsia"/>
        </w:rPr>
        <w:t>інформацію</w:t>
      </w:r>
      <w:r>
        <w:t></w:t>
      </w:r>
      <w:r>
        <w:rPr>
          <w:rFonts w:hint="eastAsia"/>
        </w:rPr>
        <w:t>та</w:t>
      </w:r>
      <w:r>
        <w:t></w:t>
      </w:r>
      <w:r>
        <w:rPr>
          <w:rFonts w:hint="eastAsia"/>
        </w:rPr>
        <w:t>коритися</w:t>
      </w:r>
      <w:r>
        <w:t></w:t>
      </w:r>
      <w:r>
        <w:t></w:t>
      </w:r>
      <w:r>
        <w:rPr>
          <w:rFonts w:hint="eastAsia"/>
        </w:rPr>
        <w:t>В</w:t>
      </w:r>
      <w:r>
        <w:t></w:t>
      </w:r>
      <w:r>
        <w:rPr>
          <w:rFonts w:hint="eastAsia"/>
        </w:rPr>
        <w:t>епоху</w:t>
      </w:r>
      <w:r>
        <w:t></w:t>
      </w:r>
      <w:r>
        <w:rPr>
          <w:rFonts w:hint="eastAsia"/>
        </w:rPr>
        <w:t>середньовіччя</w:t>
      </w:r>
      <w:r>
        <w:t></w:t>
      </w:r>
      <w:r>
        <w:t></w:t>
      </w:r>
      <w:r>
        <w:rPr>
          <w:rFonts w:hint="eastAsia"/>
        </w:rPr>
        <w:t>що</w:t>
      </w:r>
      <w:r>
        <w:t></w:t>
      </w:r>
      <w:r>
        <w:rPr>
          <w:rFonts w:hint="eastAsia"/>
        </w:rPr>
        <w:t>позначене</w:t>
      </w:r>
    </w:p>
    <w:p w:rsidR="001B679F" w:rsidRDefault="001B679F" w:rsidP="001B679F">
      <w:r>
        <w:rPr>
          <w:rFonts w:hint="eastAsia"/>
        </w:rPr>
        <w:t>нищівними</w:t>
      </w:r>
      <w:r>
        <w:t></w:t>
      </w:r>
      <w:r>
        <w:rPr>
          <w:rFonts w:hint="eastAsia"/>
        </w:rPr>
        <w:t>війнами</w:t>
      </w:r>
      <w:r>
        <w:t></w:t>
      </w:r>
      <w:r>
        <w:t></w:t>
      </w:r>
      <w:r>
        <w:rPr>
          <w:rFonts w:hint="eastAsia"/>
        </w:rPr>
        <w:t>інтерес</w:t>
      </w:r>
      <w:r>
        <w:t></w:t>
      </w:r>
      <w:r>
        <w:rPr>
          <w:rFonts w:hint="eastAsia"/>
        </w:rPr>
        <w:t>до</w:t>
      </w:r>
      <w:r>
        <w:t></w:t>
      </w:r>
      <w:r>
        <w:rPr>
          <w:rFonts w:hint="eastAsia"/>
        </w:rPr>
        <w:t>міжкультурної</w:t>
      </w:r>
      <w:r>
        <w:t></w:t>
      </w:r>
      <w:r>
        <w:rPr>
          <w:rFonts w:hint="eastAsia"/>
        </w:rPr>
        <w:t>комунікації</w:t>
      </w:r>
      <w:r>
        <w:t></w:t>
      </w:r>
      <w:r>
        <w:rPr>
          <w:rFonts w:hint="eastAsia"/>
        </w:rPr>
        <w:t>обмежувався</w:t>
      </w:r>
    </w:p>
    <w:p w:rsidR="001B679F" w:rsidRDefault="001B679F" w:rsidP="001B679F">
      <w:r>
        <w:rPr>
          <w:rFonts w:hint="eastAsia"/>
        </w:rPr>
        <w:t>релігійними</w:t>
      </w:r>
      <w:r>
        <w:t></w:t>
      </w:r>
      <w:r>
        <w:rPr>
          <w:rFonts w:hint="eastAsia"/>
        </w:rPr>
        <w:t>книгами</w:t>
      </w:r>
      <w:r>
        <w:t></w:t>
      </w:r>
      <w:r>
        <w:t></w:t>
      </w:r>
      <w:r>
        <w:rPr>
          <w:rFonts w:hint="eastAsia"/>
        </w:rPr>
        <w:t>праці</w:t>
      </w:r>
      <w:r>
        <w:t></w:t>
      </w:r>
      <w:r>
        <w:rPr>
          <w:rFonts w:hint="eastAsia"/>
        </w:rPr>
        <w:t>візантійських</w:t>
      </w:r>
      <w:r>
        <w:t></w:t>
      </w:r>
      <w:r>
        <w:rPr>
          <w:rFonts w:hint="eastAsia"/>
        </w:rPr>
        <w:t>авторів</w:t>
      </w:r>
      <w:r>
        <w:t></w:t>
      </w:r>
      <w:r>
        <w:rPr>
          <w:rFonts w:hint="eastAsia"/>
        </w:rPr>
        <w:t>Прокопія</w:t>
      </w:r>
      <w:r>
        <w:t></w:t>
      </w:r>
      <w:r>
        <w:rPr>
          <w:rFonts w:hint="eastAsia"/>
        </w:rPr>
        <w:t>Кесарійського</w:t>
      </w:r>
      <w:r>
        <w:t></w:t>
      </w:r>
      <w:r>
        <w:rPr>
          <w:rFonts w:hint="eastAsia"/>
        </w:rPr>
        <w:t>та</w:t>
      </w:r>
    </w:p>
    <w:p w:rsidR="001B679F" w:rsidRDefault="001B679F" w:rsidP="001B679F">
      <w:r>
        <w:rPr>
          <w:rFonts w:hint="eastAsia"/>
        </w:rPr>
        <w:t>Йордана</w:t>
      </w:r>
      <w:r>
        <w:t></w:t>
      </w:r>
      <w:r>
        <w:t></w:t>
      </w:r>
      <w:r>
        <w:t></w:t>
      </w:r>
      <w:r>
        <w:rPr>
          <w:rFonts w:hint="eastAsia"/>
        </w:rPr>
        <w:t>ІІ</w:t>
      </w:r>
      <w:r>
        <w:t></w:t>
      </w:r>
      <w:r>
        <w:rPr>
          <w:rFonts w:hint="eastAsia"/>
        </w:rPr>
        <w:t>ст</w:t>
      </w:r>
      <w:r>
        <w:t></w:t>
      </w:r>
      <w:r>
        <w:t></w:t>
      </w:r>
      <w:r>
        <w:t></w:t>
      </w:r>
      <w:r>
        <w:t></w:t>
      </w:r>
      <w:r>
        <w:rPr>
          <w:rFonts w:hint="eastAsia"/>
        </w:rPr>
        <w:t>В</w:t>
      </w:r>
      <w:r>
        <w:t></w:t>
      </w:r>
      <w:r>
        <w:rPr>
          <w:rFonts w:hint="eastAsia"/>
        </w:rPr>
        <w:t>епоху</w:t>
      </w:r>
      <w:r>
        <w:t></w:t>
      </w:r>
      <w:r>
        <w:rPr>
          <w:rFonts w:hint="eastAsia"/>
        </w:rPr>
        <w:t>Відродження</w:t>
      </w:r>
      <w:r>
        <w:t></w:t>
      </w:r>
      <w:r>
        <w:rPr>
          <w:rFonts w:hint="eastAsia"/>
        </w:rPr>
        <w:t>міжкультурна</w:t>
      </w:r>
      <w:r>
        <w:t></w:t>
      </w:r>
      <w:r>
        <w:rPr>
          <w:rFonts w:hint="eastAsia"/>
        </w:rPr>
        <w:t>комунікація</w:t>
      </w:r>
    </w:p>
    <w:p w:rsidR="001B679F" w:rsidRDefault="001B679F" w:rsidP="001B679F">
      <w:r>
        <w:rPr>
          <w:rFonts w:hint="eastAsia"/>
        </w:rPr>
        <w:t>будувалося</w:t>
      </w:r>
      <w:r>
        <w:t></w:t>
      </w:r>
      <w:r>
        <w:rPr>
          <w:rFonts w:hint="eastAsia"/>
        </w:rPr>
        <w:t>довкола</w:t>
      </w:r>
      <w:r>
        <w:t></w:t>
      </w:r>
      <w:r>
        <w:rPr>
          <w:rFonts w:hint="eastAsia"/>
        </w:rPr>
        <w:t>ідеї</w:t>
      </w:r>
      <w:r>
        <w:t></w:t>
      </w:r>
      <w:r>
        <w:rPr>
          <w:rFonts w:hint="eastAsia"/>
        </w:rPr>
        <w:t>М</w:t>
      </w:r>
      <w:r>
        <w:t></w:t>
      </w:r>
      <w:r>
        <w:rPr>
          <w:rFonts w:hint="eastAsia"/>
        </w:rPr>
        <w:t>Е</w:t>
      </w:r>
      <w:r>
        <w:t></w:t>
      </w:r>
      <w:r>
        <w:t></w:t>
      </w:r>
      <w:r>
        <w:rPr>
          <w:rFonts w:hint="eastAsia"/>
        </w:rPr>
        <w:t>де</w:t>
      </w:r>
      <w:r>
        <w:t></w:t>
      </w:r>
      <w:r>
        <w:rPr>
          <w:rFonts w:hint="eastAsia"/>
        </w:rPr>
        <w:t>Монтеня</w:t>
      </w:r>
      <w:r>
        <w:t></w:t>
      </w:r>
      <w:r>
        <w:rPr>
          <w:rFonts w:hint="eastAsia"/>
        </w:rPr>
        <w:t>про</w:t>
      </w:r>
      <w:r>
        <w:t></w:t>
      </w:r>
      <w:r>
        <w:rPr>
          <w:rFonts w:hint="eastAsia"/>
        </w:rPr>
        <w:t>залежність</w:t>
      </w:r>
      <w:r>
        <w:t></w:t>
      </w:r>
      <w:r>
        <w:rPr>
          <w:rFonts w:hint="eastAsia"/>
        </w:rPr>
        <w:t>розвитку</w:t>
      </w:r>
      <w:r>
        <w:t></w:t>
      </w:r>
      <w:r>
        <w:rPr>
          <w:rFonts w:hint="eastAsia"/>
        </w:rPr>
        <w:t>етносів</w:t>
      </w:r>
    </w:p>
    <w:p w:rsidR="001B679F" w:rsidRDefault="001B679F" w:rsidP="001B679F">
      <w:r>
        <w:rPr>
          <w:rFonts w:hint="eastAsia"/>
        </w:rPr>
        <w:t>від</w:t>
      </w:r>
      <w:r>
        <w:t></w:t>
      </w:r>
      <w:r>
        <w:rPr>
          <w:rFonts w:hint="eastAsia"/>
        </w:rPr>
        <w:t>природно</w:t>
      </w:r>
      <w:r>
        <w:t></w:t>
      </w:r>
      <w:r>
        <w:rPr>
          <w:rFonts w:hint="eastAsia"/>
        </w:rPr>
        <w:t>географічних</w:t>
      </w:r>
      <w:r>
        <w:t></w:t>
      </w:r>
      <w:r>
        <w:rPr>
          <w:rFonts w:hint="eastAsia"/>
        </w:rPr>
        <w:t>умов</w:t>
      </w:r>
      <w:r>
        <w:t></w:t>
      </w:r>
      <w:r>
        <w:rPr>
          <w:rFonts w:hint="eastAsia"/>
        </w:rPr>
        <w:t>та</w:t>
      </w:r>
      <w:r>
        <w:t></w:t>
      </w:r>
      <w:r>
        <w:rPr>
          <w:rFonts w:hint="eastAsia"/>
        </w:rPr>
        <w:t>його</w:t>
      </w:r>
      <w:r>
        <w:t></w:t>
      </w:r>
      <w:r>
        <w:rPr>
          <w:rFonts w:hint="eastAsia"/>
        </w:rPr>
        <w:t>концепції</w:t>
      </w:r>
      <w:r>
        <w:t></w:t>
      </w:r>
      <w:r>
        <w:rPr>
          <w:rFonts w:hint="eastAsia"/>
        </w:rPr>
        <w:t>про</w:t>
      </w:r>
      <w:r>
        <w:t></w:t>
      </w:r>
      <w:r>
        <w:rPr>
          <w:rFonts w:hint="eastAsia"/>
        </w:rPr>
        <w:t>культуру</w:t>
      </w:r>
    </w:p>
    <w:p w:rsidR="001B679F" w:rsidRDefault="001B679F" w:rsidP="001B679F">
      <w:r>
        <w:rPr>
          <w:rFonts w:hint="eastAsia"/>
        </w:rPr>
        <w:t>неєвропейських</w:t>
      </w:r>
      <w:r>
        <w:t></w:t>
      </w:r>
      <w:r>
        <w:rPr>
          <w:rFonts w:hint="eastAsia"/>
        </w:rPr>
        <w:t>народів</w:t>
      </w:r>
      <w:r>
        <w:t></w:t>
      </w:r>
      <w:r>
        <w:rPr>
          <w:rFonts w:hint="eastAsia"/>
        </w:rPr>
        <w:t>як</w:t>
      </w:r>
      <w:r>
        <w:t></w:t>
      </w:r>
      <w:r>
        <w:t></w:t>
      </w:r>
      <w:r>
        <w:rPr>
          <w:rFonts w:hint="eastAsia"/>
        </w:rPr>
        <w:t>добрих</w:t>
      </w:r>
      <w:r>
        <w:t></w:t>
      </w:r>
      <w:r>
        <w:rPr>
          <w:rFonts w:hint="eastAsia"/>
        </w:rPr>
        <w:t>дикунів</w:t>
      </w:r>
      <w:r>
        <w:t></w:t>
      </w:r>
      <w:r>
        <w:t></w:t>
      </w:r>
      <w:r>
        <w:t></w:t>
      </w:r>
      <w:r>
        <w:rPr>
          <w:rFonts w:hint="eastAsia"/>
        </w:rPr>
        <w:t>Представники</w:t>
      </w:r>
      <w:r>
        <w:t></w:t>
      </w:r>
      <w:r>
        <w:rPr>
          <w:rFonts w:hint="eastAsia"/>
        </w:rPr>
        <w:t>Просвітництва</w:t>
      </w:r>
    </w:p>
    <w:p w:rsidR="001B679F" w:rsidRDefault="001B679F" w:rsidP="001B679F">
      <w:r>
        <w:t></w:t>
      </w:r>
      <w:r>
        <w:rPr>
          <w:rFonts w:hint="eastAsia"/>
        </w:rPr>
        <w:t>Ж</w:t>
      </w:r>
      <w:r>
        <w:t></w:t>
      </w:r>
      <w:r>
        <w:rPr>
          <w:rFonts w:hint="eastAsia"/>
        </w:rPr>
        <w:t>Ж</w:t>
      </w:r>
      <w:r>
        <w:t></w:t>
      </w:r>
      <w:r>
        <w:t></w:t>
      </w:r>
      <w:r>
        <w:rPr>
          <w:rFonts w:hint="eastAsia"/>
        </w:rPr>
        <w:t>Руссо</w:t>
      </w:r>
      <w:r>
        <w:t></w:t>
      </w:r>
      <w:r>
        <w:rPr>
          <w:rFonts w:hint="eastAsia"/>
        </w:rPr>
        <w:t>та</w:t>
      </w:r>
      <w:r>
        <w:t></w:t>
      </w:r>
      <w:r>
        <w:rPr>
          <w:rFonts w:hint="eastAsia"/>
        </w:rPr>
        <w:t>Д</w:t>
      </w:r>
      <w:r>
        <w:t></w:t>
      </w:r>
      <w:r>
        <w:t></w:t>
      </w:r>
      <w:r>
        <w:rPr>
          <w:rFonts w:hint="eastAsia"/>
        </w:rPr>
        <w:t>Дідро</w:t>
      </w:r>
      <w:r>
        <w:t></w:t>
      </w:r>
      <w:r>
        <w:t></w:t>
      </w:r>
      <w:r>
        <w:rPr>
          <w:rFonts w:hint="eastAsia"/>
        </w:rPr>
        <w:t>А</w:t>
      </w:r>
      <w:r>
        <w:t></w:t>
      </w:r>
      <w:r>
        <w:t></w:t>
      </w:r>
      <w:r>
        <w:rPr>
          <w:rFonts w:hint="eastAsia"/>
        </w:rPr>
        <w:t>Р</w:t>
      </w:r>
      <w:r>
        <w:t></w:t>
      </w:r>
      <w:r>
        <w:t></w:t>
      </w:r>
      <w:r>
        <w:rPr>
          <w:rFonts w:hint="eastAsia"/>
        </w:rPr>
        <w:t>Тюрґо</w:t>
      </w:r>
      <w:r>
        <w:t></w:t>
      </w:r>
      <w:r>
        <w:t></w:t>
      </w:r>
      <w:r>
        <w:rPr>
          <w:rFonts w:hint="eastAsia"/>
        </w:rPr>
        <w:t>Ф</w:t>
      </w:r>
      <w:r>
        <w:t></w:t>
      </w:r>
      <w:r>
        <w:rPr>
          <w:rFonts w:hint="eastAsia"/>
        </w:rPr>
        <w:t>М</w:t>
      </w:r>
      <w:r>
        <w:t></w:t>
      </w:r>
      <w:r>
        <w:t></w:t>
      </w:r>
      <w:r>
        <w:rPr>
          <w:rFonts w:hint="eastAsia"/>
        </w:rPr>
        <w:t>Вольтер</w:t>
      </w:r>
      <w:r>
        <w:t></w:t>
      </w:r>
      <w:r>
        <w:t></w:t>
      </w:r>
      <w:r>
        <w:rPr>
          <w:rFonts w:hint="eastAsia"/>
        </w:rPr>
        <w:t>А</w:t>
      </w:r>
      <w:r>
        <w:t></w:t>
      </w:r>
      <w:r>
        <w:t></w:t>
      </w:r>
      <w:r>
        <w:rPr>
          <w:rFonts w:hint="eastAsia"/>
        </w:rPr>
        <w:t>Фергюсон</w:t>
      </w:r>
      <w:r>
        <w:t></w:t>
      </w:r>
      <w:r>
        <w:t></w:t>
      </w:r>
      <w:r>
        <w:rPr>
          <w:rFonts w:hint="eastAsia"/>
        </w:rPr>
        <w:t>розуміли</w:t>
      </w:r>
    </w:p>
    <w:p w:rsidR="001B679F" w:rsidRDefault="001B679F" w:rsidP="001B679F">
      <w:r>
        <w:rPr>
          <w:rFonts w:hint="eastAsia"/>
        </w:rPr>
        <w:t>міжетнічну</w:t>
      </w:r>
      <w:r>
        <w:t></w:t>
      </w:r>
      <w:r>
        <w:rPr>
          <w:rFonts w:hint="eastAsia"/>
        </w:rPr>
        <w:t>комунікацію</w:t>
      </w:r>
      <w:r>
        <w:t></w:t>
      </w:r>
      <w:r>
        <w:rPr>
          <w:rFonts w:hint="eastAsia"/>
        </w:rPr>
        <w:t>як</w:t>
      </w:r>
      <w:r>
        <w:t></w:t>
      </w:r>
      <w:r>
        <w:rPr>
          <w:rFonts w:hint="eastAsia"/>
        </w:rPr>
        <w:t>стадії</w:t>
      </w:r>
      <w:r>
        <w:t></w:t>
      </w:r>
      <w:r>
        <w:rPr>
          <w:rFonts w:hint="eastAsia"/>
        </w:rPr>
        <w:t>суцільного</w:t>
      </w:r>
      <w:r>
        <w:t></w:t>
      </w:r>
      <w:r>
        <w:rPr>
          <w:rFonts w:hint="eastAsia"/>
        </w:rPr>
        <w:t>історичного</w:t>
      </w:r>
      <w:r>
        <w:t></w:t>
      </w:r>
      <w:r>
        <w:rPr>
          <w:rFonts w:hint="eastAsia"/>
        </w:rPr>
        <w:t>та</w:t>
      </w:r>
      <w:r>
        <w:t></w:t>
      </w:r>
      <w:r>
        <w:rPr>
          <w:rFonts w:hint="eastAsia"/>
        </w:rPr>
        <w:t>культурного</w:t>
      </w:r>
    </w:p>
    <w:p w:rsidR="001B679F" w:rsidRDefault="001B679F" w:rsidP="001B679F">
      <w:r>
        <w:rPr>
          <w:rFonts w:hint="eastAsia"/>
        </w:rPr>
        <w:t>розвитку</w:t>
      </w:r>
      <w:r>
        <w:t></w:t>
      </w:r>
      <w:r>
        <w:t></w:t>
      </w:r>
      <w:r>
        <w:t></w:t>
      </w:r>
      <w:r>
        <w:rPr>
          <w:rFonts w:hint="eastAsia"/>
        </w:rPr>
        <w:t>Кардинальний</w:t>
      </w:r>
      <w:r>
        <w:t></w:t>
      </w:r>
      <w:r>
        <w:rPr>
          <w:rFonts w:hint="eastAsia"/>
        </w:rPr>
        <w:t>поворот</w:t>
      </w:r>
      <w:r>
        <w:t></w:t>
      </w:r>
      <w:r>
        <w:rPr>
          <w:rFonts w:hint="eastAsia"/>
        </w:rPr>
        <w:t>в</w:t>
      </w:r>
      <w:r>
        <w:t></w:t>
      </w:r>
      <w:r>
        <w:rPr>
          <w:rFonts w:hint="eastAsia"/>
        </w:rPr>
        <w:t>судженнях</w:t>
      </w:r>
      <w:r>
        <w:t></w:t>
      </w:r>
      <w:r>
        <w:rPr>
          <w:rFonts w:hint="eastAsia"/>
        </w:rPr>
        <w:t>про</w:t>
      </w:r>
      <w:r>
        <w:t></w:t>
      </w:r>
      <w:r>
        <w:rPr>
          <w:rFonts w:hint="eastAsia"/>
        </w:rPr>
        <w:t>комунікацію</w:t>
      </w:r>
      <w:r>
        <w:t></w:t>
      </w:r>
      <w:r>
        <w:rPr>
          <w:rFonts w:hint="eastAsia"/>
        </w:rPr>
        <w:t>між</w:t>
      </w:r>
    </w:p>
    <w:p w:rsidR="001B679F" w:rsidRDefault="001B679F" w:rsidP="001B679F">
      <w:r>
        <w:rPr>
          <w:rFonts w:hint="eastAsia"/>
        </w:rPr>
        <w:t>етносами</w:t>
      </w:r>
      <w:r>
        <w:t></w:t>
      </w:r>
      <w:r>
        <w:rPr>
          <w:rFonts w:hint="eastAsia"/>
        </w:rPr>
        <w:t>запропонований</w:t>
      </w:r>
      <w:r>
        <w:t></w:t>
      </w:r>
      <w:r>
        <w:rPr>
          <w:rFonts w:hint="eastAsia"/>
        </w:rPr>
        <w:t>Й</w:t>
      </w:r>
      <w:r>
        <w:t></w:t>
      </w:r>
      <w:r>
        <w:rPr>
          <w:rFonts w:hint="eastAsia"/>
        </w:rPr>
        <w:t>Г</w:t>
      </w:r>
      <w:r>
        <w:t></w:t>
      </w:r>
      <w:r>
        <w:t></w:t>
      </w:r>
      <w:r>
        <w:rPr>
          <w:rFonts w:hint="eastAsia"/>
        </w:rPr>
        <w:t>Гердером</w:t>
      </w:r>
      <w:r>
        <w:t></w:t>
      </w:r>
      <w:r>
        <w:t></w:t>
      </w:r>
      <w:r>
        <w:rPr>
          <w:rFonts w:hint="eastAsia"/>
        </w:rPr>
        <w:t>який</w:t>
      </w:r>
      <w:r>
        <w:t></w:t>
      </w:r>
      <w:r>
        <w:rPr>
          <w:rFonts w:hint="eastAsia"/>
        </w:rPr>
        <w:t>поєднував</w:t>
      </w:r>
      <w:r>
        <w:t></w:t>
      </w:r>
      <w:r>
        <w:rPr>
          <w:rFonts w:hint="eastAsia"/>
        </w:rPr>
        <w:t>загальнолюдські</w:t>
      </w:r>
    </w:p>
    <w:p w:rsidR="001B679F" w:rsidRDefault="001B679F" w:rsidP="001B679F">
      <w:r>
        <w:rPr>
          <w:rFonts w:hint="eastAsia"/>
        </w:rPr>
        <w:t>стадії</w:t>
      </w:r>
      <w:r>
        <w:t></w:t>
      </w:r>
      <w:r>
        <w:rPr>
          <w:rFonts w:hint="eastAsia"/>
        </w:rPr>
        <w:t>розвитку</w:t>
      </w:r>
      <w:r>
        <w:t></w:t>
      </w:r>
      <w:r>
        <w:rPr>
          <w:rFonts w:hint="eastAsia"/>
        </w:rPr>
        <w:t>з</w:t>
      </w:r>
      <w:r>
        <w:t></w:t>
      </w:r>
      <w:r>
        <w:rPr>
          <w:rFonts w:hint="eastAsia"/>
        </w:rPr>
        <w:t>етнічною</w:t>
      </w:r>
      <w:r>
        <w:t></w:t>
      </w:r>
      <w:r>
        <w:rPr>
          <w:rFonts w:hint="eastAsia"/>
        </w:rPr>
        <w:t>своєрідністю</w:t>
      </w:r>
      <w:r>
        <w:t></w:t>
      </w:r>
      <w:r>
        <w:rPr>
          <w:rFonts w:hint="eastAsia"/>
        </w:rPr>
        <w:t>кожного</w:t>
      </w:r>
      <w:r>
        <w:t></w:t>
      </w:r>
      <w:r>
        <w:rPr>
          <w:rFonts w:hint="eastAsia"/>
        </w:rPr>
        <w:t>етносу</w:t>
      </w:r>
      <w:r>
        <w:t></w:t>
      </w:r>
      <w:r>
        <w:t></w:t>
      </w:r>
      <w:r>
        <w:rPr>
          <w:rFonts w:hint="eastAsia"/>
        </w:rPr>
        <w:t>Близьке</w:t>
      </w:r>
      <w:r>
        <w:t></w:t>
      </w:r>
      <w:r>
        <w:rPr>
          <w:rFonts w:hint="eastAsia"/>
        </w:rPr>
        <w:t>до</w:t>
      </w:r>
    </w:p>
    <w:p w:rsidR="001B679F" w:rsidRDefault="001B679F" w:rsidP="001B679F">
      <w:r>
        <w:rPr>
          <w:rFonts w:hint="eastAsia"/>
        </w:rPr>
        <w:t>сучасного</w:t>
      </w:r>
      <w:r>
        <w:t></w:t>
      </w:r>
      <w:r>
        <w:rPr>
          <w:rFonts w:hint="eastAsia"/>
        </w:rPr>
        <w:t>розуміння</w:t>
      </w:r>
      <w:r>
        <w:t></w:t>
      </w:r>
      <w:r>
        <w:rPr>
          <w:rFonts w:hint="eastAsia"/>
        </w:rPr>
        <w:t>міжетнічної</w:t>
      </w:r>
      <w:r>
        <w:t></w:t>
      </w:r>
      <w:r>
        <w:rPr>
          <w:rFonts w:hint="eastAsia"/>
        </w:rPr>
        <w:t>комунікації</w:t>
      </w:r>
      <w:r>
        <w:t></w:t>
      </w:r>
      <w:r>
        <w:rPr>
          <w:rFonts w:hint="eastAsia"/>
        </w:rPr>
        <w:t>трактування</w:t>
      </w:r>
      <w:r>
        <w:t></w:t>
      </w:r>
      <w:r>
        <w:rPr>
          <w:rFonts w:hint="eastAsia"/>
        </w:rPr>
        <w:t>запропонував</w:t>
      </w:r>
    </w:p>
    <w:p w:rsidR="001B679F" w:rsidRDefault="001B679F" w:rsidP="001B679F">
      <w:r>
        <w:rPr>
          <w:rFonts w:hint="eastAsia"/>
        </w:rPr>
        <w:t>французький</w:t>
      </w:r>
      <w:r>
        <w:t></w:t>
      </w:r>
      <w:r>
        <w:rPr>
          <w:rFonts w:hint="eastAsia"/>
        </w:rPr>
        <w:t>учений</w:t>
      </w:r>
      <w:r>
        <w:t></w:t>
      </w:r>
      <w:r>
        <w:rPr>
          <w:rFonts w:hint="eastAsia"/>
        </w:rPr>
        <w:t>Ж</w:t>
      </w:r>
      <w:r>
        <w:t></w:t>
      </w:r>
      <w:r>
        <w:t></w:t>
      </w:r>
      <w:r>
        <w:rPr>
          <w:rFonts w:hint="eastAsia"/>
        </w:rPr>
        <w:t>Денікер</w:t>
      </w:r>
      <w:r>
        <w:t></w:t>
      </w:r>
      <w:r>
        <w:rPr>
          <w:rFonts w:hint="eastAsia"/>
        </w:rPr>
        <w:t>на</w:t>
      </w:r>
      <w:r>
        <w:t></w:t>
      </w:r>
      <w:r>
        <w:rPr>
          <w:rFonts w:hint="eastAsia"/>
        </w:rPr>
        <w:t>зламі</w:t>
      </w:r>
      <w:r>
        <w:t></w:t>
      </w:r>
      <w:r>
        <w:rPr>
          <w:rFonts w:hint="eastAsia"/>
        </w:rPr>
        <w:t>ХІХ–ХХ</w:t>
      </w:r>
      <w:r>
        <w:t></w:t>
      </w:r>
      <w:r>
        <w:rPr>
          <w:rFonts w:hint="eastAsia"/>
        </w:rPr>
        <w:t>ст</w:t>
      </w:r>
      <w:r>
        <w:t></w:t>
      </w:r>
      <w:r>
        <w:t></w:t>
      </w:r>
      <w:r>
        <w:rPr>
          <w:rFonts w:hint="eastAsia"/>
        </w:rPr>
        <w:t>Подальший</w:t>
      </w:r>
      <w:r>
        <w:t></w:t>
      </w:r>
      <w:r>
        <w:rPr>
          <w:rFonts w:hint="eastAsia"/>
        </w:rPr>
        <w:t>розвиток</w:t>
      </w:r>
    </w:p>
    <w:p w:rsidR="001B679F" w:rsidRDefault="001B679F" w:rsidP="001B679F">
      <w:r>
        <w:rPr>
          <w:rFonts w:hint="eastAsia"/>
        </w:rPr>
        <w:t>ця</w:t>
      </w:r>
      <w:r>
        <w:t></w:t>
      </w:r>
      <w:r>
        <w:rPr>
          <w:rFonts w:hint="eastAsia"/>
        </w:rPr>
        <w:t>тема</w:t>
      </w:r>
      <w:r>
        <w:t></w:t>
      </w:r>
      <w:r>
        <w:rPr>
          <w:rFonts w:hint="eastAsia"/>
        </w:rPr>
        <w:t>знайшла</w:t>
      </w:r>
      <w:r>
        <w:t></w:t>
      </w:r>
      <w:r>
        <w:rPr>
          <w:rFonts w:hint="eastAsia"/>
        </w:rPr>
        <w:t>в</w:t>
      </w:r>
      <w:r>
        <w:t></w:t>
      </w:r>
      <w:r>
        <w:rPr>
          <w:rFonts w:hint="eastAsia"/>
        </w:rPr>
        <w:t>працях</w:t>
      </w:r>
      <w:r>
        <w:t></w:t>
      </w:r>
      <w:r>
        <w:rPr>
          <w:rFonts w:hint="eastAsia"/>
        </w:rPr>
        <w:t>М</w:t>
      </w:r>
      <w:r>
        <w:t></w:t>
      </w:r>
      <w:r>
        <w:t></w:t>
      </w:r>
      <w:r>
        <w:rPr>
          <w:rFonts w:hint="eastAsia"/>
        </w:rPr>
        <w:t>Могилянського</w:t>
      </w:r>
      <w:r>
        <w:t></w:t>
      </w:r>
      <w:r>
        <w:t></w:t>
      </w:r>
      <w:r>
        <w:rPr>
          <w:rFonts w:hint="eastAsia"/>
        </w:rPr>
        <w:t>П</w:t>
      </w:r>
      <w:r>
        <w:t></w:t>
      </w:r>
      <w:r>
        <w:t></w:t>
      </w:r>
      <w:r>
        <w:rPr>
          <w:rFonts w:hint="eastAsia"/>
        </w:rPr>
        <w:t>Чубинського</w:t>
      </w:r>
      <w:r>
        <w:t></w:t>
      </w:r>
      <w:r>
        <w:t></w:t>
      </w:r>
      <w:r>
        <w:rPr>
          <w:rFonts w:hint="eastAsia"/>
        </w:rPr>
        <w:t>Ф</w:t>
      </w:r>
      <w:r>
        <w:t></w:t>
      </w:r>
      <w:r>
        <w:t></w:t>
      </w:r>
      <w:r>
        <w:rPr>
          <w:rFonts w:hint="eastAsia"/>
        </w:rPr>
        <w:t>Рено</w:t>
      </w:r>
      <w:r>
        <w:t></w:t>
      </w:r>
    </w:p>
    <w:p w:rsidR="001B679F" w:rsidRDefault="001B679F" w:rsidP="001B679F">
      <w:r>
        <w:rPr>
          <w:rFonts w:hint="eastAsia"/>
        </w:rPr>
        <w:t>М</w:t>
      </w:r>
      <w:r>
        <w:t></w:t>
      </w:r>
      <w:r>
        <w:t></w:t>
      </w:r>
      <w:r>
        <w:rPr>
          <w:rFonts w:hint="eastAsia"/>
        </w:rPr>
        <w:t>Вебера</w:t>
      </w:r>
      <w:r>
        <w:t></w:t>
      </w:r>
      <w:r>
        <w:t></w:t>
      </w:r>
      <w:r>
        <w:rPr>
          <w:rFonts w:hint="eastAsia"/>
        </w:rPr>
        <w:t>С</w:t>
      </w:r>
      <w:r>
        <w:t></w:t>
      </w:r>
      <w:r>
        <w:t></w:t>
      </w:r>
      <w:r>
        <w:rPr>
          <w:rFonts w:hint="eastAsia"/>
        </w:rPr>
        <w:t>Широкогорова</w:t>
      </w:r>
      <w:r>
        <w:t></w:t>
      </w:r>
      <w:r>
        <w:t></w:t>
      </w:r>
      <w:r>
        <w:rPr>
          <w:rFonts w:hint="eastAsia"/>
        </w:rPr>
        <w:t>Н</w:t>
      </w:r>
      <w:r>
        <w:t></w:t>
      </w:r>
      <w:r>
        <w:t></w:t>
      </w:r>
      <w:r>
        <w:rPr>
          <w:rFonts w:hint="eastAsia"/>
        </w:rPr>
        <w:t>Чебоксарова</w:t>
      </w:r>
      <w:r>
        <w:t></w:t>
      </w:r>
      <w:r>
        <w:t></w:t>
      </w:r>
      <w:r>
        <w:rPr>
          <w:rFonts w:hint="eastAsia"/>
        </w:rPr>
        <w:t>С</w:t>
      </w:r>
      <w:r>
        <w:t></w:t>
      </w:r>
      <w:r>
        <w:t></w:t>
      </w:r>
      <w:r>
        <w:rPr>
          <w:rFonts w:hint="eastAsia"/>
        </w:rPr>
        <w:t>Арутюнова</w:t>
      </w:r>
      <w:r>
        <w:t></w:t>
      </w:r>
      <w:r>
        <w:rPr>
          <w:rFonts w:hint="eastAsia"/>
        </w:rPr>
        <w:t>та</w:t>
      </w:r>
      <w:r>
        <w:t></w:t>
      </w:r>
      <w:r>
        <w:rPr>
          <w:rFonts w:hint="eastAsia"/>
        </w:rPr>
        <w:t>інших</w:t>
      </w:r>
      <w:r>
        <w:t></w:t>
      </w:r>
    </w:p>
    <w:p w:rsidR="001B679F" w:rsidRDefault="001B679F" w:rsidP="001B679F">
      <w:r>
        <w:t></w:t>
      </w:r>
      <w:r>
        <w:t></w:t>
      </w:r>
      <w:r>
        <w:t></w:t>
      </w:r>
      <w:r>
        <w:rPr>
          <w:rFonts w:hint="eastAsia"/>
        </w:rPr>
        <w:t>Інформація</w:t>
      </w:r>
      <w:r>
        <w:t></w:t>
      </w:r>
      <w:r>
        <w:rPr>
          <w:rFonts w:hint="eastAsia"/>
        </w:rPr>
        <w:t>та</w:t>
      </w:r>
      <w:r>
        <w:t></w:t>
      </w:r>
      <w:r>
        <w:rPr>
          <w:rFonts w:hint="eastAsia"/>
        </w:rPr>
        <w:t>обмін</w:t>
      </w:r>
      <w:r>
        <w:t></w:t>
      </w:r>
      <w:r>
        <w:rPr>
          <w:rFonts w:hint="eastAsia"/>
        </w:rPr>
        <w:t>нею</w:t>
      </w:r>
      <w:r>
        <w:t></w:t>
      </w:r>
      <w:r>
        <w:rPr>
          <w:rFonts w:hint="eastAsia"/>
        </w:rPr>
        <w:t>в</w:t>
      </w:r>
      <w:r>
        <w:t></w:t>
      </w:r>
      <w:r>
        <w:rPr>
          <w:rFonts w:hint="eastAsia"/>
        </w:rPr>
        <w:t>межах</w:t>
      </w:r>
      <w:r>
        <w:t></w:t>
      </w:r>
      <w:r>
        <w:rPr>
          <w:rFonts w:hint="eastAsia"/>
        </w:rPr>
        <w:t>етносу</w:t>
      </w:r>
      <w:r>
        <w:t></w:t>
      </w:r>
      <w:r>
        <w:rPr>
          <w:rFonts w:hint="eastAsia"/>
        </w:rPr>
        <w:t>і</w:t>
      </w:r>
      <w:r>
        <w:t></w:t>
      </w:r>
      <w:r>
        <w:rPr>
          <w:rFonts w:hint="eastAsia"/>
        </w:rPr>
        <w:t>в</w:t>
      </w:r>
      <w:r>
        <w:t></w:t>
      </w:r>
      <w:r>
        <w:rPr>
          <w:rFonts w:hint="eastAsia"/>
        </w:rPr>
        <w:t>процесі</w:t>
      </w:r>
      <w:r>
        <w:t></w:t>
      </w:r>
      <w:r>
        <w:rPr>
          <w:rFonts w:hint="eastAsia"/>
        </w:rPr>
        <w:t>його</w:t>
      </w:r>
      <w:r>
        <w:t></w:t>
      </w:r>
      <w:r>
        <w:rPr>
          <w:rFonts w:hint="eastAsia"/>
        </w:rPr>
        <w:t>комунікації</w:t>
      </w:r>
    </w:p>
    <w:p w:rsidR="001B679F" w:rsidRDefault="001B679F" w:rsidP="001B679F">
      <w:r>
        <w:rPr>
          <w:rFonts w:hint="eastAsia"/>
        </w:rPr>
        <w:t>з</w:t>
      </w:r>
      <w:r>
        <w:t></w:t>
      </w:r>
      <w:r>
        <w:rPr>
          <w:rFonts w:hint="eastAsia"/>
        </w:rPr>
        <w:t>іншими</w:t>
      </w:r>
      <w:r>
        <w:t></w:t>
      </w:r>
      <w:r>
        <w:rPr>
          <w:rFonts w:hint="eastAsia"/>
        </w:rPr>
        <w:t>етносами</w:t>
      </w:r>
      <w:r>
        <w:t></w:t>
      </w:r>
      <w:r>
        <w:rPr>
          <w:rFonts w:hint="eastAsia"/>
        </w:rPr>
        <w:t>слугують</w:t>
      </w:r>
      <w:r>
        <w:t></w:t>
      </w:r>
      <w:r>
        <w:rPr>
          <w:rFonts w:hint="eastAsia"/>
        </w:rPr>
        <w:t>своєрідним</w:t>
      </w:r>
      <w:r>
        <w:t></w:t>
      </w:r>
      <w:r>
        <w:rPr>
          <w:rFonts w:hint="eastAsia"/>
        </w:rPr>
        <w:t>маркером</w:t>
      </w:r>
      <w:r>
        <w:t></w:t>
      </w:r>
      <w:r>
        <w:rPr>
          <w:rFonts w:hint="eastAsia"/>
        </w:rPr>
        <w:t>для</w:t>
      </w:r>
      <w:r>
        <w:t></w:t>
      </w:r>
      <w:r>
        <w:rPr>
          <w:rFonts w:hint="eastAsia"/>
        </w:rPr>
        <w:t>розрізнення</w:t>
      </w:r>
      <w:r>
        <w:t></w:t>
      </w:r>
      <w:r>
        <w:t></w:t>
      </w:r>
      <w:r>
        <w:rPr>
          <w:rFonts w:hint="eastAsia"/>
        </w:rPr>
        <w:t>своїх</w:t>
      </w:r>
      <w:r>
        <w:t></w:t>
      </w:r>
      <w:r>
        <w:t></w:t>
      </w:r>
      <w:r>
        <w:rPr>
          <w:rFonts w:hint="eastAsia"/>
        </w:rPr>
        <w:t>і</w:t>
      </w:r>
    </w:p>
    <w:p w:rsidR="001B679F" w:rsidRDefault="001B679F" w:rsidP="001B679F">
      <w:r>
        <w:t></w:t>
      </w:r>
      <w:r>
        <w:rPr>
          <w:rFonts w:hint="eastAsia"/>
        </w:rPr>
        <w:t>чужих</w:t>
      </w:r>
      <w:r>
        <w:t></w:t>
      </w:r>
      <w:r>
        <w:t></w:t>
      </w:r>
      <w:r>
        <w:t></w:t>
      </w:r>
      <w:r>
        <w:rPr>
          <w:rFonts w:hint="eastAsia"/>
        </w:rPr>
        <w:t>Етнос</w:t>
      </w:r>
      <w:r>
        <w:t></w:t>
      </w:r>
      <w:r>
        <w:rPr>
          <w:rFonts w:hint="eastAsia"/>
        </w:rPr>
        <w:t>як</w:t>
      </w:r>
      <w:r>
        <w:t></w:t>
      </w:r>
      <w:r>
        <w:rPr>
          <w:rFonts w:hint="eastAsia"/>
        </w:rPr>
        <w:t>соціальна</w:t>
      </w:r>
      <w:r>
        <w:t></w:t>
      </w:r>
      <w:r>
        <w:rPr>
          <w:rFonts w:hint="eastAsia"/>
        </w:rPr>
        <w:t>група</w:t>
      </w:r>
      <w:r>
        <w:t></w:t>
      </w:r>
      <w:r>
        <w:rPr>
          <w:rFonts w:hint="eastAsia"/>
        </w:rPr>
        <w:t>й</w:t>
      </w:r>
      <w:r>
        <w:t></w:t>
      </w:r>
      <w:r>
        <w:rPr>
          <w:rFonts w:hint="eastAsia"/>
        </w:rPr>
        <w:t>живе</w:t>
      </w:r>
      <w:r>
        <w:t></w:t>
      </w:r>
      <w:r>
        <w:rPr>
          <w:rFonts w:hint="eastAsia"/>
        </w:rPr>
        <w:t>завдяки</w:t>
      </w:r>
      <w:r>
        <w:t></w:t>
      </w:r>
      <w:r>
        <w:rPr>
          <w:rFonts w:hint="eastAsia"/>
        </w:rPr>
        <w:t>тому</w:t>
      </w:r>
      <w:r>
        <w:t></w:t>
      </w:r>
      <w:r>
        <w:t></w:t>
      </w:r>
      <w:r>
        <w:rPr>
          <w:rFonts w:hint="eastAsia"/>
        </w:rPr>
        <w:t>що</w:t>
      </w:r>
      <w:r>
        <w:t></w:t>
      </w:r>
      <w:r>
        <w:rPr>
          <w:rFonts w:hint="eastAsia"/>
        </w:rPr>
        <w:t>через</w:t>
      </w:r>
    </w:p>
    <w:p w:rsidR="001B679F" w:rsidRDefault="001B679F" w:rsidP="001B679F">
      <w:r>
        <w:rPr>
          <w:rFonts w:hint="eastAsia"/>
        </w:rPr>
        <w:t>накопичену</w:t>
      </w:r>
      <w:r>
        <w:t></w:t>
      </w:r>
      <w:r>
        <w:rPr>
          <w:rFonts w:hint="eastAsia"/>
        </w:rPr>
        <w:t>інформацію</w:t>
      </w:r>
      <w:r>
        <w:t></w:t>
      </w:r>
      <w:r>
        <w:rPr>
          <w:rFonts w:hint="eastAsia"/>
        </w:rPr>
        <w:t>існує</w:t>
      </w:r>
      <w:r>
        <w:t></w:t>
      </w:r>
      <w:r>
        <w:rPr>
          <w:rFonts w:hint="eastAsia"/>
        </w:rPr>
        <w:t>об’єктивна</w:t>
      </w:r>
      <w:r>
        <w:t></w:t>
      </w:r>
      <w:r>
        <w:rPr>
          <w:rFonts w:hint="eastAsia"/>
        </w:rPr>
        <w:t>можливість</w:t>
      </w:r>
      <w:r>
        <w:t></w:t>
      </w:r>
      <w:r>
        <w:rPr>
          <w:rFonts w:hint="eastAsia"/>
        </w:rPr>
        <w:t>розпізнавати</w:t>
      </w:r>
      <w:r>
        <w:t></w:t>
      </w:r>
      <w:r>
        <w:rPr>
          <w:rFonts w:hint="eastAsia"/>
        </w:rPr>
        <w:t>та</w:t>
      </w:r>
    </w:p>
    <w:p w:rsidR="001B679F" w:rsidRDefault="001B679F" w:rsidP="001B679F">
      <w:r>
        <w:rPr>
          <w:rFonts w:hint="eastAsia"/>
        </w:rPr>
        <w:t>визначати</w:t>
      </w:r>
      <w:r>
        <w:t></w:t>
      </w:r>
      <w:r>
        <w:rPr>
          <w:rFonts w:hint="eastAsia"/>
        </w:rPr>
        <w:t>своїх</w:t>
      </w:r>
      <w:r>
        <w:t></w:t>
      </w:r>
      <w:r>
        <w:rPr>
          <w:rFonts w:hint="eastAsia"/>
        </w:rPr>
        <w:t>серед</w:t>
      </w:r>
      <w:r>
        <w:t></w:t>
      </w:r>
      <w:r>
        <w:rPr>
          <w:rFonts w:hint="eastAsia"/>
        </w:rPr>
        <w:t>інших</w:t>
      </w:r>
      <w:r>
        <w:t></w:t>
      </w:r>
      <w:r>
        <w:t></w:t>
      </w:r>
      <w:r>
        <w:rPr>
          <w:rFonts w:hint="eastAsia"/>
        </w:rPr>
        <w:t>Комунікація</w:t>
      </w:r>
      <w:r>
        <w:t></w:t>
      </w:r>
      <w:r>
        <w:rPr>
          <w:rFonts w:hint="eastAsia"/>
        </w:rPr>
        <w:t>дає</w:t>
      </w:r>
      <w:r>
        <w:t></w:t>
      </w:r>
      <w:r>
        <w:rPr>
          <w:rFonts w:hint="eastAsia"/>
        </w:rPr>
        <w:t>змогу</w:t>
      </w:r>
      <w:r>
        <w:t></w:t>
      </w:r>
      <w:r>
        <w:rPr>
          <w:rFonts w:hint="eastAsia"/>
        </w:rPr>
        <w:t>зіставляти</w:t>
      </w:r>
      <w:r>
        <w:t></w:t>
      </w:r>
      <w:r>
        <w:rPr>
          <w:rFonts w:hint="eastAsia"/>
        </w:rPr>
        <w:t>та</w:t>
      </w:r>
    </w:p>
    <w:p w:rsidR="001B679F" w:rsidRDefault="001B679F" w:rsidP="001B679F">
      <w:r>
        <w:rPr>
          <w:rFonts w:hint="eastAsia"/>
        </w:rPr>
        <w:t>порівнювати</w:t>
      </w:r>
      <w:r>
        <w:t></w:t>
      </w:r>
      <w:r>
        <w:rPr>
          <w:rFonts w:hint="eastAsia"/>
        </w:rPr>
        <w:t>свою</w:t>
      </w:r>
      <w:r>
        <w:t></w:t>
      </w:r>
      <w:r>
        <w:rPr>
          <w:rFonts w:hint="eastAsia"/>
        </w:rPr>
        <w:t>етнічну</w:t>
      </w:r>
      <w:r>
        <w:t></w:t>
      </w:r>
      <w:r>
        <w:rPr>
          <w:rFonts w:hint="eastAsia"/>
        </w:rPr>
        <w:t>спільноту</w:t>
      </w:r>
      <w:r>
        <w:t></w:t>
      </w:r>
      <w:r>
        <w:rPr>
          <w:rFonts w:hint="eastAsia"/>
        </w:rPr>
        <w:t>з</w:t>
      </w:r>
      <w:r>
        <w:t></w:t>
      </w:r>
      <w:r>
        <w:rPr>
          <w:rFonts w:hint="eastAsia"/>
        </w:rPr>
        <w:t>іншими</w:t>
      </w:r>
      <w:r>
        <w:t></w:t>
      </w:r>
      <w:r>
        <w:t></w:t>
      </w:r>
      <w:r>
        <w:rPr>
          <w:rFonts w:hint="eastAsia"/>
        </w:rPr>
        <w:t>окреслювати</w:t>
      </w:r>
      <w:r>
        <w:t></w:t>
      </w:r>
      <w:r>
        <w:rPr>
          <w:rFonts w:hint="eastAsia"/>
        </w:rPr>
        <w:t>своє</w:t>
      </w:r>
      <w:r>
        <w:t></w:t>
      </w:r>
      <w:r>
        <w:rPr>
          <w:rFonts w:hint="eastAsia"/>
        </w:rPr>
        <w:t>етнічне</w:t>
      </w:r>
    </w:p>
    <w:p w:rsidR="001B679F" w:rsidRDefault="001B679F" w:rsidP="001B679F">
      <w:r>
        <w:t></w:t>
      </w:r>
      <w:r>
        <w:rPr>
          <w:rFonts w:hint="eastAsia"/>
        </w:rPr>
        <w:t>ми</w:t>
      </w:r>
      <w:r>
        <w:t></w:t>
      </w:r>
      <w:r>
        <w:t></w:t>
      </w:r>
      <w:r>
        <w:t></w:t>
      </w:r>
      <w:r>
        <w:rPr>
          <w:rFonts w:hint="eastAsia"/>
        </w:rPr>
        <w:t>розуміючи</w:t>
      </w:r>
      <w:r>
        <w:t></w:t>
      </w:r>
      <w:r>
        <w:t></w:t>
      </w:r>
      <w:r>
        <w:rPr>
          <w:rFonts w:hint="eastAsia"/>
        </w:rPr>
        <w:t>що</w:t>
      </w:r>
      <w:r>
        <w:t></w:t>
      </w:r>
      <w:r>
        <w:rPr>
          <w:rFonts w:hint="eastAsia"/>
        </w:rPr>
        <w:t>існує</w:t>
      </w:r>
      <w:r>
        <w:t></w:t>
      </w:r>
      <w:r>
        <w:rPr>
          <w:rFonts w:hint="eastAsia"/>
        </w:rPr>
        <w:t>інформація</w:t>
      </w:r>
      <w:r>
        <w:t></w:t>
      </w:r>
      <w:r>
        <w:rPr>
          <w:rFonts w:hint="eastAsia"/>
        </w:rPr>
        <w:t>про</w:t>
      </w:r>
      <w:r>
        <w:t></w:t>
      </w:r>
      <w:r>
        <w:t></w:t>
      </w:r>
      <w:r>
        <w:rPr>
          <w:rFonts w:hint="eastAsia"/>
        </w:rPr>
        <w:t>них</w:t>
      </w:r>
      <w:r>
        <w:t></w:t>
      </w:r>
      <w:r>
        <w:t></w:t>
      </w:r>
      <w:r>
        <w:t></w:t>
      </w:r>
      <w:r>
        <w:rPr>
          <w:rFonts w:hint="eastAsia"/>
        </w:rPr>
        <w:t>Причому</w:t>
      </w:r>
      <w:r>
        <w:t></w:t>
      </w:r>
      <w:r>
        <w:rPr>
          <w:rFonts w:hint="eastAsia"/>
        </w:rPr>
        <w:t>варто</w:t>
      </w:r>
      <w:r>
        <w:t></w:t>
      </w:r>
      <w:r>
        <w:rPr>
          <w:rFonts w:hint="eastAsia"/>
        </w:rPr>
        <w:t>розрізняти</w:t>
      </w:r>
    </w:p>
    <w:p w:rsidR="001B679F" w:rsidRDefault="001B679F" w:rsidP="001B679F">
      <w:r>
        <w:rPr>
          <w:rFonts w:hint="eastAsia"/>
        </w:rPr>
        <w:t>дві</w:t>
      </w:r>
      <w:r>
        <w:t></w:t>
      </w:r>
      <w:r>
        <w:rPr>
          <w:rFonts w:hint="eastAsia"/>
        </w:rPr>
        <w:t>площини</w:t>
      </w:r>
      <w:r>
        <w:t></w:t>
      </w:r>
      <w:r>
        <w:rPr>
          <w:rFonts w:hint="eastAsia"/>
        </w:rPr>
        <w:t>такої</w:t>
      </w:r>
      <w:r>
        <w:t></w:t>
      </w:r>
      <w:r>
        <w:rPr>
          <w:rFonts w:hint="eastAsia"/>
        </w:rPr>
        <w:t>комунікації</w:t>
      </w:r>
      <w:r>
        <w:t></w:t>
      </w:r>
      <w:r>
        <w:t></w:t>
      </w:r>
      <w:r>
        <w:rPr>
          <w:rFonts w:hint="eastAsia"/>
        </w:rPr>
        <w:t>що</w:t>
      </w:r>
      <w:r>
        <w:t></w:t>
      </w:r>
      <w:r>
        <w:rPr>
          <w:rFonts w:hint="eastAsia"/>
        </w:rPr>
        <w:t>впливали</w:t>
      </w:r>
      <w:r>
        <w:t></w:t>
      </w:r>
      <w:r>
        <w:rPr>
          <w:rFonts w:hint="eastAsia"/>
        </w:rPr>
        <w:t>на</w:t>
      </w:r>
      <w:r>
        <w:t></w:t>
      </w:r>
      <w:r>
        <w:rPr>
          <w:rFonts w:hint="eastAsia"/>
        </w:rPr>
        <w:t>становлення</w:t>
      </w:r>
      <w:r>
        <w:t></w:t>
      </w:r>
      <w:r>
        <w:rPr>
          <w:rFonts w:hint="eastAsia"/>
        </w:rPr>
        <w:t>того</w:t>
      </w:r>
      <w:r>
        <w:t></w:t>
      </w:r>
      <w:r>
        <w:rPr>
          <w:rFonts w:hint="eastAsia"/>
        </w:rPr>
        <w:t>чи</w:t>
      </w:r>
      <w:r>
        <w:t></w:t>
      </w:r>
      <w:r>
        <w:rPr>
          <w:rFonts w:hint="eastAsia"/>
        </w:rPr>
        <w:t>іншого</w:t>
      </w:r>
    </w:p>
    <w:p w:rsidR="001B679F" w:rsidRDefault="001B679F" w:rsidP="001B679F">
      <w:r>
        <w:rPr>
          <w:rFonts w:hint="eastAsia"/>
        </w:rPr>
        <w:t>народу</w:t>
      </w:r>
      <w:r>
        <w:t></w:t>
      </w:r>
      <w:r>
        <w:t></w:t>
      </w:r>
      <w:r>
        <w:t></w:t>
      </w:r>
      <w:r>
        <w:t></w:t>
      </w:r>
      <w:r>
        <w:t></w:t>
      </w:r>
      <w:r>
        <w:rPr>
          <w:rFonts w:hint="eastAsia"/>
        </w:rPr>
        <w:t>внутрішню</w:t>
      </w:r>
      <w:r>
        <w:t></w:t>
      </w:r>
      <w:r>
        <w:t></w:t>
      </w:r>
      <w:r>
        <w:rPr>
          <w:rFonts w:hint="eastAsia"/>
        </w:rPr>
        <w:t>інформаційно</w:t>
      </w:r>
      <w:r>
        <w:t></w:t>
      </w:r>
      <w:r>
        <w:rPr>
          <w:rFonts w:hint="eastAsia"/>
        </w:rPr>
        <w:t>комунікаційне</w:t>
      </w:r>
      <w:r>
        <w:t></w:t>
      </w:r>
      <w:r>
        <w:rPr>
          <w:rFonts w:hint="eastAsia"/>
        </w:rPr>
        <w:t>поле</w:t>
      </w:r>
      <w:r>
        <w:t></w:t>
      </w:r>
      <w:r>
        <w:rPr>
          <w:rFonts w:hint="eastAsia"/>
        </w:rPr>
        <w:t>всередині</w:t>
      </w:r>
      <w:r>
        <w:t></w:t>
      </w:r>
      <w:r>
        <w:rPr>
          <w:rFonts w:hint="eastAsia"/>
        </w:rPr>
        <w:t>самого</w:t>
      </w:r>
    </w:p>
    <w:p w:rsidR="001B679F" w:rsidRDefault="001B679F" w:rsidP="001B679F">
      <w:r>
        <w:rPr>
          <w:rFonts w:hint="eastAsia"/>
        </w:rPr>
        <w:t>етносу</w:t>
      </w:r>
      <w:r>
        <w:t></w:t>
      </w:r>
      <w:r>
        <w:t></w:t>
      </w:r>
      <w:r>
        <w:t></w:t>
      </w:r>
      <w:r>
        <w:t></w:t>
      </w:r>
      <w:r>
        <w:t></w:t>
      </w:r>
      <w:r>
        <w:t></w:t>
      </w:r>
      <w:r>
        <w:rPr>
          <w:rFonts w:hint="eastAsia"/>
        </w:rPr>
        <w:t>зовнішню</w:t>
      </w:r>
      <w:r>
        <w:t></w:t>
      </w:r>
      <w:r>
        <w:t></w:t>
      </w:r>
      <w:r>
        <w:rPr>
          <w:rFonts w:hint="eastAsia"/>
        </w:rPr>
        <w:t>комунікацію</w:t>
      </w:r>
      <w:r>
        <w:t></w:t>
      </w:r>
      <w:r>
        <w:rPr>
          <w:rFonts w:hint="eastAsia"/>
        </w:rPr>
        <w:t>з</w:t>
      </w:r>
      <w:r>
        <w:t></w:t>
      </w:r>
      <w:r>
        <w:rPr>
          <w:rFonts w:hint="eastAsia"/>
        </w:rPr>
        <w:t>іншими</w:t>
      </w:r>
      <w:r>
        <w:t></w:t>
      </w:r>
      <w:r>
        <w:rPr>
          <w:rFonts w:hint="eastAsia"/>
        </w:rPr>
        <w:t>етносами</w:t>
      </w:r>
      <w:r>
        <w:t></w:t>
      </w:r>
      <w:r>
        <w:t></w:t>
      </w:r>
      <w:r>
        <w:rPr>
          <w:rFonts w:hint="eastAsia"/>
        </w:rPr>
        <w:t>особливо</w:t>
      </w:r>
    </w:p>
    <w:p w:rsidR="001B679F" w:rsidRDefault="001B679F" w:rsidP="001B679F">
      <w:r>
        <w:t></w:t>
      </w:r>
      <w:r>
        <w:t></w:t>
      </w:r>
      <w:r>
        <w:t></w:t>
      </w:r>
    </w:p>
    <w:p w:rsidR="001B679F" w:rsidRDefault="001B679F" w:rsidP="001B679F">
      <w:r>
        <w:rPr>
          <w:rFonts w:hint="eastAsia"/>
        </w:rPr>
        <w:t>територіально</w:t>
      </w:r>
      <w:r>
        <w:t></w:t>
      </w:r>
      <w:r>
        <w:rPr>
          <w:rFonts w:hint="eastAsia"/>
        </w:rPr>
        <w:t>суміжними</w:t>
      </w:r>
      <w:r>
        <w:t></w:t>
      </w:r>
      <w:r>
        <w:t></w:t>
      </w:r>
      <w:r>
        <w:t></w:t>
      </w:r>
      <w:r>
        <w:rPr>
          <w:rFonts w:hint="eastAsia"/>
        </w:rPr>
        <w:t>Шлях</w:t>
      </w:r>
      <w:r>
        <w:t></w:t>
      </w:r>
      <w:r>
        <w:rPr>
          <w:rFonts w:hint="eastAsia"/>
        </w:rPr>
        <w:t>до</w:t>
      </w:r>
      <w:r>
        <w:t></w:t>
      </w:r>
      <w:r>
        <w:rPr>
          <w:rFonts w:hint="eastAsia"/>
        </w:rPr>
        <w:t>консолідованої</w:t>
      </w:r>
      <w:r>
        <w:t></w:t>
      </w:r>
      <w:r>
        <w:rPr>
          <w:rFonts w:hint="eastAsia"/>
        </w:rPr>
        <w:t>національної</w:t>
      </w:r>
    </w:p>
    <w:p w:rsidR="001B679F" w:rsidRDefault="001B679F" w:rsidP="001B679F">
      <w:r>
        <w:rPr>
          <w:rFonts w:hint="eastAsia"/>
        </w:rPr>
        <w:t>ідентичності</w:t>
      </w:r>
      <w:r>
        <w:t></w:t>
      </w:r>
      <w:r>
        <w:rPr>
          <w:rFonts w:hint="eastAsia"/>
        </w:rPr>
        <w:t>та</w:t>
      </w:r>
      <w:r>
        <w:t></w:t>
      </w:r>
      <w:r>
        <w:rPr>
          <w:rFonts w:hint="eastAsia"/>
        </w:rPr>
        <w:t>усвідомлення</w:t>
      </w:r>
      <w:r>
        <w:t></w:t>
      </w:r>
      <w:r>
        <w:rPr>
          <w:rFonts w:hint="eastAsia"/>
        </w:rPr>
        <w:t>себе</w:t>
      </w:r>
      <w:r>
        <w:t></w:t>
      </w:r>
      <w:r>
        <w:rPr>
          <w:rFonts w:hint="eastAsia"/>
        </w:rPr>
        <w:t>як</w:t>
      </w:r>
      <w:r>
        <w:t></w:t>
      </w:r>
      <w:r>
        <w:rPr>
          <w:rFonts w:hint="eastAsia"/>
        </w:rPr>
        <w:t>етнічної</w:t>
      </w:r>
      <w:r>
        <w:t></w:t>
      </w:r>
      <w:r>
        <w:rPr>
          <w:rFonts w:hint="eastAsia"/>
        </w:rPr>
        <w:t>цілісності</w:t>
      </w:r>
      <w:r>
        <w:t></w:t>
      </w:r>
      <w:r>
        <w:rPr>
          <w:rFonts w:hint="eastAsia"/>
        </w:rPr>
        <w:t>проходить</w:t>
      </w:r>
      <w:r>
        <w:t></w:t>
      </w:r>
      <w:r>
        <w:rPr>
          <w:rFonts w:hint="eastAsia"/>
        </w:rPr>
        <w:t>складно</w:t>
      </w:r>
    </w:p>
    <w:p w:rsidR="001B679F" w:rsidRDefault="001B679F" w:rsidP="001B679F">
      <w:r>
        <w:rPr>
          <w:rFonts w:hint="eastAsia"/>
        </w:rPr>
        <w:t>чи</w:t>
      </w:r>
      <w:r>
        <w:t></w:t>
      </w:r>
      <w:r>
        <w:rPr>
          <w:rFonts w:hint="eastAsia"/>
        </w:rPr>
        <w:t>не</w:t>
      </w:r>
      <w:r>
        <w:t></w:t>
      </w:r>
      <w:r>
        <w:rPr>
          <w:rFonts w:hint="eastAsia"/>
        </w:rPr>
        <w:t>в</w:t>
      </w:r>
      <w:r>
        <w:t></w:t>
      </w:r>
      <w:r>
        <w:rPr>
          <w:rFonts w:hint="eastAsia"/>
        </w:rPr>
        <w:t>кожного</w:t>
      </w:r>
      <w:r>
        <w:t></w:t>
      </w:r>
      <w:r>
        <w:rPr>
          <w:rFonts w:hint="eastAsia"/>
        </w:rPr>
        <w:t>народу</w:t>
      </w:r>
      <w:r>
        <w:t></w:t>
      </w:r>
      <w:r>
        <w:t></w:t>
      </w:r>
      <w:r>
        <w:rPr>
          <w:rFonts w:hint="eastAsia"/>
        </w:rPr>
        <w:t>Преса</w:t>
      </w:r>
      <w:r>
        <w:t></w:t>
      </w:r>
      <w:r>
        <w:t></w:t>
      </w:r>
      <w:r>
        <w:rPr>
          <w:rFonts w:hint="eastAsia"/>
        </w:rPr>
        <w:t>як</w:t>
      </w:r>
      <w:r>
        <w:t></w:t>
      </w:r>
      <w:r>
        <w:rPr>
          <w:rFonts w:hint="eastAsia"/>
        </w:rPr>
        <w:t>об’єднавчий</w:t>
      </w:r>
      <w:r>
        <w:t></w:t>
      </w:r>
      <w:r>
        <w:rPr>
          <w:rFonts w:hint="eastAsia"/>
        </w:rPr>
        <w:t>фактор</w:t>
      </w:r>
      <w:r>
        <w:t></w:t>
      </w:r>
      <w:r>
        <w:rPr>
          <w:rFonts w:hint="eastAsia"/>
        </w:rPr>
        <w:t>у</w:t>
      </w:r>
      <w:r>
        <w:t></w:t>
      </w:r>
      <w:r>
        <w:rPr>
          <w:rFonts w:hint="eastAsia"/>
        </w:rPr>
        <w:t>таких</w:t>
      </w:r>
      <w:r>
        <w:t></w:t>
      </w:r>
      <w:r>
        <w:rPr>
          <w:rFonts w:hint="eastAsia"/>
        </w:rPr>
        <w:t>процесах</w:t>
      </w:r>
      <w:r>
        <w:t></w:t>
      </w:r>
    </w:p>
    <w:p w:rsidR="001B679F" w:rsidRDefault="001B679F" w:rsidP="001B679F">
      <w:r>
        <w:rPr>
          <w:rFonts w:hint="eastAsia"/>
        </w:rPr>
        <w:t>відіграє</w:t>
      </w:r>
      <w:r>
        <w:t></w:t>
      </w:r>
      <w:r>
        <w:rPr>
          <w:rFonts w:hint="eastAsia"/>
        </w:rPr>
        <w:t>ключову</w:t>
      </w:r>
      <w:r>
        <w:t></w:t>
      </w:r>
      <w:r>
        <w:rPr>
          <w:rFonts w:hint="eastAsia"/>
        </w:rPr>
        <w:t>роль</w:t>
      </w:r>
      <w:r>
        <w:t></w:t>
      </w:r>
      <w:r>
        <w:t></w:t>
      </w:r>
      <w:r>
        <w:rPr>
          <w:rFonts w:hint="eastAsia"/>
        </w:rPr>
        <w:t>бо</w:t>
      </w:r>
      <w:r>
        <w:t></w:t>
      </w:r>
      <w:r>
        <w:rPr>
          <w:rFonts w:hint="eastAsia"/>
        </w:rPr>
        <w:t>слугує</w:t>
      </w:r>
      <w:r>
        <w:t></w:t>
      </w:r>
      <w:r>
        <w:rPr>
          <w:rFonts w:hint="eastAsia"/>
        </w:rPr>
        <w:t>чинником</w:t>
      </w:r>
      <w:r>
        <w:t></w:t>
      </w:r>
      <w:r>
        <w:rPr>
          <w:rFonts w:hint="eastAsia"/>
        </w:rPr>
        <w:t>формування</w:t>
      </w:r>
      <w:r>
        <w:t></w:t>
      </w:r>
      <w:r>
        <w:rPr>
          <w:rFonts w:hint="eastAsia"/>
        </w:rPr>
        <w:t>й</w:t>
      </w:r>
      <w:r>
        <w:t></w:t>
      </w:r>
      <w:r>
        <w:rPr>
          <w:rFonts w:hint="eastAsia"/>
        </w:rPr>
        <w:t>утвердження</w:t>
      </w:r>
    </w:p>
    <w:p w:rsidR="001B679F" w:rsidRDefault="001B679F" w:rsidP="001B679F">
      <w:r>
        <w:rPr>
          <w:rFonts w:hint="eastAsia"/>
        </w:rPr>
        <w:t>національної</w:t>
      </w:r>
      <w:r>
        <w:t></w:t>
      </w:r>
      <w:r>
        <w:rPr>
          <w:rFonts w:hint="eastAsia"/>
        </w:rPr>
        <w:t>ідентичності</w:t>
      </w:r>
      <w:r>
        <w:t></w:t>
      </w:r>
      <w:r>
        <w:t></w:t>
      </w:r>
      <w:r>
        <w:rPr>
          <w:rFonts w:hint="eastAsia"/>
        </w:rPr>
        <w:t>Рідномовні</w:t>
      </w:r>
      <w:r>
        <w:t></w:t>
      </w:r>
      <w:r>
        <w:rPr>
          <w:rFonts w:hint="eastAsia"/>
        </w:rPr>
        <w:t>друковані</w:t>
      </w:r>
      <w:r>
        <w:t></w:t>
      </w:r>
      <w:r>
        <w:rPr>
          <w:rFonts w:hint="eastAsia"/>
        </w:rPr>
        <w:t>медіа</w:t>
      </w:r>
      <w:r>
        <w:t></w:t>
      </w:r>
      <w:r>
        <w:rPr>
          <w:rFonts w:hint="eastAsia"/>
        </w:rPr>
        <w:t>від</w:t>
      </w:r>
      <w:r>
        <w:t></w:t>
      </w:r>
      <w:r>
        <w:rPr>
          <w:rFonts w:hint="eastAsia"/>
        </w:rPr>
        <w:t>самого</w:t>
      </w:r>
      <w:r>
        <w:t></w:t>
      </w:r>
      <w:r>
        <w:rPr>
          <w:rFonts w:hint="eastAsia"/>
        </w:rPr>
        <w:t>свого</w:t>
      </w:r>
    </w:p>
    <w:p w:rsidR="001B679F" w:rsidRDefault="001B679F" w:rsidP="001B679F">
      <w:r>
        <w:rPr>
          <w:rFonts w:hint="eastAsia"/>
        </w:rPr>
        <w:t>виникнення</w:t>
      </w:r>
      <w:r>
        <w:t></w:t>
      </w:r>
      <w:r>
        <w:rPr>
          <w:rFonts w:hint="eastAsia"/>
        </w:rPr>
        <w:t>виступають</w:t>
      </w:r>
      <w:r>
        <w:t></w:t>
      </w:r>
      <w:r>
        <w:rPr>
          <w:rFonts w:hint="eastAsia"/>
        </w:rPr>
        <w:t>як</w:t>
      </w:r>
      <w:r>
        <w:t></w:t>
      </w:r>
      <w:r>
        <w:rPr>
          <w:rFonts w:hint="eastAsia"/>
        </w:rPr>
        <w:t>своєрідний</w:t>
      </w:r>
      <w:r>
        <w:t></w:t>
      </w:r>
      <w:r>
        <w:rPr>
          <w:rFonts w:hint="eastAsia"/>
        </w:rPr>
        <w:t>інформаційно</w:t>
      </w:r>
      <w:r>
        <w:t></w:t>
      </w:r>
      <w:r>
        <w:rPr>
          <w:rFonts w:hint="eastAsia"/>
        </w:rPr>
        <w:t>комунікаційний</w:t>
      </w:r>
      <w:r>
        <w:t></w:t>
      </w:r>
      <w:r>
        <w:rPr>
          <w:rFonts w:hint="eastAsia"/>
        </w:rPr>
        <w:t>маркер</w:t>
      </w:r>
    </w:p>
    <w:p w:rsidR="001B679F" w:rsidRDefault="001B679F" w:rsidP="001B679F">
      <w:r>
        <w:rPr>
          <w:rFonts w:hint="eastAsia"/>
        </w:rPr>
        <w:t>етносу</w:t>
      </w:r>
      <w:r>
        <w:t></w:t>
      </w:r>
      <w:r>
        <w:t></w:t>
      </w:r>
      <w:r>
        <w:rPr>
          <w:rFonts w:hint="eastAsia"/>
        </w:rPr>
        <w:t>що</w:t>
      </w:r>
      <w:r>
        <w:t></w:t>
      </w:r>
      <w:r>
        <w:rPr>
          <w:rFonts w:hint="eastAsia"/>
        </w:rPr>
        <w:t>допомагає</w:t>
      </w:r>
      <w:r>
        <w:t></w:t>
      </w:r>
      <w:r>
        <w:rPr>
          <w:rFonts w:hint="eastAsia"/>
        </w:rPr>
        <w:t>особливим</w:t>
      </w:r>
      <w:r>
        <w:t></w:t>
      </w:r>
      <w:r>
        <w:rPr>
          <w:rFonts w:hint="eastAsia"/>
        </w:rPr>
        <w:t>чином</w:t>
      </w:r>
      <w:r>
        <w:t></w:t>
      </w:r>
      <w:r>
        <w:rPr>
          <w:rFonts w:hint="eastAsia"/>
        </w:rPr>
        <w:t>структурувати</w:t>
      </w:r>
      <w:r>
        <w:t></w:t>
      </w:r>
      <w:r>
        <w:rPr>
          <w:rFonts w:hint="eastAsia"/>
        </w:rPr>
        <w:t>соціальну</w:t>
      </w:r>
      <w:r>
        <w:t></w:t>
      </w:r>
      <w:r>
        <w:rPr>
          <w:rFonts w:hint="eastAsia"/>
        </w:rPr>
        <w:t>поведінку</w:t>
      </w:r>
    </w:p>
    <w:p w:rsidR="001B679F" w:rsidRDefault="001B679F" w:rsidP="001B679F">
      <w:r>
        <w:rPr>
          <w:rFonts w:hint="eastAsia"/>
        </w:rPr>
        <w:t>членів</w:t>
      </w:r>
      <w:r>
        <w:t></w:t>
      </w:r>
      <w:r>
        <w:rPr>
          <w:rFonts w:hint="eastAsia"/>
        </w:rPr>
        <w:t>етнічної</w:t>
      </w:r>
      <w:r>
        <w:t></w:t>
      </w:r>
      <w:r>
        <w:rPr>
          <w:rFonts w:hint="eastAsia"/>
        </w:rPr>
        <w:t>спільноти</w:t>
      </w:r>
      <w:r>
        <w:t></w:t>
      </w:r>
      <w:r>
        <w:t></w:t>
      </w:r>
      <w:r>
        <w:rPr>
          <w:rFonts w:hint="eastAsia"/>
        </w:rPr>
        <w:t>Саме</w:t>
      </w:r>
      <w:r>
        <w:t></w:t>
      </w:r>
      <w:r>
        <w:rPr>
          <w:rFonts w:hint="eastAsia"/>
        </w:rPr>
        <w:t>тому</w:t>
      </w:r>
      <w:r>
        <w:t></w:t>
      </w:r>
      <w:r>
        <w:rPr>
          <w:rFonts w:hint="eastAsia"/>
        </w:rPr>
        <w:t>співіснування</w:t>
      </w:r>
      <w:r>
        <w:t></w:t>
      </w:r>
      <w:r>
        <w:rPr>
          <w:rFonts w:hint="eastAsia"/>
        </w:rPr>
        <w:t>в</w:t>
      </w:r>
      <w:r>
        <w:t></w:t>
      </w:r>
      <w:r>
        <w:rPr>
          <w:rFonts w:hint="eastAsia"/>
        </w:rPr>
        <w:t>поліетнічному</w:t>
      </w:r>
    </w:p>
    <w:p w:rsidR="001B679F" w:rsidRDefault="001B679F" w:rsidP="001B679F">
      <w:r>
        <w:rPr>
          <w:rFonts w:hint="eastAsia"/>
        </w:rPr>
        <w:t>суспільстві</w:t>
      </w:r>
      <w:r>
        <w:t></w:t>
      </w:r>
      <w:r>
        <w:rPr>
          <w:rFonts w:hint="eastAsia"/>
        </w:rPr>
        <w:t>базових</w:t>
      </w:r>
      <w:r>
        <w:t></w:t>
      </w:r>
      <w:r>
        <w:rPr>
          <w:rFonts w:hint="eastAsia"/>
        </w:rPr>
        <w:t>етнічних</w:t>
      </w:r>
      <w:r>
        <w:t></w:t>
      </w:r>
      <w:r>
        <w:rPr>
          <w:rFonts w:hint="eastAsia"/>
        </w:rPr>
        <w:t>цінностей</w:t>
      </w:r>
      <w:r>
        <w:t></w:t>
      </w:r>
      <w:r>
        <w:t></w:t>
      </w:r>
      <w:r>
        <w:rPr>
          <w:rFonts w:hint="eastAsia"/>
        </w:rPr>
        <w:t>найголовнішою</w:t>
      </w:r>
      <w:r>
        <w:t></w:t>
      </w:r>
      <w:r>
        <w:rPr>
          <w:rFonts w:hint="eastAsia"/>
        </w:rPr>
        <w:t>з</w:t>
      </w:r>
      <w:r>
        <w:t></w:t>
      </w:r>
      <w:r>
        <w:rPr>
          <w:rFonts w:hint="eastAsia"/>
        </w:rPr>
        <w:t>яких</w:t>
      </w:r>
      <w:r>
        <w:t></w:t>
      </w:r>
      <w:r>
        <w:rPr>
          <w:rFonts w:hint="eastAsia"/>
        </w:rPr>
        <w:t>є</w:t>
      </w:r>
      <w:r>
        <w:t></w:t>
      </w:r>
      <w:r>
        <w:rPr>
          <w:rFonts w:hint="eastAsia"/>
        </w:rPr>
        <w:t>мова</w:t>
      </w:r>
      <w:r>
        <w:t></w:t>
      </w:r>
    </w:p>
    <w:p w:rsidR="001B679F" w:rsidRDefault="001B679F" w:rsidP="001B679F">
      <w:r>
        <w:rPr>
          <w:rFonts w:hint="eastAsia"/>
        </w:rPr>
        <w:t>спричиняє</w:t>
      </w:r>
      <w:r>
        <w:t></w:t>
      </w:r>
      <w:r>
        <w:rPr>
          <w:rFonts w:hint="eastAsia"/>
        </w:rPr>
        <w:t>утворення</w:t>
      </w:r>
      <w:r>
        <w:t></w:t>
      </w:r>
      <w:r>
        <w:rPr>
          <w:rFonts w:hint="eastAsia"/>
        </w:rPr>
        <w:t>умовних</w:t>
      </w:r>
      <w:r>
        <w:t></w:t>
      </w:r>
      <w:r>
        <w:rPr>
          <w:rFonts w:hint="eastAsia"/>
        </w:rPr>
        <w:t>етнічних</w:t>
      </w:r>
      <w:r>
        <w:t></w:t>
      </w:r>
      <w:r>
        <w:rPr>
          <w:rFonts w:hint="eastAsia"/>
        </w:rPr>
        <w:t>меж</w:t>
      </w:r>
      <w:r>
        <w:t></w:t>
      </w:r>
      <w:r>
        <w:t></w:t>
      </w:r>
      <w:r>
        <w:rPr>
          <w:rFonts w:hint="eastAsia"/>
        </w:rPr>
        <w:t>Перетин</w:t>
      </w:r>
      <w:r>
        <w:t></w:t>
      </w:r>
      <w:r>
        <w:rPr>
          <w:rFonts w:hint="eastAsia"/>
        </w:rPr>
        <w:t>цих</w:t>
      </w:r>
      <w:r>
        <w:t></w:t>
      </w:r>
      <w:r>
        <w:rPr>
          <w:rFonts w:hint="eastAsia"/>
        </w:rPr>
        <w:t>меж</w:t>
      </w:r>
      <w:r>
        <w:t></w:t>
      </w:r>
      <w:r>
        <w:rPr>
          <w:rFonts w:hint="eastAsia"/>
        </w:rPr>
        <w:t>породжує</w:t>
      </w:r>
      <w:r>
        <w:t></w:t>
      </w:r>
      <w:r>
        <w:rPr>
          <w:rFonts w:hint="eastAsia"/>
        </w:rPr>
        <w:t>не</w:t>
      </w:r>
    </w:p>
    <w:p w:rsidR="001B679F" w:rsidRDefault="001B679F" w:rsidP="001B679F">
      <w:r>
        <w:rPr>
          <w:rFonts w:hint="eastAsia"/>
        </w:rPr>
        <w:t>лише</w:t>
      </w:r>
      <w:r>
        <w:t></w:t>
      </w:r>
      <w:r>
        <w:rPr>
          <w:rFonts w:hint="eastAsia"/>
        </w:rPr>
        <w:t>міжетнічну</w:t>
      </w:r>
      <w:r>
        <w:t></w:t>
      </w:r>
      <w:r>
        <w:rPr>
          <w:rFonts w:hint="eastAsia"/>
        </w:rPr>
        <w:t>комунікацію</w:t>
      </w:r>
      <w:r>
        <w:t></w:t>
      </w:r>
      <w:r>
        <w:t></w:t>
      </w:r>
      <w:r>
        <w:rPr>
          <w:rFonts w:hint="eastAsia"/>
        </w:rPr>
        <w:t>але</w:t>
      </w:r>
      <w:r>
        <w:t></w:t>
      </w:r>
      <w:r>
        <w:rPr>
          <w:rFonts w:hint="eastAsia"/>
        </w:rPr>
        <w:t>й</w:t>
      </w:r>
      <w:r>
        <w:t></w:t>
      </w:r>
      <w:r>
        <w:rPr>
          <w:rFonts w:hint="eastAsia"/>
        </w:rPr>
        <w:t>загрозу</w:t>
      </w:r>
      <w:r>
        <w:t></w:t>
      </w:r>
      <w:r>
        <w:rPr>
          <w:rFonts w:hint="eastAsia"/>
        </w:rPr>
        <w:t>денаціоналізації</w:t>
      </w:r>
      <w:r>
        <w:t></w:t>
      </w:r>
      <w:r>
        <w:rPr>
          <w:rFonts w:hint="eastAsia"/>
        </w:rPr>
        <w:t>та</w:t>
      </w:r>
      <w:r>
        <w:t></w:t>
      </w:r>
      <w:r>
        <w:rPr>
          <w:rFonts w:hint="eastAsia"/>
        </w:rPr>
        <w:t>асиміляції</w:t>
      </w:r>
    </w:p>
    <w:p w:rsidR="001B679F" w:rsidRDefault="001B679F" w:rsidP="001B679F">
      <w:r>
        <w:rPr>
          <w:rFonts w:hint="eastAsia"/>
        </w:rPr>
        <w:t>менших</w:t>
      </w:r>
      <w:r>
        <w:t></w:t>
      </w:r>
      <w:r>
        <w:rPr>
          <w:rFonts w:hint="eastAsia"/>
        </w:rPr>
        <w:t>етносів</w:t>
      </w:r>
      <w:r>
        <w:t></w:t>
      </w:r>
      <w:r>
        <w:rPr>
          <w:rFonts w:hint="eastAsia"/>
        </w:rPr>
        <w:t>всередині</w:t>
      </w:r>
      <w:r>
        <w:t></w:t>
      </w:r>
      <w:r>
        <w:rPr>
          <w:rFonts w:hint="eastAsia"/>
        </w:rPr>
        <w:t>більших</w:t>
      </w:r>
      <w:r>
        <w:t></w:t>
      </w:r>
      <w:r>
        <w:t></w:t>
      </w:r>
      <w:r>
        <w:rPr>
          <w:rFonts w:hint="eastAsia"/>
        </w:rPr>
        <w:t>Преса</w:t>
      </w:r>
      <w:r>
        <w:t></w:t>
      </w:r>
      <w:r>
        <w:rPr>
          <w:rFonts w:hint="eastAsia"/>
        </w:rPr>
        <w:t>в</w:t>
      </w:r>
      <w:r>
        <w:t></w:t>
      </w:r>
      <w:r>
        <w:rPr>
          <w:rFonts w:hint="eastAsia"/>
        </w:rPr>
        <w:t>такому</w:t>
      </w:r>
      <w:r>
        <w:t></w:t>
      </w:r>
      <w:r>
        <w:rPr>
          <w:rFonts w:hint="eastAsia"/>
        </w:rPr>
        <w:t>разі</w:t>
      </w:r>
      <w:r>
        <w:t></w:t>
      </w:r>
      <w:r>
        <w:t></w:t>
      </w:r>
      <w:r>
        <w:rPr>
          <w:rFonts w:hint="eastAsia"/>
        </w:rPr>
        <w:t>часто</w:t>
      </w:r>
      <w:r>
        <w:t></w:t>
      </w:r>
      <w:r>
        <w:rPr>
          <w:rFonts w:hint="eastAsia"/>
        </w:rPr>
        <w:t>через</w:t>
      </w:r>
    </w:p>
    <w:p w:rsidR="001B679F" w:rsidRDefault="001B679F" w:rsidP="001B679F">
      <w:r>
        <w:rPr>
          <w:rFonts w:hint="eastAsia"/>
        </w:rPr>
        <w:t>національно</w:t>
      </w:r>
      <w:r>
        <w:t></w:t>
      </w:r>
      <w:r>
        <w:rPr>
          <w:rFonts w:hint="eastAsia"/>
        </w:rPr>
        <w:t>культурні</w:t>
      </w:r>
      <w:r>
        <w:t></w:t>
      </w:r>
      <w:r>
        <w:rPr>
          <w:rFonts w:hint="eastAsia"/>
        </w:rPr>
        <w:t>товариства</w:t>
      </w:r>
      <w:r>
        <w:t></w:t>
      </w:r>
      <w:r>
        <w:t></w:t>
      </w:r>
      <w:r>
        <w:rPr>
          <w:rFonts w:hint="eastAsia"/>
        </w:rPr>
        <w:t>виступає</w:t>
      </w:r>
      <w:r>
        <w:t></w:t>
      </w:r>
      <w:r>
        <w:rPr>
          <w:rFonts w:hint="eastAsia"/>
        </w:rPr>
        <w:t>інформаційно</w:t>
      </w:r>
      <w:r>
        <w:t></w:t>
      </w:r>
      <w:r>
        <w:rPr>
          <w:rFonts w:hint="eastAsia"/>
        </w:rPr>
        <w:t>комунікаційним</w:t>
      </w:r>
    </w:p>
    <w:p w:rsidR="001B679F" w:rsidRDefault="001B679F" w:rsidP="001B679F">
      <w:r>
        <w:rPr>
          <w:rFonts w:hint="eastAsia"/>
        </w:rPr>
        <w:t>засобом</w:t>
      </w:r>
      <w:r>
        <w:t></w:t>
      </w:r>
      <w:r>
        <w:rPr>
          <w:rFonts w:hint="eastAsia"/>
        </w:rPr>
        <w:t>збереження</w:t>
      </w:r>
      <w:r>
        <w:t></w:t>
      </w:r>
      <w:r>
        <w:rPr>
          <w:rFonts w:hint="eastAsia"/>
        </w:rPr>
        <w:t>й</w:t>
      </w:r>
      <w:r>
        <w:t></w:t>
      </w:r>
      <w:r>
        <w:rPr>
          <w:rFonts w:hint="eastAsia"/>
        </w:rPr>
        <w:t>популяризації</w:t>
      </w:r>
      <w:r>
        <w:t></w:t>
      </w:r>
      <w:r>
        <w:rPr>
          <w:rFonts w:hint="eastAsia"/>
        </w:rPr>
        <w:t>мови</w:t>
      </w:r>
      <w:r>
        <w:t></w:t>
      </w:r>
      <w:r>
        <w:t></w:t>
      </w:r>
      <w:r>
        <w:rPr>
          <w:rFonts w:hint="eastAsia"/>
        </w:rPr>
        <w:t>культури</w:t>
      </w:r>
      <w:r>
        <w:t></w:t>
      </w:r>
      <w:r>
        <w:t></w:t>
      </w:r>
      <w:r>
        <w:rPr>
          <w:rFonts w:hint="eastAsia"/>
        </w:rPr>
        <w:t>традицій</w:t>
      </w:r>
      <w:r>
        <w:t></w:t>
      </w:r>
      <w:r>
        <w:t></w:t>
      </w:r>
      <w:r>
        <w:rPr>
          <w:rFonts w:hint="eastAsia"/>
        </w:rPr>
        <w:t>звичаїв</w:t>
      </w:r>
      <w:r>
        <w:t></w:t>
      </w:r>
      <w:r>
        <w:rPr>
          <w:rFonts w:hint="eastAsia"/>
        </w:rPr>
        <w:t>свого</w:t>
      </w:r>
    </w:p>
    <w:p w:rsidR="001B679F" w:rsidRDefault="001B679F" w:rsidP="001B679F">
      <w:r>
        <w:rPr>
          <w:rFonts w:hint="eastAsia"/>
        </w:rPr>
        <w:t>народу</w:t>
      </w:r>
      <w:r>
        <w:t></w:t>
      </w:r>
      <w:r>
        <w:rPr>
          <w:rFonts w:hint="eastAsia"/>
        </w:rPr>
        <w:t>в</w:t>
      </w:r>
      <w:r>
        <w:t></w:t>
      </w:r>
      <w:r>
        <w:rPr>
          <w:rFonts w:hint="eastAsia"/>
        </w:rPr>
        <w:t>іншомовному</w:t>
      </w:r>
      <w:r>
        <w:t></w:t>
      </w:r>
      <w:r>
        <w:rPr>
          <w:rFonts w:hint="eastAsia"/>
        </w:rPr>
        <w:t>середовищі</w:t>
      </w:r>
      <w:r>
        <w:t></w:t>
      </w:r>
      <w:r>
        <w:t></w:t>
      </w:r>
      <w:r>
        <w:rPr>
          <w:rFonts w:hint="eastAsia"/>
        </w:rPr>
        <w:t>сприяє</w:t>
      </w:r>
      <w:r>
        <w:t></w:t>
      </w:r>
      <w:r>
        <w:rPr>
          <w:rFonts w:hint="eastAsia"/>
        </w:rPr>
        <w:t>формуванню</w:t>
      </w:r>
      <w:r>
        <w:t></w:t>
      </w:r>
      <w:r>
        <w:rPr>
          <w:rFonts w:hint="eastAsia"/>
        </w:rPr>
        <w:t>позитивної</w:t>
      </w:r>
    </w:p>
    <w:p w:rsidR="001B679F" w:rsidRDefault="001B679F" w:rsidP="001B679F">
      <w:r>
        <w:rPr>
          <w:rFonts w:hint="eastAsia"/>
        </w:rPr>
        <w:t>самооцінки</w:t>
      </w:r>
      <w:r>
        <w:t></w:t>
      </w:r>
      <w:r>
        <w:rPr>
          <w:rFonts w:hint="eastAsia"/>
        </w:rPr>
        <w:t>серед</w:t>
      </w:r>
      <w:r>
        <w:t></w:t>
      </w:r>
      <w:r>
        <w:rPr>
          <w:rFonts w:hint="eastAsia"/>
        </w:rPr>
        <w:t>представників</w:t>
      </w:r>
      <w:r>
        <w:t></w:t>
      </w:r>
      <w:r>
        <w:rPr>
          <w:rFonts w:hint="eastAsia"/>
        </w:rPr>
        <w:t>етнічної</w:t>
      </w:r>
      <w:r>
        <w:t></w:t>
      </w:r>
      <w:r>
        <w:rPr>
          <w:rFonts w:hint="eastAsia"/>
        </w:rPr>
        <w:t>спільноти</w:t>
      </w:r>
      <w:r>
        <w:t></w:t>
      </w:r>
      <w:r>
        <w:t></w:t>
      </w:r>
      <w:r>
        <w:rPr>
          <w:rFonts w:hint="eastAsia"/>
        </w:rPr>
        <w:t>Періодика</w:t>
      </w:r>
      <w:r>
        <w:t></w:t>
      </w:r>
      <w:r>
        <w:rPr>
          <w:rFonts w:hint="eastAsia"/>
        </w:rPr>
        <w:t>допомогла</w:t>
      </w:r>
    </w:p>
    <w:p w:rsidR="001B679F" w:rsidRDefault="001B679F" w:rsidP="001B679F">
      <w:r>
        <w:rPr>
          <w:rFonts w:hint="eastAsia"/>
        </w:rPr>
        <w:t>об’єднатися</w:t>
      </w:r>
      <w:r>
        <w:t></w:t>
      </w:r>
      <w:r>
        <w:rPr>
          <w:rFonts w:hint="eastAsia"/>
        </w:rPr>
        <w:t>в</w:t>
      </w:r>
      <w:r>
        <w:t></w:t>
      </w:r>
      <w:r>
        <w:rPr>
          <w:rFonts w:hint="eastAsia"/>
        </w:rPr>
        <w:t>культурно</w:t>
      </w:r>
      <w:r>
        <w:t></w:t>
      </w:r>
      <w:r>
        <w:rPr>
          <w:rFonts w:hint="eastAsia"/>
        </w:rPr>
        <w:t>просвітні</w:t>
      </w:r>
      <w:r>
        <w:t></w:t>
      </w:r>
      <w:r>
        <w:rPr>
          <w:rFonts w:hint="eastAsia"/>
        </w:rPr>
        <w:t>товариства</w:t>
      </w:r>
      <w:r>
        <w:t></w:t>
      </w:r>
      <w:r>
        <w:t></w:t>
      </w:r>
      <w:r>
        <w:rPr>
          <w:rFonts w:hint="eastAsia"/>
        </w:rPr>
        <w:t>а</w:t>
      </w:r>
      <w:r>
        <w:t></w:t>
      </w:r>
      <w:r>
        <w:rPr>
          <w:rFonts w:hint="eastAsia"/>
        </w:rPr>
        <w:t>почасти</w:t>
      </w:r>
      <w:r>
        <w:t></w:t>
      </w:r>
      <w:r>
        <w:rPr>
          <w:rFonts w:hint="eastAsia"/>
        </w:rPr>
        <w:t>й</w:t>
      </w:r>
      <w:r>
        <w:t></w:t>
      </w:r>
      <w:r>
        <w:rPr>
          <w:rFonts w:hint="eastAsia"/>
        </w:rPr>
        <w:t>створити</w:t>
      </w:r>
      <w:r>
        <w:t></w:t>
      </w:r>
      <w:r>
        <w:rPr>
          <w:rFonts w:hint="eastAsia"/>
        </w:rPr>
        <w:t>їх</w:t>
      </w:r>
      <w:r>
        <w:t></w:t>
      </w:r>
    </w:p>
    <w:p w:rsidR="001B679F" w:rsidRDefault="001B679F" w:rsidP="001B679F">
      <w:r>
        <w:rPr>
          <w:rFonts w:hint="eastAsia"/>
        </w:rPr>
        <w:t>українським</w:t>
      </w:r>
      <w:r>
        <w:t></w:t>
      </w:r>
      <w:r>
        <w:rPr>
          <w:rFonts w:hint="eastAsia"/>
        </w:rPr>
        <w:t>емігрантам</w:t>
      </w:r>
      <w:r>
        <w:t></w:t>
      </w:r>
      <w:r>
        <w:t></w:t>
      </w:r>
      <w:r>
        <w:rPr>
          <w:rFonts w:hint="eastAsia"/>
        </w:rPr>
        <w:t>що</w:t>
      </w:r>
      <w:r>
        <w:t></w:t>
      </w:r>
      <w:r>
        <w:rPr>
          <w:rFonts w:hint="eastAsia"/>
        </w:rPr>
        <w:t>виїхали</w:t>
      </w:r>
      <w:r>
        <w:t></w:t>
      </w:r>
      <w:r>
        <w:rPr>
          <w:rFonts w:hint="eastAsia"/>
        </w:rPr>
        <w:t>на</w:t>
      </w:r>
      <w:r>
        <w:t></w:t>
      </w:r>
      <w:r>
        <w:rPr>
          <w:rFonts w:hint="eastAsia"/>
        </w:rPr>
        <w:t>початку</w:t>
      </w:r>
      <w:r>
        <w:t></w:t>
      </w:r>
      <w:r>
        <w:rPr>
          <w:rFonts w:hint="eastAsia"/>
        </w:rPr>
        <w:t>минулого</w:t>
      </w:r>
      <w:r>
        <w:t></w:t>
      </w:r>
      <w:r>
        <w:rPr>
          <w:rFonts w:hint="eastAsia"/>
        </w:rPr>
        <w:t>століття</w:t>
      </w:r>
      <w:r>
        <w:t></w:t>
      </w:r>
      <w:r>
        <w:rPr>
          <w:rFonts w:hint="eastAsia"/>
        </w:rPr>
        <w:t>до</w:t>
      </w:r>
      <w:r>
        <w:t></w:t>
      </w:r>
      <w:r>
        <w:rPr>
          <w:rFonts w:hint="eastAsia"/>
        </w:rPr>
        <w:t>США</w:t>
      </w:r>
      <w:r>
        <w:t></w:t>
      </w:r>
    </w:p>
    <w:p w:rsidR="001B679F" w:rsidRDefault="001B679F" w:rsidP="001B679F">
      <w:r>
        <w:rPr>
          <w:rFonts w:hint="eastAsia"/>
        </w:rPr>
        <w:t>Канади</w:t>
      </w:r>
      <w:r>
        <w:t></w:t>
      </w:r>
      <w:r>
        <w:t></w:t>
      </w:r>
      <w:r>
        <w:rPr>
          <w:rFonts w:hint="eastAsia"/>
        </w:rPr>
        <w:t>Франції</w:t>
      </w:r>
      <w:r>
        <w:t></w:t>
      </w:r>
      <w:r>
        <w:rPr>
          <w:rFonts w:hint="eastAsia"/>
        </w:rPr>
        <w:t>та</w:t>
      </w:r>
      <w:r>
        <w:t></w:t>
      </w:r>
      <w:r>
        <w:rPr>
          <w:rFonts w:hint="eastAsia"/>
        </w:rPr>
        <w:t>інших</w:t>
      </w:r>
      <w:r>
        <w:t></w:t>
      </w:r>
      <w:r>
        <w:rPr>
          <w:rFonts w:hint="eastAsia"/>
        </w:rPr>
        <w:t>країн</w:t>
      </w:r>
      <w:r>
        <w:t></w:t>
      </w:r>
      <w:r>
        <w:t></w:t>
      </w:r>
      <w:r>
        <w:rPr>
          <w:rFonts w:hint="eastAsia"/>
        </w:rPr>
        <w:t>Завдяки</w:t>
      </w:r>
      <w:r>
        <w:t></w:t>
      </w:r>
      <w:r>
        <w:rPr>
          <w:rFonts w:hint="eastAsia"/>
        </w:rPr>
        <w:t>пресі</w:t>
      </w:r>
      <w:r>
        <w:t></w:t>
      </w:r>
      <w:r>
        <w:rPr>
          <w:rFonts w:hint="eastAsia"/>
        </w:rPr>
        <w:t>жевріло</w:t>
      </w:r>
      <w:r>
        <w:t></w:t>
      </w:r>
      <w:r>
        <w:rPr>
          <w:rFonts w:hint="eastAsia"/>
        </w:rPr>
        <w:t>українське</w:t>
      </w:r>
      <w:r>
        <w:t></w:t>
      </w:r>
      <w:r>
        <w:rPr>
          <w:rFonts w:hint="eastAsia"/>
        </w:rPr>
        <w:t>життя</w:t>
      </w:r>
    </w:p>
    <w:p w:rsidR="001B679F" w:rsidRDefault="001B679F" w:rsidP="001B679F">
      <w:r>
        <w:rPr>
          <w:rFonts w:hint="eastAsia"/>
        </w:rPr>
        <w:t>серед</w:t>
      </w:r>
      <w:r>
        <w:t></w:t>
      </w:r>
      <w:r>
        <w:rPr>
          <w:rFonts w:hint="eastAsia"/>
        </w:rPr>
        <w:t>інтегрованих</w:t>
      </w:r>
      <w:r>
        <w:t></w:t>
      </w:r>
      <w:r>
        <w:rPr>
          <w:rFonts w:hint="eastAsia"/>
        </w:rPr>
        <w:t>українців</w:t>
      </w:r>
      <w:r>
        <w:t></w:t>
      </w:r>
      <w:r>
        <w:rPr>
          <w:rFonts w:hint="eastAsia"/>
        </w:rPr>
        <w:t>на</w:t>
      </w:r>
      <w:r>
        <w:t></w:t>
      </w:r>
      <w:r>
        <w:rPr>
          <w:rFonts w:hint="eastAsia"/>
        </w:rPr>
        <w:t>території</w:t>
      </w:r>
      <w:r>
        <w:t></w:t>
      </w:r>
      <w:r>
        <w:rPr>
          <w:rFonts w:hint="eastAsia"/>
        </w:rPr>
        <w:t>Чехії</w:t>
      </w:r>
      <w:r>
        <w:t></w:t>
      </w:r>
      <w:r>
        <w:t></w:t>
      </w:r>
      <w:r>
        <w:rPr>
          <w:rFonts w:hint="eastAsia"/>
        </w:rPr>
        <w:t>Польщі</w:t>
      </w:r>
      <w:r>
        <w:t></w:t>
      </w:r>
      <w:r>
        <w:t></w:t>
      </w:r>
      <w:r>
        <w:rPr>
          <w:rFonts w:hint="eastAsia"/>
        </w:rPr>
        <w:t>Румунії</w:t>
      </w:r>
      <w:r>
        <w:t></w:t>
      </w:r>
      <w:r>
        <w:t></w:t>
      </w:r>
      <w:r>
        <w:rPr>
          <w:rFonts w:hint="eastAsia"/>
        </w:rPr>
        <w:t>Єгипту</w:t>
      </w:r>
      <w:r>
        <w:t></w:t>
      </w:r>
    </w:p>
    <w:p w:rsidR="001B679F" w:rsidRDefault="001B679F" w:rsidP="001B679F">
      <w:r>
        <w:rPr>
          <w:rFonts w:hint="eastAsia"/>
        </w:rPr>
        <w:t>В</w:t>
      </w:r>
      <w:r>
        <w:t></w:t>
      </w:r>
      <w:r>
        <w:rPr>
          <w:rFonts w:hint="eastAsia"/>
        </w:rPr>
        <w:t>новітніх</w:t>
      </w:r>
      <w:r>
        <w:t></w:t>
      </w:r>
      <w:r>
        <w:rPr>
          <w:rFonts w:hint="eastAsia"/>
        </w:rPr>
        <w:t>умовах</w:t>
      </w:r>
      <w:r>
        <w:t></w:t>
      </w:r>
      <w:r>
        <w:rPr>
          <w:rFonts w:hint="eastAsia"/>
        </w:rPr>
        <w:t>друковані</w:t>
      </w:r>
      <w:r>
        <w:t></w:t>
      </w:r>
      <w:r>
        <w:rPr>
          <w:rFonts w:hint="eastAsia"/>
        </w:rPr>
        <w:t>ЗМІ</w:t>
      </w:r>
      <w:r>
        <w:t></w:t>
      </w:r>
      <w:r>
        <w:rPr>
          <w:rFonts w:hint="eastAsia"/>
        </w:rPr>
        <w:t>стали</w:t>
      </w:r>
      <w:r>
        <w:t></w:t>
      </w:r>
      <w:r>
        <w:rPr>
          <w:rFonts w:hint="eastAsia"/>
        </w:rPr>
        <w:t>об’єднувальним</w:t>
      </w:r>
      <w:r>
        <w:t></w:t>
      </w:r>
      <w:r>
        <w:rPr>
          <w:rFonts w:hint="eastAsia"/>
        </w:rPr>
        <w:t>елементом</w:t>
      </w:r>
      <w:r>
        <w:t></w:t>
      </w:r>
      <w:r>
        <w:rPr>
          <w:rFonts w:hint="eastAsia"/>
        </w:rPr>
        <w:t>серед</w:t>
      </w:r>
    </w:p>
    <w:p w:rsidR="001B679F" w:rsidRDefault="001B679F" w:rsidP="001B679F">
      <w:r>
        <w:rPr>
          <w:rFonts w:hint="eastAsia"/>
        </w:rPr>
        <w:t>українців</w:t>
      </w:r>
      <w:r>
        <w:t></w:t>
      </w:r>
      <w:r>
        <w:rPr>
          <w:rFonts w:hint="eastAsia"/>
        </w:rPr>
        <w:t>заробітчан</w:t>
      </w:r>
      <w:r>
        <w:t></w:t>
      </w:r>
      <w:r>
        <w:t></w:t>
      </w:r>
      <w:r>
        <w:rPr>
          <w:rFonts w:hint="eastAsia"/>
        </w:rPr>
        <w:t>що</w:t>
      </w:r>
      <w:r>
        <w:t></w:t>
      </w:r>
      <w:r>
        <w:rPr>
          <w:rFonts w:hint="eastAsia"/>
        </w:rPr>
        <w:t>опинилися</w:t>
      </w:r>
      <w:r>
        <w:t></w:t>
      </w:r>
      <w:r>
        <w:rPr>
          <w:rFonts w:hint="eastAsia"/>
        </w:rPr>
        <w:t>в</w:t>
      </w:r>
      <w:r>
        <w:t></w:t>
      </w:r>
      <w:r>
        <w:rPr>
          <w:rFonts w:hint="eastAsia"/>
        </w:rPr>
        <w:t>Італії</w:t>
      </w:r>
      <w:r>
        <w:t></w:t>
      </w:r>
      <w:r>
        <w:t></w:t>
      </w:r>
      <w:r>
        <w:rPr>
          <w:rFonts w:hint="eastAsia"/>
        </w:rPr>
        <w:t>Іспанії</w:t>
      </w:r>
      <w:r>
        <w:t></w:t>
      </w:r>
      <w:r>
        <w:t></w:t>
      </w:r>
      <w:r>
        <w:rPr>
          <w:rFonts w:hint="eastAsia"/>
        </w:rPr>
        <w:t>Португалії</w:t>
      </w:r>
      <w:r>
        <w:t></w:t>
      </w:r>
      <w:r>
        <w:rPr>
          <w:rFonts w:hint="eastAsia"/>
        </w:rPr>
        <w:t>тощо</w:t>
      </w:r>
      <w:r>
        <w:t></w:t>
      </w:r>
      <w:r>
        <w:t></w:t>
      </w:r>
      <w:r>
        <w:rPr>
          <w:rFonts w:hint="eastAsia"/>
        </w:rPr>
        <w:t>Роль</w:t>
      </w:r>
    </w:p>
    <w:p w:rsidR="001B679F" w:rsidRDefault="001B679F" w:rsidP="001B679F">
      <w:r>
        <w:rPr>
          <w:rFonts w:hint="eastAsia"/>
        </w:rPr>
        <w:t>періодики</w:t>
      </w:r>
      <w:r>
        <w:t></w:t>
      </w:r>
      <w:r>
        <w:rPr>
          <w:rFonts w:hint="eastAsia"/>
        </w:rPr>
        <w:t>в</w:t>
      </w:r>
      <w:r>
        <w:t></w:t>
      </w:r>
      <w:r>
        <w:rPr>
          <w:rFonts w:hint="eastAsia"/>
        </w:rPr>
        <w:t>поліетнічному</w:t>
      </w:r>
      <w:r>
        <w:t></w:t>
      </w:r>
      <w:r>
        <w:rPr>
          <w:rFonts w:hint="eastAsia"/>
        </w:rPr>
        <w:t>регіоні</w:t>
      </w:r>
      <w:r>
        <w:t></w:t>
      </w:r>
      <w:r>
        <w:rPr>
          <w:rFonts w:hint="eastAsia"/>
        </w:rPr>
        <w:t>зростає</w:t>
      </w:r>
      <w:r>
        <w:t></w:t>
      </w:r>
      <w:r>
        <w:rPr>
          <w:rFonts w:hint="eastAsia"/>
        </w:rPr>
        <w:t>з</w:t>
      </w:r>
      <w:r>
        <w:t></w:t>
      </w:r>
      <w:r>
        <w:rPr>
          <w:rFonts w:hint="eastAsia"/>
        </w:rPr>
        <w:t>огляду</w:t>
      </w:r>
      <w:r>
        <w:t></w:t>
      </w:r>
      <w:r>
        <w:rPr>
          <w:rFonts w:hint="eastAsia"/>
        </w:rPr>
        <w:t>на</w:t>
      </w:r>
      <w:r>
        <w:t></w:t>
      </w:r>
      <w:r>
        <w:rPr>
          <w:rFonts w:hint="eastAsia"/>
        </w:rPr>
        <w:t>те</w:t>
      </w:r>
      <w:r>
        <w:t></w:t>
      </w:r>
      <w:r>
        <w:t></w:t>
      </w:r>
      <w:r>
        <w:rPr>
          <w:rFonts w:hint="eastAsia"/>
        </w:rPr>
        <w:t>що</w:t>
      </w:r>
      <w:r>
        <w:t></w:t>
      </w:r>
      <w:r>
        <w:t></w:t>
      </w:r>
      <w:r>
        <w:rPr>
          <w:rFonts w:hint="eastAsia"/>
        </w:rPr>
        <w:t>крім</w:t>
      </w:r>
    </w:p>
    <w:p w:rsidR="001B679F" w:rsidRDefault="001B679F" w:rsidP="001B679F">
      <w:r>
        <w:rPr>
          <w:rFonts w:hint="eastAsia"/>
        </w:rPr>
        <w:t>інформаційно</w:t>
      </w:r>
      <w:r>
        <w:t></w:t>
      </w:r>
      <w:r>
        <w:rPr>
          <w:rFonts w:hint="eastAsia"/>
        </w:rPr>
        <w:t>аналітичної</w:t>
      </w:r>
      <w:r>
        <w:t></w:t>
      </w:r>
      <w:r>
        <w:rPr>
          <w:rFonts w:hint="eastAsia"/>
        </w:rPr>
        <w:t>складової</w:t>
      </w:r>
      <w:r>
        <w:t></w:t>
      </w:r>
      <w:r>
        <w:rPr>
          <w:rFonts w:hint="eastAsia"/>
        </w:rPr>
        <w:t>як</w:t>
      </w:r>
      <w:r>
        <w:t></w:t>
      </w:r>
      <w:r>
        <w:rPr>
          <w:rFonts w:hint="eastAsia"/>
        </w:rPr>
        <w:t>засобу</w:t>
      </w:r>
      <w:r>
        <w:t></w:t>
      </w:r>
      <w:r>
        <w:rPr>
          <w:rFonts w:hint="eastAsia"/>
        </w:rPr>
        <w:t>задоволення</w:t>
      </w:r>
      <w:r>
        <w:t></w:t>
      </w:r>
      <w:r>
        <w:rPr>
          <w:rFonts w:hint="eastAsia"/>
        </w:rPr>
        <w:t>інформаційних</w:t>
      </w:r>
    </w:p>
    <w:p w:rsidR="001B679F" w:rsidRDefault="001B679F" w:rsidP="001B679F">
      <w:r>
        <w:rPr>
          <w:rFonts w:hint="eastAsia"/>
        </w:rPr>
        <w:t>потреб</w:t>
      </w:r>
      <w:r>
        <w:t></w:t>
      </w:r>
      <w:r>
        <w:rPr>
          <w:rFonts w:hint="eastAsia"/>
        </w:rPr>
        <w:t>своєї</w:t>
      </w:r>
      <w:r>
        <w:t></w:t>
      </w:r>
      <w:r>
        <w:rPr>
          <w:rFonts w:hint="eastAsia"/>
        </w:rPr>
        <w:t>аудиторії</w:t>
      </w:r>
      <w:r>
        <w:t></w:t>
      </w:r>
      <w:r>
        <w:t></w:t>
      </w:r>
      <w:r>
        <w:rPr>
          <w:rFonts w:hint="eastAsia"/>
        </w:rPr>
        <w:t>на</w:t>
      </w:r>
      <w:r>
        <w:t></w:t>
      </w:r>
      <w:r>
        <w:rPr>
          <w:rFonts w:hint="eastAsia"/>
        </w:rPr>
        <w:t>неї</w:t>
      </w:r>
      <w:r>
        <w:t></w:t>
      </w:r>
      <w:r>
        <w:rPr>
          <w:rFonts w:hint="eastAsia"/>
        </w:rPr>
        <w:t>покладається</w:t>
      </w:r>
      <w:r>
        <w:t></w:t>
      </w:r>
      <w:r>
        <w:rPr>
          <w:rFonts w:hint="eastAsia"/>
        </w:rPr>
        <w:t>ще</w:t>
      </w:r>
      <w:r>
        <w:t></w:t>
      </w:r>
      <w:r>
        <w:rPr>
          <w:rFonts w:hint="eastAsia"/>
        </w:rPr>
        <w:t>й</w:t>
      </w:r>
      <w:r>
        <w:t></w:t>
      </w:r>
      <w:r>
        <w:rPr>
          <w:rFonts w:hint="eastAsia"/>
        </w:rPr>
        <w:t>функція</w:t>
      </w:r>
      <w:r>
        <w:t></w:t>
      </w:r>
      <w:r>
        <w:rPr>
          <w:rFonts w:hint="eastAsia"/>
        </w:rPr>
        <w:t>толерантного</w:t>
      </w:r>
    </w:p>
    <w:p w:rsidR="001B679F" w:rsidRDefault="001B679F" w:rsidP="001B679F">
      <w:r>
        <w:rPr>
          <w:rFonts w:hint="eastAsia"/>
        </w:rPr>
        <w:t>міжнаціонального</w:t>
      </w:r>
      <w:r>
        <w:t></w:t>
      </w:r>
      <w:r>
        <w:rPr>
          <w:rFonts w:hint="eastAsia"/>
        </w:rPr>
        <w:t>комунікування</w:t>
      </w:r>
      <w:r>
        <w:t></w:t>
      </w:r>
      <w:r>
        <w:rPr>
          <w:rFonts w:hint="eastAsia"/>
        </w:rPr>
        <w:t>з</w:t>
      </w:r>
      <w:r>
        <w:t></w:t>
      </w:r>
      <w:r>
        <w:rPr>
          <w:rFonts w:hint="eastAsia"/>
        </w:rPr>
        <w:t>представниками</w:t>
      </w:r>
      <w:r>
        <w:t></w:t>
      </w:r>
      <w:r>
        <w:rPr>
          <w:rFonts w:hint="eastAsia"/>
        </w:rPr>
        <w:t>інших</w:t>
      </w:r>
      <w:r>
        <w:t></w:t>
      </w:r>
      <w:r>
        <w:rPr>
          <w:rFonts w:hint="eastAsia"/>
        </w:rPr>
        <w:t>етносів</w:t>
      </w:r>
      <w:r>
        <w:t></w:t>
      </w:r>
      <w:r>
        <w:t></w:t>
      </w:r>
      <w:r>
        <w:rPr>
          <w:rFonts w:hint="eastAsia"/>
        </w:rPr>
        <w:t>Заразом</w:t>
      </w:r>
    </w:p>
    <w:p w:rsidR="001B679F" w:rsidRDefault="001B679F" w:rsidP="001B679F">
      <w:r>
        <w:rPr>
          <w:rFonts w:hint="eastAsia"/>
        </w:rPr>
        <w:t>журналістика</w:t>
      </w:r>
      <w:r>
        <w:t></w:t>
      </w:r>
      <w:r>
        <w:rPr>
          <w:rFonts w:hint="eastAsia"/>
        </w:rPr>
        <w:t>такого</w:t>
      </w:r>
      <w:r>
        <w:t></w:t>
      </w:r>
      <w:r>
        <w:rPr>
          <w:rFonts w:hint="eastAsia"/>
        </w:rPr>
        <w:t>регіону</w:t>
      </w:r>
      <w:r>
        <w:t></w:t>
      </w:r>
      <w:r>
        <w:t></w:t>
      </w:r>
      <w:r>
        <w:rPr>
          <w:rFonts w:hint="eastAsia"/>
        </w:rPr>
        <w:t>прагнучи</w:t>
      </w:r>
      <w:r>
        <w:t></w:t>
      </w:r>
      <w:r>
        <w:rPr>
          <w:rFonts w:hint="eastAsia"/>
        </w:rPr>
        <w:t>захистити</w:t>
      </w:r>
      <w:r>
        <w:t></w:t>
      </w:r>
      <w:r>
        <w:rPr>
          <w:rFonts w:hint="eastAsia"/>
        </w:rPr>
        <w:t>свою</w:t>
      </w:r>
      <w:r>
        <w:t></w:t>
      </w:r>
      <w:r>
        <w:rPr>
          <w:rFonts w:hint="eastAsia"/>
        </w:rPr>
        <w:t>етнічну</w:t>
      </w:r>
      <w:r>
        <w:t></w:t>
      </w:r>
      <w:r>
        <w:rPr>
          <w:rFonts w:hint="eastAsia"/>
        </w:rPr>
        <w:t>аудиторію</w:t>
      </w:r>
      <w:r>
        <w:t></w:t>
      </w:r>
      <w:r>
        <w:rPr>
          <w:rFonts w:hint="eastAsia"/>
        </w:rPr>
        <w:t>від</w:t>
      </w:r>
    </w:p>
    <w:p w:rsidR="001B679F" w:rsidRDefault="001B679F" w:rsidP="001B679F">
      <w:r>
        <w:rPr>
          <w:rFonts w:hint="eastAsia"/>
        </w:rPr>
        <w:t>уніфікації</w:t>
      </w:r>
      <w:r>
        <w:t></w:t>
      </w:r>
      <w:r>
        <w:rPr>
          <w:rFonts w:hint="eastAsia"/>
        </w:rPr>
        <w:t>й</w:t>
      </w:r>
      <w:r>
        <w:t></w:t>
      </w:r>
      <w:r>
        <w:rPr>
          <w:rFonts w:hint="eastAsia"/>
        </w:rPr>
        <w:t>знеособлення</w:t>
      </w:r>
      <w:r>
        <w:t></w:t>
      </w:r>
      <w:r>
        <w:t></w:t>
      </w:r>
      <w:r>
        <w:rPr>
          <w:rFonts w:hint="eastAsia"/>
        </w:rPr>
        <w:t>зберегти</w:t>
      </w:r>
      <w:r>
        <w:t></w:t>
      </w:r>
      <w:r>
        <w:rPr>
          <w:rFonts w:hint="eastAsia"/>
        </w:rPr>
        <w:t>свою</w:t>
      </w:r>
      <w:r>
        <w:t></w:t>
      </w:r>
      <w:r>
        <w:rPr>
          <w:rFonts w:hint="eastAsia"/>
        </w:rPr>
        <w:t>самобутність</w:t>
      </w:r>
      <w:r>
        <w:t></w:t>
      </w:r>
      <w:r>
        <w:rPr>
          <w:rFonts w:hint="eastAsia"/>
        </w:rPr>
        <w:t>у</w:t>
      </w:r>
      <w:r>
        <w:t></w:t>
      </w:r>
      <w:r>
        <w:rPr>
          <w:rFonts w:hint="eastAsia"/>
        </w:rPr>
        <w:t>мові</w:t>
      </w:r>
      <w:r>
        <w:t></w:t>
      </w:r>
      <w:r>
        <w:t></w:t>
      </w:r>
      <w:r>
        <w:rPr>
          <w:rFonts w:hint="eastAsia"/>
        </w:rPr>
        <w:t>культурі</w:t>
      </w:r>
      <w:r>
        <w:t></w:t>
      </w:r>
    </w:p>
    <w:p w:rsidR="001B679F" w:rsidRDefault="001B679F" w:rsidP="001B679F">
      <w:r>
        <w:rPr>
          <w:rFonts w:hint="eastAsia"/>
        </w:rPr>
        <w:t>народних</w:t>
      </w:r>
      <w:r>
        <w:t></w:t>
      </w:r>
      <w:r>
        <w:rPr>
          <w:rFonts w:hint="eastAsia"/>
        </w:rPr>
        <w:t>звичаях</w:t>
      </w:r>
      <w:r>
        <w:t></w:t>
      </w:r>
      <w:r>
        <w:t></w:t>
      </w:r>
      <w:r>
        <w:rPr>
          <w:rFonts w:hint="eastAsia"/>
        </w:rPr>
        <w:t>традиціях</w:t>
      </w:r>
      <w:r>
        <w:t></w:t>
      </w:r>
      <w:r>
        <w:t></w:t>
      </w:r>
      <w:r>
        <w:rPr>
          <w:rFonts w:hint="eastAsia"/>
        </w:rPr>
        <w:t>не</w:t>
      </w:r>
      <w:r>
        <w:t></w:t>
      </w:r>
      <w:r>
        <w:rPr>
          <w:rFonts w:hint="eastAsia"/>
        </w:rPr>
        <w:t>може</w:t>
      </w:r>
      <w:r>
        <w:t></w:t>
      </w:r>
      <w:r>
        <w:rPr>
          <w:rFonts w:hint="eastAsia"/>
        </w:rPr>
        <w:t>забувати</w:t>
      </w:r>
      <w:r>
        <w:t></w:t>
      </w:r>
      <w:r>
        <w:rPr>
          <w:rFonts w:hint="eastAsia"/>
        </w:rPr>
        <w:t>про</w:t>
      </w:r>
      <w:r>
        <w:t></w:t>
      </w:r>
      <w:r>
        <w:rPr>
          <w:rFonts w:hint="eastAsia"/>
        </w:rPr>
        <w:t>загальнодержавні</w:t>
      </w:r>
    </w:p>
    <w:p w:rsidR="001B679F" w:rsidRDefault="001B679F" w:rsidP="001B679F">
      <w:r>
        <w:rPr>
          <w:rFonts w:hint="eastAsia"/>
        </w:rPr>
        <w:t>об’єднувальні</w:t>
      </w:r>
      <w:r>
        <w:t></w:t>
      </w:r>
      <w:r>
        <w:rPr>
          <w:rFonts w:hint="eastAsia"/>
        </w:rPr>
        <w:t>символи</w:t>
      </w:r>
      <w:r>
        <w:t></w:t>
      </w:r>
      <w:r>
        <w:rPr>
          <w:rFonts w:hint="eastAsia"/>
        </w:rPr>
        <w:t>громадянської</w:t>
      </w:r>
      <w:r>
        <w:t></w:t>
      </w:r>
      <w:r>
        <w:rPr>
          <w:rFonts w:hint="eastAsia"/>
        </w:rPr>
        <w:t>ідентичності</w:t>
      </w:r>
      <w:r>
        <w:t></w:t>
      </w:r>
      <w:r>
        <w:rPr>
          <w:rFonts w:hint="eastAsia"/>
        </w:rPr>
        <w:t>держави</w:t>
      </w:r>
      <w:r>
        <w:t></w:t>
      </w:r>
    </w:p>
    <w:p w:rsidR="001B679F" w:rsidRDefault="001B679F" w:rsidP="001B679F">
      <w:r>
        <w:t></w:t>
      </w:r>
      <w:r>
        <w:t></w:t>
      </w:r>
      <w:r>
        <w:t></w:t>
      </w:r>
    </w:p>
    <w:p w:rsidR="001B679F" w:rsidRDefault="001B679F" w:rsidP="001B679F">
      <w:r>
        <w:t></w:t>
      </w:r>
      <w:r>
        <w:t></w:t>
      </w:r>
      <w:r>
        <w:t></w:t>
      </w:r>
      <w:r>
        <w:rPr>
          <w:rFonts w:hint="eastAsia"/>
        </w:rPr>
        <w:t>Використання</w:t>
      </w:r>
      <w:r>
        <w:t></w:t>
      </w:r>
      <w:r>
        <w:rPr>
          <w:rFonts w:hint="eastAsia"/>
        </w:rPr>
        <w:t>в</w:t>
      </w:r>
      <w:r>
        <w:t></w:t>
      </w:r>
      <w:r>
        <w:rPr>
          <w:rFonts w:hint="eastAsia"/>
        </w:rPr>
        <w:t>сучасному</w:t>
      </w:r>
      <w:r>
        <w:t></w:t>
      </w:r>
      <w:r>
        <w:rPr>
          <w:rFonts w:hint="eastAsia"/>
        </w:rPr>
        <w:t>журналістикознавстві</w:t>
      </w:r>
      <w:r>
        <w:t></w:t>
      </w:r>
      <w:r>
        <w:rPr>
          <w:rFonts w:hint="eastAsia"/>
        </w:rPr>
        <w:t>терміносполук</w:t>
      </w:r>
    </w:p>
    <w:p w:rsidR="001B679F" w:rsidRDefault="001B679F" w:rsidP="001B679F">
      <w:r>
        <w:rPr>
          <w:rFonts w:hint="eastAsia"/>
        </w:rPr>
        <w:t>для</w:t>
      </w:r>
      <w:r>
        <w:t></w:t>
      </w:r>
      <w:r>
        <w:rPr>
          <w:rFonts w:hint="eastAsia"/>
        </w:rPr>
        <w:t>позначення</w:t>
      </w:r>
      <w:r>
        <w:t></w:t>
      </w:r>
      <w:r>
        <w:rPr>
          <w:rFonts w:hint="eastAsia"/>
        </w:rPr>
        <w:t>преси</w:t>
      </w:r>
      <w:r>
        <w:t></w:t>
      </w:r>
      <w:r>
        <w:rPr>
          <w:rFonts w:hint="eastAsia"/>
        </w:rPr>
        <w:t>етнонаціональних</w:t>
      </w:r>
      <w:r>
        <w:t></w:t>
      </w:r>
      <w:r>
        <w:rPr>
          <w:rFonts w:hint="eastAsia"/>
        </w:rPr>
        <w:t>спільнот</w:t>
      </w:r>
      <w:r>
        <w:t></w:t>
      </w:r>
      <w:r>
        <w:rPr>
          <w:rFonts w:hint="eastAsia"/>
        </w:rPr>
        <w:t>вирізняється</w:t>
      </w:r>
    </w:p>
    <w:p w:rsidR="001B679F" w:rsidRDefault="001B679F" w:rsidP="001B679F">
      <w:r>
        <w:rPr>
          <w:rFonts w:hint="eastAsia"/>
        </w:rPr>
        <w:t>неоднозначністю</w:t>
      </w:r>
      <w:r>
        <w:t></w:t>
      </w:r>
      <w:r>
        <w:t></w:t>
      </w:r>
      <w:r>
        <w:rPr>
          <w:rFonts w:hint="eastAsia"/>
        </w:rPr>
        <w:t>довільністю</w:t>
      </w:r>
      <w:r>
        <w:t></w:t>
      </w:r>
      <w:r>
        <w:rPr>
          <w:rFonts w:hint="eastAsia"/>
        </w:rPr>
        <w:t>вживання</w:t>
      </w:r>
      <w:r>
        <w:t></w:t>
      </w:r>
      <w:r>
        <w:t></w:t>
      </w:r>
      <w:r>
        <w:rPr>
          <w:rFonts w:hint="eastAsia"/>
        </w:rPr>
        <w:t>а</w:t>
      </w:r>
      <w:r>
        <w:t></w:t>
      </w:r>
      <w:r>
        <w:rPr>
          <w:rFonts w:hint="eastAsia"/>
        </w:rPr>
        <w:t>подеколи</w:t>
      </w:r>
      <w:r>
        <w:t></w:t>
      </w:r>
      <w:r>
        <w:rPr>
          <w:rFonts w:hint="eastAsia"/>
        </w:rPr>
        <w:t>й</w:t>
      </w:r>
      <w:r>
        <w:t></w:t>
      </w:r>
      <w:r>
        <w:rPr>
          <w:rFonts w:hint="eastAsia"/>
        </w:rPr>
        <w:t>плутаниною</w:t>
      </w:r>
      <w:r>
        <w:t></w:t>
      </w:r>
      <w:r>
        <w:t></w:t>
      </w:r>
      <w:r>
        <w:rPr>
          <w:rFonts w:hint="eastAsia"/>
        </w:rPr>
        <w:t>Серед</w:t>
      </w:r>
    </w:p>
    <w:p w:rsidR="001B679F" w:rsidRDefault="001B679F" w:rsidP="001B679F">
      <w:r>
        <w:rPr>
          <w:rFonts w:hint="eastAsia"/>
        </w:rPr>
        <w:t>найбільш</w:t>
      </w:r>
      <w:r>
        <w:t></w:t>
      </w:r>
      <w:r>
        <w:rPr>
          <w:rFonts w:hint="eastAsia"/>
        </w:rPr>
        <w:t>поширених</w:t>
      </w:r>
      <w:r>
        <w:t></w:t>
      </w:r>
      <w:r>
        <w:rPr>
          <w:rFonts w:hint="eastAsia"/>
        </w:rPr>
        <w:t>–</w:t>
      </w:r>
      <w:r>
        <w:t></w:t>
      </w:r>
      <w:r>
        <w:t></w:t>
      </w:r>
      <w:r>
        <w:rPr>
          <w:rFonts w:hint="eastAsia"/>
        </w:rPr>
        <w:t>преса</w:t>
      </w:r>
      <w:r>
        <w:t></w:t>
      </w:r>
      <w:r>
        <w:rPr>
          <w:rFonts w:hint="eastAsia"/>
        </w:rPr>
        <w:t>національних</w:t>
      </w:r>
      <w:r>
        <w:t></w:t>
      </w:r>
      <w:r>
        <w:rPr>
          <w:rFonts w:hint="eastAsia"/>
        </w:rPr>
        <w:t>меншин</w:t>
      </w:r>
      <w:r>
        <w:t></w:t>
      </w:r>
      <w:r>
        <w:t></w:t>
      </w:r>
      <w:r>
        <w:t></w:t>
      </w:r>
      <w:r>
        <w:t></w:t>
      </w:r>
      <w:r>
        <w:rPr>
          <w:rFonts w:hint="eastAsia"/>
        </w:rPr>
        <w:t>етнічна</w:t>
      </w:r>
      <w:r>
        <w:t></w:t>
      </w:r>
      <w:r>
        <w:rPr>
          <w:rFonts w:hint="eastAsia"/>
        </w:rPr>
        <w:t>преса</w:t>
      </w:r>
      <w:r>
        <w:t></w:t>
      </w:r>
      <w:r>
        <w:t></w:t>
      </w:r>
    </w:p>
    <w:p w:rsidR="001B679F" w:rsidRDefault="001B679F" w:rsidP="001B679F">
      <w:r>
        <w:t></w:t>
      </w:r>
      <w:r>
        <w:rPr>
          <w:rFonts w:hint="eastAsia"/>
        </w:rPr>
        <w:t>іноетнічна</w:t>
      </w:r>
      <w:r>
        <w:t></w:t>
      </w:r>
      <w:r>
        <w:rPr>
          <w:rFonts w:hint="eastAsia"/>
        </w:rPr>
        <w:t>преса</w:t>
      </w:r>
      <w:r>
        <w:t></w:t>
      </w:r>
      <w:r>
        <w:t></w:t>
      </w:r>
      <w:r>
        <w:t></w:t>
      </w:r>
      <w:r>
        <w:t></w:t>
      </w:r>
      <w:r>
        <w:rPr>
          <w:rFonts w:hint="eastAsia"/>
        </w:rPr>
        <w:t>національно</w:t>
      </w:r>
      <w:r>
        <w:t></w:t>
      </w:r>
      <w:r>
        <w:rPr>
          <w:rFonts w:hint="eastAsia"/>
        </w:rPr>
        <w:t>зорієнтована</w:t>
      </w:r>
      <w:r>
        <w:t></w:t>
      </w:r>
      <w:r>
        <w:rPr>
          <w:rFonts w:hint="eastAsia"/>
        </w:rPr>
        <w:t>преса</w:t>
      </w:r>
      <w:r>
        <w:t></w:t>
      </w:r>
      <w:r>
        <w:t></w:t>
      </w:r>
      <w:r>
        <w:t></w:t>
      </w:r>
      <w:r>
        <w:t></w:t>
      </w:r>
      <w:r>
        <w:rPr>
          <w:rFonts w:hint="eastAsia"/>
        </w:rPr>
        <w:t>преса</w:t>
      </w:r>
      <w:r>
        <w:t></w:t>
      </w:r>
      <w:r>
        <w:rPr>
          <w:rFonts w:hint="eastAsia"/>
        </w:rPr>
        <w:t>національних</w:t>
      </w:r>
    </w:p>
    <w:p w:rsidR="001B679F" w:rsidRDefault="001B679F" w:rsidP="001B679F">
      <w:r>
        <w:rPr>
          <w:rFonts w:hint="eastAsia"/>
        </w:rPr>
        <w:t>регіонів</w:t>
      </w:r>
      <w:r>
        <w:t></w:t>
      </w:r>
      <w:r>
        <w:t></w:t>
      </w:r>
      <w:r>
        <w:t></w:t>
      </w:r>
      <w:r>
        <w:t></w:t>
      </w:r>
      <w:r>
        <w:rPr>
          <w:rFonts w:hint="eastAsia"/>
        </w:rPr>
        <w:t>національна</w:t>
      </w:r>
      <w:r>
        <w:t></w:t>
      </w:r>
      <w:r>
        <w:rPr>
          <w:rFonts w:hint="eastAsia"/>
        </w:rPr>
        <w:t>преса</w:t>
      </w:r>
      <w:r>
        <w:t></w:t>
      </w:r>
      <w:r>
        <w:t></w:t>
      </w:r>
      <w:r>
        <w:t></w:t>
      </w:r>
      <w:r>
        <w:t></w:t>
      </w:r>
      <w:r>
        <w:rPr>
          <w:rFonts w:hint="eastAsia"/>
        </w:rPr>
        <w:t>національно</w:t>
      </w:r>
      <w:r>
        <w:t></w:t>
      </w:r>
      <w:r>
        <w:rPr>
          <w:rFonts w:hint="eastAsia"/>
        </w:rPr>
        <w:t>регіональна</w:t>
      </w:r>
      <w:r>
        <w:t></w:t>
      </w:r>
      <w:r>
        <w:rPr>
          <w:rFonts w:hint="eastAsia"/>
        </w:rPr>
        <w:t>преса</w:t>
      </w:r>
      <w:r>
        <w:t></w:t>
      </w:r>
      <w:r>
        <w:t></w:t>
      </w:r>
      <w:r>
        <w:t></w:t>
      </w:r>
      <w:r>
        <w:t></w:t>
      </w:r>
      <w:r>
        <w:rPr>
          <w:rFonts w:hint="eastAsia"/>
        </w:rPr>
        <w:t>преса</w:t>
      </w:r>
    </w:p>
    <w:p w:rsidR="001B679F" w:rsidRDefault="001B679F" w:rsidP="001B679F">
      <w:r>
        <w:rPr>
          <w:rFonts w:hint="eastAsia"/>
        </w:rPr>
        <w:t>діаспори</w:t>
      </w:r>
      <w:r>
        <w:t></w:t>
      </w:r>
      <w:r>
        <w:t></w:t>
      </w:r>
      <w:r>
        <w:t></w:t>
      </w:r>
      <w:r>
        <w:rPr>
          <w:rFonts w:hint="eastAsia"/>
        </w:rPr>
        <w:t>Однак</w:t>
      </w:r>
      <w:r>
        <w:t></w:t>
      </w:r>
      <w:r>
        <w:rPr>
          <w:rFonts w:hint="eastAsia"/>
        </w:rPr>
        <w:t>поняття</w:t>
      </w:r>
      <w:r>
        <w:t></w:t>
      </w:r>
      <w:r>
        <w:t></w:t>
      </w:r>
      <w:r>
        <w:rPr>
          <w:rFonts w:hint="eastAsia"/>
        </w:rPr>
        <w:t>етнічна</w:t>
      </w:r>
      <w:r>
        <w:t></w:t>
      </w:r>
      <w:r>
        <w:rPr>
          <w:rFonts w:hint="eastAsia"/>
        </w:rPr>
        <w:t>преса</w:t>
      </w:r>
      <w:r>
        <w:t></w:t>
      </w:r>
      <w:r>
        <w:t></w:t>
      </w:r>
      <w:r>
        <w:t></w:t>
      </w:r>
      <w:r>
        <w:t></w:t>
      </w:r>
      <w:r>
        <w:rPr>
          <w:rFonts w:hint="eastAsia"/>
        </w:rPr>
        <w:t>національна</w:t>
      </w:r>
      <w:r>
        <w:t></w:t>
      </w:r>
      <w:r>
        <w:rPr>
          <w:rFonts w:hint="eastAsia"/>
        </w:rPr>
        <w:t>преса</w:t>
      </w:r>
      <w:r>
        <w:t></w:t>
      </w:r>
      <w:r>
        <w:t></w:t>
      </w:r>
    </w:p>
    <w:p w:rsidR="001B679F" w:rsidRDefault="001B679F" w:rsidP="001B679F">
      <w:r>
        <w:t></w:t>
      </w:r>
      <w:r>
        <w:rPr>
          <w:rFonts w:hint="eastAsia"/>
        </w:rPr>
        <w:t>національно</w:t>
      </w:r>
      <w:r>
        <w:t></w:t>
      </w:r>
      <w:r>
        <w:rPr>
          <w:rFonts w:hint="eastAsia"/>
        </w:rPr>
        <w:t>зорієнтована</w:t>
      </w:r>
      <w:r>
        <w:t></w:t>
      </w:r>
      <w:r>
        <w:rPr>
          <w:rFonts w:hint="eastAsia"/>
        </w:rPr>
        <w:t>преса</w:t>
      </w:r>
      <w:r>
        <w:t></w:t>
      </w:r>
      <w:r>
        <w:t></w:t>
      </w:r>
      <w:r>
        <w:rPr>
          <w:rFonts w:hint="eastAsia"/>
        </w:rPr>
        <w:t>за</w:t>
      </w:r>
      <w:r>
        <w:t></w:t>
      </w:r>
      <w:r>
        <w:rPr>
          <w:rFonts w:hint="eastAsia"/>
        </w:rPr>
        <w:t>семантикою</w:t>
      </w:r>
      <w:r>
        <w:t></w:t>
      </w:r>
      <w:r>
        <w:rPr>
          <w:rFonts w:hint="eastAsia"/>
        </w:rPr>
        <w:t>можуть</w:t>
      </w:r>
      <w:r>
        <w:t></w:t>
      </w:r>
      <w:r>
        <w:rPr>
          <w:rFonts w:hint="eastAsia"/>
        </w:rPr>
        <w:t>позначати</w:t>
      </w:r>
      <w:r>
        <w:t></w:t>
      </w:r>
      <w:r>
        <w:rPr>
          <w:rFonts w:hint="eastAsia"/>
        </w:rPr>
        <w:t>пресу</w:t>
      </w:r>
    </w:p>
    <w:p w:rsidR="001B679F" w:rsidRDefault="001B679F" w:rsidP="001B679F">
      <w:r>
        <w:rPr>
          <w:rFonts w:hint="eastAsia"/>
        </w:rPr>
        <w:t>будь</w:t>
      </w:r>
      <w:r>
        <w:t></w:t>
      </w:r>
      <w:r>
        <w:rPr>
          <w:rFonts w:hint="eastAsia"/>
        </w:rPr>
        <w:t>якого</w:t>
      </w:r>
      <w:r>
        <w:t></w:t>
      </w:r>
      <w:r>
        <w:rPr>
          <w:rFonts w:hint="eastAsia"/>
        </w:rPr>
        <w:t>етносу</w:t>
      </w:r>
      <w:r>
        <w:t></w:t>
      </w:r>
      <w:r>
        <w:t></w:t>
      </w:r>
      <w:r>
        <w:rPr>
          <w:rFonts w:hint="eastAsia"/>
        </w:rPr>
        <w:t>зокрема</w:t>
      </w:r>
      <w:r>
        <w:t></w:t>
      </w:r>
      <w:r>
        <w:rPr>
          <w:rFonts w:hint="eastAsia"/>
        </w:rPr>
        <w:t>й</w:t>
      </w:r>
      <w:r>
        <w:t></w:t>
      </w:r>
      <w:r>
        <w:rPr>
          <w:rFonts w:hint="eastAsia"/>
        </w:rPr>
        <w:t>титульного</w:t>
      </w:r>
      <w:r>
        <w:t></w:t>
      </w:r>
      <w:r>
        <w:t></w:t>
      </w:r>
      <w:r>
        <w:rPr>
          <w:rFonts w:hint="eastAsia"/>
        </w:rPr>
        <w:t>під</w:t>
      </w:r>
      <w:r>
        <w:t></w:t>
      </w:r>
      <w:r>
        <w:t></w:t>
      </w:r>
      <w:r>
        <w:rPr>
          <w:rFonts w:hint="eastAsia"/>
        </w:rPr>
        <w:t>іноетнічною</w:t>
      </w:r>
      <w:r>
        <w:t></w:t>
      </w:r>
      <w:r>
        <w:rPr>
          <w:rFonts w:hint="eastAsia"/>
        </w:rPr>
        <w:t>пресою</w:t>
      </w:r>
      <w:r>
        <w:t></w:t>
      </w:r>
      <w:r>
        <w:t></w:t>
      </w:r>
      <w:r>
        <w:rPr>
          <w:rFonts w:hint="eastAsia"/>
        </w:rPr>
        <w:t>можна</w:t>
      </w:r>
    </w:p>
    <w:p w:rsidR="001B679F" w:rsidRDefault="001B679F" w:rsidP="001B679F">
      <w:r>
        <w:rPr>
          <w:rFonts w:hint="eastAsia"/>
        </w:rPr>
        <w:t>розуміти</w:t>
      </w:r>
      <w:r>
        <w:t></w:t>
      </w:r>
      <w:r>
        <w:rPr>
          <w:rFonts w:hint="eastAsia"/>
        </w:rPr>
        <w:t>ті</w:t>
      </w:r>
      <w:r>
        <w:t></w:t>
      </w:r>
      <w:r>
        <w:rPr>
          <w:rFonts w:hint="eastAsia"/>
        </w:rPr>
        <w:t>видання</w:t>
      </w:r>
      <w:r>
        <w:t></w:t>
      </w:r>
      <w:r>
        <w:t></w:t>
      </w:r>
      <w:r>
        <w:rPr>
          <w:rFonts w:hint="eastAsia"/>
        </w:rPr>
        <w:t>що</w:t>
      </w:r>
      <w:r>
        <w:t></w:t>
      </w:r>
      <w:r>
        <w:rPr>
          <w:rFonts w:hint="eastAsia"/>
        </w:rPr>
        <w:t>друкуються</w:t>
      </w:r>
      <w:r>
        <w:t></w:t>
      </w:r>
      <w:r>
        <w:rPr>
          <w:rFonts w:hint="eastAsia"/>
        </w:rPr>
        <w:t>поза</w:t>
      </w:r>
      <w:r>
        <w:t></w:t>
      </w:r>
      <w:r>
        <w:rPr>
          <w:rFonts w:hint="eastAsia"/>
        </w:rPr>
        <w:t>межами</w:t>
      </w:r>
      <w:r>
        <w:t></w:t>
      </w:r>
      <w:r>
        <w:rPr>
          <w:rFonts w:hint="eastAsia"/>
        </w:rPr>
        <w:t>країни</w:t>
      </w:r>
      <w:r>
        <w:t></w:t>
      </w:r>
      <w:r>
        <w:t></w:t>
      </w:r>
      <w:r>
        <w:rPr>
          <w:rFonts w:hint="eastAsia"/>
        </w:rPr>
        <w:t>Українські</w:t>
      </w:r>
      <w:r>
        <w:t></w:t>
      </w:r>
      <w:r>
        <w:rPr>
          <w:rFonts w:hint="eastAsia"/>
        </w:rPr>
        <w:t>фахівці</w:t>
      </w:r>
    </w:p>
    <w:p w:rsidR="001B679F" w:rsidRDefault="001B679F" w:rsidP="001B679F">
      <w:r>
        <w:rPr>
          <w:rFonts w:hint="eastAsia"/>
        </w:rPr>
        <w:t>з</w:t>
      </w:r>
      <w:r>
        <w:t></w:t>
      </w:r>
      <w:r>
        <w:rPr>
          <w:rFonts w:hint="eastAsia"/>
        </w:rPr>
        <w:t>соціальної</w:t>
      </w:r>
      <w:r>
        <w:t></w:t>
      </w:r>
      <w:r>
        <w:rPr>
          <w:rFonts w:hint="eastAsia"/>
        </w:rPr>
        <w:t>комунікативістики</w:t>
      </w:r>
      <w:r>
        <w:t></w:t>
      </w:r>
      <w:r>
        <w:rPr>
          <w:rFonts w:hint="eastAsia"/>
        </w:rPr>
        <w:t>найчастіше</w:t>
      </w:r>
      <w:r>
        <w:t></w:t>
      </w:r>
      <w:r>
        <w:rPr>
          <w:rFonts w:hint="eastAsia"/>
        </w:rPr>
        <w:t>послуговуються</w:t>
      </w:r>
      <w:r>
        <w:t></w:t>
      </w:r>
      <w:r>
        <w:rPr>
          <w:rFonts w:hint="eastAsia"/>
        </w:rPr>
        <w:t>терміном</w:t>
      </w:r>
      <w:r>
        <w:t></w:t>
      </w:r>
      <w:r>
        <w:t></w:t>
      </w:r>
      <w:r>
        <w:rPr>
          <w:rFonts w:hint="eastAsia"/>
        </w:rPr>
        <w:t>преса</w:t>
      </w:r>
    </w:p>
    <w:p w:rsidR="001B679F" w:rsidRDefault="001B679F" w:rsidP="001B679F">
      <w:r>
        <w:rPr>
          <w:rFonts w:hint="eastAsia"/>
        </w:rPr>
        <w:t>національних</w:t>
      </w:r>
      <w:r>
        <w:t></w:t>
      </w:r>
      <w:r>
        <w:rPr>
          <w:rFonts w:hint="eastAsia"/>
        </w:rPr>
        <w:t>меншин</w:t>
      </w:r>
      <w:r>
        <w:t></w:t>
      </w:r>
      <w:r>
        <w:t></w:t>
      </w:r>
      <w:r>
        <w:t></w:t>
      </w:r>
      <w:r>
        <w:rPr>
          <w:rFonts w:hint="eastAsia"/>
        </w:rPr>
        <w:t>З</w:t>
      </w:r>
      <w:r>
        <w:t></w:t>
      </w:r>
      <w:r>
        <w:rPr>
          <w:rFonts w:hint="eastAsia"/>
        </w:rPr>
        <w:t>огляду</w:t>
      </w:r>
      <w:r>
        <w:t></w:t>
      </w:r>
      <w:r>
        <w:rPr>
          <w:rFonts w:hint="eastAsia"/>
        </w:rPr>
        <w:t>на</w:t>
      </w:r>
      <w:r>
        <w:t></w:t>
      </w:r>
      <w:r>
        <w:rPr>
          <w:rFonts w:hint="eastAsia"/>
        </w:rPr>
        <w:t>те</w:t>
      </w:r>
      <w:r>
        <w:t></w:t>
      </w:r>
      <w:r>
        <w:t></w:t>
      </w:r>
      <w:r>
        <w:rPr>
          <w:rFonts w:hint="eastAsia"/>
        </w:rPr>
        <w:t>що</w:t>
      </w:r>
      <w:r>
        <w:t></w:t>
      </w:r>
      <w:r>
        <w:rPr>
          <w:rFonts w:hint="eastAsia"/>
        </w:rPr>
        <w:t>ця</w:t>
      </w:r>
      <w:r>
        <w:t></w:t>
      </w:r>
      <w:r>
        <w:rPr>
          <w:rFonts w:hint="eastAsia"/>
        </w:rPr>
        <w:t>терміносполука</w:t>
      </w:r>
      <w:r>
        <w:t></w:t>
      </w:r>
      <w:r>
        <w:rPr>
          <w:rFonts w:hint="eastAsia"/>
        </w:rPr>
        <w:t>без</w:t>
      </w:r>
    </w:p>
    <w:p w:rsidR="001B679F" w:rsidRDefault="001B679F" w:rsidP="001B679F">
      <w:r>
        <w:rPr>
          <w:rFonts w:hint="eastAsia"/>
        </w:rPr>
        <w:t>врахування</w:t>
      </w:r>
      <w:r>
        <w:t></w:t>
      </w:r>
      <w:r>
        <w:rPr>
          <w:rFonts w:hint="eastAsia"/>
        </w:rPr>
        <w:t>конкретного</w:t>
      </w:r>
      <w:r>
        <w:t></w:t>
      </w:r>
      <w:r>
        <w:rPr>
          <w:rFonts w:hint="eastAsia"/>
        </w:rPr>
        <w:t>контексту</w:t>
      </w:r>
      <w:r>
        <w:t></w:t>
      </w:r>
      <w:r>
        <w:rPr>
          <w:rFonts w:hint="eastAsia"/>
        </w:rPr>
        <w:t>може</w:t>
      </w:r>
      <w:r>
        <w:t></w:t>
      </w:r>
      <w:r>
        <w:rPr>
          <w:rFonts w:hint="eastAsia"/>
        </w:rPr>
        <w:t>мати</w:t>
      </w:r>
      <w:r>
        <w:t></w:t>
      </w:r>
      <w:r>
        <w:rPr>
          <w:rFonts w:hint="eastAsia"/>
        </w:rPr>
        <w:t>оцінну</w:t>
      </w:r>
      <w:r>
        <w:t></w:t>
      </w:r>
      <w:r>
        <w:rPr>
          <w:rFonts w:hint="eastAsia"/>
        </w:rPr>
        <w:t>семантику</w:t>
      </w:r>
      <w:r>
        <w:t></w:t>
      </w:r>
      <w:r>
        <w:rPr>
          <w:rFonts w:hint="eastAsia"/>
        </w:rPr>
        <w:t>та</w:t>
      </w:r>
      <w:r>
        <w:t></w:t>
      </w:r>
      <w:r>
        <w:rPr>
          <w:rFonts w:hint="eastAsia"/>
        </w:rPr>
        <w:t>відтінок</w:t>
      </w:r>
    </w:p>
    <w:p w:rsidR="001B679F" w:rsidRDefault="001B679F" w:rsidP="001B679F">
      <w:r>
        <w:rPr>
          <w:rFonts w:hint="eastAsia"/>
        </w:rPr>
        <w:t>стереотипного</w:t>
      </w:r>
      <w:r>
        <w:t></w:t>
      </w:r>
      <w:r>
        <w:rPr>
          <w:rFonts w:hint="eastAsia"/>
        </w:rPr>
        <w:t>підходу</w:t>
      </w:r>
      <w:r>
        <w:t></w:t>
      </w:r>
      <w:r>
        <w:rPr>
          <w:rFonts w:hint="eastAsia"/>
        </w:rPr>
        <w:t>до</w:t>
      </w:r>
      <w:r>
        <w:t></w:t>
      </w:r>
      <w:r>
        <w:t></w:t>
      </w:r>
      <w:r>
        <w:rPr>
          <w:rFonts w:hint="eastAsia"/>
        </w:rPr>
        <w:t>нацменів</w:t>
      </w:r>
      <w:r>
        <w:t></w:t>
      </w:r>
      <w:r>
        <w:t></w:t>
      </w:r>
      <w:r>
        <w:rPr>
          <w:rFonts w:hint="eastAsia"/>
        </w:rPr>
        <w:t>як</w:t>
      </w:r>
      <w:r>
        <w:t></w:t>
      </w:r>
      <w:r>
        <w:rPr>
          <w:rFonts w:hint="eastAsia"/>
        </w:rPr>
        <w:t>до</w:t>
      </w:r>
      <w:r>
        <w:t></w:t>
      </w:r>
      <w:r>
        <w:rPr>
          <w:rFonts w:hint="eastAsia"/>
        </w:rPr>
        <w:t>чогось</w:t>
      </w:r>
      <w:r>
        <w:t></w:t>
      </w:r>
      <w:r>
        <w:rPr>
          <w:rFonts w:hint="eastAsia"/>
        </w:rPr>
        <w:t>низьковартісного</w:t>
      </w:r>
      <w:r>
        <w:t></w:t>
      </w:r>
    </w:p>
    <w:p w:rsidR="001B679F" w:rsidRDefault="001B679F" w:rsidP="001B679F">
      <w:r>
        <w:rPr>
          <w:rFonts w:hint="eastAsia"/>
        </w:rPr>
        <w:t>вважаємо</w:t>
      </w:r>
      <w:r>
        <w:t></w:t>
      </w:r>
      <w:r>
        <w:rPr>
          <w:rFonts w:hint="eastAsia"/>
        </w:rPr>
        <w:t>за</w:t>
      </w:r>
      <w:r>
        <w:t></w:t>
      </w:r>
      <w:r>
        <w:rPr>
          <w:rFonts w:hint="eastAsia"/>
        </w:rPr>
        <w:t>доцільне</w:t>
      </w:r>
      <w:r>
        <w:t></w:t>
      </w:r>
      <w:r>
        <w:rPr>
          <w:rFonts w:hint="eastAsia"/>
        </w:rPr>
        <w:t>послуговуватися</w:t>
      </w:r>
      <w:r>
        <w:t></w:t>
      </w:r>
      <w:r>
        <w:rPr>
          <w:rFonts w:hint="eastAsia"/>
        </w:rPr>
        <w:t>також</w:t>
      </w:r>
      <w:r>
        <w:t></w:t>
      </w:r>
      <w:r>
        <w:rPr>
          <w:rFonts w:hint="eastAsia"/>
        </w:rPr>
        <w:t>термінами</w:t>
      </w:r>
      <w:r>
        <w:t></w:t>
      </w:r>
      <w:r>
        <w:t></w:t>
      </w:r>
      <w:r>
        <w:rPr>
          <w:rFonts w:hint="eastAsia"/>
        </w:rPr>
        <w:t>преса</w:t>
      </w:r>
      <w:r>
        <w:t></w:t>
      </w:r>
      <w:r>
        <w:rPr>
          <w:rFonts w:hint="eastAsia"/>
        </w:rPr>
        <w:t>етнічної</w:t>
      </w:r>
    </w:p>
    <w:p w:rsidR="001B679F" w:rsidRDefault="001B679F" w:rsidP="001B679F">
      <w:r>
        <w:rPr>
          <w:rFonts w:hint="eastAsia"/>
        </w:rPr>
        <w:t>спільноти</w:t>
      </w:r>
      <w:r>
        <w:t></w:t>
      </w:r>
      <w:r>
        <w:t></w:t>
      </w:r>
      <w:r>
        <w:t></w:t>
      </w:r>
      <w:r>
        <w:t></w:t>
      </w:r>
      <w:r>
        <w:rPr>
          <w:rFonts w:hint="eastAsia"/>
        </w:rPr>
        <w:t>преса</w:t>
      </w:r>
      <w:r>
        <w:t></w:t>
      </w:r>
      <w:r>
        <w:rPr>
          <w:rFonts w:hint="eastAsia"/>
        </w:rPr>
        <w:t>національної</w:t>
      </w:r>
      <w:r>
        <w:t></w:t>
      </w:r>
      <w:r>
        <w:rPr>
          <w:rFonts w:hint="eastAsia"/>
        </w:rPr>
        <w:t>громади</w:t>
      </w:r>
      <w:r>
        <w:t></w:t>
      </w:r>
      <w:r>
        <w:t></w:t>
      </w:r>
      <w:r>
        <w:t></w:t>
      </w:r>
      <w:r>
        <w:rPr>
          <w:rFonts w:hint="eastAsia"/>
        </w:rPr>
        <w:t>Дефініція</w:t>
      </w:r>
      <w:r>
        <w:t></w:t>
      </w:r>
      <w:r>
        <w:t></w:t>
      </w:r>
      <w:r>
        <w:rPr>
          <w:rFonts w:hint="eastAsia"/>
        </w:rPr>
        <w:t>преса</w:t>
      </w:r>
      <w:r>
        <w:t></w:t>
      </w:r>
      <w:r>
        <w:rPr>
          <w:rFonts w:hint="eastAsia"/>
        </w:rPr>
        <w:t>діаспори</w:t>
      </w:r>
      <w:r>
        <w:t></w:t>
      </w:r>
      <w:r>
        <w:t></w:t>
      </w:r>
      <w:r>
        <w:rPr>
          <w:rFonts w:hint="eastAsia"/>
        </w:rPr>
        <w:t>також</w:t>
      </w:r>
    </w:p>
    <w:p w:rsidR="001B679F" w:rsidRDefault="001B679F" w:rsidP="001B679F">
      <w:r>
        <w:rPr>
          <w:rFonts w:hint="eastAsia"/>
        </w:rPr>
        <w:t>часто</w:t>
      </w:r>
      <w:r>
        <w:t></w:t>
      </w:r>
      <w:r>
        <w:rPr>
          <w:rFonts w:hint="eastAsia"/>
        </w:rPr>
        <w:t>вживається</w:t>
      </w:r>
      <w:r>
        <w:t></w:t>
      </w:r>
      <w:r>
        <w:rPr>
          <w:rFonts w:hint="eastAsia"/>
        </w:rPr>
        <w:t>не</w:t>
      </w:r>
      <w:r>
        <w:t></w:t>
      </w:r>
      <w:r>
        <w:rPr>
          <w:rFonts w:hint="eastAsia"/>
        </w:rPr>
        <w:t>зовсім</w:t>
      </w:r>
      <w:r>
        <w:t></w:t>
      </w:r>
      <w:r>
        <w:rPr>
          <w:rFonts w:hint="eastAsia"/>
        </w:rPr>
        <w:t>доречно</w:t>
      </w:r>
      <w:r>
        <w:t></w:t>
      </w:r>
      <w:r>
        <w:t></w:t>
      </w:r>
      <w:r>
        <w:rPr>
          <w:rFonts w:hint="eastAsia"/>
        </w:rPr>
        <w:t>очевидно</w:t>
      </w:r>
      <w:r>
        <w:t></w:t>
      </w:r>
      <w:r>
        <w:t></w:t>
      </w:r>
      <w:r>
        <w:rPr>
          <w:rFonts w:hint="eastAsia"/>
        </w:rPr>
        <w:t>за</w:t>
      </w:r>
      <w:r>
        <w:t></w:t>
      </w:r>
      <w:r>
        <w:rPr>
          <w:rFonts w:hint="eastAsia"/>
        </w:rPr>
        <w:t>аналогією</w:t>
      </w:r>
      <w:r>
        <w:t></w:t>
      </w:r>
      <w:r>
        <w:rPr>
          <w:rFonts w:hint="eastAsia"/>
        </w:rPr>
        <w:t>–</w:t>
      </w:r>
      <w:r>
        <w:t></w:t>
      </w:r>
      <w:r>
        <w:rPr>
          <w:rFonts w:hint="eastAsia"/>
        </w:rPr>
        <w:t>преса</w:t>
      </w:r>
    </w:p>
    <w:p w:rsidR="001B679F" w:rsidRDefault="001B679F" w:rsidP="001B679F">
      <w:r>
        <w:rPr>
          <w:rFonts w:hint="eastAsia"/>
        </w:rPr>
        <w:t>української</w:t>
      </w:r>
      <w:r>
        <w:t></w:t>
      </w:r>
      <w:r>
        <w:rPr>
          <w:rFonts w:hint="eastAsia"/>
        </w:rPr>
        <w:t>діаспори</w:t>
      </w:r>
      <w:r>
        <w:t></w:t>
      </w:r>
      <w:r>
        <w:rPr>
          <w:rFonts w:hint="eastAsia"/>
        </w:rPr>
        <w:t>в</w:t>
      </w:r>
      <w:r>
        <w:t></w:t>
      </w:r>
      <w:r>
        <w:rPr>
          <w:rFonts w:hint="eastAsia"/>
        </w:rPr>
        <w:t>США</w:t>
      </w:r>
      <w:r>
        <w:t></w:t>
      </w:r>
      <w:r>
        <w:t></w:t>
      </w:r>
      <w:r>
        <w:rPr>
          <w:rFonts w:hint="eastAsia"/>
        </w:rPr>
        <w:t>Канаді</w:t>
      </w:r>
      <w:r>
        <w:t></w:t>
      </w:r>
      <w:r>
        <w:t></w:t>
      </w:r>
      <w:r>
        <w:rPr>
          <w:rFonts w:hint="eastAsia"/>
        </w:rPr>
        <w:t>Великобританії</w:t>
      </w:r>
      <w:r>
        <w:t></w:t>
      </w:r>
      <w:r>
        <w:rPr>
          <w:rFonts w:hint="eastAsia"/>
        </w:rPr>
        <w:t>тощо</w:t>
      </w:r>
      <w:r>
        <w:t></w:t>
      </w:r>
      <w:r>
        <w:t></w:t>
      </w:r>
      <w:r>
        <w:rPr>
          <w:rFonts w:hint="eastAsia"/>
        </w:rPr>
        <w:t>Оскільки</w:t>
      </w:r>
    </w:p>
    <w:p w:rsidR="001B679F" w:rsidRDefault="001B679F" w:rsidP="001B679F">
      <w:r>
        <w:rPr>
          <w:rFonts w:hint="eastAsia"/>
        </w:rPr>
        <w:t>діаспору</w:t>
      </w:r>
      <w:r>
        <w:t></w:t>
      </w:r>
      <w:r>
        <w:rPr>
          <w:rFonts w:hint="eastAsia"/>
        </w:rPr>
        <w:t>визначають</w:t>
      </w:r>
      <w:r>
        <w:t></w:t>
      </w:r>
      <w:r>
        <w:rPr>
          <w:rFonts w:hint="eastAsia"/>
        </w:rPr>
        <w:t>як</w:t>
      </w:r>
      <w:r>
        <w:t></w:t>
      </w:r>
      <w:r>
        <w:rPr>
          <w:rFonts w:hint="eastAsia"/>
        </w:rPr>
        <w:t>добровільне</w:t>
      </w:r>
      <w:r>
        <w:t></w:t>
      </w:r>
      <w:r>
        <w:t></w:t>
      </w:r>
      <w:r>
        <w:rPr>
          <w:rFonts w:hint="eastAsia"/>
        </w:rPr>
        <w:t>або</w:t>
      </w:r>
      <w:r>
        <w:t></w:t>
      </w:r>
      <w:r>
        <w:rPr>
          <w:rFonts w:hint="eastAsia"/>
        </w:rPr>
        <w:t>примусове</w:t>
      </w:r>
      <w:r>
        <w:t></w:t>
      </w:r>
      <w:r>
        <w:rPr>
          <w:rFonts w:hint="eastAsia"/>
        </w:rPr>
        <w:t>розселення</w:t>
      </w:r>
      <w:r>
        <w:t></w:t>
      </w:r>
      <w:r>
        <w:rPr>
          <w:rFonts w:hint="eastAsia"/>
        </w:rPr>
        <w:t>значної</w:t>
      </w:r>
    </w:p>
    <w:p w:rsidR="001B679F" w:rsidRDefault="001B679F" w:rsidP="001B679F">
      <w:r>
        <w:rPr>
          <w:rFonts w:hint="eastAsia"/>
        </w:rPr>
        <w:t>частини</w:t>
      </w:r>
      <w:r>
        <w:t></w:t>
      </w:r>
      <w:r>
        <w:rPr>
          <w:rFonts w:hint="eastAsia"/>
        </w:rPr>
        <w:t>представників</w:t>
      </w:r>
      <w:r>
        <w:t></w:t>
      </w:r>
      <w:r>
        <w:rPr>
          <w:rFonts w:hint="eastAsia"/>
        </w:rPr>
        <w:t>народу</w:t>
      </w:r>
      <w:r>
        <w:t></w:t>
      </w:r>
      <w:r>
        <w:rPr>
          <w:rFonts w:hint="eastAsia"/>
        </w:rPr>
        <w:t>за</w:t>
      </w:r>
      <w:r>
        <w:t></w:t>
      </w:r>
      <w:r>
        <w:rPr>
          <w:rFonts w:hint="eastAsia"/>
        </w:rPr>
        <w:t>межами</w:t>
      </w:r>
      <w:r>
        <w:t></w:t>
      </w:r>
      <w:r>
        <w:rPr>
          <w:rFonts w:hint="eastAsia"/>
        </w:rPr>
        <w:t>країни</w:t>
      </w:r>
      <w:r>
        <w:t></w:t>
      </w:r>
      <w:r>
        <w:rPr>
          <w:rFonts w:hint="eastAsia"/>
        </w:rPr>
        <w:t>його</w:t>
      </w:r>
      <w:r>
        <w:t></w:t>
      </w:r>
      <w:r>
        <w:rPr>
          <w:rFonts w:hint="eastAsia"/>
        </w:rPr>
        <w:t>походження</w:t>
      </w:r>
      <w:r>
        <w:t></w:t>
      </w:r>
      <w:r>
        <w:t></w:t>
      </w:r>
      <w:r>
        <w:rPr>
          <w:rFonts w:hint="eastAsia"/>
        </w:rPr>
        <w:t>то</w:t>
      </w:r>
    </w:p>
    <w:p w:rsidR="001B679F" w:rsidRDefault="001B679F" w:rsidP="001B679F">
      <w:r>
        <w:rPr>
          <w:rFonts w:hint="eastAsia"/>
        </w:rPr>
        <w:t>діаспорною</w:t>
      </w:r>
      <w:r>
        <w:t></w:t>
      </w:r>
      <w:r>
        <w:rPr>
          <w:rFonts w:hint="eastAsia"/>
        </w:rPr>
        <w:t>пресою</w:t>
      </w:r>
      <w:r>
        <w:t></w:t>
      </w:r>
      <w:r>
        <w:rPr>
          <w:rFonts w:hint="eastAsia"/>
        </w:rPr>
        <w:t>не</w:t>
      </w:r>
      <w:r>
        <w:t></w:t>
      </w:r>
      <w:r>
        <w:rPr>
          <w:rFonts w:hint="eastAsia"/>
        </w:rPr>
        <w:t>можемо</w:t>
      </w:r>
      <w:r>
        <w:t></w:t>
      </w:r>
      <w:r>
        <w:rPr>
          <w:rFonts w:hint="eastAsia"/>
        </w:rPr>
        <w:t>називати</w:t>
      </w:r>
      <w:r>
        <w:t></w:t>
      </w:r>
      <w:r>
        <w:rPr>
          <w:rFonts w:hint="eastAsia"/>
        </w:rPr>
        <w:t>ту</w:t>
      </w:r>
      <w:r>
        <w:t></w:t>
      </w:r>
      <w:r>
        <w:rPr>
          <w:rFonts w:hint="eastAsia"/>
        </w:rPr>
        <w:t>пресу</w:t>
      </w:r>
      <w:r>
        <w:t></w:t>
      </w:r>
      <w:r>
        <w:t></w:t>
      </w:r>
      <w:r>
        <w:rPr>
          <w:rFonts w:hint="eastAsia"/>
        </w:rPr>
        <w:t>яка</w:t>
      </w:r>
      <w:r>
        <w:t></w:t>
      </w:r>
      <w:r>
        <w:rPr>
          <w:rFonts w:hint="eastAsia"/>
        </w:rPr>
        <w:t>висвітлює</w:t>
      </w:r>
      <w:r>
        <w:t></w:t>
      </w:r>
      <w:r>
        <w:rPr>
          <w:rFonts w:hint="eastAsia"/>
        </w:rPr>
        <w:t>культурноісторичні</w:t>
      </w:r>
      <w:r>
        <w:t></w:t>
      </w:r>
      <w:r>
        <w:rPr>
          <w:rFonts w:hint="eastAsia"/>
        </w:rPr>
        <w:t>проблеми</w:t>
      </w:r>
      <w:r>
        <w:t></w:t>
      </w:r>
      <w:r>
        <w:rPr>
          <w:rFonts w:hint="eastAsia"/>
        </w:rPr>
        <w:t>народу</w:t>
      </w:r>
      <w:r>
        <w:t></w:t>
      </w:r>
      <w:r>
        <w:t></w:t>
      </w:r>
      <w:r>
        <w:rPr>
          <w:rFonts w:hint="eastAsia"/>
        </w:rPr>
        <w:t>що</w:t>
      </w:r>
      <w:r>
        <w:t></w:t>
      </w:r>
      <w:r>
        <w:rPr>
          <w:rFonts w:hint="eastAsia"/>
        </w:rPr>
        <w:t>живе</w:t>
      </w:r>
      <w:r>
        <w:t></w:t>
      </w:r>
      <w:r>
        <w:rPr>
          <w:rFonts w:hint="eastAsia"/>
        </w:rPr>
        <w:t>на</w:t>
      </w:r>
      <w:r>
        <w:t></w:t>
      </w:r>
      <w:r>
        <w:rPr>
          <w:rFonts w:hint="eastAsia"/>
        </w:rPr>
        <w:t>своїй</w:t>
      </w:r>
      <w:r>
        <w:t></w:t>
      </w:r>
      <w:r>
        <w:rPr>
          <w:rFonts w:hint="eastAsia"/>
        </w:rPr>
        <w:t>етнічній</w:t>
      </w:r>
      <w:r>
        <w:t></w:t>
      </w:r>
      <w:r>
        <w:rPr>
          <w:rFonts w:hint="eastAsia"/>
        </w:rPr>
        <w:t>території</w:t>
      </w:r>
      <w:r>
        <w:t></w:t>
      </w:r>
      <w:r>
        <w:t></w:t>
      </w:r>
      <w:r>
        <w:rPr>
          <w:rFonts w:hint="eastAsia"/>
        </w:rPr>
        <w:t>але</w:t>
      </w:r>
    </w:p>
    <w:p w:rsidR="001B679F" w:rsidRDefault="001B679F" w:rsidP="001B679F">
      <w:r>
        <w:rPr>
          <w:rFonts w:hint="eastAsia"/>
        </w:rPr>
        <w:t>внаслідок</w:t>
      </w:r>
      <w:r>
        <w:t></w:t>
      </w:r>
      <w:r>
        <w:rPr>
          <w:rFonts w:hint="eastAsia"/>
        </w:rPr>
        <w:t>історичних</w:t>
      </w:r>
      <w:r>
        <w:t></w:t>
      </w:r>
      <w:r>
        <w:rPr>
          <w:rFonts w:hint="eastAsia"/>
        </w:rPr>
        <w:t>чи</w:t>
      </w:r>
      <w:r>
        <w:t></w:t>
      </w:r>
      <w:r>
        <w:rPr>
          <w:rFonts w:hint="eastAsia"/>
        </w:rPr>
        <w:t>геополітичних</w:t>
      </w:r>
      <w:r>
        <w:t></w:t>
      </w:r>
      <w:r>
        <w:rPr>
          <w:rFonts w:hint="eastAsia"/>
        </w:rPr>
        <w:t>чинників</w:t>
      </w:r>
      <w:r>
        <w:t></w:t>
      </w:r>
      <w:r>
        <w:rPr>
          <w:rFonts w:hint="eastAsia"/>
        </w:rPr>
        <w:t>опинився</w:t>
      </w:r>
      <w:r>
        <w:t></w:t>
      </w:r>
      <w:r>
        <w:rPr>
          <w:rFonts w:hint="eastAsia"/>
        </w:rPr>
        <w:t>в</w:t>
      </w:r>
      <w:r>
        <w:t></w:t>
      </w:r>
      <w:r>
        <w:rPr>
          <w:rFonts w:hint="eastAsia"/>
        </w:rPr>
        <w:t>складі</w:t>
      </w:r>
      <w:r>
        <w:t></w:t>
      </w:r>
      <w:r>
        <w:rPr>
          <w:rFonts w:hint="eastAsia"/>
        </w:rPr>
        <w:t>іншого</w:t>
      </w:r>
    </w:p>
    <w:p w:rsidR="001B679F" w:rsidRDefault="001B679F" w:rsidP="001B679F">
      <w:r>
        <w:rPr>
          <w:rFonts w:hint="eastAsia"/>
        </w:rPr>
        <w:t>державного</w:t>
      </w:r>
      <w:r>
        <w:t></w:t>
      </w:r>
      <w:r>
        <w:rPr>
          <w:rFonts w:hint="eastAsia"/>
        </w:rPr>
        <w:t>утворення</w:t>
      </w:r>
      <w:r>
        <w:t></w:t>
      </w:r>
      <w:r>
        <w:rPr>
          <w:rFonts w:hint="eastAsia"/>
        </w:rPr>
        <w:t>й</w:t>
      </w:r>
      <w:r>
        <w:t></w:t>
      </w:r>
      <w:r>
        <w:rPr>
          <w:rFonts w:hint="eastAsia"/>
        </w:rPr>
        <w:t>становить</w:t>
      </w:r>
      <w:r>
        <w:t></w:t>
      </w:r>
      <w:r>
        <w:rPr>
          <w:rFonts w:hint="eastAsia"/>
        </w:rPr>
        <w:t>там</w:t>
      </w:r>
      <w:r>
        <w:t></w:t>
      </w:r>
      <w:r>
        <w:rPr>
          <w:rFonts w:hint="eastAsia"/>
        </w:rPr>
        <w:t>меншість</w:t>
      </w:r>
      <w:r>
        <w:t></w:t>
      </w:r>
      <w:r>
        <w:t></w:t>
      </w:r>
      <w:r>
        <w:rPr>
          <w:rFonts w:hint="eastAsia"/>
        </w:rPr>
        <w:t>Вирішальними</w:t>
      </w:r>
    </w:p>
    <w:p w:rsidR="001B679F" w:rsidRDefault="001B679F" w:rsidP="001B679F">
      <w:r>
        <w:rPr>
          <w:rFonts w:hint="eastAsia"/>
        </w:rPr>
        <w:t>характерологічними</w:t>
      </w:r>
      <w:r>
        <w:t></w:t>
      </w:r>
      <w:r>
        <w:rPr>
          <w:rFonts w:hint="eastAsia"/>
        </w:rPr>
        <w:t>ознаками</w:t>
      </w:r>
      <w:r>
        <w:t></w:t>
      </w:r>
      <w:r>
        <w:rPr>
          <w:rFonts w:hint="eastAsia"/>
        </w:rPr>
        <w:t>преси</w:t>
      </w:r>
      <w:r>
        <w:t></w:t>
      </w:r>
      <w:r>
        <w:rPr>
          <w:rFonts w:hint="eastAsia"/>
        </w:rPr>
        <w:t>етнічної</w:t>
      </w:r>
      <w:r>
        <w:t></w:t>
      </w:r>
      <w:r>
        <w:rPr>
          <w:rFonts w:hint="eastAsia"/>
        </w:rPr>
        <w:t>спільноти</w:t>
      </w:r>
      <w:r>
        <w:t></w:t>
      </w:r>
      <w:r>
        <w:rPr>
          <w:rFonts w:hint="eastAsia"/>
        </w:rPr>
        <w:t>виступають</w:t>
      </w:r>
      <w:r>
        <w:t></w:t>
      </w:r>
      <w:r>
        <w:t></w:t>
      </w:r>
      <w:r>
        <w:t></w:t>
      </w:r>
      <w:r>
        <w:t></w:t>
      </w:r>
      <w:r>
        <w:t></w:t>
      </w:r>
      <w:r>
        <w:rPr>
          <w:rFonts w:hint="eastAsia"/>
        </w:rPr>
        <w:t>мова</w:t>
      </w:r>
      <w:r>
        <w:t></w:t>
      </w:r>
    </w:p>
    <w:p w:rsidR="001B679F" w:rsidRDefault="001B679F" w:rsidP="001B679F">
      <w:r>
        <w:rPr>
          <w:rFonts w:hint="eastAsia"/>
        </w:rPr>
        <w:t>якою</w:t>
      </w:r>
      <w:r>
        <w:t></w:t>
      </w:r>
      <w:r>
        <w:rPr>
          <w:rFonts w:hint="eastAsia"/>
        </w:rPr>
        <w:t>виходить</w:t>
      </w:r>
      <w:r>
        <w:t></w:t>
      </w:r>
      <w:r>
        <w:t></w:t>
      </w:r>
      <w:r>
        <w:rPr>
          <w:rFonts w:hint="eastAsia"/>
        </w:rPr>
        <w:t>як</w:t>
      </w:r>
      <w:r>
        <w:t></w:t>
      </w:r>
      <w:r>
        <w:rPr>
          <w:rFonts w:hint="eastAsia"/>
        </w:rPr>
        <w:t>правило</w:t>
      </w:r>
      <w:r>
        <w:t></w:t>
      </w:r>
      <w:r>
        <w:t></w:t>
      </w:r>
      <w:r>
        <w:rPr>
          <w:rFonts w:hint="eastAsia"/>
        </w:rPr>
        <w:t>рідною</w:t>
      </w:r>
      <w:r>
        <w:t></w:t>
      </w:r>
      <w:r>
        <w:rPr>
          <w:rFonts w:hint="eastAsia"/>
        </w:rPr>
        <w:t>мовою</w:t>
      </w:r>
      <w:r>
        <w:t></w:t>
      </w:r>
      <w:r>
        <w:rPr>
          <w:rFonts w:hint="eastAsia"/>
        </w:rPr>
        <w:t>етносу</w:t>
      </w:r>
      <w:r>
        <w:t></w:t>
      </w:r>
      <w:r>
        <w:t></w:t>
      </w:r>
      <w:r>
        <w:t></w:t>
      </w:r>
      <w:r>
        <w:t></w:t>
      </w:r>
      <w:r>
        <w:t></w:t>
      </w:r>
      <w:r>
        <w:t></w:t>
      </w:r>
      <w:r>
        <w:rPr>
          <w:rFonts w:hint="eastAsia"/>
        </w:rPr>
        <w:t>видавець</w:t>
      </w:r>
      <w:r>
        <w:t></w:t>
      </w:r>
      <w:r>
        <w:rPr>
          <w:rFonts w:hint="eastAsia"/>
        </w:rPr>
        <w:t>засновник</w:t>
      </w:r>
    </w:p>
    <w:p w:rsidR="001B679F" w:rsidRDefault="001B679F" w:rsidP="001B679F">
      <w:r>
        <w:t></w:t>
      </w:r>
      <w:r>
        <w:rPr>
          <w:rFonts w:hint="eastAsia"/>
        </w:rPr>
        <w:t>здебільшого</w:t>
      </w:r>
      <w:r>
        <w:t></w:t>
      </w:r>
      <w:r>
        <w:rPr>
          <w:rFonts w:hint="eastAsia"/>
        </w:rPr>
        <w:t>фундаторами</w:t>
      </w:r>
      <w:r>
        <w:t></w:t>
      </w:r>
      <w:r>
        <w:rPr>
          <w:rFonts w:hint="eastAsia"/>
        </w:rPr>
        <w:t>виступають</w:t>
      </w:r>
      <w:r>
        <w:t></w:t>
      </w:r>
      <w:r>
        <w:rPr>
          <w:rFonts w:hint="eastAsia"/>
        </w:rPr>
        <w:t>культурно</w:t>
      </w:r>
      <w:r>
        <w:t></w:t>
      </w:r>
      <w:r>
        <w:rPr>
          <w:rFonts w:hint="eastAsia"/>
        </w:rPr>
        <w:t>освітні</w:t>
      </w:r>
      <w:r>
        <w:t></w:t>
      </w:r>
      <w:r>
        <w:rPr>
          <w:rFonts w:hint="eastAsia"/>
        </w:rPr>
        <w:t>товариства</w:t>
      </w:r>
      <w:r>
        <w:t></w:t>
      </w:r>
      <w:r>
        <w:t></w:t>
      </w:r>
      <w:r>
        <w:rPr>
          <w:rFonts w:hint="eastAsia"/>
        </w:rPr>
        <w:t>Іноді</w:t>
      </w:r>
    </w:p>
    <w:p w:rsidR="001B679F" w:rsidRDefault="001B679F" w:rsidP="001B679F">
      <w:r>
        <w:rPr>
          <w:rFonts w:hint="eastAsia"/>
        </w:rPr>
        <w:t>ЗМІ</w:t>
      </w:r>
      <w:r>
        <w:t></w:t>
      </w:r>
      <w:r>
        <w:rPr>
          <w:rFonts w:hint="eastAsia"/>
        </w:rPr>
        <w:t>підтримуються</w:t>
      </w:r>
      <w:r>
        <w:t></w:t>
      </w:r>
      <w:r>
        <w:rPr>
          <w:rFonts w:hint="eastAsia"/>
        </w:rPr>
        <w:t>субсидіями</w:t>
      </w:r>
      <w:r>
        <w:t></w:t>
      </w:r>
      <w:r>
        <w:rPr>
          <w:rFonts w:hint="eastAsia"/>
        </w:rPr>
        <w:t>державних</w:t>
      </w:r>
      <w:r>
        <w:t></w:t>
      </w:r>
      <w:r>
        <w:rPr>
          <w:rFonts w:hint="eastAsia"/>
        </w:rPr>
        <w:t>органів</w:t>
      </w:r>
      <w:r>
        <w:t></w:t>
      </w:r>
      <w:r>
        <w:rPr>
          <w:rFonts w:hint="eastAsia"/>
        </w:rPr>
        <w:t>різних</w:t>
      </w:r>
      <w:r>
        <w:t></w:t>
      </w:r>
      <w:r>
        <w:rPr>
          <w:rFonts w:hint="eastAsia"/>
        </w:rPr>
        <w:t>рівнів</w:t>
      </w:r>
      <w:r>
        <w:t></w:t>
      </w:r>
      <w:r>
        <w:t></w:t>
      </w:r>
      <w:r>
        <w:t></w:t>
      </w:r>
      <w:r>
        <w:t></w:t>
      </w:r>
      <w:r>
        <w:t></w:t>
      </w:r>
      <w:r>
        <w:t></w:t>
      </w:r>
      <w:r>
        <w:t></w:t>
      </w:r>
      <w:r>
        <w:t></w:t>
      </w:r>
      <w:r>
        <w:t></w:t>
      </w:r>
      <w:r>
        <w:t></w:t>
      </w:r>
      <w:r>
        <w:t></w:t>
      </w:r>
    </w:p>
    <w:p w:rsidR="001B679F" w:rsidRDefault="001B679F" w:rsidP="001B679F">
      <w:r>
        <w:t></w:t>
      </w:r>
      <w:r>
        <w:t></w:t>
      </w:r>
      <w:r>
        <w:t></w:t>
      </w:r>
      <w:r>
        <w:t></w:t>
      </w:r>
      <w:r>
        <w:t></w:t>
      </w:r>
      <w:r>
        <w:t></w:t>
      </w:r>
      <w:r>
        <w:t></w:t>
      </w:r>
      <w:r>
        <w:t></w:t>
      </w:r>
      <w:r>
        <w:t></w:t>
      </w:r>
      <w:r>
        <w:t></w:t>
      </w:r>
      <w:r>
        <w:t></w:t>
      </w:r>
      <w:r>
        <w:t></w:t>
      </w:r>
      <w:r>
        <w:rPr>
          <w:rFonts w:hint="eastAsia"/>
        </w:rPr>
        <w:t>Дзеннік</w:t>
      </w:r>
      <w:r>
        <w:t></w:t>
      </w:r>
      <w:r>
        <w:rPr>
          <w:rFonts w:hint="eastAsia"/>
        </w:rPr>
        <w:t>Кійовскій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Карпаті</w:t>
      </w:r>
      <w:r>
        <w:t></w:t>
      </w:r>
      <w:r>
        <w:rPr>
          <w:rFonts w:hint="eastAsia"/>
        </w:rPr>
        <w:t>Іґоз</w:t>
      </w:r>
      <w:r>
        <w:t></w:t>
      </w:r>
      <w:r>
        <w:rPr>
          <w:rFonts w:hint="eastAsia"/>
        </w:rPr>
        <w:t>Сов</w:t>
      </w:r>
      <w:r>
        <w:t></w:t>
      </w:r>
      <w:r>
        <w:t></w:t>
      </w:r>
      <w:r>
        <w:t></w:t>
      </w:r>
    </w:p>
    <w:p w:rsidR="001B679F" w:rsidRDefault="001B679F" w:rsidP="001B679F">
      <w:r>
        <w:t></w:t>
      </w:r>
      <w:r>
        <w:rPr>
          <w:rFonts w:hint="eastAsia"/>
        </w:rPr>
        <w:t>Романі</w:t>
      </w:r>
      <w:r>
        <w:t></w:t>
      </w:r>
      <w:r>
        <w:rPr>
          <w:rFonts w:hint="eastAsia"/>
        </w:rPr>
        <w:t>Яг</w:t>
      </w:r>
      <w:r>
        <w:t></w:t>
      </w:r>
      <w:r>
        <w:t></w:t>
      </w:r>
      <w:r>
        <w:rPr>
          <w:rFonts w:hint="eastAsia"/>
        </w:rPr>
        <w:t>та</w:t>
      </w:r>
      <w:r>
        <w:t></w:t>
      </w:r>
      <w:r>
        <w:rPr>
          <w:rFonts w:hint="eastAsia"/>
        </w:rPr>
        <w:t>ін</w:t>
      </w:r>
      <w:r>
        <w:t></w:t>
      </w:r>
      <w:r>
        <w:t></w:t>
      </w:r>
      <w:r>
        <w:t></w:t>
      </w:r>
      <w:r>
        <w:t></w:t>
      </w:r>
      <w:r>
        <w:t></w:t>
      </w:r>
      <w:r>
        <w:t></w:t>
      </w:r>
      <w:r>
        <w:t></w:t>
      </w:r>
      <w:r>
        <w:rPr>
          <w:rFonts w:hint="eastAsia"/>
        </w:rPr>
        <w:t>інформаційно</w:t>
      </w:r>
      <w:r>
        <w:t></w:t>
      </w:r>
      <w:r>
        <w:rPr>
          <w:rFonts w:hint="eastAsia"/>
        </w:rPr>
        <w:t>тематична</w:t>
      </w:r>
      <w:r>
        <w:t></w:t>
      </w:r>
      <w:r>
        <w:rPr>
          <w:rFonts w:hint="eastAsia"/>
        </w:rPr>
        <w:t>наповнюваність</w:t>
      </w:r>
      <w:r>
        <w:t></w:t>
      </w:r>
      <w:r>
        <w:rPr>
          <w:rFonts w:hint="eastAsia"/>
        </w:rPr>
        <w:t>і</w:t>
      </w:r>
    </w:p>
    <w:p w:rsidR="001B679F" w:rsidRDefault="001B679F" w:rsidP="001B679F">
      <w:r>
        <w:t></w:t>
      </w:r>
      <w:r>
        <w:t></w:t>
      </w:r>
      <w:r>
        <w:t></w:t>
      </w:r>
    </w:p>
    <w:p w:rsidR="001B679F" w:rsidRDefault="001B679F" w:rsidP="001B679F">
      <w:r>
        <w:rPr>
          <w:rFonts w:hint="eastAsia"/>
        </w:rPr>
        <w:t>спрямованість</w:t>
      </w:r>
      <w:r>
        <w:t></w:t>
      </w:r>
      <w:r>
        <w:rPr>
          <w:rFonts w:hint="eastAsia"/>
        </w:rPr>
        <w:t>видання</w:t>
      </w:r>
      <w:r>
        <w:t></w:t>
      </w:r>
      <w:r>
        <w:rPr>
          <w:rFonts w:hint="eastAsia"/>
        </w:rPr>
        <w:t>на</w:t>
      </w:r>
      <w:r>
        <w:t></w:t>
      </w:r>
      <w:r>
        <w:rPr>
          <w:rFonts w:hint="eastAsia"/>
        </w:rPr>
        <w:t>певну</w:t>
      </w:r>
      <w:r>
        <w:t></w:t>
      </w:r>
      <w:r>
        <w:rPr>
          <w:rFonts w:hint="eastAsia"/>
        </w:rPr>
        <w:t>етнічну</w:t>
      </w:r>
      <w:r>
        <w:t></w:t>
      </w:r>
      <w:r>
        <w:rPr>
          <w:rFonts w:hint="eastAsia"/>
        </w:rPr>
        <w:t>групу</w:t>
      </w:r>
      <w:r>
        <w:t></w:t>
      </w:r>
      <w:r>
        <w:t></w:t>
      </w:r>
      <w:r>
        <w:rPr>
          <w:rFonts w:hint="eastAsia"/>
        </w:rPr>
        <w:t>видаються</w:t>
      </w:r>
      <w:r>
        <w:t></w:t>
      </w:r>
      <w:r>
        <w:rPr>
          <w:rFonts w:hint="eastAsia"/>
        </w:rPr>
        <w:t>матеріали</w:t>
      </w:r>
      <w:r>
        <w:t></w:t>
      </w:r>
      <w:r>
        <w:t></w:t>
      </w:r>
      <w:r>
        <w:rPr>
          <w:rFonts w:hint="eastAsia"/>
        </w:rPr>
        <w:t>прямо</w:t>
      </w:r>
    </w:p>
    <w:p w:rsidR="001B679F" w:rsidRDefault="001B679F" w:rsidP="001B679F">
      <w:r>
        <w:rPr>
          <w:rFonts w:hint="eastAsia"/>
        </w:rPr>
        <w:t>або</w:t>
      </w:r>
      <w:r>
        <w:t></w:t>
      </w:r>
      <w:r>
        <w:rPr>
          <w:rFonts w:hint="eastAsia"/>
        </w:rPr>
        <w:t>опосередковано</w:t>
      </w:r>
      <w:r>
        <w:t></w:t>
      </w:r>
      <w:r>
        <w:rPr>
          <w:rFonts w:hint="eastAsia"/>
        </w:rPr>
        <w:t>торкаються</w:t>
      </w:r>
      <w:r>
        <w:t></w:t>
      </w:r>
      <w:r>
        <w:rPr>
          <w:rFonts w:hint="eastAsia"/>
        </w:rPr>
        <w:t>інформаційно</w:t>
      </w:r>
      <w:r>
        <w:t></w:t>
      </w:r>
      <w:r>
        <w:rPr>
          <w:rFonts w:hint="eastAsia"/>
        </w:rPr>
        <w:t>культурної</w:t>
      </w:r>
      <w:r>
        <w:t></w:t>
      </w:r>
      <w:r>
        <w:rPr>
          <w:rFonts w:hint="eastAsia"/>
        </w:rPr>
        <w:t>предківщини</w:t>
      </w:r>
    </w:p>
    <w:p w:rsidR="001B679F" w:rsidRDefault="001B679F" w:rsidP="001B679F">
      <w:r>
        <w:rPr>
          <w:rFonts w:hint="eastAsia"/>
        </w:rPr>
        <w:t>етносу</w:t>
      </w:r>
      <w:r>
        <w:t></w:t>
      </w:r>
      <w:r>
        <w:t></w:t>
      </w:r>
      <w:r>
        <w:rPr>
          <w:rFonts w:hint="eastAsia"/>
        </w:rPr>
        <w:t>зв’язку</w:t>
      </w:r>
      <w:r>
        <w:t></w:t>
      </w:r>
      <w:r>
        <w:rPr>
          <w:rFonts w:hint="eastAsia"/>
        </w:rPr>
        <w:t>з</w:t>
      </w:r>
      <w:r>
        <w:t></w:t>
      </w:r>
      <w:r>
        <w:rPr>
          <w:rFonts w:hint="eastAsia"/>
        </w:rPr>
        <w:t>історичною</w:t>
      </w:r>
      <w:r>
        <w:t></w:t>
      </w:r>
      <w:r>
        <w:rPr>
          <w:rFonts w:hint="eastAsia"/>
        </w:rPr>
        <w:t>батьківщиною</w:t>
      </w:r>
      <w:r>
        <w:t></w:t>
      </w:r>
      <w:r>
        <w:t></w:t>
      </w:r>
      <w:r>
        <w:rPr>
          <w:rFonts w:hint="eastAsia"/>
        </w:rPr>
        <w:t>його</w:t>
      </w:r>
      <w:r>
        <w:t></w:t>
      </w:r>
      <w:r>
        <w:rPr>
          <w:rFonts w:hint="eastAsia"/>
        </w:rPr>
        <w:t>ролі</w:t>
      </w:r>
      <w:r>
        <w:t></w:t>
      </w:r>
      <w:r>
        <w:t></w:t>
      </w:r>
      <w:r>
        <w:rPr>
          <w:rFonts w:hint="eastAsia"/>
        </w:rPr>
        <w:t>місця</w:t>
      </w:r>
      <w:r>
        <w:t></w:t>
      </w:r>
      <w:r>
        <w:rPr>
          <w:rFonts w:hint="eastAsia"/>
        </w:rPr>
        <w:t>й</w:t>
      </w:r>
      <w:r>
        <w:t></w:t>
      </w:r>
      <w:r>
        <w:rPr>
          <w:rFonts w:hint="eastAsia"/>
        </w:rPr>
        <w:t>призначення</w:t>
      </w:r>
    </w:p>
    <w:p w:rsidR="001B679F" w:rsidRDefault="001B679F" w:rsidP="001B679F">
      <w:r>
        <w:rPr>
          <w:rFonts w:hint="eastAsia"/>
        </w:rPr>
        <w:t>в</w:t>
      </w:r>
      <w:r>
        <w:t></w:t>
      </w:r>
      <w:r>
        <w:rPr>
          <w:rFonts w:hint="eastAsia"/>
        </w:rPr>
        <w:t>державі</w:t>
      </w:r>
      <w:r>
        <w:t></w:t>
      </w:r>
      <w:r>
        <w:rPr>
          <w:rFonts w:hint="eastAsia"/>
        </w:rPr>
        <w:t>проживання</w:t>
      </w:r>
      <w:r>
        <w:t></w:t>
      </w:r>
      <w:r>
        <w:t></w:t>
      </w:r>
      <w:r>
        <w:t></w:t>
      </w:r>
      <w:r>
        <w:t></w:t>
      </w:r>
      <w:r>
        <w:t></w:t>
      </w:r>
      <w:r>
        <w:t></w:t>
      </w:r>
      <w:r>
        <w:rPr>
          <w:rFonts w:hint="eastAsia"/>
        </w:rPr>
        <w:t>територія</w:t>
      </w:r>
      <w:r>
        <w:t></w:t>
      </w:r>
      <w:r>
        <w:rPr>
          <w:rFonts w:hint="eastAsia"/>
        </w:rPr>
        <w:t>поширення</w:t>
      </w:r>
      <w:r>
        <w:t></w:t>
      </w:r>
      <w:r>
        <w:rPr>
          <w:rFonts w:hint="eastAsia"/>
        </w:rPr>
        <w:t>ЗМІ</w:t>
      </w:r>
      <w:r>
        <w:t></w:t>
      </w:r>
      <w:r>
        <w:t></w:t>
      </w:r>
      <w:r>
        <w:rPr>
          <w:rFonts w:hint="eastAsia"/>
        </w:rPr>
        <w:t>зазвичай</w:t>
      </w:r>
      <w:r>
        <w:t></w:t>
      </w:r>
      <w:r>
        <w:rPr>
          <w:rFonts w:hint="eastAsia"/>
        </w:rPr>
        <w:t>в</w:t>
      </w:r>
      <w:r>
        <w:t></w:t>
      </w:r>
      <w:r>
        <w:rPr>
          <w:rFonts w:hint="eastAsia"/>
        </w:rPr>
        <w:t>межах</w:t>
      </w:r>
    </w:p>
    <w:p w:rsidR="001B679F" w:rsidRDefault="001B679F" w:rsidP="001B679F">
      <w:r>
        <w:rPr>
          <w:rFonts w:hint="eastAsia"/>
        </w:rPr>
        <w:t>регіону</w:t>
      </w:r>
      <w:r>
        <w:t></w:t>
      </w:r>
      <w:r>
        <w:t></w:t>
      </w:r>
      <w:r>
        <w:rPr>
          <w:rFonts w:hint="eastAsia"/>
        </w:rPr>
        <w:t>де</w:t>
      </w:r>
      <w:r>
        <w:t></w:t>
      </w:r>
      <w:r>
        <w:rPr>
          <w:rFonts w:hint="eastAsia"/>
        </w:rPr>
        <w:t>компактно</w:t>
      </w:r>
      <w:r>
        <w:t></w:t>
      </w:r>
      <w:r>
        <w:rPr>
          <w:rFonts w:hint="eastAsia"/>
        </w:rPr>
        <w:t>проживає</w:t>
      </w:r>
      <w:r>
        <w:t></w:t>
      </w:r>
      <w:r>
        <w:rPr>
          <w:rFonts w:hint="eastAsia"/>
        </w:rPr>
        <w:t>етнічна</w:t>
      </w:r>
      <w:r>
        <w:t></w:t>
      </w:r>
      <w:r>
        <w:rPr>
          <w:rFonts w:hint="eastAsia"/>
        </w:rPr>
        <w:t>спільнота</w:t>
      </w:r>
      <w:r>
        <w:t></w:t>
      </w:r>
      <w:r>
        <w:t></w:t>
      </w:r>
      <w:r>
        <w:rPr>
          <w:rFonts w:hint="eastAsia"/>
        </w:rPr>
        <w:t>в</w:t>
      </w:r>
      <w:r>
        <w:t></w:t>
      </w:r>
      <w:r>
        <w:rPr>
          <w:rFonts w:hint="eastAsia"/>
        </w:rPr>
        <w:t>окремих</w:t>
      </w:r>
      <w:r>
        <w:t></w:t>
      </w:r>
      <w:r>
        <w:rPr>
          <w:rFonts w:hint="eastAsia"/>
        </w:rPr>
        <w:t>випадках</w:t>
      </w:r>
      <w:r>
        <w:t></w:t>
      </w:r>
      <w:r>
        <w:rPr>
          <w:rFonts w:hint="eastAsia"/>
        </w:rPr>
        <w:t>–</w:t>
      </w:r>
    </w:p>
    <w:p w:rsidR="001B679F" w:rsidRDefault="001B679F" w:rsidP="001B679F">
      <w:r>
        <w:rPr>
          <w:rFonts w:hint="eastAsia"/>
        </w:rPr>
        <w:t>в</w:t>
      </w:r>
      <w:r>
        <w:t></w:t>
      </w:r>
      <w:r>
        <w:rPr>
          <w:rFonts w:hint="eastAsia"/>
        </w:rPr>
        <w:t>межах</w:t>
      </w:r>
      <w:r>
        <w:t></w:t>
      </w:r>
      <w:r>
        <w:rPr>
          <w:rFonts w:hint="eastAsia"/>
        </w:rPr>
        <w:t>усієї</w:t>
      </w:r>
      <w:r>
        <w:t></w:t>
      </w:r>
      <w:r>
        <w:rPr>
          <w:rFonts w:hint="eastAsia"/>
        </w:rPr>
        <w:t>держави</w:t>
      </w:r>
      <w:r>
        <w:t></w:t>
      </w:r>
      <w:r>
        <w:t></w:t>
      </w:r>
    </w:p>
    <w:p w:rsidR="001B679F" w:rsidRDefault="001B679F" w:rsidP="001B679F">
      <w:r>
        <w:t></w:t>
      </w:r>
      <w:r>
        <w:t></w:t>
      </w:r>
      <w:r>
        <w:t></w:t>
      </w:r>
      <w:r>
        <w:rPr>
          <w:rFonts w:hint="eastAsia"/>
        </w:rPr>
        <w:t>Етапи</w:t>
      </w:r>
      <w:r>
        <w:t></w:t>
      </w:r>
      <w:r>
        <w:rPr>
          <w:rFonts w:hint="eastAsia"/>
        </w:rPr>
        <w:t>формування</w:t>
      </w:r>
      <w:r>
        <w:t></w:t>
      </w:r>
      <w:r>
        <w:rPr>
          <w:rFonts w:hint="eastAsia"/>
        </w:rPr>
        <w:t>закарпатського</w:t>
      </w:r>
      <w:r>
        <w:t></w:t>
      </w:r>
      <w:r>
        <w:rPr>
          <w:rFonts w:hint="eastAsia"/>
        </w:rPr>
        <w:t>інформаційного</w:t>
      </w:r>
      <w:r>
        <w:t></w:t>
      </w:r>
      <w:r>
        <w:rPr>
          <w:rFonts w:hint="eastAsia"/>
        </w:rPr>
        <w:t>континууму</w:t>
      </w:r>
    </w:p>
    <w:p w:rsidR="001B679F" w:rsidRDefault="001B679F" w:rsidP="001B679F">
      <w:r>
        <w:rPr>
          <w:rFonts w:hint="eastAsia"/>
        </w:rPr>
        <w:t>щільно</w:t>
      </w:r>
      <w:r>
        <w:t></w:t>
      </w:r>
      <w:r>
        <w:rPr>
          <w:rFonts w:hint="eastAsia"/>
        </w:rPr>
        <w:t>пов’язані</w:t>
      </w:r>
      <w:r>
        <w:t></w:t>
      </w:r>
      <w:r>
        <w:rPr>
          <w:rFonts w:hint="eastAsia"/>
        </w:rPr>
        <w:t>з</w:t>
      </w:r>
      <w:r>
        <w:t></w:t>
      </w:r>
      <w:r>
        <w:rPr>
          <w:rFonts w:hint="eastAsia"/>
        </w:rPr>
        <w:t>процесом</w:t>
      </w:r>
      <w:r>
        <w:t></w:t>
      </w:r>
      <w:r>
        <w:rPr>
          <w:rFonts w:hint="eastAsia"/>
        </w:rPr>
        <w:t>становлення</w:t>
      </w:r>
      <w:r>
        <w:t></w:t>
      </w:r>
      <w:r>
        <w:rPr>
          <w:rFonts w:hint="eastAsia"/>
        </w:rPr>
        <w:t>національної</w:t>
      </w:r>
      <w:r>
        <w:t></w:t>
      </w:r>
      <w:r>
        <w:rPr>
          <w:rFonts w:hint="eastAsia"/>
        </w:rPr>
        <w:t>ідентичності</w:t>
      </w:r>
      <w:r>
        <w:t></w:t>
      </w:r>
      <w:r>
        <w:rPr>
          <w:rFonts w:hint="eastAsia"/>
        </w:rPr>
        <w:t>етносів</w:t>
      </w:r>
      <w:r>
        <w:t></w:t>
      </w:r>
    </w:p>
    <w:p w:rsidR="001B679F" w:rsidRDefault="001B679F" w:rsidP="001B679F">
      <w:r>
        <w:rPr>
          <w:rFonts w:hint="eastAsia"/>
        </w:rPr>
        <w:t>що</w:t>
      </w:r>
      <w:r>
        <w:t></w:t>
      </w:r>
      <w:r>
        <w:rPr>
          <w:rFonts w:hint="eastAsia"/>
        </w:rPr>
        <w:t>проживають</w:t>
      </w:r>
      <w:r>
        <w:t></w:t>
      </w:r>
      <w:r>
        <w:rPr>
          <w:rFonts w:hint="eastAsia"/>
        </w:rPr>
        <w:t>у</w:t>
      </w:r>
      <w:r>
        <w:t></w:t>
      </w:r>
      <w:r>
        <w:rPr>
          <w:rFonts w:hint="eastAsia"/>
        </w:rPr>
        <w:t>краї</w:t>
      </w:r>
      <w:r>
        <w:t></w:t>
      </w:r>
      <w:r>
        <w:t></w:t>
      </w:r>
      <w:r>
        <w:rPr>
          <w:rFonts w:hint="eastAsia"/>
        </w:rPr>
        <w:t>Утвердження</w:t>
      </w:r>
      <w:r>
        <w:t></w:t>
      </w:r>
      <w:r>
        <w:rPr>
          <w:rFonts w:hint="eastAsia"/>
        </w:rPr>
        <w:t>та</w:t>
      </w:r>
      <w:r>
        <w:t></w:t>
      </w:r>
      <w:r>
        <w:rPr>
          <w:rFonts w:hint="eastAsia"/>
        </w:rPr>
        <w:t>розвиток</w:t>
      </w:r>
      <w:r>
        <w:t></w:t>
      </w:r>
      <w:r>
        <w:rPr>
          <w:rFonts w:hint="eastAsia"/>
        </w:rPr>
        <w:t>української</w:t>
      </w:r>
      <w:r>
        <w:t></w:t>
      </w:r>
      <w:r>
        <w:rPr>
          <w:rFonts w:hint="eastAsia"/>
        </w:rPr>
        <w:t>преси</w:t>
      </w:r>
      <w:r>
        <w:t></w:t>
      </w:r>
      <w:r>
        <w:rPr>
          <w:rFonts w:hint="eastAsia"/>
        </w:rPr>
        <w:t>на</w:t>
      </w:r>
    </w:p>
    <w:p w:rsidR="001B679F" w:rsidRDefault="001B679F" w:rsidP="001B679F">
      <w:r>
        <w:rPr>
          <w:rFonts w:hint="eastAsia"/>
        </w:rPr>
        <w:t>Закарпатті</w:t>
      </w:r>
      <w:r>
        <w:t></w:t>
      </w:r>
      <w:r>
        <w:rPr>
          <w:rFonts w:hint="eastAsia"/>
        </w:rPr>
        <w:t>відбувався</w:t>
      </w:r>
      <w:r>
        <w:t></w:t>
      </w:r>
      <w:r>
        <w:rPr>
          <w:rFonts w:hint="eastAsia"/>
        </w:rPr>
        <w:t>в</w:t>
      </w:r>
      <w:r>
        <w:t></w:t>
      </w:r>
      <w:r>
        <w:rPr>
          <w:rFonts w:hint="eastAsia"/>
        </w:rPr>
        <w:t>складних</w:t>
      </w:r>
      <w:r>
        <w:t></w:t>
      </w:r>
      <w:r>
        <w:rPr>
          <w:rFonts w:hint="eastAsia"/>
        </w:rPr>
        <w:t>суспільно</w:t>
      </w:r>
      <w:r>
        <w:t></w:t>
      </w:r>
      <w:r>
        <w:rPr>
          <w:rFonts w:hint="eastAsia"/>
        </w:rPr>
        <w:t>історичних</w:t>
      </w:r>
      <w:r>
        <w:t></w:t>
      </w:r>
      <w:r>
        <w:rPr>
          <w:rFonts w:hint="eastAsia"/>
        </w:rPr>
        <w:t>умовах</w:t>
      </w:r>
      <w:r>
        <w:t></w:t>
      </w:r>
      <w:r>
        <w:t></w:t>
      </w:r>
      <w:r>
        <w:rPr>
          <w:rFonts w:hint="eastAsia"/>
        </w:rPr>
        <w:t>а</w:t>
      </w:r>
      <w:r>
        <w:t></w:t>
      </w:r>
      <w:r>
        <w:rPr>
          <w:rFonts w:hint="eastAsia"/>
        </w:rPr>
        <w:t>тривала</w:t>
      </w:r>
    </w:p>
    <w:p w:rsidR="001B679F" w:rsidRDefault="001B679F" w:rsidP="001B679F">
      <w:r>
        <w:rPr>
          <w:rFonts w:hint="eastAsia"/>
        </w:rPr>
        <w:t>відсутність</w:t>
      </w:r>
      <w:r>
        <w:t></w:t>
      </w:r>
      <w:r>
        <w:rPr>
          <w:rFonts w:hint="eastAsia"/>
        </w:rPr>
        <w:t>видань</w:t>
      </w:r>
      <w:r>
        <w:t></w:t>
      </w:r>
      <w:r>
        <w:rPr>
          <w:rFonts w:hint="eastAsia"/>
        </w:rPr>
        <w:t>рідною</w:t>
      </w:r>
      <w:r>
        <w:t></w:t>
      </w:r>
      <w:r>
        <w:rPr>
          <w:rFonts w:hint="eastAsia"/>
        </w:rPr>
        <w:t>мовою</w:t>
      </w:r>
      <w:r>
        <w:t></w:t>
      </w:r>
      <w:r>
        <w:rPr>
          <w:rFonts w:hint="eastAsia"/>
        </w:rPr>
        <w:t>значним</w:t>
      </w:r>
      <w:r>
        <w:t></w:t>
      </w:r>
      <w:r>
        <w:rPr>
          <w:rFonts w:hint="eastAsia"/>
        </w:rPr>
        <w:t>чином</w:t>
      </w:r>
      <w:r>
        <w:t></w:t>
      </w:r>
      <w:r>
        <w:rPr>
          <w:rFonts w:hint="eastAsia"/>
        </w:rPr>
        <w:t>ускладнили</w:t>
      </w:r>
      <w:r>
        <w:t></w:t>
      </w:r>
      <w:r>
        <w:rPr>
          <w:rFonts w:hint="eastAsia"/>
        </w:rPr>
        <w:t>процес</w:t>
      </w:r>
      <w:r>
        <w:t></w:t>
      </w:r>
      <w:r>
        <w:rPr>
          <w:rFonts w:hint="eastAsia"/>
        </w:rPr>
        <w:t>етнічної</w:t>
      </w:r>
    </w:p>
    <w:p w:rsidR="001B679F" w:rsidRDefault="001B679F" w:rsidP="001B679F">
      <w:r>
        <w:rPr>
          <w:rFonts w:hint="eastAsia"/>
        </w:rPr>
        <w:t>самоідентифікації</w:t>
      </w:r>
      <w:r>
        <w:t></w:t>
      </w:r>
      <w:r>
        <w:rPr>
          <w:rFonts w:hint="eastAsia"/>
        </w:rPr>
        <w:t>закарпатських</w:t>
      </w:r>
      <w:r>
        <w:t></w:t>
      </w:r>
      <w:r>
        <w:rPr>
          <w:rFonts w:hint="eastAsia"/>
        </w:rPr>
        <w:t>українців</w:t>
      </w:r>
      <w:r>
        <w:t></w:t>
      </w:r>
      <w:r>
        <w:t></w:t>
      </w:r>
      <w:r>
        <w:rPr>
          <w:rFonts w:hint="eastAsia"/>
        </w:rPr>
        <w:t>Цьому</w:t>
      </w:r>
      <w:r>
        <w:t></w:t>
      </w:r>
      <w:r>
        <w:rPr>
          <w:rFonts w:hint="eastAsia"/>
        </w:rPr>
        <w:t>сприяла</w:t>
      </w:r>
      <w:r>
        <w:t></w:t>
      </w:r>
      <w:r>
        <w:rPr>
          <w:rFonts w:hint="eastAsia"/>
        </w:rPr>
        <w:t>й</w:t>
      </w:r>
      <w:r>
        <w:t></w:t>
      </w:r>
      <w:r>
        <w:rPr>
          <w:rFonts w:hint="eastAsia"/>
        </w:rPr>
        <w:t>агресивна</w:t>
      </w:r>
    </w:p>
    <w:p w:rsidR="001B679F" w:rsidRDefault="001B679F" w:rsidP="001B679F">
      <w:r>
        <w:rPr>
          <w:rFonts w:hint="eastAsia"/>
        </w:rPr>
        <w:t>інформаційна</w:t>
      </w:r>
      <w:r>
        <w:t></w:t>
      </w:r>
      <w:r>
        <w:rPr>
          <w:rFonts w:hint="eastAsia"/>
        </w:rPr>
        <w:t>політика</w:t>
      </w:r>
      <w:r>
        <w:t></w:t>
      </w:r>
      <w:r>
        <w:rPr>
          <w:rFonts w:hint="eastAsia"/>
        </w:rPr>
        <w:t>країн</w:t>
      </w:r>
      <w:r>
        <w:t></w:t>
      </w:r>
      <w:r>
        <w:t></w:t>
      </w:r>
      <w:r>
        <w:rPr>
          <w:rFonts w:hint="eastAsia"/>
        </w:rPr>
        <w:t>до</w:t>
      </w:r>
      <w:r>
        <w:t></w:t>
      </w:r>
      <w:r>
        <w:rPr>
          <w:rFonts w:hint="eastAsia"/>
        </w:rPr>
        <w:t>складу</w:t>
      </w:r>
      <w:r>
        <w:t></w:t>
      </w:r>
      <w:r>
        <w:rPr>
          <w:rFonts w:hint="eastAsia"/>
        </w:rPr>
        <w:t>яких</w:t>
      </w:r>
      <w:r>
        <w:t></w:t>
      </w:r>
      <w:r>
        <w:rPr>
          <w:rFonts w:hint="eastAsia"/>
        </w:rPr>
        <w:t>входив</w:t>
      </w:r>
      <w:r>
        <w:t></w:t>
      </w:r>
      <w:r>
        <w:rPr>
          <w:rFonts w:hint="eastAsia"/>
        </w:rPr>
        <w:t>регіон</w:t>
      </w:r>
      <w:r>
        <w:t></w:t>
      </w:r>
      <w:r>
        <w:rPr>
          <w:rFonts w:hint="eastAsia"/>
        </w:rPr>
        <w:t>у</w:t>
      </w:r>
      <w:r>
        <w:t></w:t>
      </w:r>
      <w:r>
        <w:rPr>
          <w:rFonts w:hint="eastAsia"/>
        </w:rPr>
        <w:t>різні</w:t>
      </w:r>
      <w:r>
        <w:t></w:t>
      </w:r>
      <w:r>
        <w:rPr>
          <w:rFonts w:hint="eastAsia"/>
        </w:rPr>
        <w:t>історичні</w:t>
      </w:r>
    </w:p>
    <w:p w:rsidR="001B679F" w:rsidRDefault="001B679F" w:rsidP="001B679F">
      <w:r>
        <w:rPr>
          <w:rFonts w:hint="eastAsia"/>
        </w:rPr>
        <w:t>періоди</w:t>
      </w:r>
      <w:r>
        <w:t></w:t>
      </w:r>
      <w:r>
        <w:t></w:t>
      </w:r>
      <w:r>
        <w:rPr>
          <w:rFonts w:hint="eastAsia"/>
        </w:rPr>
        <w:t>Культивування</w:t>
      </w:r>
      <w:r>
        <w:t></w:t>
      </w:r>
      <w:r>
        <w:rPr>
          <w:rFonts w:hint="eastAsia"/>
        </w:rPr>
        <w:t>через</w:t>
      </w:r>
      <w:r>
        <w:t></w:t>
      </w:r>
      <w:r>
        <w:rPr>
          <w:rFonts w:hint="eastAsia"/>
        </w:rPr>
        <w:t>періодику</w:t>
      </w:r>
      <w:r>
        <w:t></w:t>
      </w:r>
      <w:r>
        <w:rPr>
          <w:rFonts w:hint="eastAsia"/>
        </w:rPr>
        <w:t>тогочасних</w:t>
      </w:r>
      <w:r>
        <w:t></w:t>
      </w:r>
      <w:r>
        <w:rPr>
          <w:rFonts w:hint="eastAsia"/>
        </w:rPr>
        <w:t>держав</w:t>
      </w:r>
      <w:r>
        <w:t></w:t>
      </w:r>
      <w:r>
        <w:rPr>
          <w:rFonts w:hint="eastAsia"/>
        </w:rPr>
        <w:t>думок</w:t>
      </w:r>
      <w:r>
        <w:t></w:t>
      </w:r>
      <w:r>
        <w:t></w:t>
      </w:r>
      <w:r>
        <w:rPr>
          <w:rFonts w:hint="eastAsia"/>
        </w:rPr>
        <w:t>що</w:t>
      </w:r>
    </w:p>
    <w:p w:rsidR="001B679F" w:rsidRDefault="001B679F" w:rsidP="001B679F">
      <w:r>
        <w:rPr>
          <w:rFonts w:hint="eastAsia"/>
        </w:rPr>
        <w:t>територія</w:t>
      </w:r>
      <w:r>
        <w:t></w:t>
      </w:r>
      <w:r>
        <w:rPr>
          <w:rFonts w:hint="eastAsia"/>
        </w:rPr>
        <w:t>Закарпаття</w:t>
      </w:r>
      <w:r>
        <w:t></w:t>
      </w:r>
      <w:r>
        <w:rPr>
          <w:rFonts w:hint="eastAsia"/>
        </w:rPr>
        <w:t>та</w:t>
      </w:r>
      <w:r>
        <w:t></w:t>
      </w:r>
      <w:r>
        <w:rPr>
          <w:rFonts w:hint="eastAsia"/>
        </w:rPr>
        <w:t>його</w:t>
      </w:r>
      <w:r>
        <w:t></w:t>
      </w:r>
      <w:r>
        <w:rPr>
          <w:rFonts w:hint="eastAsia"/>
        </w:rPr>
        <w:t>слов’янське</w:t>
      </w:r>
      <w:r>
        <w:t></w:t>
      </w:r>
      <w:r>
        <w:rPr>
          <w:rFonts w:hint="eastAsia"/>
        </w:rPr>
        <w:t>населення</w:t>
      </w:r>
      <w:r>
        <w:t></w:t>
      </w:r>
      <w:r>
        <w:rPr>
          <w:rFonts w:hint="eastAsia"/>
        </w:rPr>
        <w:t>не</w:t>
      </w:r>
      <w:r>
        <w:t></w:t>
      </w:r>
      <w:r>
        <w:rPr>
          <w:rFonts w:hint="eastAsia"/>
        </w:rPr>
        <w:t>мають</w:t>
      </w:r>
      <w:r>
        <w:t></w:t>
      </w:r>
      <w:r>
        <w:rPr>
          <w:rFonts w:hint="eastAsia"/>
        </w:rPr>
        <w:t>нічого</w:t>
      </w:r>
    </w:p>
    <w:p w:rsidR="001B679F" w:rsidRDefault="001B679F" w:rsidP="001B679F">
      <w:r>
        <w:rPr>
          <w:rFonts w:hint="eastAsia"/>
        </w:rPr>
        <w:t>спільного</w:t>
      </w:r>
      <w:r>
        <w:t></w:t>
      </w:r>
      <w:r>
        <w:rPr>
          <w:rFonts w:hint="eastAsia"/>
        </w:rPr>
        <w:t>з</w:t>
      </w:r>
      <w:r>
        <w:t></w:t>
      </w:r>
      <w:r>
        <w:rPr>
          <w:rFonts w:hint="eastAsia"/>
        </w:rPr>
        <w:t>українцями</w:t>
      </w:r>
      <w:r>
        <w:t></w:t>
      </w:r>
      <w:r>
        <w:rPr>
          <w:rFonts w:hint="eastAsia"/>
        </w:rPr>
        <w:t>по</w:t>
      </w:r>
      <w:r>
        <w:t></w:t>
      </w:r>
      <w:r>
        <w:rPr>
          <w:rFonts w:hint="eastAsia"/>
        </w:rPr>
        <w:t>той</w:t>
      </w:r>
      <w:r>
        <w:t></w:t>
      </w:r>
      <w:r>
        <w:rPr>
          <w:rFonts w:hint="eastAsia"/>
        </w:rPr>
        <w:t>бік</w:t>
      </w:r>
      <w:r>
        <w:t></w:t>
      </w:r>
      <w:r>
        <w:rPr>
          <w:rFonts w:hint="eastAsia"/>
        </w:rPr>
        <w:t>Карпат</w:t>
      </w:r>
      <w:r>
        <w:t></w:t>
      </w:r>
      <w:r>
        <w:t></w:t>
      </w:r>
      <w:r>
        <w:rPr>
          <w:rFonts w:hint="eastAsia"/>
        </w:rPr>
        <w:t>уведення</w:t>
      </w:r>
      <w:r>
        <w:t></w:t>
      </w:r>
      <w:r>
        <w:rPr>
          <w:rFonts w:hint="eastAsia"/>
        </w:rPr>
        <w:t>в</w:t>
      </w:r>
      <w:r>
        <w:t></w:t>
      </w:r>
      <w:r>
        <w:rPr>
          <w:rFonts w:hint="eastAsia"/>
        </w:rPr>
        <w:t>дію</w:t>
      </w:r>
      <w:r>
        <w:t></w:t>
      </w:r>
      <w:r>
        <w:rPr>
          <w:rFonts w:hint="eastAsia"/>
        </w:rPr>
        <w:t>законів</w:t>
      </w:r>
      <w:r>
        <w:t></w:t>
      </w:r>
    </w:p>
    <w:p w:rsidR="001B679F" w:rsidRDefault="001B679F" w:rsidP="001B679F">
      <w:r>
        <w:rPr>
          <w:rFonts w:hint="eastAsia"/>
        </w:rPr>
        <w:t>спрямованих</w:t>
      </w:r>
      <w:r>
        <w:t></w:t>
      </w:r>
      <w:r>
        <w:rPr>
          <w:rFonts w:hint="eastAsia"/>
        </w:rPr>
        <w:t>на</w:t>
      </w:r>
      <w:r>
        <w:t></w:t>
      </w:r>
      <w:r>
        <w:rPr>
          <w:rFonts w:hint="eastAsia"/>
        </w:rPr>
        <w:t>асиміляцію</w:t>
      </w:r>
      <w:r>
        <w:t></w:t>
      </w:r>
      <w:r>
        <w:t></w:t>
      </w:r>
      <w:r>
        <w:rPr>
          <w:rFonts w:hint="eastAsia"/>
        </w:rPr>
        <w:t>руського</w:t>
      </w:r>
      <w:r>
        <w:t></w:t>
      </w:r>
      <w:r>
        <w:t></w:t>
      </w:r>
      <w:r>
        <w:rPr>
          <w:rFonts w:hint="eastAsia"/>
        </w:rPr>
        <w:t>населення</w:t>
      </w:r>
      <w:r>
        <w:t></w:t>
      </w:r>
      <w:r>
        <w:rPr>
          <w:rFonts w:hint="eastAsia"/>
        </w:rPr>
        <w:t>краю</w:t>
      </w:r>
      <w:r>
        <w:t></w:t>
      </w:r>
      <w:r>
        <w:t></w:t>
      </w:r>
      <w:r>
        <w:rPr>
          <w:rFonts w:hint="eastAsia"/>
        </w:rPr>
        <w:t>перешкоджали</w:t>
      </w:r>
    </w:p>
    <w:p w:rsidR="001B679F" w:rsidRDefault="001B679F" w:rsidP="001B679F">
      <w:r>
        <w:rPr>
          <w:rFonts w:hint="eastAsia"/>
        </w:rPr>
        <w:t>формуванню</w:t>
      </w:r>
      <w:r>
        <w:t></w:t>
      </w:r>
      <w:r>
        <w:rPr>
          <w:rFonts w:hint="eastAsia"/>
        </w:rPr>
        <w:t>повносправної</w:t>
      </w:r>
      <w:r>
        <w:t></w:t>
      </w:r>
      <w:r>
        <w:rPr>
          <w:rFonts w:hint="eastAsia"/>
        </w:rPr>
        <w:t>національно</w:t>
      </w:r>
      <w:r>
        <w:t></w:t>
      </w:r>
      <w:r>
        <w:rPr>
          <w:rFonts w:hint="eastAsia"/>
        </w:rPr>
        <w:t>зорієнтованої</w:t>
      </w:r>
      <w:r>
        <w:t></w:t>
      </w:r>
      <w:r>
        <w:rPr>
          <w:rFonts w:hint="eastAsia"/>
        </w:rPr>
        <w:t>преси</w:t>
      </w:r>
      <w:r>
        <w:t></w:t>
      </w:r>
      <w:r>
        <w:rPr>
          <w:rFonts w:hint="eastAsia"/>
        </w:rPr>
        <w:t>й</w:t>
      </w:r>
      <w:r>
        <w:t></w:t>
      </w:r>
      <w:r>
        <w:rPr>
          <w:rFonts w:hint="eastAsia"/>
        </w:rPr>
        <w:t>тим</w:t>
      </w:r>
      <w:r>
        <w:t></w:t>
      </w:r>
      <w:r>
        <w:rPr>
          <w:rFonts w:hint="eastAsia"/>
        </w:rPr>
        <w:t>самим</w:t>
      </w:r>
    </w:p>
    <w:p w:rsidR="001B679F" w:rsidRDefault="001B679F" w:rsidP="001B679F">
      <w:r>
        <w:rPr>
          <w:rFonts w:hint="eastAsia"/>
        </w:rPr>
        <w:t>послаблювали</w:t>
      </w:r>
      <w:r>
        <w:t></w:t>
      </w:r>
      <w:r>
        <w:rPr>
          <w:rFonts w:hint="eastAsia"/>
        </w:rPr>
        <w:t>процес</w:t>
      </w:r>
      <w:r>
        <w:t></w:t>
      </w:r>
      <w:r>
        <w:rPr>
          <w:rFonts w:hint="eastAsia"/>
        </w:rPr>
        <w:t>усвідомлення</w:t>
      </w:r>
      <w:r>
        <w:t></w:t>
      </w:r>
      <w:r>
        <w:rPr>
          <w:rFonts w:hint="eastAsia"/>
        </w:rPr>
        <w:t>української</w:t>
      </w:r>
      <w:r>
        <w:t></w:t>
      </w:r>
      <w:r>
        <w:rPr>
          <w:rFonts w:hint="eastAsia"/>
        </w:rPr>
        <w:t>ідентичності</w:t>
      </w:r>
      <w:r>
        <w:t></w:t>
      </w:r>
      <w:r>
        <w:t></w:t>
      </w:r>
      <w:r>
        <w:rPr>
          <w:rFonts w:hint="eastAsia"/>
        </w:rPr>
        <w:t>Наслідки</w:t>
      </w:r>
      <w:r>
        <w:t></w:t>
      </w:r>
      <w:r>
        <w:rPr>
          <w:rFonts w:hint="eastAsia"/>
        </w:rPr>
        <w:t>такої</w:t>
      </w:r>
    </w:p>
    <w:p w:rsidR="001B679F" w:rsidRDefault="001B679F" w:rsidP="001B679F">
      <w:r>
        <w:rPr>
          <w:rFonts w:hint="eastAsia"/>
        </w:rPr>
        <w:t>інформаційної</w:t>
      </w:r>
      <w:r>
        <w:t></w:t>
      </w:r>
      <w:r>
        <w:rPr>
          <w:rFonts w:hint="eastAsia"/>
        </w:rPr>
        <w:t>політики</w:t>
      </w:r>
      <w:r>
        <w:t></w:t>
      </w:r>
      <w:r>
        <w:rPr>
          <w:rFonts w:hint="eastAsia"/>
        </w:rPr>
        <w:t>із</w:t>
      </w:r>
      <w:r>
        <w:t></w:t>
      </w:r>
      <w:r>
        <w:rPr>
          <w:rFonts w:hint="eastAsia"/>
        </w:rPr>
        <w:t>зумисного</w:t>
      </w:r>
      <w:r>
        <w:t></w:t>
      </w:r>
      <w:r>
        <w:rPr>
          <w:rFonts w:hint="eastAsia"/>
        </w:rPr>
        <w:t>розмивання</w:t>
      </w:r>
      <w:r>
        <w:t></w:t>
      </w:r>
      <w:r>
        <w:rPr>
          <w:rFonts w:hint="eastAsia"/>
        </w:rPr>
        <w:t>та</w:t>
      </w:r>
      <w:r>
        <w:t></w:t>
      </w:r>
      <w:r>
        <w:rPr>
          <w:rFonts w:hint="eastAsia"/>
        </w:rPr>
        <w:t>гальмування</w:t>
      </w:r>
    </w:p>
    <w:p w:rsidR="001B679F" w:rsidRDefault="001B679F" w:rsidP="001B679F">
      <w:r>
        <w:rPr>
          <w:rFonts w:hint="eastAsia"/>
        </w:rPr>
        <w:t>національної</w:t>
      </w:r>
      <w:r>
        <w:t></w:t>
      </w:r>
      <w:r>
        <w:rPr>
          <w:rFonts w:hint="eastAsia"/>
        </w:rPr>
        <w:t>ідентичності</w:t>
      </w:r>
      <w:r>
        <w:t></w:t>
      </w:r>
      <w:r>
        <w:rPr>
          <w:rFonts w:hint="eastAsia"/>
        </w:rPr>
        <w:t>закарпатських</w:t>
      </w:r>
      <w:r>
        <w:t></w:t>
      </w:r>
      <w:r>
        <w:rPr>
          <w:rFonts w:hint="eastAsia"/>
        </w:rPr>
        <w:t>українців</w:t>
      </w:r>
      <w:r>
        <w:t></w:t>
      </w:r>
      <w:r>
        <w:rPr>
          <w:rFonts w:hint="eastAsia"/>
        </w:rPr>
        <w:t>виявляються</w:t>
      </w:r>
      <w:r>
        <w:t></w:t>
      </w:r>
      <w:r>
        <w:rPr>
          <w:rFonts w:hint="eastAsia"/>
        </w:rPr>
        <w:t>й</w:t>
      </w:r>
      <w:r>
        <w:t></w:t>
      </w:r>
      <w:r>
        <w:rPr>
          <w:rFonts w:hint="eastAsia"/>
        </w:rPr>
        <w:t>нині</w:t>
      </w:r>
      <w:r>
        <w:t></w:t>
      </w:r>
      <w:r>
        <w:t></w:t>
      </w:r>
      <w:r>
        <w:rPr>
          <w:rFonts w:hint="eastAsia"/>
        </w:rPr>
        <w:t>коли</w:t>
      </w:r>
    </w:p>
    <w:p w:rsidR="001B679F" w:rsidRDefault="001B679F" w:rsidP="001B679F">
      <w:r>
        <w:rPr>
          <w:rFonts w:hint="eastAsia"/>
        </w:rPr>
        <w:t>її</w:t>
      </w:r>
      <w:r>
        <w:t></w:t>
      </w:r>
      <w:r>
        <w:rPr>
          <w:rFonts w:hint="eastAsia"/>
        </w:rPr>
        <w:t>відголоски</w:t>
      </w:r>
      <w:r>
        <w:t></w:t>
      </w:r>
      <w:r>
        <w:rPr>
          <w:rFonts w:hint="eastAsia"/>
        </w:rPr>
        <w:t>спливають</w:t>
      </w:r>
      <w:r>
        <w:t></w:t>
      </w:r>
      <w:r>
        <w:rPr>
          <w:rFonts w:hint="eastAsia"/>
        </w:rPr>
        <w:t>у</w:t>
      </w:r>
      <w:r>
        <w:t></w:t>
      </w:r>
      <w:r>
        <w:rPr>
          <w:rFonts w:hint="eastAsia"/>
        </w:rPr>
        <w:t>вигляді</w:t>
      </w:r>
      <w:r>
        <w:t></w:t>
      </w:r>
      <w:r>
        <w:rPr>
          <w:rFonts w:hint="eastAsia"/>
        </w:rPr>
        <w:t>політичного</w:t>
      </w:r>
      <w:r>
        <w:t></w:t>
      </w:r>
      <w:r>
        <w:rPr>
          <w:rFonts w:hint="eastAsia"/>
        </w:rPr>
        <w:t>русинства</w:t>
      </w:r>
      <w:r>
        <w:t></w:t>
      </w:r>
      <w:r>
        <w:t></w:t>
      </w:r>
      <w:r>
        <w:rPr>
          <w:rFonts w:hint="eastAsia"/>
        </w:rPr>
        <w:t>автономістських</w:t>
      </w:r>
    </w:p>
    <w:p w:rsidR="001B679F" w:rsidRDefault="001B679F" w:rsidP="001B679F">
      <w:r>
        <w:rPr>
          <w:rFonts w:hint="eastAsia"/>
        </w:rPr>
        <w:t>прагнень</w:t>
      </w:r>
      <w:r>
        <w:t></w:t>
      </w:r>
      <w:r>
        <w:t></w:t>
      </w:r>
      <w:r>
        <w:rPr>
          <w:rFonts w:hint="eastAsia"/>
        </w:rPr>
        <w:t>що</w:t>
      </w:r>
      <w:r>
        <w:t></w:t>
      </w:r>
      <w:r>
        <w:rPr>
          <w:rFonts w:hint="eastAsia"/>
        </w:rPr>
        <w:t>підтримуються</w:t>
      </w:r>
      <w:r>
        <w:t></w:t>
      </w:r>
      <w:r>
        <w:rPr>
          <w:rFonts w:hint="eastAsia"/>
        </w:rPr>
        <w:t>як</w:t>
      </w:r>
      <w:r>
        <w:t></w:t>
      </w:r>
      <w:r>
        <w:rPr>
          <w:rFonts w:hint="eastAsia"/>
        </w:rPr>
        <w:t>окремими</w:t>
      </w:r>
      <w:r>
        <w:t></w:t>
      </w:r>
      <w:r>
        <w:rPr>
          <w:rFonts w:hint="eastAsia"/>
        </w:rPr>
        <w:t>особами</w:t>
      </w:r>
      <w:r>
        <w:t></w:t>
      </w:r>
      <w:r>
        <w:rPr>
          <w:rFonts w:hint="eastAsia"/>
        </w:rPr>
        <w:t>всередині</w:t>
      </w:r>
      <w:r>
        <w:t></w:t>
      </w:r>
      <w:r>
        <w:rPr>
          <w:rFonts w:hint="eastAsia"/>
        </w:rPr>
        <w:t>регіону</w:t>
      </w:r>
      <w:r>
        <w:t></w:t>
      </w:r>
      <w:r>
        <w:t></w:t>
      </w:r>
      <w:r>
        <w:rPr>
          <w:rFonts w:hint="eastAsia"/>
        </w:rPr>
        <w:t>так</w:t>
      </w:r>
      <w:r>
        <w:t></w:t>
      </w:r>
      <w:r>
        <w:rPr>
          <w:rFonts w:hint="eastAsia"/>
        </w:rPr>
        <w:t>і</w:t>
      </w:r>
    </w:p>
    <w:p w:rsidR="001B679F" w:rsidRDefault="001B679F" w:rsidP="001B679F">
      <w:r>
        <w:rPr>
          <w:rFonts w:hint="eastAsia"/>
        </w:rPr>
        <w:t>закордонними</w:t>
      </w:r>
      <w:r>
        <w:t></w:t>
      </w:r>
      <w:r>
        <w:rPr>
          <w:rFonts w:hint="eastAsia"/>
        </w:rPr>
        <w:t>державами</w:t>
      </w:r>
      <w:r>
        <w:t></w:t>
      </w:r>
      <w:r>
        <w:t></w:t>
      </w:r>
      <w:r>
        <w:rPr>
          <w:rFonts w:hint="eastAsia"/>
        </w:rPr>
        <w:t>фінансово</w:t>
      </w:r>
      <w:r>
        <w:t></w:t>
      </w:r>
      <w:r>
        <w:rPr>
          <w:rFonts w:hint="eastAsia"/>
        </w:rPr>
        <w:t>та</w:t>
      </w:r>
      <w:r>
        <w:t></w:t>
      </w:r>
      <w:r>
        <w:rPr>
          <w:rFonts w:hint="eastAsia"/>
        </w:rPr>
        <w:t>інформаційно</w:t>
      </w:r>
      <w:r>
        <w:t></w:t>
      </w:r>
      <w:r>
        <w:t></w:t>
      </w:r>
      <w:r>
        <w:t></w:t>
      </w:r>
      <w:r>
        <w:rPr>
          <w:rFonts w:hint="eastAsia"/>
        </w:rPr>
        <w:t>Умовно</w:t>
      </w:r>
      <w:r>
        <w:t></w:t>
      </w:r>
      <w:r>
        <w:rPr>
          <w:rFonts w:hint="eastAsia"/>
        </w:rPr>
        <w:t>розвиток</w:t>
      </w:r>
    </w:p>
    <w:p w:rsidR="001B679F" w:rsidRDefault="001B679F" w:rsidP="001B679F">
      <w:r>
        <w:rPr>
          <w:rFonts w:hint="eastAsia"/>
        </w:rPr>
        <w:t>журналістики</w:t>
      </w:r>
      <w:r>
        <w:t></w:t>
      </w:r>
      <w:r>
        <w:rPr>
          <w:rFonts w:hint="eastAsia"/>
        </w:rPr>
        <w:t>на</w:t>
      </w:r>
      <w:r>
        <w:t></w:t>
      </w:r>
      <w:r>
        <w:rPr>
          <w:rFonts w:hint="eastAsia"/>
        </w:rPr>
        <w:t>Закарпатті</w:t>
      </w:r>
      <w:r>
        <w:t></w:t>
      </w:r>
      <w:r>
        <w:rPr>
          <w:rFonts w:hint="eastAsia"/>
        </w:rPr>
        <w:t>після</w:t>
      </w:r>
      <w:r>
        <w:t></w:t>
      </w:r>
      <w:r>
        <w:rPr>
          <w:rFonts w:hint="eastAsia"/>
        </w:rPr>
        <w:t>її</w:t>
      </w:r>
      <w:r>
        <w:t></w:t>
      </w:r>
      <w:r>
        <w:rPr>
          <w:rFonts w:hint="eastAsia"/>
        </w:rPr>
        <w:t>зародження</w:t>
      </w:r>
      <w:r>
        <w:t></w:t>
      </w:r>
      <w:r>
        <w:t></w:t>
      </w:r>
      <w:r>
        <w:t></w:t>
      </w:r>
      <w:r>
        <w:t></w:t>
      </w:r>
      <w:r>
        <w:t></w:t>
      </w:r>
      <w:r>
        <w:t></w:t>
      </w:r>
      <w:r>
        <w:rPr>
          <w:rFonts w:hint="eastAsia"/>
        </w:rPr>
        <w:t>–</w:t>
      </w:r>
      <w:r>
        <w:t></w:t>
      </w:r>
      <w:r>
        <w:t></w:t>
      </w:r>
      <w:r>
        <w:t></w:t>
      </w:r>
      <w:r>
        <w:t></w:t>
      </w:r>
      <w:r>
        <w:t></w:t>
      </w:r>
      <w:r>
        <w:t></w:t>
      </w:r>
      <w:r>
        <w:rPr>
          <w:rFonts w:hint="eastAsia"/>
        </w:rPr>
        <w:t>можна</w:t>
      </w:r>
      <w:r>
        <w:t></w:t>
      </w:r>
      <w:r>
        <w:rPr>
          <w:rFonts w:hint="eastAsia"/>
        </w:rPr>
        <w:t>поділити</w:t>
      </w:r>
    </w:p>
    <w:p w:rsidR="001B679F" w:rsidRDefault="001B679F" w:rsidP="001B679F">
      <w:r>
        <w:rPr>
          <w:rFonts w:hint="eastAsia"/>
        </w:rPr>
        <w:t>на</w:t>
      </w:r>
      <w:r>
        <w:t></w:t>
      </w:r>
      <w:r>
        <w:rPr>
          <w:rFonts w:hint="eastAsia"/>
        </w:rPr>
        <w:t>такі</w:t>
      </w:r>
      <w:r>
        <w:t></w:t>
      </w:r>
      <w:r>
        <w:rPr>
          <w:rFonts w:hint="eastAsia"/>
        </w:rPr>
        <w:t>періоди</w:t>
      </w:r>
      <w:r>
        <w:t></w:t>
      </w:r>
      <w:r>
        <w:t></w:t>
      </w:r>
      <w:r>
        <w:t></w:t>
      </w:r>
      <w:r>
        <w:t></w:t>
      </w:r>
      <w:r>
        <w:t></w:t>
      </w:r>
      <w:r>
        <w:rPr>
          <w:rFonts w:hint="eastAsia"/>
        </w:rPr>
        <w:t>преса</w:t>
      </w:r>
      <w:r>
        <w:t></w:t>
      </w:r>
      <w:r>
        <w:rPr>
          <w:rFonts w:hint="eastAsia"/>
        </w:rPr>
        <w:t>часів</w:t>
      </w:r>
      <w:r>
        <w:t></w:t>
      </w:r>
      <w:r>
        <w:rPr>
          <w:rFonts w:hint="eastAsia"/>
        </w:rPr>
        <w:t>дуалістичної</w:t>
      </w:r>
      <w:r>
        <w:t></w:t>
      </w:r>
      <w:r>
        <w:rPr>
          <w:rFonts w:hint="eastAsia"/>
        </w:rPr>
        <w:t>монархії</w:t>
      </w:r>
      <w:r>
        <w:t></w:t>
      </w:r>
      <w:r>
        <w:t></w:t>
      </w:r>
      <w:r>
        <w:t></w:t>
      </w:r>
      <w:r>
        <w:t></w:t>
      </w:r>
      <w:r>
        <w:t></w:t>
      </w:r>
      <w:r>
        <w:t></w:t>
      </w:r>
      <w:r>
        <w:rPr>
          <w:rFonts w:hint="eastAsia"/>
        </w:rPr>
        <w:t>–</w:t>
      </w:r>
      <w:r>
        <w:t></w:t>
      </w:r>
      <w:r>
        <w:t></w:t>
      </w:r>
      <w:r>
        <w:t></w:t>
      </w:r>
      <w:r>
        <w:t></w:t>
      </w:r>
      <w:r>
        <w:t></w:t>
      </w:r>
      <w:r>
        <w:t></w:t>
      </w:r>
    </w:p>
    <w:p w:rsidR="001B679F" w:rsidRDefault="001B679F" w:rsidP="001B679F">
      <w:r>
        <w:t></w:t>
      </w:r>
      <w:r>
        <w:t></w:t>
      </w:r>
      <w:r>
        <w:t></w:t>
      </w:r>
      <w:r>
        <w:rPr>
          <w:rFonts w:hint="eastAsia"/>
        </w:rPr>
        <w:t>періодика</w:t>
      </w:r>
      <w:r>
        <w:t></w:t>
      </w:r>
      <w:r>
        <w:rPr>
          <w:rFonts w:hint="eastAsia"/>
        </w:rPr>
        <w:t>доби</w:t>
      </w:r>
      <w:r>
        <w:t></w:t>
      </w:r>
      <w:r>
        <w:rPr>
          <w:rFonts w:hint="eastAsia"/>
        </w:rPr>
        <w:t>Чехословацької</w:t>
      </w:r>
      <w:r>
        <w:t></w:t>
      </w:r>
      <w:r>
        <w:rPr>
          <w:rFonts w:hint="eastAsia"/>
        </w:rPr>
        <w:t>республіки</w:t>
      </w:r>
      <w:r>
        <w:t></w:t>
      </w:r>
      <w:r>
        <w:t></w:t>
      </w:r>
      <w:r>
        <w:t></w:t>
      </w:r>
      <w:r>
        <w:t></w:t>
      </w:r>
      <w:r>
        <w:t></w:t>
      </w:r>
      <w:r>
        <w:t></w:t>
      </w:r>
      <w:r>
        <w:rPr>
          <w:rFonts w:hint="eastAsia"/>
        </w:rPr>
        <w:t>–</w:t>
      </w:r>
      <w:r>
        <w:t></w:t>
      </w:r>
      <w:r>
        <w:t></w:t>
      </w:r>
      <w:r>
        <w:t></w:t>
      </w:r>
      <w:r>
        <w:t></w:t>
      </w:r>
      <w:r>
        <w:t></w:t>
      </w:r>
      <w:r>
        <w:t></w:t>
      </w:r>
      <w:r>
        <w:t></w:t>
      </w:r>
      <w:r>
        <w:t></w:t>
      </w:r>
      <w:r>
        <w:t></w:t>
      </w:r>
      <w:r>
        <w:t></w:t>
      </w:r>
      <w:r>
        <w:rPr>
          <w:rFonts w:hint="eastAsia"/>
        </w:rPr>
        <w:t>преса</w:t>
      </w:r>
      <w:r>
        <w:t></w:t>
      </w:r>
      <w:r>
        <w:rPr>
          <w:rFonts w:hint="eastAsia"/>
        </w:rPr>
        <w:t>часів</w:t>
      </w:r>
    </w:p>
    <w:p w:rsidR="001B679F" w:rsidRDefault="001B679F" w:rsidP="001B679F">
      <w:r>
        <w:rPr>
          <w:rFonts w:hint="eastAsia"/>
        </w:rPr>
        <w:t>національної</w:t>
      </w:r>
      <w:r>
        <w:t></w:t>
      </w:r>
      <w:r>
        <w:rPr>
          <w:rFonts w:hint="eastAsia"/>
        </w:rPr>
        <w:t>автономії</w:t>
      </w:r>
      <w:r>
        <w:t></w:t>
      </w:r>
      <w:r>
        <w:rPr>
          <w:rFonts w:hint="eastAsia"/>
        </w:rPr>
        <w:t>та</w:t>
      </w:r>
      <w:r>
        <w:t></w:t>
      </w:r>
      <w:r>
        <w:rPr>
          <w:rFonts w:hint="eastAsia"/>
        </w:rPr>
        <w:t>Карпатської</w:t>
      </w:r>
      <w:r>
        <w:t></w:t>
      </w:r>
      <w:r>
        <w:rPr>
          <w:rFonts w:hint="eastAsia"/>
        </w:rPr>
        <w:t>України</w:t>
      </w:r>
      <w:r>
        <w:t></w:t>
      </w:r>
      <w:r>
        <w:t></w:t>
      </w:r>
      <w:r>
        <w:t></w:t>
      </w:r>
      <w:r>
        <w:t></w:t>
      </w:r>
      <w:r>
        <w:t></w:t>
      </w:r>
      <w:r>
        <w:t></w:t>
      </w:r>
      <w:r>
        <w:t></w:t>
      </w:r>
      <w:r>
        <w:rPr>
          <w:rFonts w:hint="eastAsia"/>
        </w:rPr>
        <w:t>–</w:t>
      </w:r>
      <w:r>
        <w:t></w:t>
      </w:r>
      <w:r>
        <w:t></w:t>
      </w:r>
      <w:r>
        <w:t></w:t>
      </w:r>
      <w:r>
        <w:t></w:t>
      </w:r>
      <w:r>
        <w:t></w:t>
      </w:r>
      <w:r>
        <w:t></w:t>
      </w:r>
      <w:r>
        <w:t></w:t>
      </w:r>
      <w:r>
        <w:t></w:t>
      </w:r>
      <w:r>
        <w:t></w:t>
      </w:r>
      <w:r>
        <w:t></w:t>
      </w:r>
      <w:r>
        <w:rPr>
          <w:rFonts w:hint="eastAsia"/>
        </w:rPr>
        <w:t>преса</w:t>
      </w:r>
      <w:r>
        <w:t></w:t>
      </w:r>
      <w:r>
        <w:rPr>
          <w:rFonts w:hint="eastAsia"/>
        </w:rPr>
        <w:t>в</w:t>
      </w:r>
    </w:p>
    <w:p w:rsidR="001B679F" w:rsidRDefault="001B679F" w:rsidP="001B679F">
      <w:r>
        <w:rPr>
          <w:rFonts w:hint="eastAsia"/>
        </w:rPr>
        <w:t>період</w:t>
      </w:r>
      <w:r>
        <w:t></w:t>
      </w:r>
      <w:r>
        <w:rPr>
          <w:rFonts w:hint="eastAsia"/>
        </w:rPr>
        <w:t>гортистської</w:t>
      </w:r>
      <w:r>
        <w:t></w:t>
      </w:r>
      <w:r>
        <w:rPr>
          <w:rFonts w:hint="eastAsia"/>
        </w:rPr>
        <w:t>окупації</w:t>
      </w:r>
      <w:r>
        <w:t></w:t>
      </w:r>
      <w:r>
        <w:t></w:t>
      </w:r>
      <w:r>
        <w:t></w:t>
      </w:r>
      <w:r>
        <w:t></w:t>
      </w:r>
      <w:r>
        <w:t></w:t>
      </w:r>
      <w:r>
        <w:t></w:t>
      </w:r>
      <w:r>
        <w:rPr>
          <w:rFonts w:hint="eastAsia"/>
        </w:rPr>
        <w:t>–</w:t>
      </w:r>
      <w:r>
        <w:t></w:t>
      </w:r>
      <w:r>
        <w:t></w:t>
      </w:r>
      <w:r>
        <w:t></w:t>
      </w:r>
      <w:r>
        <w:t></w:t>
      </w:r>
      <w:r>
        <w:t></w:t>
      </w:r>
      <w:r>
        <w:t></w:t>
      </w:r>
      <w:r>
        <w:t></w:t>
      </w:r>
      <w:r>
        <w:t></w:t>
      </w:r>
      <w:r>
        <w:t></w:t>
      </w:r>
      <w:r>
        <w:t></w:t>
      </w:r>
      <w:r>
        <w:rPr>
          <w:rFonts w:hint="eastAsia"/>
        </w:rPr>
        <w:t>періодика</w:t>
      </w:r>
      <w:r>
        <w:t></w:t>
      </w:r>
      <w:r>
        <w:rPr>
          <w:rFonts w:hint="eastAsia"/>
        </w:rPr>
        <w:t>в</w:t>
      </w:r>
      <w:r>
        <w:t></w:t>
      </w:r>
      <w:r>
        <w:rPr>
          <w:rFonts w:hint="eastAsia"/>
        </w:rPr>
        <w:t>умовах</w:t>
      </w:r>
      <w:r>
        <w:t></w:t>
      </w:r>
      <w:r>
        <w:rPr>
          <w:rFonts w:hint="eastAsia"/>
        </w:rPr>
        <w:t>радянської</w:t>
      </w:r>
    </w:p>
    <w:p w:rsidR="001B679F" w:rsidRDefault="001B679F" w:rsidP="001B679F">
      <w:r>
        <w:rPr>
          <w:rFonts w:hint="eastAsia"/>
        </w:rPr>
        <w:t>системи</w:t>
      </w:r>
      <w:r>
        <w:t></w:t>
      </w:r>
      <w:r>
        <w:t></w:t>
      </w:r>
      <w:r>
        <w:t></w:t>
      </w:r>
      <w:r>
        <w:t></w:t>
      </w:r>
      <w:r>
        <w:t></w:t>
      </w:r>
      <w:r>
        <w:t></w:t>
      </w:r>
      <w:r>
        <w:t></w:t>
      </w:r>
      <w:r>
        <w:rPr>
          <w:rFonts w:hint="eastAsia"/>
        </w:rPr>
        <w:t>–</w:t>
      </w:r>
      <w:r>
        <w:t></w:t>
      </w:r>
      <w:r>
        <w:t></w:t>
      </w:r>
      <w:r>
        <w:t></w:t>
      </w:r>
      <w:r>
        <w:t></w:t>
      </w:r>
      <w:r>
        <w:t></w:t>
      </w:r>
      <w:r>
        <w:t></w:t>
      </w:r>
      <w:r>
        <w:t></w:t>
      </w:r>
      <w:r>
        <w:t></w:t>
      </w:r>
      <w:r>
        <w:rPr>
          <w:rFonts w:hint="eastAsia"/>
        </w:rPr>
        <w:t>пори</w:t>
      </w:r>
      <w:r>
        <w:t></w:t>
      </w:r>
      <w:r>
        <w:rPr>
          <w:rFonts w:hint="eastAsia"/>
        </w:rPr>
        <w:t>незалежності</w:t>
      </w:r>
      <w:r>
        <w:t></w:t>
      </w:r>
      <w:r>
        <w:rPr>
          <w:rFonts w:hint="eastAsia"/>
        </w:rPr>
        <w:t>України</w:t>
      </w:r>
      <w:r>
        <w:t></w:t>
      </w:r>
      <w:r>
        <w:t></w:t>
      </w:r>
      <w:r>
        <w:rPr>
          <w:rFonts w:hint="eastAsia"/>
        </w:rPr>
        <w:t>з</w:t>
      </w:r>
      <w:r>
        <w:t></w:t>
      </w:r>
      <w:r>
        <w:t></w:t>
      </w:r>
      <w:r>
        <w:t></w:t>
      </w:r>
      <w:r>
        <w:t></w:t>
      </w:r>
      <w:r>
        <w:t></w:t>
      </w:r>
      <w:r>
        <w:t></w:t>
      </w:r>
      <w:r>
        <w:rPr>
          <w:rFonts w:hint="eastAsia"/>
        </w:rPr>
        <w:t>р</w:t>
      </w:r>
      <w:r>
        <w:t></w:t>
      </w:r>
      <w:r>
        <w:t></w:t>
      </w:r>
    </w:p>
    <w:p w:rsidR="001B679F" w:rsidRDefault="001B679F" w:rsidP="001B679F">
      <w:r>
        <w:t></w:t>
      </w:r>
      <w:r>
        <w:t></w:t>
      </w:r>
      <w:r>
        <w:t></w:t>
      </w:r>
    </w:p>
    <w:p w:rsidR="001B679F" w:rsidRDefault="001B679F" w:rsidP="001B679F">
      <w:r>
        <w:rPr>
          <w:rFonts w:hint="eastAsia"/>
        </w:rPr>
        <w:t>Значну</w:t>
      </w:r>
      <w:r>
        <w:t></w:t>
      </w:r>
      <w:r>
        <w:rPr>
          <w:rFonts w:hint="eastAsia"/>
        </w:rPr>
        <w:t>роль</w:t>
      </w:r>
      <w:r>
        <w:t></w:t>
      </w:r>
      <w:r>
        <w:rPr>
          <w:rFonts w:hint="eastAsia"/>
        </w:rPr>
        <w:t>у</w:t>
      </w:r>
      <w:r>
        <w:t></w:t>
      </w:r>
      <w:r>
        <w:rPr>
          <w:rFonts w:hint="eastAsia"/>
        </w:rPr>
        <w:t>зародженні</w:t>
      </w:r>
      <w:r>
        <w:t></w:t>
      </w:r>
      <w:r>
        <w:rPr>
          <w:rFonts w:hint="eastAsia"/>
        </w:rPr>
        <w:t>та</w:t>
      </w:r>
      <w:r>
        <w:t></w:t>
      </w:r>
      <w:r>
        <w:rPr>
          <w:rFonts w:hint="eastAsia"/>
        </w:rPr>
        <w:t>розвитку</w:t>
      </w:r>
      <w:r>
        <w:t></w:t>
      </w:r>
      <w:r>
        <w:rPr>
          <w:rFonts w:hint="eastAsia"/>
        </w:rPr>
        <w:t>національної</w:t>
      </w:r>
      <w:r>
        <w:t></w:t>
      </w:r>
      <w:r>
        <w:rPr>
          <w:rFonts w:hint="eastAsia"/>
        </w:rPr>
        <w:t>свідомості</w:t>
      </w:r>
      <w:r>
        <w:t></w:t>
      </w:r>
      <w:r>
        <w:rPr>
          <w:rFonts w:hint="eastAsia"/>
        </w:rPr>
        <w:t>на</w:t>
      </w:r>
    </w:p>
    <w:p w:rsidR="001B679F" w:rsidRDefault="001B679F" w:rsidP="001B679F">
      <w:r>
        <w:rPr>
          <w:rFonts w:hint="eastAsia"/>
        </w:rPr>
        <w:t>Закарпатті</w:t>
      </w:r>
      <w:r>
        <w:t></w:t>
      </w:r>
      <w:r>
        <w:rPr>
          <w:rFonts w:hint="eastAsia"/>
        </w:rPr>
        <w:t>відіграли</w:t>
      </w:r>
      <w:r>
        <w:t></w:t>
      </w:r>
      <w:r>
        <w:t></w:t>
      </w:r>
      <w:r>
        <w:rPr>
          <w:rFonts w:hint="eastAsia"/>
        </w:rPr>
        <w:t>інформаційні</w:t>
      </w:r>
      <w:r>
        <w:t></w:t>
      </w:r>
      <w:r>
        <w:rPr>
          <w:rFonts w:hint="eastAsia"/>
        </w:rPr>
        <w:t>будителі</w:t>
      </w:r>
      <w:r>
        <w:t></w:t>
      </w:r>
      <w:r>
        <w:t></w:t>
      </w:r>
      <w:r>
        <w:rPr>
          <w:rFonts w:hint="eastAsia"/>
        </w:rPr>
        <w:t>краю</w:t>
      </w:r>
      <w:r>
        <w:t></w:t>
      </w:r>
      <w:r>
        <w:t></w:t>
      </w:r>
      <w:r>
        <w:rPr>
          <w:rFonts w:hint="eastAsia"/>
        </w:rPr>
        <w:t>О</w:t>
      </w:r>
      <w:r>
        <w:t></w:t>
      </w:r>
      <w:r>
        <w:t></w:t>
      </w:r>
      <w:r>
        <w:rPr>
          <w:rFonts w:hint="eastAsia"/>
        </w:rPr>
        <w:t>Духнович</w:t>
      </w:r>
      <w:r>
        <w:t></w:t>
      </w:r>
      <w:r>
        <w:t></w:t>
      </w:r>
      <w:r>
        <w:rPr>
          <w:rFonts w:hint="eastAsia"/>
        </w:rPr>
        <w:t>О</w:t>
      </w:r>
      <w:r>
        <w:t></w:t>
      </w:r>
    </w:p>
    <w:p w:rsidR="001B679F" w:rsidRDefault="001B679F" w:rsidP="001B679F">
      <w:r>
        <w:rPr>
          <w:rFonts w:hint="eastAsia"/>
        </w:rPr>
        <w:t>Павлович</w:t>
      </w:r>
      <w:r>
        <w:t></w:t>
      </w:r>
      <w:r>
        <w:t></w:t>
      </w:r>
      <w:r>
        <w:rPr>
          <w:rFonts w:hint="eastAsia"/>
        </w:rPr>
        <w:t>І</w:t>
      </w:r>
      <w:r>
        <w:t></w:t>
      </w:r>
      <w:r>
        <w:t></w:t>
      </w:r>
      <w:r>
        <w:rPr>
          <w:rFonts w:hint="eastAsia"/>
        </w:rPr>
        <w:t>Раковський</w:t>
      </w:r>
      <w:r>
        <w:t></w:t>
      </w:r>
      <w:r>
        <w:t></w:t>
      </w:r>
      <w:r>
        <w:rPr>
          <w:rFonts w:hint="eastAsia"/>
        </w:rPr>
        <w:t>О</w:t>
      </w:r>
      <w:r>
        <w:t></w:t>
      </w:r>
      <w:r>
        <w:t></w:t>
      </w:r>
      <w:r>
        <w:rPr>
          <w:rFonts w:hint="eastAsia"/>
        </w:rPr>
        <w:t>Митрак</w:t>
      </w:r>
      <w:r>
        <w:t></w:t>
      </w:r>
      <w:r>
        <w:t></w:t>
      </w:r>
      <w:r>
        <w:rPr>
          <w:rFonts w:hint="eastAsia"/>
        </w:rPr>
        <w:t>Є</w:t>
      </w:r>
      <w:r>
        <w:t></w:t>
      </w:r>
      <w:r>
        <w:t></w:t>
      </w:r>
      <w:r>
        <w:rPr>
          <w:rFonts w:hint="eastAsia"/>
        </w:rPr>
        <w:t>Сабов</w:t>
      </w:r>
      <w:r>
        <w:t></w:t>
      </w:r>
      <w:r>
        <w:t></w:t>
      </w:r>
      <w:r>
        <w:rPr>
          <w:rFonts w:hint="eastAsia"/>
        </w:rPr>
        <w:t>Ю</w:t>
      </w:r>
      <w:r>
        <w:t></w:t>
      </w:r>
      <w:r>
        <w:t></w:t>
      </w:r>
      <w:r>
        <w:rPr>
          <w:rFonts w:hint="eastAsia"/>
        </w:rPr>
        <w:t>Ставровський</w:t>
      </w:r>
      <w:r>
        <w:t></w:t>
      </w:r>
      <w:r>
        <w:rPr>
          <w:rFonts w:hint="eastAsia"/>
        </w:rPr>
        <w:t>Попрадов</w:t>
      </w:r>
      <w:r>
        <w:t></w:t>
      </w:r>
    </w:p>
    <w:p w:rsidR="001B679F" w:rsidRDefault="001B679F" w:rsidP="001B679F">
      <w:r>
        <w:rPr>
          <w:rFonts w:hint="eastAsia"/>
        </w:rPr>
        <w:t>А</w:t>
      </w:r>
      <w:r>
        <w:t></w:t>
      </w:r>
      <w:r>
        <w:t></w:t>
      </w:r>
      <w:r>
        <w:rPr>
          <w:rFonts w:hint="eastAsia"/>
        </w:rPr>
        <w:t>Добрянський</w:t>
      </w:r>
      <w:r>
        <w:t></w:t>
      </w:r>
      <w:r>
        <w:t></w:t>
      </w:r>
      <w:r>
        <w:rPr>
          <w:rFonts w:hint="eastAsia"/>
        </w:rPr>
        <w:t>Є</w:t>
      </w:r>
      <w:r>
        <w:t></w:t>
      </w:r>
      <w:r>
        <w:t></w:t>
      </w:r>
      <w:r>
        <w:rPr>
          <w:rFonts w:hint="eastAsia"/>
        </w:rPr>
        <w:t>Фенцик</w:t>
      </w:r>
      <w:r>
        <w:t></w:t>
      </w:r>
      <w:r>
        <w:t></w:t>
      </w:r>
      <w:r>
        <w:rPr>
          <w:rFonts w:hint="eastAsia"/>
        </w:rPr>
        <w:t>О</w:t>
      </w:r>
      <w:r>
        <w:t></w:t>
      </w:r>
      <w:r>
        <w:t></w:t>
      </w:r>
      <w:r>
        <w:rPr>
          <w:rFonts w:hint="eastAsia"/>
        </w:rPr>
        <w:t>Маркуш</w:t>
      </w:r>
      <w:r>
        <w:t></w:t>
      </w:r>
      <w:r>
        <w:t></w:t>
      </w:r>
      <w:r>
        <w:rPr>
          <w:rFonts w:hint="eastAsia"/>
        </w:rPr>
        <w:t>А</w:t>
      </w:r>
      <w:r>
        <w:t></w:t>
      </w:r>
      <w:r>
        <w:t></w:t>
      </w:r>
      <w:r>
        <w:rPr>
          <w:rFonts w:hint="eastAsia"/>
        </w:rPr>
        <w:t>Волошин</w:t>
      </w:r>
      <w:r>
        <w:t></w:t>
      </w:r>
      <w:r>
        <w:rPr>
          <w:rFonts w:hint="eastAsia"/>
        </w:rPr>
        <w:t>та</w:t>
      </w:r>
      <w:r>
        <w:t></w:t>
      </w:r>
      <w:r>
        <w:rPr>
          <w:rFonts w:hint="eastAsia"/>
        </w:rPr>
        <w:t>інші</w:t>
      </w:r>
      <w:r>
        <w:t></w:t>
      </w:r>
      <w:r>
        <w:t></w:t>
      </w:r>
      <w:r>
        <w:rPr>
          <w:rFonts w:hint="eastAsia"/>
        </w:rPr>
        <w:t>Більшість</w:t>
      </w:r>
      <w:r>
        <w:t></w:t>
      </w:r>
      <w:r>
        <w:rPr>
          <w:rFonts w:hint="eastAsia"/>
        </w:rPr>
        <w:t>із</w:t>
      </w:r>
    </w:p>
    <w:p w:rsidR="001B679F" w:rsidRDefault="001B679F" w:rsidP="001B679F">
      <w:r>
        <w:rPr>
          <w:rFonts w:hint="eastAsia"/>
        </w:rPr>
        <w:t>них</w:t>
      </w:r>
      <w:r>
        <w:t></w:t>
      </w:r>
      <w:r>
        <w:t></w:t>
      </w:r>
      <w:r>
        <w:rPr>
          <w:rFonts w:hint="eastAsia"/>
        </w:rPr>
        <w:t>як</w:t>
      </w:r>
      <w:r>
        <w:t></w:t>
      </w:r>
      <w:r>
        <w:rPr>
          <w:rFonts w:hint="eastAsia"/>
        </w:rPr>
        <w:t>свідчать</w:t>
      </w:r>
      <w:r>
        <w:t></w:t>
      </w:r>
      <w:r>
        <w:rPr>
          <w:rFonts w:hint="eastAsia"/>
        </w:rPr>
        <w:t>їхні</w:t>
      </w:r>
      <w:r>
        <w:t></w:t>
      </w:r>
      <w:r>
        <w:rPr>
          <w:rFonts w:hint="eastAsia"/>
        </w:rPr>
        <w:t>публікації</w:t>
      </w:r>
      <w:r>
        <w:t></w:t>
      </w:r>
      <w:r>
        <w:t></w:t>
      </w:r>
      <w:r>
        <w:rPr>
          <w:rFonts w:hint="eastAsia"/>
        </w:rPr>
        <w:t>усвідомлювала</w:t>
      </w:r>
      <w:r>
        <w:t></w:t>
      </w:r>
      <w:r>
        <w:t></w:t>
      </w:r>
      <w:r>
        <w:rPr>
          <w:rFonts w:hint="eastAsia"/>
        </w:rPr>
        <w:t>що</w:t>
      </w:r>
      <w:r>
        <w:t></w:t>
      </w:r>
      <w:r>
        <w:rPr>
          <w:rFonts w:hint="eastAsia"/>
        </w:rPr>
        <w:t>брак</w:t>
      </w:r>
      <w:r>
        <w:t></w:t>
      </w:r>
      <w:r>
        <w:rPr>
          <w:rFonts w:hint="eastAsia"/>
        </w:rPr>
        <w:t>періодики</w:t>
      </w:r>
      <w:r>
        <w:t></w:t>
      </w:r>
      <w:r>
        <w:rPr>
          <w:rFonts w:hint="eastAsia"/>
        </w:rPr>
        <w:t>рідною</w:t>
      </w:r>
    </w:p>
    <w:p w:rsidR="001B679F" w:rsidRDefault="001B679F" w:rsidP="001B679F">
      <w:r>
        <w:rPr>
          <w:rFonts w:hint="eastAsia"/>
        </w:rPr>
        <w:t>мовою</w:t>
      </w:r>
      <w:r>
        <w:t></w:t>
      </w:r>
      <w:r>
        <w:rPr>
          <w:rFonts w:hint="eastAsia"/>
        </w:rPr>
        <w:t>гальмує</w:t>
      </w:r>
      <w:r>
        <w:t></w:t>
      </w:r>
      <w:r>
        <w:rPr>
          <w:rFonts w:hint="eastAsia"/>
        </w:rPr>
        <w:t>процес</w:t>
      </w:r>
      <w:r>
        <w:t></w:t>
      </w:r>
      <w:r>
        <w:rPr>
          <w:rFonts w:hint="eastAsia"/>
        </w:rPr>
        <w:t>усвідомлення</w:t>
      </w:r>
      <w:r>
        <w:t></w:t>
      </w:r>
      <w:r>
        <w:rPr>
          <w:rFonts w:hint="eastAsia"/>
        </w:rPr>
        <w:t>національної</w:t>
      </w:r>
      <w:r>
        <w:t></w:t>
      </w:r>
      <w:r>
        <w:rPr>
          <w:rFonts w:hint="eastAsia"/>
        </w:rPr>
        <w:t>ідентичності</w:t>
      </w:r>
      <w:r>
        <w:t></w:t>
      </w:r>
    </w:p>
    <w:p w:rsidR="001B679F" w:rsidRDefault="001B679F" w:rsidP="001B679F">
      <w:r>
        <w:rPr>
          <w:rFonts w:hint="eastAsia"/>
        </w:rPr>
        <w:t>Роль</w:t>
      </w:r>
      <w:r>
        <w:t></w:t>
      </w:r>
      <w:r>
        <w:rPr>
          <w:rFonts w:hint="eastAsia"/>
        </w:rPr>
        <w:t>закарпатської</w:t>
      </w:r>
      <w:r>
        <w:t></w:t>
      </w:r>
      <w:r>
        <w:rPr>
          <w:rFonts w:hint="eastAsia"/>
        </w:rPr>
        <w:t>преси</w:t>
      </w:r>
      <w:r>
        <w:t></w:t>
      </w:r>
      <w:r>
        <w:rPr>
          <w:rFonts w:hint="eastAsia"/>
        </w:rPr>
        <w:t>після</w:t>
      </w:r>
      <w:r>
        <w:t></w:t>
      </w:r>
      <w:r>
        <w:rPr>
          <w:rFonts w:hint="eastAsia"/>
        </w:rPr>
        <w:t>приєднання</w:t>
      </w:r>
      <w:r>
        <w:t></w:t>
      </w:r>
      <w:r>
        <w:rPr>
          <w:rFonts w:hint="eastAsia"/>
        </w:rPr>
        <w:t>краю</w:t>
      </w:r>
      <w:r>
        <w:t></w:t>
      </w:r>
      <w:r>
        <w:rPr>
          <w:rFonts w:hint="eastAsia"/>
        </w:rPr>
        <w:t>до</w:t>
      </w:r>
      <w:r>
        <w:t></w:t>
      </w:r>
      <w:r>
        <w:rPr>
          <w:rFonts w:hint="eastAsia"/>
        </w:rPr>
        <w:t>Радянського</w:t>
      </w:r>
    </w:p>
    <w:p w:rsidR="001B679F" w:rsidRDefault="001B679F" w:rsidP="001B679F">
      <w:r>
        <w:rPr>
          <w:rFonts w:hint="eastAsia"/>
        </w:rPr>
        <w:t>Союзу</w:t>
      </w:r>
      <w:r>
        <w:t></w:t>
      </w:r>
      <w:r>
        <w:rPr>
          <w:rFonts w:hint="eastAsia"/>
        </w:rPr>
        <w:t>має</w:t>
      </w:r>
      <w:r>
        <w:t></w:t>
      </w:r>
      <w:r>
        <w:rPr>
          <w:rFonts w:hint="eastAsia"/>
        </w:rPr>
        <w:t>суперечливий</w:t>
      </w:r>
      <w:r>
        <w:t></w:t>
      </w:r>
      <w:r>
        <w:rPr>
          <w:rFonts w:hint="eastAsia"/>
        </w:rPr>
        <w:t>характер</w:t>
      </w:r>
      <w:r>
        <w:t></w:t>
      </w:r>
      <w:r>
        <w:t></w:t>
      </w:r>
      <w:r>
        <w:rPr>
          <w:rFonts w:hint="eastAsia"/>
        </w:rPr>
        <w:t>З</w:t>
      </w:r>
      <w:r>
        <w:t></w:t>
      </w:r>
      <w:r>
        <w:rPr>
          <w:rFonts w:hint="eastAsia"/>
        </w:rPr>
        <w:t>одного</w:t>
      </w:r>
      <w:r>
        <w:t></w:t>
      </w:r>
      <w:r>
        <w:rPr>
          <w:rFonts w:hint="eastAsia"/>
        </w:rPr>
        <w:t>боку</w:t>
      </w:r>
      <w:r>
        <w:t></w:t>
      </w:r>
      <w:r>
        <w:t></w:t>
      </w:r>
      <w:r>
        <w:rPr>
          <w:rFonts w:hint="eastAsia"/>
        </w:rPr>
        <w:t>декларувалася</w:t>
      </w:r>
      <w:r>
        <w:t></w:t>
      </w:r>
      <w:r>
        <w:rPr>
          <w:rFonts w:hint="eastAsia"/>
        </w:rPr>
        <w:t>гарантія</w:t>
      </w:r>
    </w:p>
    <w:p w:rsidR="001B679F" w:rsidRDefault="001B679F" w:rsidP="001B679F">
      <w:r>
        <w:rPr>
          <w:rFonts w:hint="eastAsia"/>
        </w:rPr>
        <w:t>рівності</w:t>
      </w:r>
      <w:r>
        <w:t></w:t>
      </w:r>
      <w:r>
        <w:rPr>
          <w:rFonts w:hint="eastAsia"/>
        </w:rPr>
        <w:t>всіх</w:t>
      </w:r>
      <w:r>
        <w:t></w:t>
      </w:r>
      <w:r>
        <w:rPr>
          <w:rFonts w:hint="eastAsia"/>
        </w:rPr>
        <w:t>націй</w:t>
      </w:r>
      <w:r>
        <w:t></w:t>
      </w:r>
      <w:r>
        <w:rPr>
          <w:rFonts w:hint="eastAsia"/>
        </w:rPr>
        <w:t>і</w:t>
      </w:r>
      <w:r>
        <w:t></w:t>
      </w:r>
      <w:r>
        <w:rPr>
          <w:rFonts w:hint="eastAsia"/>
        </w:rPr>
        <w:t>народностей</w:t>
      </w:r>
      <w:r>
        <w:t></w:t>
      </w:r>
      <w:r>
        <w:t></w:t>
      </w:r>
      <w:r>
        <w:rPr>
          <w:rFonts w:hint="eastAsia"/>
        </w:rPr>
        <w:t>з</w:t>
      </w:r>
      <w:r>
        <w:t></w:t>
      </w:r>
      <w:r>
        <w:rPr>
          <w:rFonts w:hint="eastAsia"/>
        </w:rPr>
        <w:t>іншого</w:t>
      </w:r>
      <w:r>
        <w:t></w:t>
      </w:r>
      <w:r>
        <w:rPr>
          <w:rFonts w:hint="eastAsia"/>
        </w:rPr>
        <w:t>–</w:t>
      </w:r>
      <w:r>
        <w:t></w:t>
      </w:r>
      <w:r>
        <w:rPr>
          <w:rFonts w:hint="eastAsia"/>
        </w:rPr>
        <w:t>через</w:t>
      </w:r>
      <w:r>
        <w:t></w:t>
      </w:r>
      <w:r>
        <w:rPr>
          <w:rFonts w:hint="eastAsia"/>
        </w:rPr>
        <w:t>медіа</w:t>
      </w:r>
      <w:r>
        <w:t></w:t>
      </w:r>
      <w:r>
        <w:rPr>
          <w:rFonts w:hint="eastAsia"/>
        </w:rPr>
        <w:t>та</w:t>
      </w:r>
      <w:r>
        <w:t></w:t>
      </w:r>
      <w:r>
        <w:rPr>
          <w:rFonts w:hint="eastAsia"/>
        </w:rPr>
        <w:t>регулярні</w:t>
      </w:r>
    </w:p>
    <w:p w:rsidR="001B679F" w:rsidRDefault="001B679F" w:rsidP="001B679F">
      <w:r>
        <w:rPr>
          <w:rFonts w:hint="eastAsia"/>
        </w:rPr>
        <w:t>інформаційно</w:t>
      </w:r>
      <w:r>
        <w:t></w:t>
      </w:r>
      <w:r>
        <w:rPr>
          <w:rFonts w:hint="eastAsia"/>
        </w:rPr>
        <w:t>пропагандистські</w:t>
      </w:r>
      <w:r>
        <w:t></w:t>
      </w:r>
      <w:r>
        <w:rPr>
          <w:rFonts w:hint="eastAsia"/>
        </w:rPr>
        <w:t>заходи</w:t>
      </w:r>
      <w:r>
        <w:t></w:t>
      </w:r>
      <w:r>
        <w:rPr>
          <w:rFonts w:hint="eastAsia"/>
        </w:rPr>
        <w:t>впроваджувався</w:t>
      </w:r>
      <w:r>
        <w:t></w:t>
      </w:r>
      <w:r>
        <w:rPr>
          <w:rFonts w:hint="eastAsia"/>
        </w:rPr>
        <w:t>радянський</w:t>
      </w:r>
      <w:r>
        <w:t></w:t>
      </w:r>
      <w:r>
        <w:rPr>
          <w:rFonts w:hint="eastAsia"/>
        </w:rPr>
        <w:t>спосіб</w:t>
      </w:r>
    </w:p>
    <w:p w:rsidR="001B679F" w:rsidRDefault="001B679F" w:rsidP="001B679F">
      <w:r>
        <w:rPr>
          <w:rFonts w:hint="eastAsia"/>
        </w:rPr>
        <w:t>життя</w:t>
      </w:r>
      <w:r>
        <w:t></w:t>
      </w:r>
      <w:r>
        <w:t></w:t>
      </w:r>
      <w:r>
        <w:rPr>
          <w:rFonts w:hint="eastAsia"/>
        </w:rPr>
        <w:t>переслідувалися</w:t>
      </w:r>
      <w:r>
        <w:t></w:t>
      </w:r>
      <w:r>
        <w:rPr>
          <w:rFonts w:hint="eastAsia"/>
        </w:rPr>
        <w:t>вороги</w:t>
      </w:r>
      <w:r>
        <w:t></w:t>
      </w:r>
      <w:r>
        <w:rPr>
          <w:rFonts w:hint="eastAsia"/>
        </w:rPr>
        <w:t>народу</w:t>
      </w:r>
      <w:r>
        <w:t></w:t>
      </w:r>
      <w:r>
        <w:t></w:t>
      </w:r>
      <w:r>
        <w:rPr>
          <w:rFonts w:hint="eastAsia"/>
        </w:rPr>
        <w:t>українські</w:t>
      </w:r>
      <w:r>
        <w:t></w:t>
      </w:r>
      <w:r>
        <w:rPr>
          <w:rFonts w:hint="eastAsia"/>
        </w:rPr>
        <w:t>та</w:t>
      </w:r>
      <w:r>
        <w:t></w:t>
      </w:r>
      <w:r>
        <w:rPr>
          <w:rFonts w:hint="eastAsia"/>
        </w:rPr>
        <w:t>інші</w:t>
      </w:r>
      <w:r>
        <w:t></w:t>
      </w:r>
      <w:r>
        <w:rPr>
          <w:rFonts w:hint="eastAsia"/>
        </w:rPr>
        <w:t>буржуазні</w:t>
      </w:r>
    </w:p>
    <w:p w:rsidR="001B679F" w:rsidRDefault="001B679F" w:rsidP="001B679F">
      <w:r>
        <w:rPr>
          <w:rFonts w:hint="eastAsia"/>
        </w:rPr>
        <w:t>націоналісти</w:t>
      </w:r>
      <w:r>
        <w:t></w:t>
      </w:r>
      <w:r>
        <w:t></w:t>
      </w:r>
      <w:r>
        <w:rPr>
          <w:rFonts w:hint="eastAsia"/>
        </w:rPr>
        <w:t>Завдання</w:t>
      </w:r>
      <w:r>
        <w:t></w:t>
      </w:r>
      <w:r>
        <w:rPr>
          <w:rFonts w:hint="eastAsia"/>
        </w:rPr>
        <w:t>періодики</w:t>
      </w:r>
      <w:r>
        <w:t></w:t>
      </w:r>
      <w:r>
        <w:rPr>
          <w:rFonts w:hint="eastAsia"/>
        </w:rPr>
        <w:t>полягало</w:t>
      </w:r>
      <w:r>
        <w:t></w:t>
      </w:r>
      <w:r>
        <w:rPr>
          <w:rFonts w:hint="eastAsia"/>
        </w:rPr>
        <w:t>у</w:t>
      </w:r>
      <w:r>
        <w:t></w:t>
      </w:r>
      <w:r>
        <w:rPr>
          <w:rFonts w:hint="eastAsia"/>
        </w:rPr>
        <w:t>формуванні</w:t>
      </w:r>
      <w:r>
        <w:t></w:t>
      </w:r>
      <w:r>
        <w:rPr>
          <w:rFonts w:hint="eastAsia"/>
        </w:rPr>
        <w:t>не</w:t>
      </w:r>
      <w:r>
        <w:t></w:t>
      </w:r>
      <w:r>
        <w:rPr>
          <w:rFonts w:hint="eastAsia"/>
        </w:rPr>
        <w:t>національно</w:t>
      </w:r>
    </w:p>
    <w:p w:rsidR="001B679F" w:rsidRDefault="001B679F" w:rsidP="001B679F">
      <w:r>
        <w:rPr>
          <w:rFonts w:hint="eastAsia"/>
        </w:rPr>
        <w:t>свідомої</w:t>
      </w:r>
      <w:r>
        <w:t></w:t>
      </w:r>
      <w:r>
        <w:t></w:t>
      </w:r>
      <w:r>
        <w:rPr>
          <w:rFonts w:hint="eastAsia"/>
        </w:rPr>
        <w:t>а</w:t>
      </w:r>
      <w:r>
        <w:t></w:t>
      </w:r>
      <w:r>
        <w:rPr>
          <w:rFonts w:hint="eastAsia"/>
        </w:rPr>
        <w:t>інтернаціональної</w:t>
      </w:r>
      <w:r>
        <w:t></w:t>
      </w:r>
      <w:r>
        <w:rPr>
          <w:rFonts w:hint="eastAsia"/>
        </w:rPr>
        <w:t>людини</w:t>
      </w:r>
      <w:r>
        <w:t></w:t>
      </w:r>
      <w:r>
        <w:t></w:t>
      </w:r>
      <w:r>
        <w:rPr>
          <w:rFonts w:hint="eastAsia"/>
        </w:rPr>
        <w:t>Цілеспрямована</w:t>
      </w:r>
      <w:r>
        <w:t></w:t>
      </w:r>
      <w:r>
        <w:rPr>
          <w:rFonts w:hint="eastAsia"/>
        </w:rPr>
        <w:t>підтримка</w:t>
      </w:r>
      <w:r>
        <w:t></w:t>
      </w:r>
      <w:r>
        <w:rPr>
          <w:rFonts w:hint="eastAsia"/>
        </w:rPr>
        <w:t>й</w:t>
      </w:r>
    </w:p>
    <w:p w:rsidR="001B679F" w:rsidRDefault="001B679F" w:rsidP="001B679F">
      <w:r>
        <w:rPr>
          <w:rFonts w:hint="eastAsia"/>
        </w:rPr>
        <w:t>насильницьке</w:t>
      </w:r>
      <w:r>
        <w:t></w:t>
      </w:r>
      <w:r>
        <w:rPr>
          <w:rFonts w:hint="eastAsia"/>
        </w:rPr>
        <w:t>впровадження</w:t>
      </w:r>
      <w:r>
        <w:t></w:t>
      </w:r>
      <w:r>
        <w:rPr>
          <w:rFonts w:hint="eastAsia"/>
        </w:rPr>
        <w:t>російської</w:t>
      </w:r>
      <w:r>
        <w:t></w:t>
      </w:r>
      <w:r>
        <w:rPr>
          <w:rFonts w:hint="eastAsia"/>
        </w:rPr>
        <w:t>мови</w:t>
      </w:r>
      <w:r>
        <w:t></w:t>
      </w:r>
      <w:r>
        <w:rPr>
          <w:rFonts w:hint="eastAsia"/>
        </w:rPr>
        <w:t>та</w:t>
      </w:r>
      <w:r>
        <w:t></w:t>
      </w:r>
      <w:r>
        <w:rPr>
          <w:rFonts w:hint="eastAsia"/>
        </w:rPr>
        <w:t>ідей</w:t>
      </w:r>
      <w:r>
        <w:t></w:t>
      </w:r>
      <w:r>
        <w:rPr>
          <w:rFonts w:hint="eastAsia"/>
        </w:rPr>
        <w:t>радянського</w:t>
      </w:r>
    </w:p>
    <w:p w:rsidR="001B679F" w:rsidRDefault="001B679F" w:rsidP="001B679F">
      <w:r>
        <w:rPr>
          <w:rFonts w:hint="eastAsia"/>
        </w:rPr>
        <w:t>інтернаціоналізму</w:t>
      </w:r>
      <w:r>
        <w:t></w:t>
      </w:r>
      <w:r>
        <w:rPr>
          <w:rFonts w:hint="eastAsia"/>
        </w:rPr>
        <w:t>в</w:t>
      </w:r>
      <w:r>
        <w:t></w:t>
      </w:r>
      <w:r>
        <w:rPr>
          <w:rFonts w:hint="eastAsia"/>
        </w:rPr>
        <w:t>усі</w:t>
      </w:r>
      <w:r>
        <w:t></w:t>
      </w:r>
      <w:r>
        <w:rPr>
          <w:rFonts w:hint="eastAsia"/>
        </w:rPr>
        <w:t>сфери</w:t>
      </w:r>
      <w:r>
        <w:t></w:t>
      </w:r>
      <w:r>
        <w:rPr>
          <w:rFonts w:hint="eastAsia"/>
        </w:rPr>
        <w:t>суспільно</w:t>
      </w:r>
      <w:r>
        <w:t></w:t>
      </w:r>
      <w:r>
        <w:rPr>
          <w:rFonts w:hint="eastAsia"/>
        </w:rPr>
        <w:t>культурного</w:t>
      </w:r>
      <w:r>
        <w:t></w:t>
      </w:r>
      <w:r>
        <w:rPr>
          <w:rFonts w:hint="eastAsia"/>
        </w:rPr>
        <w:t>життя</w:t>
      </w:r>
      <w:r>
        <w:t></w:t>
      </w:r>
      <w:r>
        <w:rPr>
          <w:rFonts w:hint="eastAsia"/>
        </w:rPr>
        <w:t>краю</w:t>
      </w:r>
      <w:r>
        <w:t></w:t>
      </w:r>
      <w:r>
        <w:t></w:t>
      </w:r>
      <w:r>
        <w:rPr>
          <w:rFonts w:hint="eastAsia"/>
        </w:rPr>
        <w:t>разом</w:t>
      </w:r>
      <w:r>
        <w:t></w:t>
      </w:r>
      <w:r>
        <w:rPr>
          <w:rFonts w:hint="eastAsia"/>
        </w:rPr>
        <w:t>з</w:t>
      </w:r>
    </w:p>
    <w:p w:rsidR="001B679F" w:rsidRDefault="001B679F" w:rsidP="001B679F">
      <w:r>
        <w:rPr>
          <w:rFonts w:hint="eastAsia"/>
        </w:rPr>
        <w:t>ігноруванням</w:t>
      </w:r>
      <w:r>
        <w:t></w:t>
      </w:r>
      <w:r>
        <w:rPr>
          <w:rFonts w:hint="eastAsia"/>
        </w:rPr>
        <w:t>культури</w:t>
      </w:r>
      <w:r>
        <w:t></w:t>
      </w:r>
      <w:r>
        <w:rPr>
          <w:rFonts w:hint="eastAsia"/>
        </w:rPr>
        <w:t>невеликих</w:t>
      </w:r>
      <w:r>
        <w:t></w:t>
      </w:r>
      <w:r>
        <w:rPr>
          <w:rFonts w:hint="eastAsia"/>
        </w:rPr>
        <w:t>етнічних</w:t>
      </w:r>
      <w:r>
        <w:t></w:t>
      </w:r>
      <w:r>
        <w:rPr>
          <w:rFonts w:hint="eastAsia"/>
        </w:rPr>
        <w:t>громад</w:t>
      </w:r>
      <w:r>
        <w:t></w:t>
      </w:r>
      <w:r>
        <w:t></w:t>
      </w:r>
      <w:r>
        <w:rPr>
          <w:rFonts w:hint="eastAsia"/>
        </w:rPr>
        <w:t>призвели</w:t>
      </w:r>
      <w:r>
        <w:t></w:t>
      </w:r>
      <w:r>
        <w:rPr>
          <w:rFonts w:hint="eastAsia"/>
        </w:rPr>
        <w:t>не</w:t>
      </w:r>
      <w:r>
        <w:t></w:t>
      </w:r>
      <w:r>
        <w:rPr>
          <w:rFonts w:hint="eastAsia"/>
        </w:rPr>
        <w:t>лише</w:t>
      </w:r>
      <w:r>
        <w:t></w:t>
      </w:r>
      <w:r>
        <w:rPr>
          <w:rFonts w:hint="eastAsia"/>
        </w:rPr>
        <w:t>до</w:t>
      </w:r>
    </w:p>
    <w:p w:rsidR="001B679F" w:rsidRDefault="001B679F" w:rsidP="001B679F">
      <w:r>
        <w:rPr>
          <w:rFonts w:hint="eastAsia"/>
        </w:rPr>
        <w:t>зникнення</w:t>
      </w:r>
      <w:r>
        <w:t></w:t>
      </w:r>
      <w:r>
        <w:rPr>
          <w:rFonts w:hint="eastAsia"/>
        </w:rPr>
        <w:t>рідномовної</w:t>
      </w:r>
      <w:r>
        <w:t></w:t>
      </w:r>
      <w:r>
        <w:rPr>
          <w:rFonts w:hint="eastAsia"/>
        </w:rPr>
        <w:t>періодики</w:t>
      </w:r>
      <w:r>
        <w:t></w:t>
      </w:r>
      <w:r>
        <w:rPr>
          <w:rFonts w:hint="eastAsia"/>
        </w:rPr>
        <w:t>деяких</w:t>
      </w:r>
      <w:r>
        <w:t></w:t>
      </w:r>
      <w:r>
        <w:rPr>
          <w:rFonts w:hint="eastAsia"/>
        </w:rPr>
        <w:t>етносів</w:t>
      </w:r>
      <w:r>
        <w:t></w:t>
      </w:r>
      <w:r>
        <w:t></w:t>
      </w:r>
      <w:r>
        <w:rPr>
          <w:rFonts w:hint="eastAsia"/>
        </w:rPr>
        <w:t>словаків</w:t>
      </w:r>
      <w:r>
        <w:t></w:t>
      </w:r>
      <w:r>
        <w:t></w:t>
      </w:r>
      <w:r>
        <w:rPr>
          <w:rFonts w:hint="eastAsia"/>
        </w:rPr>
        <w:t>німців</w:t>
      </w:r>
      <w:r>
        <w:t></w:t>
      </w:r>
      <w:r>
        <w:t></w:t>
      </w:r>
      <w:r>
        <w:rPr>
          <w:rFonts w:hint="eastAsia"/>
        </w:rPr>
        <w:t>румунів</w:t>
      </w:r>
      <w:r>
        <w:t></w:t>
      </w:r>
    </w:p>
    <w:p w:rsidR="001B679F" w:rsidRDefault="001B679F" w:rsidP="001B679F">
      <w:r>
        <w:rPr>
          <w:rFonts w:hint="eastAsia"/>
        </w:rPr>
        <w:t>євреїв</w:t>
      </w:r>
      <w:r>
        <w:t></w:t>
      </w:r>
      <w:r>
        <w:t></w:t>
      </w:r>
      <w:r>
        <w:t></w:t>
      </w:r>
      <w:r>
        <w:rPr>
          <w:rFonts w:hint="eastAsia"/>
        </w:rPr>
        <w:t>а</w:t>
      </w:r>
      <w:r>
        <w:t></w:t>
      </w:r>
      <w:r>
        <w:rPr>
          <w:rFonts w:hint="eastAsia"/>
        </w:rPr>
        <w:t>й</w:t>
      </w:r>
      <w:r>
        <w:t></w:t>
      </w:r>
      <w:r>
        <w:rPr>
          <w:rFonts w:hint="eastAsia"/>
        </w:rPr>
        <w:t>до</w:t>
      </w:r>
      <w:r>
        <w:t></w:t>
      </w:r>
      <w:r>
        <w:rPr>
          <w:rFonts w:hint="eastAsia"/>
        </w:rPr>
        <w:t>їх</w:t>
      </w:r>
      <w:r>
        <w:t></w:t>
      </w:r>
      <w:r>
        <w:rPr>
          <w:rFonts w:hint="eastAsia"/>
        </w:rPr>
        <w:t>значної</w:t>
      </w:r>
      <w:r>
        <w:t></w:t>
      </w:r>
      <w:r>
        <w:rPr>
          <w:rFonts w:hint="eastAsia"/>
        </w:rPr>
        <w:t>асиміляції</w:t>
      </w:r>
      <w:r>
        <w:t></w:t>
      </w:r>
    </w:p>
    <w:p w:rsidR="001B679F" w:rsidRDefault="001B679F" w:rsidP="001B679F">
      <w:r>
        <w:rPr>
          <w:rFonts w:hint="eastAsia"/>
        </w:rPr>
        <w:t>Процес</w:t>
      </w:r>
      <w:r>
        <w:t></w:t>
      </w:r>
      <w:r>
        <w:rPr>
          <w:rFonts w:hint="eastAsia"/>
        </w:rPr>
        <w:t>чергового</w:t>
      </w:r>
      <w:r>
        <w:t></w:t>
      </w:r>
      <w:r>
        <w:rPr>
          <w:rFonts w:hint="eastAsia"/>
        </w:rPr>
        <w:t>національного</w:t>
      </w:r>
      <w:r>
        <w:t></w:t>
      </w:r>
      <w:r>
        <w:rPr>
          <w:rFonts w:hint="eastAsia"/>
        </w:rPr>
        <w:t>відродження</w:t>
      </w:r>
      <w:r>
        <w:t></w:t>
      </w:r>
      <w:r>
        <w:rPr>
          <w:rFonts w:hint="eastAsia"/>
        </w:rPr>
        <w:t>преси</w:t>
      </w:r>
      <w:r>
        <w:t></w:t>
      </w:r>
      <w:r>
        <w:rPr>
          <w:rFonts w:hint="eastAsia"/>
        </w:rPr>
        <w:t>етносів</w:t>
      </w:r>
      <w:r>
        <w:t></w:t>
      </w:r>
      <w:r>
        <w:t></w:t>
      </w:r>
      <w:r>
        <w:rPr>
          <w:rFonts w:hint="eastAsia"/>
        </w:rPr>
        <w:t>що</w:t>
      </w:r>
    </w:p>
    <w:p w:rsidR="001B679F" w:rsidRDefault="001B679F" w:rsidP="001B679F">
      <w:r>
        <w:rPr>
          <w:rFonts w:hint="eastAsia"/>
        </w:rPr>
        <w:t>мешкають</w:t>
      </w:r>
      <w:r>
        <w:t></w:t>
      </w:r>
      <w:r>
        <w:rPr>
          <w:rFonts w:hint="eastAsia"/>
        </w:rPr>
        <w:t>на</w:t>
      </w:r>
      <w:r>
        <w:t></w:t>
      </w:r>
      <w:r>
        <w:rPr>
          <w:rFonts w:hint="eastAsia"/>
        </w:rPr>
        <w:t>Закарпатті</w:t>
      </w:r>
      <w:r>
        <w:t></w:t>
      </w:r>
      <w:r>
        <w:t></w:t>
      </w:r>
      <w:r>
        <w:rPr>
          <w:rFonts w:hint="eastAsia"/>
        </w:rPr>
        <w:t>розпочався</w:t>
      </w:r>
      <w:r>
        <w:t></w:t>
      </w:r>
      <w:r>
        <w:rPr>
          <w:rFonts w:hint="eastAsia"/>
        </w:rPr>
        <w:t>після</w:t>
      </w:r>
      <w:r>
        <w:t></w:t>
      </w:r>
      <w:r>
        <w:rPr>
          <w:rFonts w:hint="eastAsia"/>
        </w:rPr>
        <w:t>проголошення</w:t>
      </w:r>
      <w:r>
        <w:t></w:t>
      </w:r>
      <w:r>
        <w:rPr>
          <w:rFonts w:hint="eastAsia"/>
        </w:rPr>
        <w:t>незалежності</w:t>
      </w:r>
    </w:p>
    <w:p w:rsidR="001B679F" w:rsidRDefault="001B679F" w:rsidP="001B679F">
      <w:r>
        <w:rPr>
          <w:rFonts w:hint="eastAsia"/>
        </w:rPr>
        <w:t>України</w:t>
      </w:r>
      <w:r>
        <w:t></w:t>
      </w:r>
      <w:r>
        <w:t></w:t>
      </w:r>
      <w:r>
        <w:rPr>
          <w:rFonts w:hint="eastAsia"/>
        </w:rPr>
        <w:t>І</w:t>
      </w:r>
      <w:r>
        <w:t></w:t>
      </w:r>
      <w:r>
        <w:rPr>
          <w:rFonts w:hint="eastAsia"/>
        </w:rPr>
        <w:t>в</w:t>
      </w:r>
      <w:r>
        <w:t></w:t>
      </w:r>
      <w:r>
        <w:rPr>
          <w:rFonts w:hint="eastAsia"/>
        </w:rPr>
        <w:t>контексті</w:t>
      </w:r>
      <w:r>
        <w:t></w:t>
      </w:r>
      <w:r>
        <w:rPr>
          <w:rFonts w:hint="eastAsia"/>
        </w:rPr>
        <w:t>цих</w:t>
      </w:r>
      <w:r>
        <w:t></w:t>
      </w:r>
      <w:r>
        <w:rPr>
          <w:rFonts w:hint="eastAsia"/>
        </w:rPr>
        <w:t>позитивних</w:t>
      </w:r>
      <w:r>
        <w:t></w:t>
      </w:r>
      <w:r>
        <w:rPr>
          <w:rFonts w:hint="eastAsia"/>
        </w:rPr>
        <w:t>змін</w:t>
      </w:r>
      <w:r>
        <w:t></w:t>
      </w:r>
      <w:r>
        <w:rPr>
          <w:rFonts w:hint="eastAsia"/>
        </w:rPr>
        <w:t>найбільш</w:t>
      </w:r>
      <w:r>
        <w:t></w:t>
      </w:r>
      <w:r>
        <w:rPr>
          <w:rFonts w:hint="eastAsia"/>
        </w:rPr>
        <w:t>важливою</w:t>
      </w:r>
      <w:r>
        <w:t></w:t>
      </w:r>
      <w:r>
        <w:rPr>
          <w:rFonts w:hint="eastAsia"/>
        </w:rPr>
        <w:t>для</w:t>
      </w:r>
    </w:p>
    <w:p w:rsidR="001B679F" w:rsidRDefault="001B679F" w:rsidP="001B679F">
      <w:r>
        <w:rPr>
          <w:rFonts w:hint="eastAsia"/>
        </w:rPr>
        <w:t>конструктивної</w:t>
      </w:r>
      <w:r>
        <w:t></w:t>
      </w:r>
      <w:r>
        <w:rPr>
          <w:rFonts w:hint="eastAsia"/>
        </w:rPr>
        <w:t>комунікації</w:t>
      </w:r>
      <w:r>
        <w:t></w:t>
      </w:r>
      <w:r>
        <w:rPr>
          <w:rFonts w:hint="eastAsia"/>
        </w:rPr>
        <w:t>в</w:t>
      </w:r>
      <w:r>
        <w:t></w:t>
      </w:r>
      <w:r>
        <w:rPr>
          <w:rFonts w:hint="eastAsia"/>
        </w:rPr>
        <w:t>інформаційному</w:t>
      </w:r>
      <w:r>
        <w:t></w:t>
      </w:r>
      <w:r>
        <w:rPr>
          <w:rFonts w:hint="eastAsia"/>
        </w:rPr>
        <w:t>полі</w:t>
      </w:r>
      <w:r>
        <w:t></w:t>
      </w:r>
      <w:r>
        <w:rPr>
          <w:rFonts w:hint="eastAsia"/>
        </w:rPr>
        <w:t>регіону</w:t>
      </w:r>
      <w:r>
        <w:t></w:t>
      </w:r>
      <w:r>
        <w:rPr>
          <w:rFonts w:hint="eastAsia"/>
        </w:rPr>
        <w:t>є</w:t>
      </w:r>
      <w:r>
        <w:t></w:t>
      </w:r>
      <w:r>
        <w:rPr>
          <w:rFonts w:hint="eastAsia"/>
        </w:rPr>
        <w:t>етнічна</w:t>
      </w:r>
    </w:p>
    <w:p w:rsidR="001B679F" w:rsidRDefault="001B679F" w:rsidP="001B679F">
      <w:r>
        <w:rPr>
          <w:rFonts w:hint="eastAsia"/>
        </w:rPr>
        <w:t>толерантність</w:t>
      </w:r>
      <w:r>
        <w:t></w:t>
      </w:r>
      <w:r>
        <w:rPr>
          <w:rFonts w:hint="eastAsia"/>
        </w:rPr>
        <w:t>та</w:t>
      </w:r>
      <w:r>
        <w:t></w:t>
      </w:r>
      <w:r>
        <w:rPr>
          <w:rFonts w:hint="eastAsia"/>
        </w:rPr>
        <w:t>сприяння</w:t>
      </w:r>
      <w:r>
        <w:t></w:t>
      </w:r>
      <w:r>
        <w:rPr>
          <w:rFonts w:hint="eastAsia"/>
        </w:rPr>
        <w:t>виробленню</w:t>
      </w:r>
      <w:r>
        <w:t></w:t>
      </w:r>
      <w:r>
        <w:rPr>
          <w:rFonts w:hint="eastAsia"/>
        </w:rPr>
        <w:t>громадянської</w:t>
      </w:r>
      <w:r>
        <w:t></w:t>
      </w:r>
      <w:r>
        <w:rPr>
          <w:rFonts w:hint="eastAsia"/>
        </w:rPr>
        <w:t>ідентичності</w:t>
      </w:r>
      <w:r>
        <w:t></w:t>
      </w:r>
      <w:r>
        <w:t></w:t>
      </w:r>
      <w:r>
        <w:rPr>
          <w:rFonts w:hint="eastAsia"/>
        </w:rPr>
        <w:t>Нинішня</w:t>
      </w:r>
    </w:p>
    <w:p w:rsidR="001B679F" w:rsidRDefault="001B679F" w:rsidP="001B679F">
      <w:r>
        <w:rPr>
          <w:rFonts w:hint="eastAsia"/>
        </w:rPr>
        <w:t>інформаційна</w:t>
      </w:r>
      <w:r>
        <w:t></w:t>
      </w:r>
      <w:r>
        <w:rPr>
          <w:rFonts w:hint="eastAsia"/>
        </w:rPr>
        <w:t>ситуація</w:t>
      </w:r>
      <w:r>
        <w:t></w:t>
      </w:r>
      <w:r>
        <w:rPr>
          <w:rFonts w:hint="eastAsia"/>
        </w:rPr>
        <w:t>засвідчує</w:t>
      </w:r>
      <w:r>
        <w:t></w:t>
      </w:r>
      <w:r>
        <w:t></w:t>
      </w:r>
      <w:r>
        <w:rPr>
          <w:rFonts w:hint="eastAsia"/>
        </w:rPr>
        <w:t>що</w:t>
      </w:r>
      <w:r>
        <w:t></w:t>
      </w:r>
      <w:r>
        <w:rPr>
          <w:rFonts w:hint="eastAsia"/>
        </w:rPr>
        <w:t>проблема</w:t>
      </w:r>
      <w:r>
        <w:t></w:t>
      </w:r>
      <w:r>
        <w:rPr>
          <w:rFonts w:hint="eastAsia"/>
        </w:rPr>
        <w:t>розвитку</w:t>
      </w:r>
      <w:r>
        <w:t></w:t>
      </w:r>
      <w:r>
        <w:rPr>
          <w:rFonts w:hint="eastAsia"/>
        </w:rPr>
        <w:t>культури</w:t>
      </w:r>
      <w:r>
        <w:t></w:t>
      </w:r>
      <w:r>
        <w:rPr>
          <w:rFonts w:hint="eastAsia"/>
        </w:rPr>
        <w:t>народів</w:t>
      </w:r>
      <w:r>
        <w:t></w:t>
      </w:r>
      <w:r>
        <w:rPr>
          <w:rFonts w:hint="eastAsia"/>
        </w:rPr>
        <w:t>в</w:t>
      </w:r>
    </w:p>
    <w:p w:rsidR="001B679F" w:rsidRDefault="001B679F" w:rsidP="001B679F">
      <w:r>
        <w:rPr>
          <w:rFonts w:hint="eastAsia"/>
        </w:rPr>
        <w:t>поліетнічному</w:t>
      </w:r>
      <w:r>
        <w:t></w:t>
      </w:r>
      <w:r>
        <w:rPr>
          <w:rFonts w:hint="eastAsia"/>
        </w:rPr>
        <w:t>середовищі</w:t>
      </w:r>
      <w:r>
        <w:t></w:t>
      </w:r>
      <w:r>
        <w:rPr>
          <w:rFonts w:hint="eastAsia"/>
        </w:rPr>
        <w:t>має</w:t>
      </w:r>
      <w:r>
        <w:t></w:t>
      </w:r>
      <w:r>
        <w:rPr>
          <w:rFonts w:hint="eastAsia"/>
        </w:rPr>
        <w:t>безперервно</w:t>
      </w:r>
      <w:r>
        <w:t></w:t>
      </w:r>
      <w:r>
        <w:rPr>
          <w:rFonts w:hint="eastAsia"/>
        </w:rPr>
        <w:t>бути</w:t>
      </w:r>
      <w:r>
        <w:t></w:t>
      </w:r>
      <w:r>
        <w:rPr>
          <w:rFonts w:hint="eastAsia"/>
        </w:rPr>
        <w:t>в</w:t>
      </w:r>
      <w:r>
        <w:t></w:t>
      </w:r>
      <w:r>
        <w:rPr>
          <w:rFonts w:hint="eastAsia"/>
        </w:rPr>
        <w:t>центрі</w:t>
      </w:r>
      <w:r>
        <w:t></w:t>
      </w:r>
      <w:r>
        <w:rPr>
          <w:rFonts w:hint="eastAsia"/>
        </w:rPr>
        <w:t>уваги</w:t>
      </w:r>
      <w:r>
        <w:t></w:t>
      </w:r>
      <w:r>
        <w:rPr>
          <w:rFonts w:hint="eastAsia"/>
        </w:rPr>
        <w:t>мас</w:t>
      </w:r>
      <w:r>
        <w:t></w:t>
      </w:r>
      <w:r>
        <w:rPr>
          <w:rFonts w:hint="eastAsia"/>
        </w:rPr>
        <w:t>медіа</w:t>
      </w:r>
      <w:r>
        <w:t></w:t>
      </w:r>
    </w:p>
    <w:p w:rsidR="001B679F" w:rsidRDefault="001B679F" w:rsidP="001B679F">
      <w:r>
        <w:rPr>
          <w:rFonts w:hint="eastAsia"/>
        </w:rPr>
        <w:t>зокрема</w:t>
      </w:r>
      <w:r>
        <w:t></w:t>
      </w:r>
      <w:r>
        <w:rPr>
          <w:rFonts w:hint="eastAsia"/>
        </w:rPr>
        <w:t>друкованих</w:t>
      </w:r>
      <w:r>
        <w:t></w:t>
      </w:r>
      <w:r>
        <w:rPr>
          <w:rFonts w:hint="eastAsia"/>
        </w:rPr>
        <w:t>ЗМІ</w:t>
      </w:r>
      <w:r>
        <w:t></w:t>
      </w:r>
      <w:r>
        <w:t></w:t>
      </w:r>
      <w:r>
        <w:rPr>
          <w:rFonts w:hint="eastAsia"/>
        </w:rPr>
        <w:t>що</w:t>
      </w:r>
      <w:r>
        <w:t></w:t>
      </w:r>
      <w:r>
        <w:rPr>
          <w:rFonts w:hint="eastAsia"/>
        </w:rPr>
        <w:t>вирізняються</w:t>
      </w:r>
      <w:r>
        <w:t></w:t>
      </w:r>
      <w:r>
        <w:rPr>
          <w:rFonts w:hint="eastAsia"/>
        </w:rPr>
        <w:t>аналітичною</w:t>
      </w:r>
      <w:r>
        <w:t></w:t>
      </w:r>
      <w:r>
        <w:rPr>
          <w:rFonts w:hint="eastAsia"/>
        </w:rPr>
        <w:t>складовою</w:t>
      </w:r>
      <w:r>
        <w:t></w:t>
      </w:r>
    </w:p>
    <w:p w:rsidR="001B679F" w:rsidRDefault="001B679F" w:rsidP="001B679F">
      <w:r>
        <w:t></w:t>
      </w:r>
      <w:r>
        <w:t></w:t>
      </w:r>
      <w:r>
        <w:t></w:t>
      </w:r>
      <w:r>
        <w:rPr>
          <w:rFonts w:hint="eastAsia"/>
        </w:rPr>
        <w:t>Преса</w:t>
      </w:r>
      <w:r>
        <w:t></w:t>
      </w:r>
      <w:r>
        <w:rPr>
          <w:rFonts w:hint="eastAsia"/>
        </w:rPr>
        <w:t>угорської</w:t>
      </w:r>
      <w:r>
        <w:t></w:t>
      </w:r>
      <w:r>
        <w:t></w:t>
      </w:r>
      <w:r>
        <w:rPr>
          <w:rFonts w:hint="eastAsia"/>
        </w:rPr>
        <w:t>румунської</w:t>
      </w:r>
      <w:r>
        <w:t></w:t>
      </w:r>
      <w:r>
        <w:t></w:t>
      </w:r>
      <w:r>
        <w:rPr>
          <w:rFonts w:hint="eastAsia"/>
        </w:rPr>
        <w:t>словацької</w:t>
      </w:r>
      <w:r>
        <w:t></w:t>
      </w:r>
      <w:r>
        <w:t></w:t>
      </w:r>
      <w:r>
        <w:rPr>
          <w:rFonts w:hint="eastAsia"/>
        </w:rPr>
        <w:t>російської</w:t>
      </w:r>
      <w:r>
        <w:t></w:t>
      </w:r>
      <w:r>
        <w:rPr>
          <w:rFonts w:hint="eastAsia"/>
        </w:rPr>
        <w:t>та</w:t>
      </w:r>
      <w:r>
        <w:t></w:t>
      </w:r>
      <w:r>
        <w:rPr>
          <w:rFonts w:hint="eastAsia"/>
        </w:rPr>
        <w:t>ромської</w:t>
      </w:r>
    </w:p>
    <w:p w:rsidR="001B679F" w:rsidRDefault="001B679F" w:rsidP="001B679F">
      <w:r>
        <w:rPr>
          <w:rFonts w:hint="eastAsia"/>
        </w:rPr>
        <w:t>етнонаціональних</w:t>
      </w:r>
      <w:r>
        <w:t></w:t>
      </w:r>
      <w:r>
        <w:rPr>
          <w:rFonts w:hint="eastAsia"/>
        </w:rPr>
        <w:t>спільнот</w:t>
      </w:r>
      <w:r>
        <w:t></w:t>
      </w:r>
      <w:r>
        <w:rPr>
          <w:rFonts w:hint="eastAsia"/>
        </w:rPr>
        <w:t>на</w:t>
      </w:r>
      <w:r>
        <w:t></w:t>
      </w:r>
      <w:r>
        <w:rPr>
          <w:rFonts w:hint="eastAsia"/>
        </w:rPr>
        <w:t>Закарпатті</w:t>
      </w:r>
      <w:r>
        <w:t></w:t>
      </w:r>
      <w:r>
        <w:rPr>
          <w:rFonts w:hint="eastAsia"/>
        </w:rPr>
        <w:t>має</w:t>
      </w:r>
      <w:r>
        <w:t></w:t>
      </w:r>
      <w:r>
        <w:rPr>
          <w:rFonts w:hint="eastAsia"/>
        </w:rPr>
        <w:t>свої</w:t>
      </w:r>
      <w:r>
        <w:t></w:t>
      </w:r>
      <w:r>
        <w:rPr>
          <w:rFonts w:hint="eastAsia"/>
        </w:rPr>
        <w:t>типологічні</w:t>
      </w:r>
      <w:r>
        <w:t></w:t>
      </w:r>
      <w:r>
        <w:rPr>
          <w:rFonts w:hint="eastAsia"/>
        </w:rPr>
        <w:t>особливості</w:t>
      </w:r>
      <w:r>
        <w:t></w:t>
      </w:r>
      <w:r>
        <w:rPr>
          <w:rFonts w:hint="eastAsia"/>
        </w:rPr>
        <w:t>та</w:t>
      </w:r>
    </w:p>
    <w:p w:rsidR="001B679F" w:rsidRDefault="001B679F" w:rsidP="001B679F">
      <w:r>
        <w:rPr>
          <w:rFonts w:hint="eastAsia"/>
        </w:rPr>
        <w:t>позначена</w:t>
      </w:r>
      <w:r>
        <w:t></w:t>
      </w:r>
      <w:r>
        <w:rPr>
          <w:rFonts w:hint="eastAsia"/>
        </w:rPr>
        <w:t>специфічними</w:t>
      </w:r>
      <w:r>
        <w:t></w:t>
      </w:r>
      <w:r>
        <w:rPr>
          <w:rFonts w:hint="eastAsia"/>
        </w:rPr>
        <w:t>національно</w:t>
      </w:r>
      <w:r>
        <w:t></w:t>
      </w:r>
      <w:r>
        <w:rPr>
          <w:rFonts w:hint="eastAsia"/>
        </w:rPr>
        <w:t>культурними</w:t>
      </w:r>
      <w:r>
        <w:t></w:t>
      </w:r>
      <w:r>
        <w:rPr>
          <w:rFonts w:hint="eastAsia"/>
        </w:rPr>
        <w:t>рисами</w:t>
      </w:r>
      <w:r>
        <w:t></w:t>
      </w:r>
      <w:r>
        <w:t></w:t>
      </w:r>
      <w:r>
        <w:rPr>
          <w:rFonts w:hint="eastAsia"/>
        </w:rPr>
        <w:t>які</w:t>
      </w:r>
      <w:r>
        <w:t></w:t>
      </w:r>
      <w:r>
        <w:rPr>
          <w:rFonts w:hint="eastAsia"/>
        </w:rPr>
        <w:t>в</w:t>
      </w:r>
      <w:r>
        <w:t></w:t>
      </w:r>
      <w:r>
        <w:rPr>
          <w:rFonts w:hint="eastAsia"/>
        </w:rPr>
        <w:t>залежності</w:t>
      </w:r>
    </w:p>
    <w:p w:rsidR="001B679F" w:rsidRDefault="001B679F" w:rsidP="001B679F">
      <w:r>
        <w:rPr>
          <w:rFonts w:hint="eastAsia"/>
        </w:rPr>
        <w:t>від</w:t>
      </w:r>
      <w:r>
        <w:t></w:t>
      </w:r>
      <w:r>
        <w:rPr>
          <w:rFonts w:hint="eastAsia"/>
        </w:rPr>
        <w:t>історичних</w:t>
      </w:r>
      <w:r>
        <w:t></w:t>
      </w:r>
      <w:r>
        <w:rPr>
          <w:rFonts w:hint="eastAsia"/>
        </w:rPr>
        <w:t>та</w:t>
      </w:r>
      <w:r>
        <w:t></w:t>
      </w:r>
      <w:r>
        <w:rPr>
          <w:rFonts w:hint="eastAsia"/>
        </w:rPr>
        <w:t>суспільно</w:t>
      </w:r>
      <w:r>
        <w:t></w:t>
      </w:r>
      <w:r>
        <w:rPr>
          <w:rFonts w:hint="eastAsia"/>
        </w:rPr>
        <w:t>політичних</w:t>
      </w:r>
      <w:r>
        <w:t></w:t>
      </w:r>
      <w:r>
        <w:rPr>
          <w:rFonts w:hint="eastAsia"/>
        </w:rPr>
        <w:t>обставин</w:t>
      </w:r>
      <w:r>
        <w:t></w:t>
      </w:r>
      <w:r>
        <w:rPr>
          <w:rFonts w:hint="eastAsia"/>
        </w:rPr>
        <w:t>то</w:t>
      </w:r>
      <w:r>
        <w:t></w:t>
      </w:r>
      <w:r>
        <w:rPr>
          <w:rFonts w:hint="eastAsia"/>
        </w:rPr>
        <w:t>употужнювалися</w:t>
      </w:r>
      <w:r>
        <w:t></w:t>
      </w:r>
      <w:r>
        <w:t></w:t>
      </w:r>
      <w:r>
        <w:rPr>
          <w:rFonts w:hint="eastAsia"/>
        </w:rPr>
        <w:t>то</w:t>
      </w:r>
    </w:p>
    <w:p w:rsidR="001B679F" w:rsidRDefault="001B679F" w:rsidP="001B679F">
      <w:r>
        <w:t></w:t>
      </w:r>
      <w:r>
        <w:t></w:t>
      </w:r>
      <w:r>
        <w:t></w:t>
      </w:r>
    </w:p>
    <w:p w:rsidR="001B679F" w:rsidRDefault="001B679F" w:rsidP="001B679F">
      <w:r>
        <w:rPr>
          <w:rFonts w:hint="eastAsia"/>
        </w:rPr>
        <w:t>послаблювалися</w:t>
      </w:r>
      <w:r>
        <w:t></w:t>
      </w:r>
      <w:r>
        <w:t></w:t>
      </w:r>
      <w:r>
        <w:rPr>
          <w:rFonts w:hint="eastAsia"/>
        </w:rPr>
        <w:t>Процеси</w:t>
      </w:r>
      <w:r>
        <w:t></w:t>
      </w:r>
      <w:r>
        <w:rPr>
          <w:rFonts w:hint="eastAsia"/>
        </w:rPr>
        <w:t>етнічної</w:t>
      </w:r>
      <w:r>
        <w:t></w:t>
      </w:r>
      <w:r>
        <w:rPr>
          <w:rFonts w:hint="eastAsia"/>
        </w:rPr>
        <w:t>ідентифікації</w:t>
      </w:r>
      <w:r>
        <w:t></w:t>
      </w:r>
      <w:r>
        <w:rPr>
          <w:rFonts w:hint="eastAsia"/>
        </w:rPr>
        <w:t>через</w:t>
      </w:r>
      <w:r>
        <w:t></w:t>
      </w:r>
      <w:r>
        <w:rPr>
          <w:rFonts w:hint="eastAsia"/>
        </w:rPr>
        <w:t>рідномовну</w:t>
      </w:r>
      <w:r>
        <w:t></w:t>
      </w:r>
      <w:r>
        <w:rPr>
          <w:rFonts w:hint="eastAsia"/>
        </w:rPr>
        <w:t>пресу</w:t>
      </w:r>
      <w:r>
        <w:t></w:t>
      </w:r>
      <w:r>
        <w:rPr>
          <w:rFonts w:hint="eastAsia"/>
        </w:rPr>
        <w:t>в</w:t>
      </w:r>
    </w:p>
    <w:p w:rsidR="001B679F" w:rsidRDefault="001B679F" w:rsidP="001B679F">
      <w:r>
        <w:rPr>
          <w:rFonts w:hint="eastAsia"/>
        </w:rPr>
        <w:t>кожної</w:t>
      </w:r>
      <w:r>
        <w:t></w:t>
      </w:r>
      <w:r>
        <w:rPr>
          <w:rFonts w:hint="eastAsia"/>
        </w:rPr>
        <w:t>національної</w:t>
      </w:r>
      <w:r>
        <w:t></w:t>
      </w:r>
      <w:r>
        <w:rPr>
          <w:rFonts w:hint="eastAsia"/>
        </w:rPr>
        <w:t>спільноти</w:t>
      </w:r>
      <w:r>
        <w:t></w:t>
      </w:r>
      <w:r>
        <w:rPr>
          <w:rFonts w:hint="eastAsia"/>
        </w:rPr>
        <w:t>Закарпаття</w:t>
      </w:r>
      <w:r>
        <w:t></w:t>
      </w:r>
      <w:r>
        <w:rPr>
          <w:rFonts w:hint="eastAsia"/>
        </w:rPr>
        <w:t>має</w:t>
      </w:r>
      <w:r>
        <w:t></w:t>
      </w:r>
      <w:r>
        <w:rPr>
          <w:rFonts w:hint="eastAsia"/>
        </w:rPr>
        <w:t>свої</w:t>
      </w:r>
      <w:r>
        <w:t></w:t>
      </w:r>
      <w:r>
        <w:rPr>
          <w:rFonts w:hint="eastAsia"/>
        </w:rPr>
        <w:t>особливості</w:t>
      </w:r>
      <w:r>
        <w:t></w:t>
      </w:r>
      <w:r>
        <w:t></w:t>
      </w:r>
      <w:r>
        <w:rPr>
          <w:rFonts w:hint="eastAsia"/>
        </w:rPr>
        <w:t>Якщо</w:t>
      </w:r>
      <w:r>
        <w:t></w:t>
      </w:r>
      <w:r>
        <w:rPr>
          <w:rFonts w:hint="eastAsia"/>
        </w:rPr>
        <w:t>для</w:t>
      </w:r>
    </w:p>
    <w:p w:rsidR="001B679F" w:rsidRDefault="001B679F" w:rsidP="001B679F">
      <w:r>
        <w:rPr>
          <w:rFonts w:hint="eastAsia"/>
        </w:rPr>
        <w:t>угорців</w:t>
      </w:r>
      <w:r>
        <w:t></w:t>
      </w:r>
      <w:r>
        <w:rPr>
          <w:rFonts w:hint="eastAsia"/>
        </w:rPr>
        <w:t>і</w:t>
      </w:r>
      <w:r>
        <w:t></w:t>
      </w:r>
      <w:r>
        <w:rPr>
          <w:rFonts w:hint="eastAsia"/>
        </w:rPr>
        <w:t>в</w:t>
      </w:r>
      <w:r>
        <w:t></w:t>
      </w:r>
      <w:r>
        <w:rPr>
          <w:rFonts w:hint="eastAsia"/>
        </w:rPr>
        <w:t>радянський</w:t>
      </w:r>
      <w:r>
        <w:t></w:t>
      </w:r>
      <w:r>
        <w:rPr>
          <w:rFonts w:hint="eastAsia"/>
        </w:rPr>
        <w:t>час</w:t>
      </w:r>
      <w:r>
        <w:t></w:t>
      </w:r>
      <w:r>
        <w:t></w:t>
      </w:r>
      <w:r>
        <w:rPr>
          <w:rFonts w:hint="eastAsia"/>
        </w:rPr>
        <w:t>попри</w:t>
      </w:r>
      <w:r>
        <w:t></w:t>
      </w:r>
      <w:r>
        <w:rPr>
          <w:rFonts w:hint="eastAsia"/>
        </w:rPr>
        <w:t>репресивні</w:t>
      </w:r>
      <w:r>
        <w:t></w:t>
      </w:r>
      <w:r>
        <w:rPr>
          <w:rFonts w:hint="eastAsia"/>
        </w:rPr>
        <w:t>заходи</w:t>
      </w:r>
      <w:r>
        <w:t></w:t>
      </w:r>
      <w:r>
        <w:rPr>
          <w:rFonts w:hint="eastAsia"/>
        </w:rPr>
        <w:t>з</w:t>
      </w:r>
      <w:r>
        <w:t></w:t>
      </w:r>
      <w:r>
        <w:rPr>
          <w:rFonts w:hint="eastAsia"/>
        </w:rPr>
        <w:t>національним</w:t>
      </w:r>
    </w:p>
    <w:p w:rsidR="001B679F" w:rsidRDefault="001B679F" w:rsidP="001B679F">
      <w:r>
        <w:rPr>
          <w:rFonts w:hint="eastAsia"/>
        </w:rPr>
        <w:t>підтекстом</w:t>
      </w:r>
      <w:r>
        <w:t></w:t>
      </w:r>
      <w:r>
        <w:t></w:t>
      </w:r>
      <w:r>
        <w:rPr>
          <w:rFonts w:hint="eastAsia"/>
        </w:rPr>
        <w:t>все</w:t>
      </w:r>
      <w:r>
        <w:t></w:t>
      </w:r>
      <w:r>
        <w:rPr>
          <w:rFonts w:hint="eastAsia"/>
        </w:rPr>
        <w:t>таки</w:t>
      </w:r>
      <w:r>
        <w:t></w:t>
      </w:r>
      <w:r>
        <w:rPr>
          <w:rFonts w:hint="eastAsia"/>
        </w:rPr>
        <w:t>зберігалася</w:t>
      </w:r>
      <w:r>
        <w:t></w:t>
      </w:r>
      <w:r>
        <w:rPr>
          <w:rFonts w:hint="eastAsia"/>
        </w:rPr>
        <w:t>певна</w:t>
      </w:r>
      <w:r>
        <w:t></w:t>
      </w:r>
      <w:r>
        <w:rPr>
          <w:rFonts w:hint="eastAsia"/>
        </w:rPr>
        <w:t>система</w:t>
      </w:r>
      <w:r>
        <w:t></w:t>
      </w:r>
      <w:r>
        <w:rPr>
          <w:rFonts w:hint="eastAsia"/>
        </w:rPr>
        <w:t>рідномовної</w:t>
      </w:r>
      <w:r>
        <w:t></w:t>
      </w:r>
      <w:r>
        <w:rPr>
          <w:rFonts w:hint="eastAsia"/>
        </w:rPr>
        <w:t>періодики</w:t>
      </w:r>
      <w:r>
        <w:t></w:t>
      </w:r>
    </w:p>
    <w:p w:rsidR="001B679F" w:rsidRDefault="001B679F" w:rsidP="001B679F">
      <w:r>
        <w:rPr>
          <w:rFonts w:hint="eastAsia"/>
        </w:rPr>
        <w:t>а</w:t>
      </w:r>
      <w:r>
        <w:t></w:t>
      </w:r>
      <w:r>
        <w:rPr>
          <w:rFonts w:hint="eastAsia"/>
        </w:rPr>
        <w:t>тому</w:t>
      </w:r>
      <w:r>
        <w:t></w:t>
      </w:r>
      <w:r>
        <w:rPr>
          <w:rFonts w:hint="eastAsia"/>
        </w:rPr>
        <w:t>угорський</w:t>
      </w:r>
      <w:r>
        <w:t></w:t>
      </w:r>
      <w:r>
        <w:rPr>
          <w:rFonts w:hint="eastAsia"/>
        </w:rPr>
        <w:t>ренесанс</w:t>
      </w:r>
      <w:r>
        <w:t></w:t>
      </w:r>
      <w:r>
        <w:rPr>
          <w:rFonts w:hint="eastAsia"/>
        </w:rPr>
        <w:t>у</w:t>
      </w:r>
      <w:r>
        <w:t></w:t>
      </w:r>
      <w:r>
        <w:rPr>
          <w:rFonts w:hint="eastAsia"/>
        </w:rPr>
        <w:t>краї</w:t>
      </w:r>
      <w:r>
        <w:t></w:t>
      </w:r>
      <w:r>
        <w:rPr>
          <w:rFonts w:hint="eastAsia"/>
        </w:rPr>
        <w:t>має</w:t>
      </w:r>
      <w:r>
        <w:t></w:t>
      </w:r>
      <w:r>
        <w:rPr>
          <w:rFonts w:hint="eastAsia"/>
        </w:rPr>
        <w:t>риси</w:t>
      </w:r>
      <w:r>
        <w:t></w:t>
      </w:r>
      <w:r>
        <w:rPr>
          <w:rFonts w:hint="eastAsia"/>
        </w:rPr>
        <w:t>розширення</w:t>
      </w:r>
      <w:r>
        <w:t></w:t>
      </w:r>
      <w:r>
        <w:rPr>
          <w:rFonts w:hint="eastAsia"/>
        </w:rPr>
        <w:t>типології</w:t>
      </w:r>
      <w:r>
        <w:t></w:t>
      </w:r>
      <w:r>
        <w:rPr>
          <w:rFonts w:hint="eastAsia"/>
        </w:rPr>
        <w:t>преси</w:t>
      </w:r>
      <w:r>
        <w:t></w:t>
      </w:r>
      <w:r>
        <w:rPr>
          <w:rFonts w:hint="eastAsia"/>
        </w:rPr>
        <w:t>й</w:t>
      </w:r>
    </w:p>
    <w:p w:rsidR="001B679F" w:rsidRDefault="001B679F" w:rsidP="001B679F">
      <w:r>
        <w:rPr>
          <w:rFonts w:hint="eastAsia"/>
        </w:rPr>
        <w:t>подолання</w:t>
      </w:r>
      <w:r>
        <w:t></w:t>
      </w:r>
      <w:r>
        <w:rPr>
          <w:rFonts w:hint="eastAsia"/>
        </w:rPr>
        <w:t>деяких</w:t>
      </w:r>
      <w:r>
        <w:t></w:t>
      </w:r>
      <w:r>
        <w:t></w:t>
      </w:r>
      <w:r>
        <w:rPr>
          <w:rFonts w:hint="eastAsia"/>
        </w:rPr>
        <w:t>табу</w:t>
      </w:r>
      <w:r>
        <w:t></w:t>
      </w:r>
      <w:r>
        <w:t></w:t>
      </w:r>
      <w:r>
        <w:t></w:t>
      </w:r>
      <w:r>
        <w:rPr>
          <w:rFonts w:hint="eastAsia"/>
        </w:rPr>
        <w:t>то</w:t>
      </w:r>
      <w:r>
        <w:t></w:t>
      </w:r>
      <w:r>
        <w:rPr>
          <w:rFonts w:hint="eastAsia"/>
        </w:rPr>
        <w:t>для</w:t>
      </w:r>
      <w:r>
        <w:t></w:t>
      </w:r>
      <w:r>
        <w:rPr>
          <w:rFonts w:hint="eastAsia"/>
        </w:rPr>
        <w:t>румунів</w:t>
      </w:r>
      <w:r>
        <w:t></w:t>
      </w:r>
      <w:r>
        <w:rPr>
          <w:rFonts w:hint="eastAsia"/>
        </w:rPr>
        <w:t>і</w:t>
      </w:r>
      <w:r>
        <w:t></w:t>
      </w:r>
      <w:r>
        <w:rPr>
          <w:rFonts w:hint="eastAsia"/>
        </w:rPr>
        <w:t>словаків</w:t>
      </w:r>
      <w:r>
        <w:t></w:t>
      </w:r>
      <w:r>
        <w:rPr>
          <w:rFonts w:hint="eastAsia"/>
        </w:rPr>
        <w:t>сучасна</w:t>
      </w:r>
      <w:r>
        <w:t></w:t>
      </w:r>
      <w:r>
        <w:rPr>
          <w:rFonts w:hint="eastAsia"/>
        </w:rPr>
        <w:t>преса</w:t>
      </w:r>
      <w:r>
        <w:t></w:t>
      </w:r>
      <w:r>
        <w:rPr>
          <w:rFonts w:hint="eastAsia"/>
        </w:rPr>
        <w:t>служить</w:t>
      </w:r>
    </w:p>
    <w:p w:rsidR="001B679F" w:rsidRDefault="001B679F" w:rsidP="001B679F">
      <w:r>
        <w:rPr>
          <w:rFonts w:hint="eastAsia"/>
        </w:rPr>
        <w:t>засобом</w:t>
      </w:r>
      <w:r>
        <w:t></w:t>
      </w:r>
      <w:r>
        <w:rPr>
          <w:rFonts w:hint="eastAsia"/>
        </w:rPr>
        <w:t>відновлення</w:t>
      </w:r>
      <w:r>
        <w:t></w:t>
      </w:r>
      <w:r>
        <w:rPr>
          <w:rFonts w:hint="eastAsia"/>
        </w:rPr>
        <w:t>етнічної</w:t>
      </w:r>
      <w:r>
        <w:t></w:t>
      </w:r>
      <w:r>
        <w:rPr>
          <w:rFonts w:hint="eastAsia"/>
        </w:rPr>
        <w:t>ідентичності</w:t>
      </w:r>
      <w:r>
        <w:t></w:t>
      </w:r>
      <w:r>
        <w:t></w:t>
      </w:r>
      <w:r>
        <w:rPr>
          <w:rFonts w:hint="eastAsia"/>
        </w:rPr>
        <w:t>оскільки</w:t>
      </w:r>
      <w:r>
        <w:t></w:t>
      </w:r>
      <w:r>
        <w:rPr>
          <w:rFonts w:hint="eastAsia"/>
        </w:rPr>
        <w:t>закарпатські</w:t>
      </w:r>
      <w:r>
        <w:t></w:t>
      </w:r>
      <w:r>
        <w:rPr>
          <w:rFonts w:hint="eastAsia"/>
        </w:rPr>
        <w:t>румуни</w:t>
      </w:r>
    </w:p>
    <w:p w:rsidR="001B679F" w:rsidRDefault="001B679F" w:rsidP="001B679F">
      <w:r>
        <w:rPr>
          <w:rFonts w:hint="eastAsia"/>
        </w:rPr>
        <w:t>отримували</w:t>
      </w:r>
      <w:r>
        <w:t></w:t>
      </w:r>
      <w:r>
        <w:rPr>
          <w:rFonts w:hint="eastAsia"/>
        </w:rPr>
        <w:t>інформацію</w:t>
      </w:r>
      <w:r>
        <w:t></w:t>
      </w:r>
      <w:r>
        <w:rPr>
          <w:rFonts w:hint="eastAsia"/>
        </w:rPr>
        <w:t>з</w:t>
      </w:r>
      <w:r>
        <w:t></w:t>
      </w:r>
      <w:r>
        <w:rPr>
          <w:rFonts w:hint="eastAsia"/>
        </w:rPr>
        <w:t>періодики</w:t>
      </w:r>
      <w:r>
        <w:t></w:t>
      </w:r>
      <w:r>
        <w:rPr>
          <w:rFonts w:hint="eastAsia"/>
        </w:rPr>
        <w:t>молдавською</w:t>
      </w:r>
      <w:r>
        <w:t></w:t>
      </w:r>
      <w:r>
        <w:t></w:t>
      </w:r>
      <w:r>
        <w:rPr>
          <w:rFonts w:hint="eastAsia"/>
        </w:rPr>
        <w:t>кирилично</w:t>
      </w:r>
      <w:r>
        <w:t></w:t>
      </w:r>
      <w:r>
        <w:t></w:t>
      </w:r>
      <w:r>
        <w:rPr>
          <w:rFonts w:hint="eastAsia"/>
        </w:rPr>
        <w:t>мовою</w:t>
      </w:r>
      <w:r>
        <w:t></w:t>
      </w:r>
      <w:r>
        <w:t></w:t>
      </w:r>
      <w:r>
        <w:rPr>
          <w:rFonts w:hint="eastAsia"/>
        </w:rPr>
        <w:t>а</w:t>
      </w:r>
    </w:p>
    <w:p w:rsidR="001B679F" w:rsidRDefault="001B679F" w:rsidP="001B679F">
      <w:r>
        <w:rPr>
          <w:rFonts w:hint="eastAsia"/>
        </w:rPr>
        <w:t>словаки</w:t>
      </w:r>
      <w:r>
        <w:t></w:t>
      </w:r>
      <w:r>
        <w:rPr>
          <w:rFonts w:hint="eastAsia"/>
        </w:rPr>
        <w:t>взагалі</w:t>
      </w:r>
      <w:r>
        <w:t></w:t>
      </w:r>
      <w:r>
        <w:rPr>
          <w:rFonts w:hint="eastAsia"/>
        </w:rPr>
        <w:t>не</w:t>
      </w:r>
      <w:r>
        <w:t></w:t>
      </w:r>
      <w:r>
        <w:rPr>
          <w:rFonts w:hint="eastAsia"/>
        </w:rPr>
        <w:t>мали</w:t>
      </w:r>
      <w:r>
        <w:t></w:t>
      </w:r>
      <w:r>
        <w:rPr>
          <w:rFonts w:hint="eastAsia"/>
        </w:rPr>
        <w:t>ані</w:t>
      </w:r>
      <w:r>
        <w:t></w:t>
      </w:r>
      <w:r>
        <w:rPr>
          <w:rFonts w:hint="eastAsia"/>
        </w:rPr>
        <w:t>власної</w:t>
      </w:r>
      <w:r>
        <w:t></w:t>
      </w:r>
      <w:r>
        <w:rPr>
          <w:rFonts w:hint="eastAsia"/>
        </w:rPr>
        <w:t>періодики</w:t>
      </w:r>
      <w:r>
        <w:t></w:t>
      </w:r>
      <w:r>
        <w:t></w:t>
      </w:r>
      <w:r>
        <w:rPr>
          <w:rFonts w:hint="eastAsia"/>
        </w:rPr>
        <w:t>ані</w:t>
      </w:r>
      <w:r>
        <w:t></w:t>
      </w:r>
      <w:r>
        <w:rPr>
          <w:rFonts w:hint="eastAsia"/>
        </w:rPr>
        <w:t>шкіл</w:t>
      </w:r>
      <w:r>
        <w:t></w:t>
      </w:r>
      <w:r>
        <w:t></w:t>
      </w:r>
      <w:r>
        <w:rPr>
          <w:rFonts w:hint="eastAsia"/>
        </w:rPr>
        <w:t>ані</w:t>
      </w:r>
      <w:r>
        <w:t></w:t>
      </w:r>
      <w:r>
        <w:rPr>
          <w:rFonts w:hint="eastAsia"/>
        </w:rPr>
        <w:t>церков</w:t>
      </w:r>
      <w:r>
        <w:t></w:t>
      </w:r>
      <w:r>
        <w:t></w:t>
      </w:r>
      <w:r>
        <w:rPr>
          <w:rFonts w:hint="eastAsia"/>
        </w:rPr>
        <w:t>ані</w:t>
      </w:r>
    </w:p>
    <w:p w:rsidR="001B679F" w:rsidRDefault="001B679F" w:rsidP="001B679F">
      <w:r>
        <w:rPr>
          <w:rFonts w:hint="eastAsia"/>
        </w:rPr>
        <w:t>освітньо</w:t>
      </w:r>
      <w:r>
        <w:t></w:t>
      </w:r>
      <w:r>
        <w:rPr>
          <w:rFonts w:hint="eastAsia"/>
        </w:rPr>
        <w:t>культурних</w:t>
      </w:r>
      <w:r>
        <w:t></w:t>
      </w:r>
      <w:r>
        <w:rPr>
          <w:rFonts w:hint="eastAsia"/>
        </w:rPr>
        <w:t>закладів</w:t>
      </w:r>
      <w:r>
        <w:t></w:t>
      </w:r>
      <w:r>
        <w:t></w:t>
      </w:r>
      <w:r>
        <w:rPr>
          <w:rFonts w:hint="eastAsia"/>
        </w:rPr>
        <w:t>Заборона</w:t>
      </w:r>
      <w:r>
        <w:t></w:t>
      </w:r>
      <w:r>
        <w:rPr>
          <w:rFonts w:hint="eastAsia"/>
        </w:rPr>
        <w:t>німецькомовної</w:t>
      </w:r>
      <w:r>
        <w:t></w:t>
      </w:r>
      <w:r>
        <w:rPr>
          <w:rFonts w:hint="eastAsia"/>
        </w:rPr>
        <w:t>преси</w:t>
      </w:r>
      <w:r>
        <w:t></w:t>
      </w:r>
      <w:r>
        <w:rPr>
          <w:rFonts w:hint="eastAsia"/>
        </w:rPr>
        <w:t>в</w:t>
      </w:r>
      <w:r>
        <w:t></w:t>
      </w:r>
      <w:r>
        <w:rPr>
          <w:rFonts w:hint="eastAsia"/>
        </w:rPr>
        <w:t>радянський</w:t>
      </w:r>
    </w:p>
    <w:p w:rsidR="001B679F" w:rsidRDefault="001B679F" w:rsidP="001B679F">
      <w:r>
        <w:rPr>
          <w:rFonts w:hint="eastAsia"/>
        </w:rPr>
        <w:t>період</w:t>
      </w:r>
      <w:r>
        <w:t></w:t>
      </w:r>
      <w:r>
        <w:t></w:t>
      </w:r>
      <w:r>
        <w:rPr>
          <w:rFonts w:hint="eastAsia"/>
        </w:rPr>
        <w:t>репресії</w:t>
      </w:r>
      <w:r>
        <w:t></w:t>
      </w:r>
      <w:r>
        <w:rPr>
          <w:rFonts w:hint="eastAsia"/>
        </w:rPr>
        <w:t>та</w:t>
      </w:r>
      <w:r>
        <w:t></w:t>
      </w:r>
      <w:r>
        <w:rPr>
          <w:rFonts w:hint="eastAsia"/>
        </w:rPr>
        <w:t>національно</w:t>
      </w:r>
      <w:r>
        <w:t></w:t>
      </w:r>
      <w:r>
        <w:rPr>
          <w:rFonts w:hint="eastAsia"/>
        </w:rPr>
        <w:t>культурні</w:t>
      </w:r>
      <w:r>
        <w:t></w:t>
      </w:r>
      <w:r>
        <w:rPr>
          <w:rFonts w:hint="eastAsia"/>
        </w:rPr>
        <w:t>утиски</w:t>
      </w:r>
      <w:r>
        <w:t></w:t>
      </w:r>
      <w:r>
        <w:rPr>
          <w:rFonts w:hint="eastAsia"/>
        </w:rPr>
        <w:t>німців</w:t>
      </w:r>
      <w:r>
        <w:t></w:t>
      </w:r>
      <w:r>
        <w:rPr>
          <w:rFonts w:hint="eastAsia"/>
        </w:rPr>
        <w:t>Закарпаття</w:t>
      </w:r>
      <w:r>
        <w:t></w:t>
      </w:r>
      <w:r>
        <w:rPr>
          <w:rFonts w:hint="eastAsia"/>
        </w:rPr>
        <w:t>призвели</w:t>
      </w:r>
    </w:p>
    <w:p w:rsidR="001B679F" w:rsidRDefault="001B679F" w:rsidP="001B679F">
      <w:r>
        <w:rPr>
          <w:rFonts w:hint="eastAsia"/>
        </w:rPr>
        <w:t>до</w:t>
      </w:r>
      <w:r>
        <w:t></w:t>
      </w:r>
      <w:r>
        <w:rPr>
          <w:rFonts w:hint="eastAsia"/>
        </w:rPr>
        <w:t>того</w:t>
      </w:r>
      <w:r>
        <w:t></w:t>
      </w:r>
      <w:r>
        <w:t></w:t>
      </w:r>
      <w:r>
        <w:rPr>
          <w:rFonts w:hint="eastAsia"/>
        </w:rPr>
        <w:t>що</w:t>
      </w:r>
      <w:r>
        <w:t></w:t>
      </w:r>
      <w:r>
        <w:rPr>
          <w:rFonts w:hint="eastAsia"/>
        </w:rPr>
        <w:t>ця</w:t>
      </w:r>
      <w:r>
        <w:t></w:t>
      </w:r>
      <w:r>
        <w:rPr>
          <w:rFonts w:hint="eastAsia"/>
        </w:rPr>
        <w:t>спільнота</w:t>
      </w:r>
      <w:r>
        <w:t></w:t>
      </w:r>
      <w:r>
        <w:rPr>
          <w:rFonts w:hint="eastAsia"/>
        </w:rPr>
        <w:t>чисельно</w:t>
      </w:r>
      <w:r>
        <w:t></w:t>
      </w:r>
      <w:r>
        <w:rPr>
          <w:rFonts w:hint="eastAsia"/>
        </w:rPr>
        <w:t>різко</w:t>
      </w:r>
      <w:r>
        <w:t></w:t>
      </w:r>
      <w:r>
        <w:rPr>
          <w:rFonts w:hint="eastAsia"/>
        </w:rPr>
        <w:t>зменшилася</w:t>
      </w:r>
      <w:r>
        <w:t></w:t>
      </w:r>
      <w:r>
        <w:rPr>
          <w:rFonts w:hint="eastAsia"/>
        </w:rPr>
        <w:t>через</w:t>
      </w:r>
      <w:r>
        <w:t></w:t>
      </w:r>
      <w:r>
        <w:rPr>
          <w:rFonts w:hint="eastAsia"/>
        </w:rPr>
        <w:t>еміграцію</w:t>
      </w:r>
      <w:r>
        <w:t></w:t>
      </w:r>
      <w:r>
        <w:rPr>
          <w:rFonts w:hint="eastAsia"/>
        </w:rPr>
        <w:t>або</w:t>
      </w:r>
    </w:p>
    <w:p w:rsidR="001B679F" w:rsidRDefault="001B679F" w:rsidP="001B679F">
      <w:r>
        <w:rPr>
          <w:rFonts w:hint="eastAsia"/>
        </w:rPr>
        <w:t>асиміляцію</w:t>
      </w:r>
      <w:r>
        <w:t></w:t>
      </w:r>
      <w:r>
        <w:t></w:t>
      </w:r>
      <w:r>
        <w:rPr>
          <w:rFonts w:hint="eastAsia"/>
        </w:rPr>
        <w:t>а</w:t>
      </w:r>
      <w:r>
        <w:t></w:t>
      </w:r>
      <w:r>
        <w:rPr>
          <w:rFonts w:hint="eastAsia"/>
        </w:rPr>
        <w:t>спроба</w:t>
      </w:r>
      <w:r>
        <w:t></w:t>
      </w:r>
      <w:r>
        <w:rPr>
          <w:rFonts w:hint="eastAsia"/>
        </w:rPr>
        <w:t>видавати</w:t>
      </w:r>
      <w:r>
        <w:t></w:t>
      </w:r>
      <w:r>
        <w:rPr>
          <w:rFonts w:hint="eastAsia"/>
        </w:rPr>
        <w:t>рідномовну</w:t>
      </w:r>
      <w:r>
        <w:t></w:t>
      </w:r>
      <w:r>
        <w:rPr>
          <w:rFonts w:hint="eastAsia"/>
        </w:rPr>
        <w:t>газету</w:t>
      </w:r>
      <w:r>
        <w:t></w:t>
      </w:r>
      <w:r>
        <w:t></w:t>
      </w:r>
      <w:r>
        <w:t></w:t>
      </w:r>
      <w:r>
        <w:rPr>
          <w:rFonts w:hint="eastAsia"/>
        </w:rPr>
        <w:t>Відродження</w:t>
      </w:r>
      <w:r>
        <w:t></w:t>
      </w:r>
      <w:r>
        <w:t></w:t>
      </w:r>
    </w:p>
    <w:p w:rsidR="001B679F" w:rsidRDefault="001B679F" w:rsidP="001B679F">
      <w:r>
        <w:rPr>
          <w:rFonts w:hint="eastAsia"/>
        </w:rPr>
        <w:t>уже</w:t>
      </w:r>
      <w:r>
        <w:t></w:t>
      </w:r>
      <w:r>
        <w:rPr>
          <w:rFonts w:hint="eastAsia"/>
        </w:rPr>
        <w:t>в</w:t>
      </w:r>
      <w:r>
        <w:t></w:t>
      </w:r>
      <w:r>
        <w:rPr>
          <w:rFonts w:hint="eastAsia"/>
        </w:rPr>
        <w:t>незалежній</w:t>
      </w:r>
      <w:r>
        <w:t></w:t>
      </w:r>
      <w:r>
        <w:rPr>
          <w:rFonts w:hint="eastAsia"/>
        </w:rPr>
        <w:t>Україні</w:t>
      </w:r>
      <w:r>
        <w:t></w:t>
      </w:r>
      <w:r>
        <w:rPr>
          <w:rFonts w:hint="eastAsia"/>
        </w:rPr>
        <w:t>завершилася</w:t>
      </w:r>
      <w:r>
        <w:t></w:t>
      </w:r>
      <w:r>
        <w:rPr>
          <w:rFonts w:hint="eastAsia"/>
        </w:rPr>
        <w:t>невдало</w:t>
      </w:r>
      <w:r>
        <w:t></w:t>
      </w:r>
      <w:r>
        <w:t></w:t>
      </w:r>
      <w:r>
        <w:rPr>
          <w:rFonts w:hint="eastAsia"/>
        </w:rPr>
        <w:t>Новітня</w:t>
      </w:r>
      <w:r>
        <w:t></w:t>
      </w:r>
      <w:r>
        <w:rPr>
          <w:rFonts w:hint="eastAsia"/>
        </w:rPr>
        <w:t>російськомовна</w:t>
      </w:r>
    </w:p>
    <w:p w:rsidR="001B679F" w:rsidRDefault="001B679F" w:rsidP="001B679F">
      <w:r>
        <w:rPr>
          <w:rFonts w:hint="eastAsia"/>
        </w:rPr>
        <w:t>періодика</w:t>
      </w:r>
      <w:r>
        <w:t></w:t>
      </w:r>
      <w:r>
        <w:rPr>
          <w:rFonts w:hint="eastAsia"/>
        </w:rPr>
        <w:t>пережила</w:t>
      </w:r>
      <w:r>
        <w:t></w:t>
      </w:r>
      <w:r>
        <w:rPr>
          <w:rFonts w:hint="eastAsia"/>
        </w:rPr>
        <w:t>складний</w:t>
      </w:r>
      <w:r>
        <w:t></w:t>
      </w:r>
      <w:r>
        <w:rPr>
          <w:rFonts w:hint="eastAsia"/>
        </w:rPr>
        <w:t>процес</w:t>
      </w:r>
      <w:r>
        <w:t></w:t>
      </w:r>
      <w:r>
        <w:rPr>
          <w:rFonts w:hint="eastAsia"/>
        </w:rPr>
        <w:t>через</w:t>
      </w:r>
      <w:r>
        <w:t></w:t>
      </w:r>
      <w:r>
        <w:rPr>
          <w:rFonts w:hint="eastAsia"/>
        </w:rPr>
        <w:t>втрату</w:t>
      </w:r>
      <w:r>
        <w:t></w:t>
      </w:r>
      <w:r>
        <w:rPr>
          <w:rFonts w:hint="eastAsia"/>
        </w:rPr>
        <w:t>росіянами</w:t>
      </w:r>
      <w:r>
        <w:t></w:t>
      </w:r>
      <w:r>
        <w:rPr>
          <w:rFonts w:hint="eastAsia"/>
        </w:rPr>
        <w:t>статусу</w:t>
      </w:r>
    </w:p>
    <w:p w:rsidR="001B679F" w:rsidRDefault="001B679F" w:rsidP="001B679F">
      <w:r>
        <w:rPr>
          <w:rFonts w:hint="eastAsia"/>
        </w:rPr>
        <w:t>титульної</w:t>
      </w:r>
      <w:r>
        <w:t></w:t>
      </w:r>
      <w:r>
        <w:rPr>
          <w:rFonts w:hint="eastAsia"/>
        </w:rPr>
        <w:t>нації</w:t>
      </w:r>
      <w:r>
        <w:t></w:t>
      </w:r>
      <w:r>
        <w:t></w:t>
      </w:r>
      <w:r>
        <w:rPr>
          <w:rFonts w:hint="eastAsia"/>
        </w:rPr>
        <w:t>а</w:t>
      </w:r>
      <w:r>
        <w:t></w:t>
      </w:r>
      <w:r>
        <w:rPr>
          <w:rFonts w:hint="eastAsia"/>
        </w:rPr>
        <w:t>відтак</w:t>
      </w:r>
      <w:r>
        <w:t></w:t>
      </w:r>
      <w:r>
        <w:rPr>
          <w:rFonts w:hint="eastAsia"/>
        </w:rPr>
        <w:t>набуття</w:t>
      </w:r>
      <w:r>
        <w:t></w:t>
      </w:r>
      <w:r>
        <w:rPr>
          <w:rFonts w:hint="eastAsia"/>
        </w:rPr>
        <w:t>комплексу</w:t>
      </w:r>
      <w:r>
        <w:t></w:t>
      </w:r>
      <w:r>
        <w:t></w:t>
      </w:r>
      <w:r>
        <w:rPr>
          <w:rFonts w:hint="eastAsia"/>
        </w:rPr>
        <w:t>втрати</w:t>
      </w:r>
      <w:r>
        <w:t></w:t>
      </w:r>
      <w:r>
        <w:rPr>
          <w:rFonts w:hint="eastAsia"/>
        </w:rPr>
        <w:t>великої</w:t>
      </w:r>
      <w:r>
        <w:t></w:t>
      </w:r>
      <w:r>
        <w:rPr>
          <w:rFonts w:hint="eastAsia"/>
        </w:rPr>
        <w:t>батьківщини</w:t>
      </w:r>
      <w:r>
        <w:t></w:t>
      </w:r>
      <w:r>
        <w:t></w:t>
      </w:r>
    </w:p>
    <w:p w:rsidR="001B679F" w:rsidRDefault="001B679F" w:rsidP="001B679F">
      <w:r>
        <w:rPr>
          <w:rFonts w:hint="eastAsia"/>
        </w:rPr>
        <w:t>Наставницько</w:t>
      </w:r>
      <w:r>
        <w:t></w:t>
      </w:r>
      <w:r>
        <w:rPr>
          <w:rFonts w:hint="eastAsia"/>
        </w:rPr>
        <w:t>повчальний</w:t>
      </w:r>
      <w:r>
        <w:t></w:t>
      </w:r>
      <w:r>
        <w:rPr>
          <w:rFonts w:hint="eastAsia"/>
        </w:rPr>
        <w:t>стиль</w:t>
      </w:r>
      <w:r>
        <w:t></w:t>
      </w:r>
      <w:r>
        <w:rPr>
          <w:rFonts w:hint="eastAsia"/>
        </w:rPr>
        <w:t>викладу</w:t>
      </w:r>
      <w:r>
        <w:t></w:t>
      </w:r>
      <w:r>
        <w:rPr>
          <w:rFonts w:hint="eastAsia"/>
        </w:rPr>
        <w:t>в</w:t>
      </w:r>
      <w:r>
        <w:t></w:t>
      </w:r>
      <w:r>
        <w:rPr>
          <w:rFonts w:hint="eastAsia"/>
        </w:rPr>
        <w:t>російськомовній</w:t>
      </w:r>
      <w:r>
        <w:t></w:t>
      </w:r>
      <w:r>
        <w:rPr>
          <w:rFonts w:hint="eastAsia"/>
        </w:rPr>
        <w:t>пресі</w:t>
      </w:r>
      <w:r>
        <w:t></w:t>
      </w:r>
      <w:r>
        <w:rPr>
          <w:rFonts w:hint="eastAsia"/>
        </w:rPr>
        <w:t>в</w:t>
      </w:r>
      <w:r>
        <w:t></w:t>
      </w:r>
      <w:r>
        <w:rPr>
          <w:rFonts w:hint="eastAsia"/>
        </w:rPr>
        <w:t>перші</w:t>
      </w:r>
    </w:p>
    <w:p w:rsidR="001B679F" w:rsidRDefault="001B679F" w:rsidP="001B679F">
      <w:r>
        <w:rPr>
          <w:rFonts w:hint="eastAsia"/>
        </w:rPr>
        <w:t>роки</w:t>
      </w:r>
      <w:r>
        <w:t></w:t>
      </w:r>
      <w:r>
        <w:rPr>
          <w:rFonts w:hint="eastAsia"/>
        </w:rPr>
        <w:t>незалежності</w:t>
      </w:r>
      <w:r>
        <w:t></w:t>
      </w:r>
      <w:r>
        <w:rPr>
          <w:rFonts w:hint="eastAsia"/>
        </w:rPr>
        <w:t>–</w:t>
      </w:r>
      <w:r>
        <w:t></w:t>
      </w:r>
      <w:r>
        <w:rPr>
          <w:rFonts w:hint="eastAsia"/>
        </w:rPr>
        <w:t>яскраве</w:t>
      </w:r>
      <w:r>
        <w:t></w:t>
      </w:r>
      <w:r>
        <w:rPr>
          <w:rFonts w:hint="eastAsia"/>
        </w:rPr>
        <w:t>свідчення</w:t>
      </w:r>
      <w:r>
        <w:t></w:t>
      </w:r>
      <w:r>
        <w:rPr>
          <w:rFonts w:hint="eastAsia"/>
        </w:rPr>
        <w:t>цього</w:t>
      </w:r>
      <w:r>
        <w:t></w:t>
      </w:r>
      <w:r>
        <w:t></w:t>
      </w:r>
      <w:r>
        <w:rPr>
          <w:rFonts w:hint="eastAsia"/>
        </w:rPr>
        <w:t>Процес</w:t>
      </w:r>
      <w:r>
        <w:t></w:t>
      </w:r>
      <w:r>
        <w:rPr>
          <w:rFonts w:hint="eastAsia"/>
        </w:rPr>
        <w:t>усвідомлення</w:t>
      </w:r>
    </w:p>
    <w:p w:rsidR="001B679F" w:rsidRDefault="001B679F" w:rsidP="001B679F">
      <w:r>
        <w:rPr>
          <w:rFonts w:hint="eastAsia"/>
        </w:rPr>
        <w:t>росіянами</w:t>
      </w:r>
      <w:r>
        <w:t></w:t>
      </w:r>
      <w:r>
        <w:rPr>
          <w:rFonts w:hint="eastAsia"/>
        </w:rPr>
        <w:t>в</w:t>
      </w:r>
      <w:r>
        <w:t></w:t>
      </w:r>
      <w:r>
        <w:rPr>
          <w:rFonts w:hint="eastAsia"/>
        </w:rPr>
        <w:t>нових</w:t>
      </w:r>
      <w:r>
        <w:t></w:t>
      </w:r>
      <w:r>
        <w:rPr>
          <w:rFonts w:hint="eastAsia"/>
        </w:rPr>
        <w:t>умовах</w:t>
      </w:r>
      <w:r>
        <w:t></w:t>
      </w:r>
      <w:r>
        <w:rPr>
          <w:rFonts w:hint="eastAsia"/>
        </w:rPr>
        <w:t>своєї</w:t>
      </w:r>
      <w:r>
        <w:t></w:t>
      </w:r>
      <w:r>
        <w:rPr>
          <w:rFonts w:hint="eastAsia"/>
        </w:rPr>
        <w:t>кількісної</w:t>
      </w:r>
      <w:r>
        <w:t></w:t>
      </w:r>
      <w:r>
        <w:rPr>
          <w:rFonts w:hint="eastAsia"/>
        </w:rPr>
        <w:t>меншості</w:t>
      </w:r>
      <w:r>
        <w:t></w:t>
      </w:r>
      <w:r>
        <w:rPr>
          <w:rFonts w:hint="eastAsia"/>
        </w:rPr>
        <w:t>не</w:t>
      </w:r>
      <w:r>
        <w:t></w:t>
      </w:r>
      <w:r>
        <w:rPr>
          <w:rFonts w:hint="eastAsia"/>
        </w:rPr>
        <w:t>тільки</w:t>
      </w:r>
      <w:r>
        <w:t></w:t>
      </w:r>
      <w:r>
        <w:rPr>
          <w:rFonts w:hint="eastAsia"/>
        </w:rPr>
        <w:t>на</w:t>
      </w:r>
      <w:r>
        <w:t></w:t>
      </w:r>
      <w:r>
        <w:rPr>
          <w:rFonts w:hint="eastAsia"/>
        </w:rPr>
        <w:t>Закарпатті</w:t>
      </w:r>
      <w:r>
        <w:t></w:t>
      </w:r>
      <w:r>
        <w:t></w:t>
      </w:r>
      <w:r>
        <w:rPr>
          <w:rFonts w:hint="eastAsia"/>
        </w:rPr>
        <w:t>а</w:t>
      </w:r>
    </w:p>
    <w:p w:rsidR="001B679F" w:rsidRDefault="001B679F" w:rsidP="001B679F">
      <w:r>
        <w:rPr>
          <w:rFonts w:hint="eastAsia"/>
        </w:rPr>
        <w:t>в</w:t>
      </w:r>
      <w:r>
        <w:t></w:t>
      </w:r>
      <w:r>
        <w:rPr>
          <w:rFonts w:hint="eastAsia"/>
        </w:rPr>
        <w:t>Україні</w:t>
      </w:r>
      <w:r>
        <w:t></w:t>
      </w:r>
      <w:r>
        <w:rPr>
          <w:rFonts w:hint="eastAsia"/>
        </w:rPr>
        <w:t>загалом</w:t>
      </w:r>
      <w:r>
        <w:t></w:t>
      </w:r>
      <w:r>
        <w:t></w:t>
      </w:r>
      <w:r>
        <w:rPr>
          <w:rFonts w:hint="eastAsia"/>
        </w:rPr>
        <w:t>проходить</w:t>
      </w:r>
      <w:r>
        <w:t></w:t>
      </w:r>
      <w:r>
        <w:rPr>
          <w:rFonts w:hint="eastAsia"/>
        </w:rPr>
        <w:t>надзвичайно</w:t>
      </w:r>
      <w:r>
        <w:t></w:t>
      </w:r>
      <w:r>
        <w:rPr>
          <w:rFonts w:hint="eastAsia"/>
        </w:rPr>
        <w:t>болісно</w:t>
      </w:r>
      <w:r>
        <w:t></w:t>
      </w:r>
      <w:r>
        <w:t></w:t>
      </w:r>
      <w:r>
        <w:rPr>
          <w:rFonts w:hint="eastAsia"/>
        </w:rPr>
        <w:t>а</w:t>
      </w:r>
      <w:r>
        <w:t></w:t>
      </w:r>
      <w:r>
        <w:rPr>
          <w:rFonts w:hint="eastAsia"/>
        </w:rPr>
        <w:t>крім</w:t>
      </w:r>
      <w:r>
        <w:t></w:t>
      </w:r>
      <w:r>
        <w:rPr>
          <w:rFonts w:hint="eastAsia"/>
        </w:rPr>
        <w:t>того</w:t>
      </w:r>
      <w:r>
        <w:t></w:t>
      </w:r>
      <w:r>
        <w:t></w:t>
      </w:r>
      <w:r>
        <w:rPr>
          <w:rFonts w:hint="eastAsia"/>
        </w:rPr>
        <w:t>регулярно</w:t>
      </w:r>
    </w:p>
    <w:p w:rsidR="001B679F" w:rsidRDefault="001B679F" w:rsidP="001B679F">
      <w:r>
        <w:rPr>
          <w:rFonts w:hint="eastAsia"/>
        </w:rPr>
        <w:t>підігрівається</w:t>
      </w:r>
      <w:r>
        <w:t></w:t>
      </w:r>
      <w:r>
        <w:rPr>
          <w:rFonts w:hint="eastAsia"/>
        </w:rPr>
        <w:t>інформаційними</w:t>
      </w:r>
      <w:r>
        <w:t></w:t>
      </w:r>
      <w:r>
        <w:rPr>
          <w:rFonts w:hint="eastAsia"/>
        </w:rPr>
        <w:t>реляціями</w:t>
      </w:r>
      <w:r>
        <w:t></w:t>
      </w:r>
      <w:r>
        <w:rPr>
          <w:rFonts w:hint="eastAsia"/>
        </w:rPr>
        <w:t>з</w:t>
      </w:r>
      <w:r>
        <w:t></w:t>
      </w:r>
      <w:r>
        <w:rPr>
          <w:rFonts w:hint="eastAsia"/>
        </w:rPr>
        <w:t>боку</w:t>
      </w:r>
      <w:r>
        <w:t></w:t>
      </w:r>
      <w:r>
        <w:rPr>
          <w:rFonts w:hint="eastAsia"/>
        </w:rPr>
        <w:t>історичної</w:t>
      </w:r>
      <w:r>
        <w:t></w:t>
      </w:r>
      <w:r>
        <w:rPr>
          <w:rFonts w:hint="eastAsia"/>
        </w:rPr>
        <w:t>батьківщини</w:t>
      </w:r>
      <w:r>
        <w:t></w:t>
      </w:r>
      <w:r>
        <w:rPr>
          <w:rFonts w:hint="eastAsia"/>
        </w:rPr>
        <w:t>про</w:t>
      </w:r>
    </w:p>
    <w:p w:rsidR="001B679F" w:rsidRDefault="001B679F" w:rsidP="001B679F">
      <w:r>
        <w:rPr>
          <w:rFonts w:hint="eastAsia"/>
        </w:rPr>
        <w:t>дискримінацію</w:t>
      </w:r>
      <w:r>
        <w:t></w:t>
      </w:r>
      <w:r>
        <w:rPr>
          <w:rFonts w:hint="eastAsia"/>
        </w:rPr>
        <w:t>російськомовного</w:t>
      </w:r>
      <w:r>
        <w:t></w:t>
      </w:r>
      <w:r>
        <w:rPr>
          <w:rFonts w:hint="eastAsia"/>
        </w:rPr>
        <w:t>населення</w:t>
      </w:r>
      <w:r>
        <w:t></w:t>
      </w:r>
      <w:r>
        <w:t></w:t>
      </w:r>
      <w:r>
        <w:rPr>
          <w:rFonts w:hint="eastAsia"/>
        </w:rPr>
        <w:t>Вихід</w:t>
      </w:r>
      <w:r>
        <w:t></w:t>
      </w:r>
      <w:r>
        <w:rPr>
          <w:rFonts w:hint="eastAsia"/>
        </w:rPr>
        <w:t>в</w:t>
      </w:r>
      <w:r>
        <w:t></w:t>
      </w:r>
      <w:r>
        <w:rPr>
          <w:rFonts w:hint="eastAsia"/>
        </w:rPr>
        <w:t>інформаційному</w:t>
      </w:r>
      <w:r>
        <w:t></w:t>
      </w:r>
      <w:r>
        <w:rPr>
          <w:rFonts w:hint="eastAsia"/>
        </w:rPr>
        <w:t>обширі</w:t>
      </w:r>
    </w:p>
    <w:p w:rsidR="001B679F" w:rsidRDefault="001B679F" w:rsidP="001B679F">
      <w:r>
        <w:rPr>
          <w:rFonts w:hint="eastAsia"/>
        </w:rPr>
        <w:t>ромської</w:t>
      </w:r>
      <w:r>
        <w:t></w:t>
      </w:r>
      <w:r>
        <w:rPr>
          <w:rFonts w:hint="eastAsia"/>
        </w:rPr>
        <w:t>періодики</w:t>
      </w:r>
      <w:r>
        <w:t></w:t>
      </w:r>
      <w:r>
        <w:rPr>
          <w:rFonts w:hint="eastAsia"/>
        </w:rPr>
        <w:t>став</w:t>
      </w:r>
      <w:r>
        <w:t></w:t>
      </w:r>
      <w:r>
        <w:rPr>
          <w:rFonts w:hint="eastAsia"/>
        </w:rPr>
        <w:t>важливим</w:t>
      </w:r>
      <w:r>
        <w:t></w:t>
      </w:r>
      <w:r>
        <w:rPr>
          <w:rFonts w:hint="eastAsia"/>
        </w:rPr>
        <w:t>фактором</w:t>
      </w:r>
      <w:r>
        <w:t></w:t>
      </w:r>
      <w:r>
        <w:rPr>
          <w:rFonts w:hint="eastAsia"/>
        </w:rPr>
        <w:t>пробудження</w:t>
      </w:r>
      <w:r>
        <w:t></w:t>
      </w:r>
      <w:r>
        <w:rPr>
          <w:rFonts w:hint="eastAsia"/>
        </w:rPr>
        <w:t>інформаційнокультурницької</w:t>
      </w:r>
      <w:r>
        <w:t></w:t>
      </w:r>
      <w:r>
        <w:rPr>
          <w:rFonts w:hint="eastAsia"/>
        </w:rPr>
        <w:t>свідомості</w:t>
      </w:r>
      <w:r>
        <w:t></w:t>
      </w:r>
      <w:r>
        <w:rPr>
          <w:rFonts w:hint="eastAsia"/>
        </w:rPr>
        <w:t>ромів</w:t>
      </w:r>
      <w:r>
        <w:t></w:t>
      </w:r>
      <w:r>
        <w:rPr>
          <w:rFonts w:hint="eastAsia"/>
        </w:rPr>
        <w:t>та</w:t>
      </w:r>
      <w:r>
        <w:t></w:t>
      </w:r>
      <w:r>
        <w:rPr>
          <w:rFonts w:hint="eastAsia"/>
        </w:rPr>
        <w:t>спробою</w:t>
      </w:r>
      <w:r>
        <w:t></w:t>
      </w:r>
      <w:r>
        <w:rPr>
          <w:rFonts w:hint="eastAsia"/>
        </w:rPr>
        <w:t>подолання</w:t>
      </w:r>
      <w:r>
        <w:t></w:t>
      </w:r>
      <w:r>
        <w:rPr>
          <w:rFonts w:hint="eastAsia"/>
        </w:rPr>
        <w:t>комплексу</w:t>
      </w:r>
    </w:p>
    <w:p w:rsidR="001B679F" w:rsidRDefault="001B679F" w:rsidP="001B679F">
      <w:r>
        <w:rPr>
          <w:rFonts w:hint="eastAsia"/>
        </w:rPr>
        <w:t>вторинності</w:t>
      </w:r>
      <w:r>
        <w:t></w:t>
      </w:r>
      <w:r>
        <w:t></w:t>
      </w:r>
      <w:r>
        <w:rPr>
          <w:rFonts w:hint="eastAsia"/>
        </w:rPr>
        <w:t>про</w:t>
      </w:r>
      <w:r>
        <w:t></w:t>
      </w:r>
      <w:r>
        <w:rPr>
          <w:rFonts w:hint="eastAsia"/>
        </w:rPr>
        <w:t>що</w:t>
      </w:r>
      <w:r>
        <w:t></w:t>
      </w:r>
      <w:r>
        <w:rPr>
          <w:rFonts w:hint="eastAsia"/>
        </w:rPr>
        <w:t>свідчить</w:t>
      </w:r>
      <w:r>
        <w:t></w:t>
      </w:r>
      <w:r>
        <w:rPr>
          <w:rFonts w:hint="eastAsia"/>
        </w:rPr>
        <w:t>активне</w:t>
      </w:r>
      <w:r>
        <w:t></w:t>
      </w:r>
      <w:r>
        <w:rPr>
          <w:rFonts w:hint="eastAsia"/>
        </w:rPr>
        <w:t>висвітлення</w:t>
      </w:r>
      <w:r>
        <w:t></w:t>
      </w:r>
      <w:r>
        <w:rPr>
          <w:rFonts w:hint="eastAsia"/>
        </w:rPr>
        <w:t>процесу</w:t>
      </w:r>
      <w:r>
        <w:t></w:t>
      </w:r>
      <w:r>
        <w:rPr>
          <w:rFonts w:hint="eastAsia"/>
        </w:rPr>
        <w:t>відродження</w:t>
      </w:r>
    </w:p>
    <w:p w:rsidR="001B679F" w:rsidRDefault="001B679F" w:rsidP="001B679F">
      <w:r>
        <w:rPr>
          <w:rFonts w:hint="eastAsia"/>
        </w:rPr>
        <w:t>циганського</w:t>
      </w:r>
      <w:r>
        <w:t></w:t>
      </w:r>
      <w:r>
        <w:rPr>
          <w:rFonts w:hint="eastAsia"/>
        </w:rPr>
        <w:t>етносу</w:t>
      </w:r>
      <w:r>
        <w:t></w:t>
      </w:r>
      <w:r>
        <w:rPr>
          <w:rFonts w:hint="eastAsia"/>
        </w:rPr>
        <w:t>перш</w:t>
      </w:r>
      <w:r>
        <w:t></w:t>
      </w:r>
      <w:r>
        <w:rPr>
          <w:rFonts w:hint="eastAsia"/>
        </w:rPr>
        <w:t>за</w:t>
      </w:r>
      <w:r>
        <w:t></w:t>
      </w:r>
      <w:r>
        <w:rPr>
          <w:rFonts w:hint="eastAsia"/>
        </w:rPr>
        <w:t>все</w:t>
      </w:r>
      <w:r>
        <w:t></w:t>
      </w:r>
      <w:r>
        <w:rPr>
          <w:rFonts w:hint="eastAsia"/>
        </w:rPr>
        <w:t>у</w:t>
      </w:r>
      <w:r>
        <w:t></w:t>
      </w:r>
      <w:r>
        <w:rPr>
          <w:rFonts w:hint="eastAsia"/>
        </w:rPr>
        <w:t>сфері</w:t>
      </w:r>
      <w:r>
        <w:t></w:t>
      </w:r>
      <w:r>
        <w:rPr>
          <w:rFonts w:hint="eastAsia"/>
        </w:rPr>
        <w:t>культури</w:t>
      </w:r>
      <w:r>
        <w:t></w:t>
      </w:r>
      <w:r>
        <w:t></w:t>
      </w:r>
      <w:r>
        <w:rPr>
          <w:rFonts w:hint="eastAsia"/>
        </w:rPr>
        <w:t>що</w:t>
      </w:r>
      <w:r>
        <w:t></w:t>
      </w:r>
      <w:r>
        <w:rPr>
          <w:rFonts w:hint="eastAsia"/>
        </w:rPr>
        <w:t>характеризується</w:t>
      </w:r>
    </w:p>
    <w:p w:rsidR="001B679F" w:rsidRDefault="001B679F" w:rsidP="001B679F">
      <w:r>
        <w:rPr>
          <w:rFonts w:hint="eastAsia"/>
        </w:rPr>
        <w:t>зверненням</w:t>
      </w:r>
      <w:r>
        <w:t></w:t>
      </w:r>
      <w:r>
        <w:rPr>
          <w:rFonts w:hint="eastAsia"/>
        </w:rPr>
        <w:t>до</w:t>
      </w:r>
      <w:r>
        <w:t></w:t>
      </w:r>
      <w:r>
        <w:rPr>
          <w:rFonts w:hint="eastAsia"/>
        </w:rPr>
        <w:t>історії</w:t>
      </w:r>
      <w:r>
        <w:t></w:t>
      </w:r>
      <w:r>
        <w:rPr>
          <w:rFonts w:hint="eastAsia"/>
        </w:rPr>
        <w:t>народу</w:t>
      </w:r>
      <w:r>
        <w:t></w:t>
      </w:r>
      <w:r>
        <w:t></w:t>
      </w:r>
      <w:r>
        <w:rPr>
          <w:rFonts w:hint="eastAsia"/>
        </w:rPr>
        <w:t>осмислення</w:t>
      </w:r>
      <w:r>
        <w:t></w:t>
      </w:r>
      <w:r>
        <w:rPr>
          <w:rFonts w:hint="eastAsia"/>
        </w:rPr>
        <w:t>свого</w:t>
      </w:r>
      <w:r>
        <w:t></w:t>
      </w:r>
      <w:r>
        <w:rPr>
          <w:rFonts w:hint="eastAsia"/>
        </w:rPr>
        <w:t>минулого</w:t>
      </w:r>
      <w:r>
        <w:t></w:t>
      </w:r>
      <w:r>
        <w:t></w:t>
      </w:r>
      <w:r>
        <w:rPr>
          <w:rFonts w:hint="eastAsia"/>
        </w:rPr>
        <w:t>зацікавленням</w:t>
      </w:r>
    </w:p>
    <w:p w:rsidR="001B679F" w:rsidRDefault="001B679F" w:rsidP="001B679F">
      <w:r>
        <w:rPr>
          <w:rFonts w:hint="eastAsia"/>
        </w:rPr>
        <w:t>циганською</w:t>
      </w:r>
      <w:r>
        <w:t></w:t>
      </w:r>
      <w:r>
        <w:rPr>
          <w:rFonts w:hint="eastAsia"/>
        </w:rPr>
        <w:t>мовою</w:t>
      </w:r>
      <w:r>
        <w:t></w:t>
      </w:r>
      <w:r>
        <w:t></w:t>
      </w:r>
      <w:r>
        <w:rPr>
          <w:rFonts w:hint="eastAsia"/>
        </w:rPr>
        <w:t>літературою</w:t>
      </w:r>
      <w:r>
        <w:t></w:t>
      </w:r>
      <w:r>
        <w:rPr>
          <w:rFonts w:hint="eastAsia"/>
        </w:rPr>
        <w:t>та</w:t>
      </w:r>
      <w:r>
        <w:t></w:t>
      </w:r>
      <w:r>
        <w:rPr>
          <w:rFonts w:hint="eastAsia"/>
        </w:rPr>
        <w:t>усною</w:t>
      </w:r>
      <w:r>
        <w:t></w:t>
      </w:r>
      <w:r>
        <w:rPr>
          <w:rFonts w:hint="eastAsia"/>
        </w:rPr>
        <w:t>народною</w:t>
      </w:r>
      <w:r>
        <w:t></w:t>
      </w:r>
      <w:r>
        <w:rPr>
          <w:rFonts w:hint="eastAsia"/>
        </w:rPr>
        <w:t>творчістю</w:t>
      </w:r>
      <w:r>
        <w:t></w:t>
      </w:r>
      <w:r>
        <w:t></w:t>
      </w:r>
      <w:r>
        <w:rPr>
          <w:rFonts w:hint="eastAsia"/>
        </w:rPr>
        <w:t>процесом</w:t>
      </w:r>
    </w:p>
    <w:p w:rsidR="001B679F" w:rsidRDefault="001B679F" w:rsidP="001B679F">
      <w:r>
        <w:rPr>
          <w:rFonts w:hint="eastAsia"/>
        </w:rPr>
        <w:t>відновлення</w:t>
      </w:r>
      <w:r>
        <w:t></w:t>
      </w:r>
      <w:r>
        <w:rPr>
          <w:rFonts w:hint="eastAsia"/>
        </w:rPr>
        <w:t>традиційних</w:t>
      </w:r>
      <w:r>
        <w:t></w:t>
      </w:r>
      <w:r>
        <w:rPr>
          <w:rFonts w:hint="eastAsia"/>
        </w:rPr>
        <w:t>ремесел</w:t>
      </w:r>
      <w:r>
        <w:t></w:t>
      </w:r>
      <w:r>
        <w:rPr>
          <w:rFonts w:hint="eastAsia"/>
        </w:rPr>
        <w:t>ромів</w:t>
      </w:r>
      <w:r>
        <w:t></w:t>
      </w:r>
      <w:r>
        <w:rPr>
          <w:rFonts w:hint="eastAsia"/>
        </w:rPr>
        <w:t>тощо</w:t>
      </w:r>
      <w:r>
        <w:t></w:t>
      </w:r>
      <w:r>
        <w:t></w:t>
      </w:r>
      <w:r>
        <w:rPr>
          <w:rFonts w:hint="eastAsia"/>
        </w:rPr>
        <w:t>Поява</w:t>
      </w:r>
      <w:r>
        <w:t></w:t>
      </w:r>
      <w:r>
        <w:t></w:t>
      </w:r>
      <w:r>
        <w:rPr>
          <w:rFonts w:hint="eastAsia"/>
        </w:rPr>
        <w:t>русинської</w:t>
      </w:r>
      <w:r>
        <w:t></w:t>
      </w:r>
      <w:r>
        <w:t></w:t>
      </w:r>
      <w:r>
        <w:rPr>
          <w:rFonts w:hint="eastAsia"/>
        </w:rPr>
        <w:t>періодики</w:t>
      </w:r>
    </w:p>
    <w:p w:rsidR="001B679F" w:rsidRDefault="001B679F" w:rsidP="001B679F">
      <w:r>
        <w:rPr>
          <w:rFonts w:hint="eastAsia"/>
        </w:rPr>
        <w:t>на</w:t>
      </w:r>
      <w:r>
        <w:t></w:t>
      </w:r>
      <w:r>
        <w:rPr>
          <w:rFonts w:hint="eastAsia"/>
        </w:rPr>
        <w:t>Закарпатті</w:t>
      </w:r>
      <w:r>
        <w:t></w:t>
      </w:r>
      <w:r>
        <w:rPr>
          <w:rFonts w:hint="eastAsia"/>
        </w:rPr>
        <w:t>у</w:t>
      </w:r>
      <w:r>
        <w:t></w:t>
      </w:r>
      <w:r>
        <w:rPr>
          <w:rFonts w:hint="eastAsia"/>
        </w:rPr>
        <w:t>новітній</w:t>
      </w:r>
      <w:r>
        <w:t></w:t>
      </w:r>
      <w:r>
        <w:rPr>
          <w:rFonts w:hint="eastAsia"/>
        </w:rPr>
        <w:t>час</w:t>
      </w:r>
      <w:r>
        <w:t></w:t>
      </w:r>
      <w:r>
        <w:t></w:t>
      </w:r>
      <w:r>
        <w:rPr>
          <w:rFonts w:hint="eastAsia"/>
        </w:rPr>
        <w:t>з</w:t>
      </w:r>
      <w:r>
        <w:t></w:t>
      </w:r>
      <w:r>
        <w:rPr>
          <w:rFonts w:hint="eastAsia"/>
        </w:rPr>
        <w:t>одного</w:t>
      </w:r>
      <w:r>
        <w:t></w:t>
      </w:r>
      <w:r>
        <w:rPr>
          <w:rFonts w:hint="eastAsia"/>
        </w:rPr>
        <w:t>боку</w:t>
      </w:r>
      <w:r>
        <w:t></w:t>
      </w:r>
      <w:r>
        <w:t></w:t>
      </w:r>
      <w:r>
        <w:rPr>
          <w:rFonts w:hint="eastAsia"/>
        </w:rPr>
        <w:t>засвідчує</w:t>
      </w:r>
      <w:r>
        <w:t></w:t>
      </w:r>
      <w:r>
        <w:rPr>
          <w:rFonts w:hint="eastAsia"/>
        </w:rPr>
        <w:t>толерантне</w:t>
      </w:r>
      <w:r>
        <w:t></w:t>
      </w:r>
      <w:r>
        <w:rPr>
          <w:rFonts w:hint="eastAsia"/>
        </w:rPr>
        <w:t>ставлення</w:t>
      </w:r>
    </w:p>
    <w:p w:rsidR="001B679F" w:rsidRDefault="001B679F" w:rsidP="001B679F">
      <w:r>
        <w:t></w:t>
      </w:r>
      <w:r>
        <w:t></w:t>
      </w:r>
      <w:r>
        <w:t></w:t>
      </w:r>
    </w:p>
    <w:p w:rsidR="001B679F" w:rsidRDefault="001B679F" w:rsidP="001B679F">
      <w:r>
        <w:rPr>
          <w:rFonts w:hint="eastAsia"/>
        </w:rPr>
        <w:t>до</w:t>
      </w:r>
      <w:r>
        <w:t></w:t>
      </w:r>
      <w:r>
        <w:t></w:t>
      </w:r>
      <w:r>
        <w:rPr>
          <w:rFonts w:hint="eastAsia"/>
        </w:rPr>
        <w:t>русинів</w:t>
      </w:r>
      <w:r>
        <w:t></w:t>
      </w:r>
      <w:r>
        <w:t></w:t>
      </w:r>
      <w:r>
        <w:t></w:t>
      </w:r>
      <w:r>
        <w:rPr>
          <w:rFonts w:hint="eastAsia"/>
        </w:rPr>
        <w:t>які</w:t>
      </w:r>
      <w:r>
        <w:t></w:t>
      </w:r>
      <w:r>
        <w:rPr>
          <w:rFonts w:hint="eastAsia"/>
        </w:rPr>
        <w:t>намагаються</w:t>
      </w:r>
      <w:r>
        <w:t></w:t>
      </w:r>
      <w:r>
        <w:rPr>
          <w:rFonts w:hint="eastAsia"/>
        </w:rPr>
        <w:t>зберегти</w:t>
      </w:r>
      <w:r>
        <w:t></w:t>
      </w:r>
      <w:r>
        <w:rPr>
          <w:rFonts w:hint="eastAsia"/>
        </w:rPr>
        <w:t>історико</w:t>
      </w:r>
      <w:r>
        <w:t></w:t>
      </w:r>
      <w:r>
        <w:rPr>
          <w:rFonts w:hint="eastAsia"/>
        </w:rPr>
        <w:t>культурні</w:t>
      </w:r>
      <w:r>
        <w:t></w:t>
      </w:r>
      <w:r>
        <w:rPr>
          <w:rFonts w:hint="eastAsia"/>
        </w:rPr>
        <w:t>траиції</w:t>
      </w:r>
      <w:r>
        <w:t></w:t>
      </w:r>
      <w:r>
        <w:rPr>
          <w:rFonts w:hint="eastAsia"/>
        </w:rPr>
        <w:t>регіону</w:t>
      </w:r>
      <w:r>
        <w:t></w:t>
      </w:r>
    </w:p>
    <w:p w:rsidR="001B679F" w:rsidRDefault="001B679F" w:rsidP="001B679F">
      <w:r>
        <w:rPr>
          <w:rFonts w:hint="eastAsia"/>
        </w:rPr>
        <w:t>з</w:t>
      </w:r>
      <w:r>
        <w:t></w:t>
      </w:r>
      <w:r>
        <w:rPr>
          <w:rFonts w:hint="eastAsia"/>
        </w:rPr>
        <w:t>іншого</w:t>
      </w:r>
      <w:r>
        <w:t></w:t>
      </w:r>
      <w:r>
        <w:t></w:t>
      </w:r>
      <w:r>
        <w:rPr>
          <w:rFonts w:hint="eastAsia"/>
        </w:rPr>
        <w:t>–</w:t>
      </w:r>
      <w:r>
        <w:t></w:t>
      </w:r>
      <w:r>
        <w:rPr>
          <w:rFonts w:hint="eastAsia"/>
        </w:rPr>
        <w:t>демонструє</w:t>
      </w:r>
      <w:r>
        <w:t></w:t>
      </w:r>
      <w:r>
        <w:rPr>
          <w:rFonts w:hint="eastAsia"/>
        </w:rPr>
        <w:t>кризу</w:t>
      </w:r>
      <w:r>
        <w:t></w:t>
      </w:r>
      <w:r>
        <w:rPr>
          <w:rFonts w:hint="eastAsia"/>
        </w:rPr>
        <w:t>національної</w:t>
      </w:r>
      <w:r>
        <w:t></w:t>
      </w:r>
      <w:r>
        <w:rPr>
          <w:rFonts w:hint="eastAsia"/>
        </w:rPr>
        <w:t>ідентичності</w:t>
      </w:r>
      <w:r>
        <w:t></w:t>
      </w:r>
      <w:r>
        <w:t></w:t>
      </w:r>
      <w:r>
        <w:rPr>
          <w:rFonts w:hint="eastAsia"/>
        </w:rPr>
        <w:t>Все</w:t>
      </w:r>
      <w:r>
        <w:t></w:t>
      </w:r>
      <w:r>
        <w:rPr>
          <w:rFonts w:hint="eastAsia"/>
        </w:rPr>
        <w:t>це</w:t>
      </w:r>
      <w:r>
        <w:t></w:t>
      </w:r>
      <w:r>
        <w:rPr>
          <w:rFonts w:hint="eastAsia"/>
        </w:rPr>
        <w:t>ще</w:t>
      </w:r>
      <w:r>
        <w:t></w:t>
      </w:r>
      <w:r>
        <w:rPr>
          <w:rFonts w:hint="eastAsia"/>
        </w:rPr>
        <w:t>й</w:t>
      </w:r>
    </w:p>
    <w:p w:rsidR="001B679F" w:rsidRDefault="001B679F" w:rsidP="001B679F">
      <w:r>
        <w:rPr>
          <w:rFonts w:hint="eastAsia"/>
        </w:rPr>
        <w:t>інформаційно</w:t>
      </w:r>
      <w:r>
        <w:t></w:t>
      </w:r>
      <w:r>
        <w:rPr>
          <w:rFonts w:hint="eastAsia"/>
        </w:rPr>
        <w:t>підігрівається</w:t>
      </w:r>
      <w:r>
        <w:t></w:t>
      </w:r>
      <w:r>
        <w:rPr>
          <w:rFonts w:hint="eastAsia"/>
        </w:rPr>
        <w:t>політиками</w:t>
      </w:r>
      <w:r>
        <w:t></w:t>
      </w:r>
      <w:r>
        <w:rPr>
          <w:rFonts w:hint="eastAsia"/>
        </w:rPr>
        <w:t>закордонних</w:t>
      </w:r>
      <w:r>
        <w:t></w:t>
      </w:r>
      <w:r>
        <w:rPr>
          <w:rFonts w:hint="eastAsia"/>
        </w:rPr>
        <w:t>держав</w:t>
      </w:r>
      <w:r>
        <w:t></w:t>
      </w:r>
      <w:r>
        <w:t></w:t>
      </w:r>
      <w:r>
        <w:rPr>
          <w:rFonts w:hint="eastAsia"/>
        </w:rPr>
        <w:t>що</w:t>
      </w:r>
      <w:r>
        <w:t></w:t>
      </w:r>
      <w:r>
        <w:rPr>
          <w:rFonts w:hint="eastAsia"/>
        </w:rPr>
        <w:t>зацікавлені</w:t>
      </w:r>
    </w:p>
    <w:p w:rsidR="001B679F" w:rsidRDefault="001B679F" w:rsidP="001B679F">
      <w:r>
        <w:rPr>
          <w:rFonts w:hint="eastAsia"/>
        </w:rPr>
        <w:t>у</w:t>
      </w:r>
      <w:r>
        <w:t></w:t>
      </w:r>
      <w:r>
        <w:rPr>
          <w:rFonts w:hint="eastAsia"/>
        </w:rPr>
        <w:t>створенні</w:t>
      </w:r>
      <w:r>
        <w:t></w:t>
      </w:r>
      <w:r>
        <w:rPr>
          <w:rFonts w:hint="eastAsia"/>
        </w:rPr>
        <w:t>нестабільної</w:t>
      </w:r>
      <w:r>
        <w:t></w:t>
      </w:r>
      <w:r>
        <w:rPr>
          <w:rFonts w:hint="eastAsia"/>
        </w:rPr>
        <w:t>етнонаціональної</w:t>
      </w:r>
      <w:r>
        <w:t></w:t>
      </w:r>
      <w:r>
        <w:rPr>
          <w:rFonts w:hint="eastAsia"/>
        </w:rPr>
        <w:t>ситуації</w:t>
      </w:r>
      <w:r>
        <w:t></w:t>
      </w:r>
      <w:r>
        <w:rPr>
          <w:rFonts w:hint="eastAsia"/>
        </w:rPr>
        <w:t>в</w:t>
      </w:r>
      <w:r>
        <w:t></w:t>
      </w:r>
      <w:r>
        <w:rPr>
          <w:rFonts w:hint="eastAsia"/>
        </w:rPr>
        <w:t>регіоні</w:t>
      </w:r>
      <w:r>
        <w:t></w:t>
      </w:r>
      <w:r>
        <w:t></w:t>
      </w:r>
      <w:r>
        <w:rPr>
          <w:rFonts w:hint="eastAsia"/>
        </w:rPr>
        <w:t>Аналіз</w:t>
      </w:r>
    </w:p>
    <w:p w:rsidR="001B679F" w:rsidRDefault="001B679F" w:rsidP="001B679F">
      <w:r>
        <w:t></w:t>
      </w:r>
      <w:r>
        <w:rPr>
          <w:rFonts w:hint="eastAsia"/>
        </w:rPr>
        <w:t>русинських</w:t>
      </w:r>
      <w:r>
        <w:t></w:t>
      </w:r>
      <w:r>
        <w:t></w:t>
      </w:r>
      <w:r>
        <w:rPr>
          <w:rFonts w:hint="eastAsia"/>
        </w:rPr>
        <w:t>видань</w:t>
      </w:r>
      <w:r>
        <w:t></w:t>
      </w:r>
      <w:r>
        <w:rPr>
          <w:rFonts w:hint="eastAsia"/>
        </w:rPr>
        <w:t>засвідчує</w:t>
      </w:r>
      <w:r>
        <w:t></w:t>
      </w:r>
      <w:r>
        <w:t></w:t>
      </w:r>
      <w:r>
        <w:rPr>
          <w:rFonts w:hint="eastAsia"/>
        </w:rPr>
        <w:t>що</w:t>
      </w:r>
      <w:r>
        <w:t></w:t>
      </w:r>
      <w:r>
        <w:rPr>
          <w:rFonts w:hint="eastAsia"/>
        </w:rPr>
        <w:t>в</w:t>
      </w:r>
      <w:r>
        <w:t></w:t>
      </w:r>
      <w:r>
        <w:rPr>
          <w:rFonts w:hint="eastAsia"/>
        </w:rPr>
        <w:t>них</w:t>
      </w:r>
      <w:r>
        <w:t></w:t>
      </w:r>
      <w:r>
        <w:rPr>
          <w:rFonts w:hint="eastAsia"/>
        </w:rPr>
        <w:t>існує</w:t>
      </w:r>
      <w:r>
        <w:t></w:t>
      </w:r>
      <w:r>
        <w:rPr>
          <w:rFonts w:hint="eastAsia"/>
        </w:rPr>
        <w:t>проблема</w:t>
      </w:r>
      <w:r>
        <w:t></w:t>
      </w:r>
      <w:r>
        <w:rPr>
          <w:rFonts w:hint="eastAsia"/>
        </w:rPr>
        <w:t>атрибутивних</w:t>
      </w:r>
    </w:p>
    <w:p w:rsidR="001B679F" w:rsidRDefault="001B679F" w:rsidP="001B679F">
      <w:r>
        <w:rPr>
          <w:rFonts w:hint="eastAsia"/>
        </w:rPr>
        <w:t>властивостей</w:t>
      </w:r>
      <w:r>
        <w:t></w:t>
      </w:r>
      <w:r>
        <w:rPr>
          <w:rFonts w:hint="eastAsia"/>
        </w:rPr>
        <w:t>періодики</w:t>
      </w:r>
      <w:r>
        <w:t></w:t>
      </w:r>
      <w:r>
        <w:rPr>
          <w:rFonts w:hint="eastAsia"/>
        </w:rPr>
        <w:t>як</w:t>
      </w:r>
      <w:r>
        <w:t></w:t>
      </w:r>
      <w:r>
        <w:rPr>
          <w:rFonts w:hint="eastAsia"/>
        </w:rPr>
        <w:t>такої</w:t>
      </w:r>
      <w:r>
        <w:t></w:t>
      </w:r>
      <w:r>
        <w:t></w:t>
      </w:r>
      <w:r>
        <w:rPr>
          <w:rFonts w:hint="eastAsia"/>
        </w:rPr>
        <w:t>головна</w:t>
      </w:r>
      <w:r>
        <w:t></w:t>
      </w:r>
      <w:r>
        <w:rPr>
          <w:rFonts w:hint="eastAsia"/>
        </w:rPr>
        <w:t>серед</w:t>
      </w:r>
      <w:r>
        <w:t></w:t>
      </w:r>
      <w:r>
        <w:rPr>
          <w:rFonts w:hint="eastAsia"/>
        </w:rPr>
        <w:t>яких</w:t>
      </w:r>
      <w:r>
        <w:t></w:t>
      </w:r>
      <w:r>
        <w:rPr>
          <w:rFonts w:hint="eastAsia"/>
        </w:rPr>
        <w:t>–</w:t>
      </w:r>
      <w:r>
        <w:t></w:t>
      </w:r>
      <w:r>
        <w:rPr>
          <w:rFonts w:hint="eastAsia"/>
        </w:rPr>
        <w:t>відсутність</w:t>
      </w:r>
    </w:p>
    <w:p w:rsidR="001B679F" w:rsidRDefault="001B679F" w:rsidP="001B679F">
      <w:r>
        <w:rPr>
          <w:rFonts w:hint="eastAsia"/>
        </w:rPr>
        <w:t>кодифікованої</w:t>
      </w:r>
      <w:r>
        <w:t></w:t>
      </w:r>
      <w:r>
        <w:rPr>
          <w:rFonts w:hint="eastAsia"/>
        </w:rPr>
        <w:t>літературної</w:t>
      </w:r>
      <w:r>
        <w:t></w:t>
      </w:r>
      <w:r>
        <w:rPr>
          <w:rFonts w:hint="eastAsia"/>
        </w:rPr>
        <w:t>мови</w:t>
      </w:r>
      <w:r>
        <w:t></w:t>
      </w:r>
    </w:p>
    <w:p w:rsidR="001B679F" w:rsidRDefault="001B679F" w:rsidP="001B679F">
      <w:r>
        <w:rPr>
          <w:rFonts w:hint="eastAsia"/>
        </w:rPr>
        <w:t>Після</w:t>
      </w:r>
      <w:r>
        <w:t></w:t>
      </w:r>
      <w:r>
        <w:rPr>
          <w:rFonts w:hint="eastAsia"/>
        </w:rPr>
        <w:t>проголошення</w:t>
      </w:r>
      <w:r>
        <w:t></w:t>
      </w:r>
      <w:r>
        <w:rPr>
          <w:rFonts w:hint="eastAsia"/>
        </w:rPr>
        <w:t>Незалежності</w:t>
      </w:r>
      <w:r>
        <w:t></w:t>
      </w:r>
      <w:r>
        <w:rPr>
          <w:rFonts w:hint="eastAsia"/>
        </w:rPr>
        <w:t>України</w:t>
      </w:r>
      <w:r>
        <w:t></w:t>
      </w:r>
      <w:r>
        <w:rPr>
          <w:rFonts w:hint="eastAsia"/>
        </w:rPr>
        <w:t>всі</w:t>
      </w:r>
      <w:r>
        <w:t></w:t>
      </w:r>
      <w:r>
        <w:rPr>
          <w:rFonts w:hint="eastAsia"/>
        </w:rPr>
        <w:t>національні</w:t>
      </w:r>
      <w:r>
        <w:t></w:t>
      </w:r>
      <w:r>
        <w:rPr>
          <w:rFonts w:hint="eastAsia"/>
        </w:rPr>
        <w:t>спільноти</w:t>
      </w:r>
    </w:p>
    <w:p w:rsidR="001B679F" w:rsidRDefault="001B679F" w:rsidP="001B679F">
      <w:r>
        <w:rPr>
          <w:rFonts w:hint="eastAsia"/>
        </w:rPr>
        <w:t>області</w:t>
      </w:r>
      <w:r>
        <w:t></w:t>
      </w:r>
      <w:r>
        <w:rPr>
          <w:rFonts w:hint="eastAsia"/>
        </w:rPr>
        <w:t>мають</w:t>
      </w:r>
      <w:r>
        <w:t></w:t>
      </w:r>
      <w:r>
        <w:rPr>
          <w:rFonts w:hint="eastAsia"/>
        </w:rPr>
        <w:t>доступ</w:t>
      </w:r>
      <w:r>
        <w:t></w:t>
      </w:r>
      <w:r>
        <w:rPr>
          <w:rFonts w:hint="eastAsia"/>
        </w:rPr>
        <w:t>до</w:t>
      </w:r>
      <w:r>
        <w:t></w:t>
      </w:r>
      <w:r>
        <w:rPr>
          <w:rFonts w:hint="eastAsia"/>
        </w:rPr>
        <w:t>рідномовних</w:t>
      </w:r>
      <w:r>
        <w:t></w:t>
      </w:r>
      <w:r>
        <w:rPr>
          <w:rFonts w:hint="eastAsia"/>
        </w:rPr>
        <w:t>засобів</w:t>
      </w:r>
      <w:r>
        <w:t></w:t>
      </w:r>
      <w:r>
        <w:rPr>
          <w:rFonts w:hint="eastAsia"/>
        </w:rPr>
        <w:t>масової</w:t>
      </w:r>
      <w:r>
        <w:t></w:t>
      </w:r>
      <w:r>
        <w:rPr>
          <w:rFonts w:hint="eastAsia"/>
        </w:rPr>
        <w:t>інформації</w:t>
      </w:r>
      <w:r>
        <w:t></w:t>
      </w:r>
      <w:r>
        <w:t></w:t>
      </w:r>
      <w:r>
        <w:rPr>
          <w:rFonts w:hint="eastAsia"/>
        </w:rPr>
        <w:t>значна</w:t>
      </w:r>
    </w:p>
    <w:p w:rsidR="001B679F" w:rsidRDefault="001B679F" w:rsidP="001B679F">
      <w:r>
        <w:rPr>
          <w:rFonts w:hint="eastAsia"/>
        </w:rPr>
        <w:t>частина</w:t>
      </w:r>
      <w:r>
        <w:t></w:t>
      </w:r>
      <w:r>
        <w:rPr>
          <w:rFonts w:hint="eastAsia"/>
        </w:rPr>
        <w:t>культурно</w:t>
      </w:r>
      <w:r>
        <w:t></w:t>
      </w:r>
      <w:r>
        <w:rPr>
          <w:rFonts w:hint="eastAsia"/>
        </w:rPr>
        <w:t>освітніх</w:t>
      </w:r>
      <w:r>
        <w:t></w:t>
      </w:r>
      <w:r>
        <w:rPr>
          <w:rFonts w:hint="eastAsia"/>
        </w:rPr>
        <w:t>товариств</w:t>
      </w:r>
      <w:r>
        <w:t></w:t>
      </w:r>
      <w:r>
        <w:rPr>
          <w:rFonts w:hint="eastAsia"/>
        </w:rPr>
        <w:t>створили</w:t>
      </w:r>
      <w:r>
        <w:t></w:t>
      </w:r>
      <w:r>
        <w:rPr>
          <w:rFonts w:hint="eastAsia"/>
        </w:rPr>
        <w:t>власні</w:t>
      </w:r>
      <w:r>
        <w:t></w:t>
      </w:r>
      <w:r>
        <w:rPr>
          <w:rFonts w:hint="eastAsia"/>
        </w:rPr>
        <w:t>друковані</w:t>
      </w:r>
      <w:r>
        <w:t></w:t>
      </w:r>
      <w:r>
        <w:rPr>
          <w:rFonts w:hint="eastAsia"/>
        </w:rPr>
        <w:t>органи</w:t>
      </w:r>
      <w:r>
        <w:t></w:t>
      </w:r>
    </w:p>
    <w:p w:rsidR="001B679F" w:rsidRDefault="001B679F" w:rsidP="001B679F">
      <w:r>
        <w:rPr>
          <w:rFonts w:hint="eastAsia"/>
        </w:rPr>
        <w:t>За</w:t>
      </w:r>
      <w:r>
        <w:t></w:t>
      </w:r>
      <w:r>
        <w:rPr>
          <w:rFonts w:hint="eastAsia"/>
        </w:rPr>
        <w:t>цей</w:t>
      </w:r>
      <w:r>
        <w:t></w:t>
      </w:r>
      <w:r>
        <w:rPr>
          <w:rFonts w:hint="eastAsia"/>
        </w:rPr>
        <w:t>час</w:t>
      </w:r>
      <w:r>
        <w:t></w:t>
      </w:r>
      <w:r>
        <w:rPr>
          <w:rFonts w:hint="eastAsia"/>
        </w:rPr>
        <w:t>на</w:t>
      </w:r>
      <w:r>
        <w:t></w:t>
      </w:r>
      <w:r>
        <w:rPr>
          <w:rFonts w:hint="eastAsia"/>
        </w:rPr>
        <w:t>Закарпатті</w:t>
      </w:r>
      <w:r>
        <w:t></w:t>
      </w:r>
      <w:r>
        <w:rPr>
          <w:rFonts w:hint="eastAsia"/>
        </w:rPr>
        <w:t>в</w:t>
      </w:r>
      <w:r>
        <w:t></w:t>
      </w:r>
      <w:r>
        <w:rPr>
          <w:rFonts w:hint="eastAsia"/>
        </w:rPr>
        <w:t>різні</w:t>
      </w:r>
      <w:r>
        <w:t></w:t>
      </w:r>
      <w:r>
        <w:rPr>
          <w:rFonts w:hint="eastAsia"/>
        </w:rPr>
        <w:t>роки</w:t>
      </w:r>
      <w:r>
        <w:t></w:t>
      </w:r>
      <w:r>
        <w:rPr>
          <w:rFonts w:hint="eastAsia"/>
        </w:rPr>
        <w:t>та</w:t>
      </w:r>
      <w:r>
        <w:t></w:t>
      </w:r>
      <w:r>
        <w:rPr>
          <w:rFonts w:hint="eastAsia"/>
        </w:rPr>
        <w:t>з</w:t>
      </w:r>
      <w:r>
        <w:t></w:t>
      </w:r>
      <w:r>
        <w:rPr>
          <w:rFonts w:hint="eastAsia"/>
        </w:rPr>
        <w:t>неоднаковою</w:t>
      </w:r>
      <w:r>
        <w:t></w:t>
      </w:r>
      <w:r>
        <w:rPr>
          <w:rFonts w:hint="eastAsia"/>
        </w:rPr>
        <w:t>періодичністю</w:t>
      </w:r>
      <w:r>
        <w:t></w:t>
      </w:r>
      <w:r>
        <w:rPr>
          <w:rFonts w:hint="eastAsia"/>
        </w:rPr>
        <w:t>реально</w:t>
      </w:r>
    </w:p>
    <w:p w:rsidR="001B679F" w:rsidRDefault="001B679F" w:rsidP="001B679F">
      <w:r>
        <w:rPr>
          <w:rFonts w:hint="eastAsia"/>
        </w:rPr>
        <w:t>друкувалося</w:t>
      </w:r>
      <w:r>
        <w:t></w:t>
      </w:r>
      <w:r>
        <w:rPr>
          <w:rFonts w:hint="eastAsia"/>
        </w:rPr>
        <w:t>майже</w:t>
      </w:r>
      <w:r>
        <w:t></w:t>
      </w:r>
      <w:r>
        <w:t></w:t>
      </w:r>
      <w:r>
        <w:t></w:t>
      </w:r>
      <w:r>
        <w:t></w:t>
      </w:r>
      <w:r>
        <w:rPr>
          <w:rFonts w:hint="eastAsia"/>
        </w:rPr>
        <w:t>періодичних</w:t>
      </w:r>
      <w:r>
        <w:t></w:t>
      </w:r>
      <w:r>
        <w:rPr>
          <w:rFonts w:hint="eastAsia"/>
        </w:rPr>
        <w:t>видань</w:t>
      </w:r>
      <w:r>
        <w:t></w:t>
      </w:r>
      <w:r>
        <w:rPr>
          <w:rFonts w:hint="eastAsia"/>
        </w:rPr>
        <w:t>угорською</w:t>
      </w:r>
      <w:r>
        <w:t></w:t>
      </w:r>
      <w:r>
        <w:t></w:t>
      </w:r>
      <w:r>
        <w:rPr>
          <w:rFonts w:hint="eastAsia"/>
        </w:rPr>
        <w:t>разом</w:t>
      </w:r>
      <w:r>
        <w:t></w:t>
      </w:r>
      <w:r>
        <w:rPr>
          <w:rFonts w:hint="eastAsia"/>
        </w:rPr>
        <w:t>з</w:t>
      </w:r>
      <w:r>
        <w:t></w:t>
      </w:r>
      <w:r>
        <w:rPr>
          <w:rFonts w:hint="eastAsia"/>
        </w:rPr>
        <w:t>дубляжами</w:t>
      </w:r>
      <w:r>
        <w:t></w:t>
      </w:r>
      <w:r>
        <w:t></w:t>
      </w:r>
    </w:p>
    <w:p w:rsidR="001B679F" w:rsidRDefault="001B679F" w:rsidP="001B679F">
      <w:r>
        <w:t></w:t>
      </w:r>
      <w:r>
        <w:t></w:t>
      </w:r>
      <w:r>
        <w:rPr>
          <w:rFonts w:hint="eastAsia"/>
        </w:rPr>
        <w:t>–</w:t>
      </w:r>
      <w:r>
        <w:t></w:t>
      </w:r>
      <w:r>
        <w:rPr>
          <w:rFonts w:hint="eastAsia"/>
        </w:rPr>
        <w:t>румунською</w:t>
      </w:r>
      <w:r>
        <w:t></w:t>
      </w:r>
      <w:r>
        <w:t></w:t>
      </w:r>
      <w:r>
        <w:t></w:t>
      </w:r>
      <w:r>
        <w:t></w:t>
      </w:r>
      <w:r>
        <w:rPr>
          <w:rFonts w:hint="eastAsia"/>
        </w:rPr>
        <w:t>–</w:t>
      </w:r>
      <w:r>
        <w:t></w:t>
      </w:r>
      <w:r>
        <w:rPr>
          <w:rFonts w:hint="eastAsia"/>
        </w:rPr>
        <w:t>ромською</w:t>
      </w:r>
      <w:r>
        <w:t></w:t>
      </w:r>
      <w:r>
        <w:t></w:t>
      </w:r>
      <w:r>
        <w:t></w:t>
      </w:r>
      <w:r>
        <w:t></w:t>
      </w:r>
      <w:r>
        <w:rPr>
          <w:rFonts w:hint="eastAsia"/>
        </w:rPr>
        <w:t>–</w:t>
      </w:r>
      <w:r>
        <w:t></w:t>
      </w:r>
      <w:r>
        <w:rPr>
          <w:rFonts w:hint="eastAsia"/>
        </w:rPr>
        <w:t>російською</w:t>
      </w:r>
      <w:r>
        <w:t></w:t>
      </w:r>
      <w:r>
        <w:t></w:t>
      </w:r>
      <w:r>
        <w:t></w:t>
      </w:r>
      <w:r>
        <w:t></w:t>
      </w:r>
      <w:r>
        <w:rPr>
          <w:rFonts w:hint="eastAsia"/>
        </w:rPr>
        <w:t>–</w:t>
      </w:r>
      <w:r>
        <w:t></w:t>
      </w:r>
      <w:r>
        <w:rPr>
          <w:rFonts w:hint="eastAsia"/>
        </w:rPr>
        <w:t>русинською</w:t>
      </w:r>
      <w:r>
        <w:t></w:t>
      </w:r>
      <w:r>
        <w:t></w:t>
      </w:r>
      <w:r>
        <w:t></w:t>
      </w:r>
      <w:r>
        <w:t></w:t>
      </w:r>
      <w:r>
        <w:rPr>
          <w:rFonts w:hint="eastAsia"/>
        </w:rPr>
        <w:t>–</w:t>
      </w:r>
    </w:p>
    <w:p w:rsidR="001B679F" w:rsidRDefault="001B679F" w:rsidP="001B679F">
      <w:r>
        <w:rPr>
          <w:rFonts w:hint="eastAsia"/>
        </w:rPr>
        <w:t>словацькою</w:t>
      </w:r>
      <w:r>
        <w:t></w:t>
      </w:r>
      <w:r>
        <w:t></w:t>
      </w:r>
      <w:r>
        <w:t></w:t>
      </w:r>
      <w:r>
        <w:t></w:t>
      </w:r>
      <w:r>
        <w:rPr>
          <w:rFonts w:hint="eastAsia"/>
        </w:rPr>
        <w:t>–</w:t>
      </w:r>
      <w:r>
        <w:t></w:t>
      </w:r>
      <w:r>
        <w:rPr>
          <w:rFonts w:hint="eastAsia"/>
        </w:rPr>
        <w:t>німецькою</w:t>
      </w:r>
      <w:r>
        <w:t></w:t>
      </w:r>
      <w:r>
        <w:rPr>
          <w:rFonts w:hint="eastAsia"/>
        </w:rPr>
        <w:t>мовами</w:t>
      </w:r>
      <w:r>
        <w:t></w:t>
      </w:r>
      <w:r>
        <w:t></w:t>
      </w:r>
      <w:r>
        <w:rPr>
          <w:rFonts w:hint="eastAsia"/>
        </w:rPr>
        <w:t>Понад</w:t>
      </w:r>
      <w:r>
        <w:t></w:t>
      </w:r>
      <w:r>
        <w:t></w:t>
      </w:r>
      <w:r>
        <w:t></w:t>
      </w:r>
      <w:r>
        <w:t></w:t>
      </w:r>
      <w:r>
        <w:rPr>
          <w:rFonts w:hint="eastAsia"/>
        </w:rPr>
        <w:t>часописів</w:t>
      </w:r>
      <w:r>
        <w:t></w:t>
      </w:r>
      <w:r>
        <w:rPr>
          <w:rFonts w:hint="eastAsia"/>
        </w:rPr>
        <w:t>реєструвалися</w:t>
      </w:r>
      <w:r>
        <w:t></w:t>
      </w:r>
      <w:r>
        <w:rPr>
          <w:rFonts w:hint="eastAsia"/>
        </w:rPr>
        <w:t>як</w:t>
      </w:r>
    </w:p>
    <w:p w:rsidR="001B679F" w:rsidRDefault="001B679F" w:rsidP="001B679F">
      <w:r>
        <w:rPr>
          <w:rFonts w:hint="eastAsia"/>
        </w:rPr>
        <w:t>такі</w:t>
      </w:r>
      <w:r>
        <w:t></w:t>
      </w:r>
      <w:r>
        <w:t></w:t>
      </w:r>
      <w:r>
        <w:rPr>
          <w:rFonts w:hint="eastAsia"/>
        </w:rPr>
        <w:t>що</w:t>
      </w:r>
      <w:r>
        <w:t></w:t>
      </w:r>
      <w:r>
        <w:rPr>
          <w:rFonts w:hint="eastAsia"/>
        </w:rPr>
        <w:t>виходять</w:t>
      </w:r>
      <w:r>
        <w:t></w:t>
      </w:r>
      <w:r>
        <w:rPr>
          <w:rFonts w:hint="eastAsia"/>
        </w:rPr>
        <w:t>двома</w:t>
      </w:r>
      <w:r>
        <w:t></w:t>
      </w:r>
      <w:r>
        <w:rPr>
          <w:rFonts w:hint="eastAsia"/>
        </w:rPr>
        <w:t>та</w:t>
      </w:r>
      <w:r>
        <w:t></w:t>
      </w:r>
      <w:r>
        <w:rPr>
          <w:rFonts w:hint="eastAsia"/>
        </w:rPr>
        <w:t>більше</w:t>
      </w:r>
      <w:r>
        <w:t></w:t>
      </w:r>
      <w:r>
        <w:rPr>
          <w:rFonts w:hint="eastAsia"/>
        </w:rPr>
        <w:t>мовами</w:t>
      </w:r>
      <w:r>
        <w:t></w:t>
      </w:r>
      <w:r>
        <w:t></w:t>
      </w:r>
      <w:r>
        <w:rPr>
          <w:rFonts w:hint="eastAsia"/>
        </w:rPr>
        <w:t>За</w:t>
      </w:r>
      <w:r>
        <w:t></w:t>
      </w:r>
      <w:r>
        <w:rPr>
          <w:rFonts w:hint="eastAsia"/>
        </w:rPr>
        <w:t>підтримки</w:t>
      </w:r>
      <w:r>
        <w:t></w:t>
      </w:r>
      <w:r>
        <w:rPr>
          <w:rFonts w:hint="eastAsia"/>
        </w:rPr>
        <w:t>місцевих</w:t>
      </w:r>
      <w:r>
        <w:t></w:t>
      </w:r>
      <w:r>
        <w:rPr>
          <w:rFonts w:hint="eastAsia"/>
        </w:rPr>
        <w:t>державних</w:t>
      </w:r>
    </w:p>
    <w:p w:rsidR="001B679F" w:rsidRDefault="001B679F" w:rsidP="001B679F">
      <w:r>
        <w:rPr>
          <w:rFonts w:hint="eastAsia"/>
        </w:rPr>
        <w:t>органів</w:t>
      </w:r>
      <w:r>
        <w:t></w:t>
      </w:r>
      <w:r>
        <w:rPr>
          <w:rFonts w:hint="eastAsia"/>
        </w:rPr>
        <w:t>влади</w:t>
      </w:r>
      <w:r>
        <w:t></w:t>
      </w:r>
      <w:r>
        <w:rPr>
          <w:rFonts w:hint="eastAsia"/>
        </w:rPr>
        <w:t>видаються</w:t>
      </w:r>
      <w:r>
        <w:t></w:t>
      </w:r>
      <w:r>
        <w:rPr>
          <w:rFonts w:hint="eastAsia"/>
        </w:rPr>
        <w:t>всеукраїнська</w:t>
      </w:r>
      <w:r>
        <w:t></w:t>
      </w:r>
      <w:r>
        <w:rPr>
          <w:rFonts w:hint="eastAsia"/>
        </w:rPr>
        <w:t>угорськомовна</w:t>
      </w:r>
      <w:r>
        <w:t></w:t>
      </w:r>
      <w:r>
        <w:rPr>
          <w:rFonts w:hint="eastAsia"/>
        </w:rPr>
        <w:t>газета</w:t>
      </w:r>
      <w:r>
        <w:t></w:t>
      </w:r>
      <w:r>
        <w:t></w:t>
      </w:r>
      <w:r>
        <w:t></w:t>
      </w:r>
      <w:r>
        <w:t></w:t>
      </w:r>
      <w:r>
        <w:t></w:t>
      </w:r>
      <w:r>
        <w:t></w:t>
      </w:r>
      <w:r>
        <w:t></w:t>
      </w:r>
      <w:r>
        <w:t></w:t>
      </w:r>
      <w:r>
        <w:t></w:t>
      </w:r>
      <w:r>
        <w:t></w:t>
      </w:r>
      <w:r>
        <w:t></w:t>
      </w:r>
      <w:r>
        <w:t></w:t>
      </w:r>
      <w:r>
        <w:t></w:t>
      </w:r>
      <w:r>
        <w:t></w:t>
      </w:r>
    </w:p>
    <w:p w:rsidR="001B679F" w:rsidRDefault="001B679F" w:rsidP="001B679F">
      <w:r>
        <w:t></w:t>
      </w:r>
      <w:r>
        <w:t></w:t>
      </w:r>
      <w:r>
        <w:t></w:t>
      </w:r>
      <w:r>
        <w:t></w:t>
      </w:r>
      <w:r>
        <w:t></w:t>
      </w:r>
      <w:r>
        <w:rPr>
          <w:rFonts w:hint="eastAsia"/>
        </w:rPr>
        <w:t>та</w:t>
      </w:r>
      <w:r>
        <w:t></w:t>
      </w:r>
      <w:r>
        <w:rPr>
          <w:rFonts w:hint="eastAsia"/>
        </w:rPr>
        <w:t>міжрайонна</w:t>
      </w:r>
      <w:r>
        <w:t></w:t>
      </w:r>
      <w:r>
        <w:rPr>
          <w:rFonts w:hint="eastAsia"/>
        </w:rPr>
        <w:t>румунськомовна</w:t>
      </w:r>
      <w:r>
        <w:t></w:t>
      </w:r>
      <w:r>
        <w:t></w:t>
      </w:r>
      <w:r>
        <w:t></w:t>
      </w:r>
      <w:r>
        <w:t></w:t>
      </w:r>
      <w:r>
        <w:t></w:t>
      </w:r>
      <w:r>
        <w:t></w:t>
      </w:r>
      <w:r>
        <w:t></w:t>
      </w:r>
      <w:r>
        <w:t></w:t>
      </w:r>
      <w:r>
        <w:t></w:t>
      </w:r>
      <w:r>
        <w:t></w:t>
      </w:r>
      <w:r>
        <w:t></w:t>
      </w:r>
      <w:r>
        <w:t></w:t>
      </w:r>
      <w:r>
        <w:t></w:t>
      </w:r>
      <w:r>
        <w:t></w:t>
      </w:r>
      <w:r>
        <w:t></w:t>
      </w:r>
      <w:r>
        <w:t></w:t>
      </w:r>
      <w:r>
        <w:t></w:t>
      </w:r>
    </w:p>
    <w:p w:rsidR="001B679F" w:rsidRDefault="001B679F" w:rsidP="001B679F">
      <w:r>
        <w:t></w:t>
      </w:r>
      <w:r>
        <w:t></w:t>
      </w:r>
      <w:r>
        <w:t></w:t>
      </w:r>
      <w:r>
        <w:rPr>
          <w:rFonts w:hint="eastAsia"/>
        </w:rPr>
        <w:t>На</w:t>
      </w:r>
      <w:r>
        <w:t></w:t>
      </w:r>
      <w:r>
        <w:rPr>
          <w:rFonts w:hint="eastAsia"/>
        </w:rPr>
        <w:t>законодавчому</w:t>
      </w:r>
      <w:r>
        <w:t></w:t>
      </w:r>
      <w:r>
        <w:rPr>
          <w:rFonts w:hint="eastAsia"/>
        </w:rPr>
        <w:t>рівні</w:t>
      </w:r>
      <w:r>
        <w:t></w:t>
      </w:r>
      <w:r>
        <w:rPr>
          <w:rFonts w:hint="eastAsia"/>
        </w:rPr>
        <w:t>в</w:t>
      </w:r>
      <w:r>
        <w:t></w:t>
      </w:r>
      <w:r>
        <w:rPr>
          <w:rFonts w:hint="eastAsia"/>
        </w:rPr>
        <w:t>Словаччині</w:t>
      </w:r>
      <w:r>
        <w:t></w:t>
      </w:r>
      <w:r>
        <w:t></w:t>
      </w:r>
      <w:r>
        <w:rPr>
          <w:rFonts w:hint="eastAsia"/>
        </w:rPr>
        <w:t>Румунії</w:t>
      </w:r>
      <w:r>
        <w:t></w:t>
      </w:r>
      <w:r>
        <w:rPr>
          <w:rFonts w:hint="eastAsia"/>
        </w:rPr>
        <w:t>та</w:t>
      </w:r>
      <w:r>
        <w:t></w:t>
      </w:r>
      <w:r>
        <w:rPr>
          <w:rFonts w:hint="eastAsia"/>
        </w:rPr>
        <w:t>Угорщині</w:t>
      </w:r>
    </w:p>
    <w:p w:rsidR="001B679F" w:rsidRDefault="001B679F" w:rsidP="001B679F">
      <w:r>
        <w:rPr>
          <w:rFonts w:hint="eastAsia"/>
        </w:rPr>
        <w:t>задекларовано</w:t>
      </w:r>
      <w:r>
        <w:t></w:t>
      </w:r>
      <w:r>
        <w:rPr>
          <w:rFonts w:hint="eastAsia"/>
        </w:rPr>
        <w:t>державну</w:t>
      </w:r>
      <w:r>
        <w:t></w:t>
      </w:r>
      <w:r>
        <w:rPr>
          <w:rFonts w:hint="eastAsia"/>
        </w:rPr>
        <w:t>підтримку</w:t>
      </w:r>
      <w:r>
        <w:t></w:t>
      </w:r>
      <w:r>
        <w:rPr>
          <w:rFonts w:hint="eastAsia"/>
        </w:rPr>
        <w:t>малих</w:t>
      </w:r>
      <w:r>
        <w:t></w:t>
      </w:r>
      <w:r>
        <w:rPr>
          <w:rFonts w:hint="eastAsia"/>
        </w:rPr>
        <w:t>етнічних</w:t>
      </w:r>
      <w:r>
        <w:t></w:t>
      </w:r>
      <w:r>
        <w:rPr>
          <w:rFonts w:hint="eastAsia"/>
        </w:rPr>
        <w:t>спільнот</w:t>
      </w:r>
      <w:r>
        <w:t></w:t>
      </w:r>
      <w:r>
        <w:rPr>
          <w:rFonts w:hint="eastAsia"/>
        </w:rPr>
        <w:t>у</w:t>
      </w:r>
      <w:r>
        <w:t></w:t>
      </w:r>
      <w:r>
        <w:rPr>
          <w:rFonts w:hint="eastAsia"/>
        </w:rPr>
        <w:t>збереженні</w:t>
      </w:r>
      <w:r>
        <w:t></w:t>
      </w:r>
    </w:p>
    <w:p w:rsidR="001B679F" w:rsidRDefault="001B679F" w:rsidP="001B679F">
      <w:r>
        <w:rPr>
          <w:rFonts w:hint="eastAsia"/>
        </w:rPr>
        <w:t>мови</w:t>
      </w:r>
      <w:r>
        <w:t></w:t>
      </w:r>
      <w:r>
        <w:t></w:t>
      </w:r>
      <w:r>
        <w:rPr>
          <w:rFonts w:hint="eastAsia"/>
        </w:rPr>
        <w:t>національно</w:t>
      </w:r>
      <w:r>
        <w:t></w:t>
      </w:r>
      <w:r>
        <w:rPr>
          <w:rFonts w:hint="eastAsia"/>
        </w:rPr>
        <w:t>культурних</w:t>
      </w:r>
      <w:r>
        <w:t></w:t>
      </w:r>
      <w:r>
        <w:rPr>
          <w:rFonts w:hint="eastAsia"/>
        </w:rPr>
        <w:t>традицій</w:t>
      </w:r>
      <w:r>
        <w:t></w:t>
      </w:r>
      <w:r>
        <w:t></w:t>
      </w:r>
      <w:r>
        <w:rPr>
          <w:rFonts w:hint="eastAsia"/>
        </w:rPr>
        <w:t>звичаїв</w:t>
      </w:r>
      <w:r>
        <w:t></w:t>
      </w:r>
      <w:r>
        <w:rPr>
          <w:rFonts w:hint="eastAsia"/>
        </w:rPr>
        <w:t>та</w:t>
      </w:r>
      <w:r>
        <w:t></w:t>
      </w:r>
      <w:r>
        <w:rPr>
          <w:rFonts w:hint="eastAsia"/>
        </w:rPr>
        <w:t>сприяння</w:t>
      </w:r>
      <w:r>
        <w:t></w:t>
      </w:r>
      <w:r>
        <w:rPr>
          <w:rFonts w:hint="eastAsia"/>
        </w:rPr>
        <w:t>в</w:t>
      </w:r>
      <w:r>
        <w:t></w:t>
      </w:r>
      <w:r>
        <w:rPr>
          <w:rFonts w:hint="eastAsia"/>
        </w:rPr>
        <w:t>задоволенні</w:t>
      </w:r>
    </w:p>
    <w:p w:rsidR="001B679F" w:rsidRDefault="001B679F" w:rsidP="001B679F">
      <w:r>
        <w:rPr>
          <w:rFonts w:hint="eastAsia"/>
        </w:rPr>
        <w:t>інформаційно</w:t>
      </w:r>
      <w:r>
        <w:t></w:t>
      </w:r>
      <w:r>
        <w:rPr>
          <w:rFonts w:hint="eastAsia"/>
        </w:rPr>
        <w:t>комунікаційних</w:t>
      </w:r>
      <w:r>
        <w:t></w:t>
      </w:r>
      <w:r>
        <w:rPr>
          <w:rFonts w:hint="eastAsia"/>
        </w:rPr>
        <w:t>потреб</w:t>
      </w:r>
      <w:r>
        <w:t></w:t>
      </w:r>
      <w:r>
        <w:rPr>
          <w:rFonts w:hint="eastAsia"/>
        </w:rPr>
        <w:t>через</w:t>
      </w:r>
      <w:r>
        <w:t></w:t>
      </w:r>
      <w:r>
        <w:rPr>
          <w:rFonts w:hint="eastAsia"/>
        </w:rPr>
        <w:t>рідномовні</w:t>
      </w:r>
      <w:r>
        <w:t></w:t>
      </w:r>
      <w:r>
        <w:rPr>
          <w:rFonts w:hint="eastAsia"/>
        </w:rPr>
        <w:t>медіа</w:t>
      </w:r>
      <w:r>
        <w:t></w:t>
      </w:r>
      <w:r>
        <w:t></w:t>
      </w:r>
      <w:r>
        <w:rPr>
          <w:rFonts w:hint="eastAsia"/>
        </w:rPr>
        <w:t>Українці</w:t>
      </w:r>
      <w:r>
        <w:t></w:t>
      </w:r>
      <w:r>
        <w:t></w:t>
      </w:r>
      <w:r>
        <w:rPr>
          <w:rFonts w:hint="eastAsia"/>
        </w:rPr>
        <w:t>які</w:t>
      </w:r>
    </w:p>
    <w:p w:rsidR="001B679F" w:rsidRDefault="001B679F" w:rsidP="001B679F">
      <w:r>
        <w:rPr>
          <w:rFonts w:hint="eastAsia"/>
        </w:rPr>
        <w:t>через</w:t>
      </w:r>
      <w:r>
        <w:t></w:t>
      </w:r>
      <w:r>
        <w:rPr>
          <w:rFonts w:hint="eastAsia"/>
        </w:rPr>
        <w:t>історичні</w:t>
      </w:r>
      <w:r>
        <w:t></w:t>
      </w:r>
      <w:r>
        <w:rPr>
          <w:rFonts w:hint="eastAsia"/>
        </w:rPr>
        <w:t>та</w:t>
      </w:r>
      <w:r>
        <w:t></w:t>
      </w:r>
      <w:r>
        <w:rPr>
          <w:rFonts w:hint="eastAsia"/>
        </w:rPr>
        <w:t>геополітичні</w:t>
      </w:r>
      <w:r>
        <w:t></w:t>
      </w:r>
      <w:r>
        <w:rPr>
          <w:rFonts w:hint="eastAsia"/>
        </w:rPr>
        <w:t>обставини</w:t>
      </w:r>
      <w:r>
        <w:t></w:t>
      </w:r>
      <w:r>
        <w:rPr>
          <w:rFonts w:hint="eastAsia"/>
        </w:rPr>
        <w:t>з</w:t>
      </w:r>
      <w:r>
        <w:t></w:t>
      </w:r>
      <w:r>
        <w:rPr>
          <w:rFonts w:hint="eastAsia"/>
        </w:rPr>
        <w:t>середини</w:t>
      </w:r>
      <w:r>
        <w:t></w:t>
      </w:r>
      <w:r>
        <w:rPr>
          <w:rFonts w:hint="eastAsia"/>
        </w:rPr>
        <w:t>ХХ</w:t>
      </w:r>
      <w:r>
        <w:t></w:t>
      </w:r>
      <w:r>
        <w:rPr>
          <w:rFonts w:hint="eastAsia"/>
        </w:rPr>
        <w:t>ст</w:t>
      </w:r>
      <w:r>
        <w:t></w:t>
      </w:r>
      <w:r>
        <w:t></w:t>
      </w:r>
      <w:r>
        <w:rPr>
          <w:rFonts w:hint="eastAsia"/>
        </w:rPr>
        <w:t>опинилися</w:t>
      </w:r>
      <w:r>
        <w:t></w:t>
      </w:r>
      <w:r>
        <w:rPr>
          <w:rFonts w:hint="eastAsia"/>
        </w:rPr>
        <w:t>у</w:t>
      </w:r>
    </w:p>
    <w:p w:rsidR="001B679F" w:rsidRDefault="001B679F" w:rsidP="001B679F">
      <w:r>
        <w:rPr>
          <w:rFonts w:hint="eastAsia"/>
        </w:rPr>
        <w:t>територіальних</w:t>
      </w:r>
      <w:r>
        <w:t></w:t>
      </w:r>
      <w:r>
        <w:rPr>
          <w:rFonts w:hint="eastAsia"/>
        </w:rPr>
        <w:t>межах</w:t>
      </w:r>
      <w:r>
        <w:t></w:t>
      </w:r>
      <w:r>
        <w:rPr>
          <w:rFonts w:hint="eastAsia"/>
        </w:rPr>
        <w:t>цих</w:t>
      </w:r>
      <w:r>
        <w:t></w:t>
      </w:r>
      <w:r>
        <w:rPr>
          <w:rFonts w:hint="eastAsia"/>
        </w:rPr>
        <w:t>країн</w:t>
      </w:r>
      <w:r>
        <w:t></w:t>
      </w:r>
      <w:r>
        <w:t></w:t>
      </w:r>
      <w:r>
        <w:rPr>
          <w:rFonts w:hint="eastAsia"/>
        </w:rPr>
        <w:t>у</w:t>
      </w:r>
      <w:r>
        <w:t></w:t>
      </w:r>
      <w:r>
        <w:rPr>
          <w:rFonts w:hint="eastAsia"/>
        </w:rPr>
        <w:t>новітній</w:t>
      </w:r>
      <w:r>
        <w:t></w:t>
      </w:r>
      <w:r>
        <w:rPr>
          <w:rFonts w:hint="eastAsia"/>
        </w:rPr>
        <w:t>період</w:t>
      </w:r>
      <w:r>
        <w:t></w:t>
      </w:r>
      <w:r>
        <w:rPr>
          <w:rFonts w:hint="eastAsia"/>
        </w:rPr>
        <w:t>по</w:t>
      </w:r>
      <w:r>
        <w:t></w:t>
      </w:r>
      <w:r>
        <w:rPr>
          <w:rFonts w:hint="eastAsia"/>
        </w:rPr>
        <w:t>різному</w:t>
      </w:r>
      <w:r>
        <w:t></w:t>
      </w:r>
      <w:r>
        <w:rPr>
          <w:rFonts w:hint="eastAsia"/>
        </w:rPr>
        <w:t>намагалися</w:t>
      </w:r>
    </w:p>
    <w:p w:rsidR="001B679F" w:rsidRDefault="001B679F" w:rsidP="001B679F">
      <w:r>
        <w:rPr>
          <w:rFonts w:hint="eastAsia"/>
        </w:rPr>
        <w:t>зберегти</w:t>
      </w:r>
      <w:r>
        <w:t></w:t>
      </w:r>
      <w:r>
        <w:rPr>
          <w:rFonts w:hint="eastAsia"/>
        </w:rPr>
        <w:t>або</w:t>
      </w:r>
      <w:r>
        <w:t></w:t>
      </w:r>
      <w:r>
        <w:rPr>
          <w:rFonts w:hint="eastAsia"/>
        </w:rPr>
        <w:t>відродити</w:t>
      </w:r>
      <w:r>
        <w:t></w:t>
      </w:r>
      <w:r>
        <w:rPr>
          <w:rFonts w:hint="eastAsia"/>
        </w:rPr>
        <w:t>свою</w:t>
      </w:r>
      <w:r>
        <w:t></w:t>
      </w:r>
      <w:r>
        <w:rPr>
          <w:rFonts w:hint="eastAsia"/>
        </w:rPr>
        <w:t>історико</w:t>
      </w:r>
      <w:r>
        <w:t></w:t>
      </w:r>
      <w:r>
        <w:rPr>
          <w:rFonts w:hint="eastAsia"/>
        </w:rPr>
        <w:t>культурну</w:t>
      </w:r>
      <w:r>
        <w:t></w:t>
      </w:r>
      <w:r>
        <w:rPr>
          <w:rFonts w:hint="eastAsia"/>
        </w:rPr>
        <w:t>спадщину</w:t>
      </w:r>
      <w:r>
        <w:t></w:t>
      </w:r>
      <w:r>
        <w:rPr>
          <w:rFonts w:hint="eastAsia"/>
        </w:rPr>
        <w:t>та</w:t>
      </w:r>
      <w:r>
        <w:t></w:t>
      </w:r>
      <w:r>
        <w:rPr>
          <w:rFonts w:hint="eastAsia"/>
        </w:rPr>
        <w:t>національну</w:t>
      </w:r>
    </w:p>
    <w:p w:rsidR="001B679F" w:rsidRDefault="001B679F" w:rsidP="001B679F">
      <w:r>
        <w:rPr>
          <w:rFonts w:hint="eastAsia"/>
        </w:rPr>
        <w:t>ідентичність</w:t>
      </w:r>
      <w:r>
        <w:t></w:t>
      </w:r>
    </w:p>
    <w:p w:rsidR="001B679F" w:rsidRDefault="001B679F" w:rsidP="001B679F">
      <w:r>
        <w:rPr>
          <w:rFonts w:hint="eastAsia"/>
        </w:rPr>
        <w:t>Аналіз</w:t>
      </w:r>
      <w:r>
        <w:t></w:t>
      </w:r>
      <w:r>
        <w:rPr>
          <w:rFonts w:hint="eastAsia"/>
        </w:rPr>
        <w:t>українськомовної</w:t>
      </w:r>
      <w:r>
        <w:t></w:t>
      </w:r>
      <w:r>
        <w:rPr>
          <w:rFonts w:hint="eastAsia"/>
        </w:rPr>
        <w:t>преси</w:t>
      </w:r>
      <w:r>
        <w:t></w:t>
      </w:r>
      <w:r>
        <w:rPr>
          <w:rFonts w:hint="eastAsia"/>
        </w:rPr>
        <w:t>в</w:t>
      </w:r>
      <w:r>
        <w:t></w:t>
      </w:r>
      <w:r>
        <w:rPr>
          <w:rFonts w:hint="eastAsia"/>
        </w:rPr>
        <w:t>суміжних</w:t>
      </w:r>
      <w:r>
        <w:t></w:t>
      </w:r>
      <w:r>
        <w:rPr>
          <w:rFonts w:hint="eastAsia"/>
        </w:rPr>
        <w:t>із</w:t>
      </w:r>
      <w:r>
        <w:t></w:t>
      </w:r>
      <w:r>
        <w:rPr>
          <w:rFonts w:hint="eastAsia"/>
        </w:rPr>
        <w:t>Закарпаттям</w:t>
      </w:r>
      <w:r>
        <w:t></w:t>
      </w:r>
      <w:r>
        <w:rPr>
          <w:rFonts w:hint="eastAsia"/>
        </w:rPr>
        <w:t>державах</w:t>
      </w:r>
    </w:p>
    <w:p w:rsidR="001B679F" w:rsidRDefault="001B679F" w:rsidP="001B679F">
      <w:r>
        <w:rPr>
          <w:rFonts w:hint="eastAsia"/>
        </w:rPr>
        <w:t>засвідчує</w:t>
      </w:r>
      <w:r>
        <w:t></w:t>
      </w:r>
      <w:r>
        <w:t></w:t>
      </w:r>
      <w:r>
        <w:rPr>
          <w:rFonts w:hint="eastAsia"/>
        </w:rPr>
        <w:t>що</w:t>
      </w:r>
      <w:r>
        <w:t></w:t>
      </w:r>
      <w:r>
        <w:rPr>
          <w:rFonts w:hint="eastAsia"/>
        </w:rPr>
        <w:t>проблемно</w:t>
      </w:r>
      <w:r>
        <w:t></w:t>
      </w:r>
      <w:r>
        <w:rPr>
          <w:rFonts w:hint="eastAsia"/>
        </w:rPr>
        <w:t>тематичні</w:t>
      </w:r>
      <w:r>
        <w:t></w:t>
      </w:r>
      <w:r>
        <w:rPr>
          <w:rFonts w:hint="eastAsia"/>
        </w:rPr>
        <w:t>шари</w:t>
      </w:r>
      <w:r>
        <w:t></w:t>
      </w:r>
      <w:r>
        <w:t></w:t>
      </w:r>
      <w:r>
        <w:rPr>
          <w:rFonts w:hint="eastAsia"/>
        </w:rPr>
        <w:t>до</w:t>
      </w:r>
      <w:r>
        <w:t></w:t>
      </w:r>
      <w:r>
        <w:rPr>
          <w:rFonts w:hint="eastAsia"/>
        </w:rPr>
        <w:t>яких</w:t>
      </w:r>
      <w:r>
        <w:t></w:t>
      </w:r>
      <w:r>
        <w:rPr>
          <w:rFonts w:hint="eastAsia"/>
        </w:rPr>
        <w:t>звертаються</w:t>
      </w:r>
      <w:r>
        <w:t></w:t>
      </w:r>
      <w:r>
        <w:rPr>
          <w:rFonts w:hint="eastAsia"/>
        </w:rPr>
        <w:t>видання</w:t>
      </w:r>
      <w:r>
        <w:t></w:t>
      </w:r>
    </w:p>
    <w:p w:rsidR="001B679F" w:rsidRDefault="001B679F" w:rsidP="001B679F">
      <w:r>
        <w:rPr>
          <w:rFonts w:hint="eastAsia"/>
        </w:rPr>
        <w:t>доволі</w:t>
      </w:r>
      <w:r>
        <w:t></w:t>
      </w:r>
      <w:r>
        <w:rPr>
          <w:rFonts w:hint="eastAsia"/>
        </w:rPr>
        <w:t>близькі</w:t>
      </w:r>
      <w:r>
        <w:t></w:t>
      </w:r>
      <w:r>
        <w:rPr>
          <w:rFonts w:hint="eastAsia"/>
        </w:rPr>
        <w:t>в</w:t>
      </w:r>
      <w:r>
        <w:t></w:t>
      </w:r>
      <w:r>
        <w:rPr>
          <w:rFonts w:hint="eastAsia"/>
        </w:rPr>
        <w:t>українських</w:t>
      </w:r>
      <w:r>
        <w:t></w:t>
      </w:r>
      <w:r>
        <w:rPr>
          <w:rFonts w:hint="eastAsia"/>
        </w:rPr>
        <w:t>громадах</w:t>
      </w:r>
      <w:r>
        <w:t></w:t>
      </w:r>
      <w:r>
        <w:rPr>
          <w:rFonts w:hint="eastAsia"/>
        </w:rPr>
        <w:t>кожної</w:t>
      </w:r>
      <w:r>
        <w:t></w:t>
      </w:r>
      <w:r>
        <w:rPr>
          <w:rFonts w:hint="eastAsia"/>
        </w:rPr>
        <w:t>з</w:t>
      </w:r>
      <w:r>
        <w:t></w:t>
      </w:r>
      <w:r>
        <w:rPr>
          <w:rFonts w:hint="eastAsia"/>
        </w:rPr>
        <w:t>цих</w:t>
      </w:r>
      <w:r>
        <w:t></w:t>
      </w:r>
      <w:r>
        <w:rPr>
          <w:rFonts w:hint="eastAsia"/>
        </w:rPr>
        <w:t>країн</w:t>
      </w:r>
      <w:r>
        <w:t></w:t>
      </w:r>
      <w:r>
        <w:t></w:t>
      </w:r>
      <w:r>
        <w:rPr>
          <w:rFonts w:hint="eastAsia"/>
        </w:rPr>
        <w:t>Однак</w:t>
      </w:r>
    </w:p>
    <w:p w:rsidR="001B679F" w:rsidRDefault="001B679F" w:rsidP="001B679F">
      <w:r>
        <w:rPr>
          <w:rFonts w:hint="eastAsia"/>
        </w:rPr>
        <w:t>періодичність</w:t>
      </w:r>
      <w:r>
        <w:t></w:t>
      </w:r>
      <w:r>
        <w:t></w:t>
      </w:r>
      <w:r>
        <w:rPr>
          <w:rFonts w:hint="eastAsia"/>
        </w:rPr>
        <w:t>тиражність</w:t>
      </w:r>
      <w:r>
        <w:t></w:t>
      </w:r>
      <w:r>
        <w:rPr>
          <w:rFonts w:hint="eastAsia"/>
        </w:rPr>
        <w:t>та</w:t>
      </w:r>
      <w:r>
        <w:t></w:t>
      </w:r>
      <w:r>
        <w:rPr>
          <w:rFonts w:hint="eastAsia"/>
        </w:rPr>
        <w:t>способи</w:t>
      </w:r>
      <w:r>
        <w:t></w:t>
      </w:r>
      <w:r>
        <w:rPr>
          <w:rFonts w:hint="eastAsia"/>
        </w:rPr>
        <w:t>вирішення</w:t>
      </w:r>
      <w:r>
        <w:t></w:t>
      </w:r>
      <w:r>
        <w:rPr>
          <w:rFonts w:hint="eastAsia"/>
        </w:rPr>
        <w:t>національно</w:t>
      </w:r>
      <w:r>
        <w:t></w:t>
      </w:r>
      <w:r>
        <w:rPr>
          <w:rFonts w:hint="eastAsia"/>
        </w:rPr>
        <w:t>культурних</w:t>
      </w:r>
    </w:p>
    <w:p w:rsidR="001B679F" w:rsidRDefault="001B679F" w:rsidP="001B679F">
      <w:r>
        <w:rPr>
          <w:rFonts w:hint="eastAsia"/>
        </w:rPr>
        <w:t>проблем</w:t>
      </w:r>
      <w:r>
        <w:t></w:t>
      </w:r>
      <w:r>
        <w:rPr>
          <w:rFonts w:hint="eastAsia"/>
        </w:rPr>
        <w:t>підтверджують</w:t>
      </w:r>
      <w:r>
        <w:t></w:t>
      </w:r>
      <w:r>
        <w:t></w:t>
      </w:r>
      <w:r>
        <w:rPr>
          <w:rFonts w:hint="eastAsia"/>
        </w:rPr>
        <w:t>що</w:t>
      </w:r>
      <w:r>
        <w:t></w:t>
      </w:r>
      <w:r>
        <w:rPr>
          <w:rFonts w:hint="eastAsia"/>
        </w:rPr>
        <w:t>розвиток</w:t>
      </w:r>
      <w:r>
        <w:t></w:t>
      </w:r>
      <w:r>
        <w:rPr>
          <w:rFonts w:hint="eastAsia"/>
        </w:rPr>
        <w:t>українськомовного</w:t>
      </w:r>
      <w:r>
        <w:t></w:t>
      </w:r>
      <w:r>
        <w:rPr>
          <w:rFonts w:hint="eastAsia"/>
        </w:rPr>
        <w:t>сегмента</w:t>
      </w:r>
      <w:r>
        <w:t></w:t>
      </w:r>
      <w:r>
        <w:rPr>
          <w:rFonts w:hint="eastAsia"/>
        </w:rPr>
        <w:t>в</w:t>
      </w:r>
      <w:r>
        <w:t></w:t>
      </w:r>
      <w:r>
        <w:rPr>
          <w:rFonts w:hint="eastAsia"/>
        </w:rPr>
        <w:t>Румунії</w:t>
      </w:r>
      <w:r>
        <w:t></w:t>
      </w:r>
    </w:p>
    <w:p w:rsidR="001B679F" w:rsidRDefault="001B679F" w:rsidP="001B679F">
      <w:r>
        <w:t></w:t>
      </w:r>
      <w:r>
        <w:t></w:t>
      </w:r>
      <w:r>
        <w:t></w:t>
      </w:r>
    </w:p>
    <w:p w:rsidR="001B679F" w:rsidRDefault="001B679F" w:rsidP="001B679F">
      <w:r>
        <w:rPr>
          <w:rFonts w:hint="eastAsia"/>
        </w:rPr>
        <w:t>Словаччині</w:t>
      </w:r>
      <w:r>
        <w:t></w:t>
      </w:r>
      <w:r>
        <w:rPr>
          <w:rFonts w:hint="eastAsia"/>
        </w:rPr>
        <w:t>та</w:t>
      </w:r>
      <w:r>
        <w:t></w:t>
      </w:r>
      <w:r>
        <w:rPr>
          <w:rFonts w:hint="eastAsia"/>
        </w:rPr>
        <w:t>Угорщині</w:t>
      </w:r>
      <w:r>
        <w:t></w:t>
      </w:r>
      <w:r>
        <w:rPr>
          <w:rFonts w:hint="eastAsia"/>
        </w:rPr>
        <w:t>має</w:t>
      </w:r>
      <w:r>
        <w:t></w:t>
      </w:r>
      <w:r>
        <w:rPr>
          <w:rFonts w:hint="eastAsia"/>
        </w:rPr>
        <w:t>свої</w:t>
      </w:r>
      <w:r>
        <w:t></w:t>
      </w:r>
      <w:r>
        <w:rPr>
          <w:rFonts w:hint="eastAsia"/>
        </w:rPr>
        <w:t>специфічні</w:t>
      </w:r>
      <w:r>
        <w:t></w:t>
      </w:r>
      <w:r>
        <w:rPr>
          <w:rFonts w:hint="eastAsia"/>
        </w:rPr>
        <w:t>особливості</w:t>
      </w:r>
      <w:r>
        <w:t></w:t>
      </w:r>
      <w:r>
        <w:t></w:t>
      </w:r>
      <w:r>
        <w:rPr>
          <w:rFonts w:hint="eastAsia"/>
        </w:rPr>
        <w:t>Спостерігаємо</w:t>
      </w:r>
      <w:r>
        <w:t></w:t>
      </w:r>
      <w:r>
        <w:t></w:t>
      </w:r>
      <w:r>
        <w:rPr>
          <w:rFonts w:hint="eastAsia"/>
        </w:rPr>
        <w:t>що</w:t>
      </w:r>
    </w:p>
    <w:p w:rsidR="001B679F" w:rsidRDefault="001B679F" w:rsidP="001B679F">
      <w:r>
        <w:rPr>
          <w:rFonts w:hint="eastAsia"/>
        </w:rPr>
        <w:t>у</w:t>
      </w:r>
      <w:r>
        <w:t></w:t>
      </w:r>
      <w:r>
        <w:rPr>
          <w:rFonts w:hint="eastAsia"/>
        </w:rPr>
        <w:t>Словаччині</w:t>
      </w:r>
      <w:r>
        <w:t></w:t>
      </w:r>
      <w:r>
        <w:rPr>
          <w:rFonts w:hint="eastAsia"/>
        </w:rPr>
        <w:t>та</w:t>
      </w:r>
      <w:r>
        <w:t></w:t>
      </w:r>
      <w:r>
        <w:rPr>
          <w:rFonts w:hint="eastAsia"/>
        </w:rPr>
        <w:t>Румунії</w:t>
      </w:r>
      <w:r>
        <w:t></w:t>
      </w:r>
      <w:r>
        <w:t></w:t>
      </w:r>
      <w:r>
        <w:rPr>
          <w:rFonts w:hint="eastAsia"/>
        </w:rPr>
        <w:t>де</w:t>
      </w:r>
      <w:r>
        <w:t></w:t>
      </w:r>
      <w:r>
        <w:rPr>
          <w:rFonts w:hint="eastAsia"/>
        </w:rPr>
        <w:t>українськомовна</w:t>
      </w:r>
      <w:r>
        <w:t></w:t>
      </w:r>
      <w:r>
        <w:rPr>
          <w:rFonts w:hint="eastAsia"/>
        </w:rPr>
        <w:t>преса</w:t>
      </w:r>
      <w:r>
        <w:t></w:t>
      </w:r>
      <w:r>
        <w:rPr>
          <w:rFonts w:hint="eastAsia"/>
        </w:rPr>
        <w:t>існувала</w:t>
      </w:r>
      <w:r>
        <w:t></w:t>
      </w:r>
      <w:r>
        <w:rPr>
          <w:rFonts w:hint="eastAsia"/>
        </w:rPr>
        <w:t>й</w:t>
      </w:r>
      <w:r>
        <w:t></w:t>
      </w:r>
      <w:r>
        <w:rPr>
          <w:rFonts w:hint="eastAsia"/>
        </w:rPr>
        <w:t>за</w:t>
      </w:r>
    </w:p>
    <w:p w:rsidR="001B679F" w:rsidRDefault="001B679F" w:rsidP="001B679F">
      <w:r>
        <w:rPr>
          <w:rFonts w:hint="eastAsia"/>
        </w:rPr>
        <w:t>комуністичних</w:t>
      </w:r>
      <w:r>
        <w:t></w:t>
      </w:r>
      <w:r>
        <w:rPr>
          <w:rFonts w:hint="eastAsia"/>
        </w:rPr>
        <w:t>часів</w:t>
      </w:r>
      <w:r>
        <w:t></w:t>
      </w:r>
      <w:r>
        <w:t></w:t>
      </w:r>
      <w:r>
        <w:rPr>
          <w:rFonts w:hint="eastAsia"/>
        </w:rPr>
        <w:t>сучасні</w:t>
      </w:r>
      <w:r>
        <w:t></w:t>
      </w:r>
      <w:r>
        <w:rPr>
          <w:rFonts w:hint="eastAsia"/>
        </w:rPr>
        <w:t>умови</w:t>
      </w:r>
      <w:r>
        <w:t></w:t>
      </w:r>
      <w:r>
        <w:rPr>
          <w:rFonts w:hint="eastAsia"/>
        </w:rPr>
        <w:t>її</w:t>
      </w:r>
      <w:r>
        <w:t></w:t>
      </w:r>
      <w:r>
        <w:rPr>
          <w:rFonts w:hint="eastAsia"/>
        </w:rPr>
        <w:t>розвитку</w:t>
      </w:r>
      <w:r>
        <w:t></w:t>
      </w:r>
      <w:r>
        <w:rPr>
          <w:rFonts w:hint="eastAsia"/>
        </w:rPr>
        <w:t>гірші</w:t>
      </w:r>
      <w:r>
        <w:t></w:t>
      </w:r>
      <w:r>
        <w:t></w:t>
      </w:r>
      <w:r>
        <w:rPr>
          <w:rFonts w:hint="eastAsia"/>
        </w:rPr>
        <w:t>ніж</w:t>
      </w:r>
      <w:r>
        <w:t></w:t>
      </w:r>
      <w:r>
        <w:rPr>
          <w:rFonts w:hint="eastAsia"/>
        </w:rPr>
        <w:t>в</w:t>
      </w:r>
      <w:r>
        <w:t></w:t>
      </w:r>
      <w:r>
        <w:rPr>
          <w:rFonts w:hint="eastAsia"/>
        </w:rPr>
        <w:t>Угорщині</w:t>
      </w:r>
      <w:r>
        <w:t></w:t>
      </w:r>
      <w:r>
        <w:t></w:t>
      </w:r>
      <w:r>
        <w:rPr>
          <w:rFonts w:hint="eastAsia"/>
        </w:rPr>
        <w:t>де</w:t>
      </w:r>
    </w:p>
    <w:p w:rsidR="001B679F" w:rsidRDefault="001B679F" w:rsidP="001B679F">
      <w:r>
        <w:rPr>
          <w:rFonts w:hint="eastAsia"/>
        </w:rPr>
        <w:t>така</w:t>
      </w:r>
      <w:r>
        <w:t></w:t>
      </w:r>
      <w:r>
        <w:rPr>
          <w:rFonts w:hint="eastAsia"/>
        </w:rPr>
        <w:t>преса</w:t>
      </w:r>
      <w:r>
        <w:t></w:t>
      </w:r>
      <w:r>
        <w:rPr>
          <w:rFonts w:hint="eastAsia"/>
        </w:rPr>
        <w:t>з’явилася</w:t>
      </w:r>
      <w:r>
        <w:t></w:t>
      </w:r>
      <w:r>
        <w:rPr>
          <w:rFonts w:hint="eastAsia"/>
        </w:rPr>
        <w:t>лише</w:t>
      </w:r>
      <w:r>
        <w:t></w:t>
      </w:r>
      <w:r>
        <w:rPr>
          <w:rFonts w:hint="eastAsia"/>
        </w:rPr>
        <w:t>після</w:t>
      </w:r>
      <w:r>
        <w:t></w:t>
      </w:r>
      <w:r>
        <w:rPr>
          <w:rFonts w:hint="eastAsia"/>
        </w:rPr>
        <w:t>розпаду</w:t>
      </w:r>
      <w:r>
        <w:t></w:t>
      </w:r>
      <w:r>
        <w:rPr>
          <w:rFonts w:hint="eastAsia"/>
        </w:rPr>
        <w:t>соціалістичної</w:t>
      </w:r>
      <w:r>
        <w:t></w:t>
      </w:r>
      <w:r>
        <w:rPr>
          <w:rFonts w:hint="eastAsia"/>
        </w:rPr>
        <w:t>системи</w:t>
      </w:r>
      <w:r>
        <w:t></w:t>
      </w:r>
      <w:r>
        <w:t></w:t>
      </w:r>
      <w:r>
        <w:rPr>
          <w:rFonts w:hint="eastAsia"/>
        </w:rPr>
        <w:t>Так</w:t>
      </w:r>
      <w:r>
        <w:t></w:t>
      </w:r>
    </w:p>
    <w:p w:rsidR="001B679F" w:rsidRDefault="001B679F" w:rsidP="001B679F">
      <w:r>
        <w:rPr>
          <w:rFonts w:hint="eastAsia"/>
        </w:rPr>
        <w:t>всередині</w:t>
      </w:r>
      <w:r>
        <w:t></w:t>
      </w:r>
      <w:r>
        <w:rPr>
          <w:rFonts w:hint="eastAsia"/>
        </w:rPr>
        <w:t>минулого</w:t>
      </w:r>
      <w:r>
        <w:t></w:t>
      </w:r>
      <w:r>
        <w:rPr>
          <w:rFonts w:hint="eastAsia"/>
        </w:rPr>
        <w:t>століття</w:t>
      </w:r>
      <w:r>
        <w:t></w:t>
      </w:r>
      <w:r>
        <w:rPr>
          <w:rFonts w:hint="eastAsia"/>
        </w:rPr>
        <w:t>на</w:t>
      </w:r>
      <w:r>
        <w:t></w:t>
      </w:r>
      <w:r>
        <w:rPr>
          <w:rFonts w:hint="eastAsia"/>
        </w:rPr>
        <w:t>території</w:t>
      </w:r>
      <w:r>
        <w:t></w:t>
      </w:r>
      <w:r>
        <w:rPr>
          <w:rFonts w:hint="eastAsia"/>
        </w:rPr>
        <w:t>Словаччини</w:t>
      </w:r>
      <w:r>
        <w:t></w:t>
      </w:r>
      <w:r>
        <w:rPr>
          <w:rFonts w:hint="eastAsia"/>
        </w:rPr>
        <w:t>видавалося</w:t>
      </w:r>
      <w:r>
        <w:t></w:t>
      </w:r>
      <w:r>
        <w:rPr>
          <w:rFonts w:hint="eastAsia"/>
        </w:rPr>
        <w:t>близько</w:t>
      </w:r>
      <w:r>
        <w:t></w:t>
      </w:r>
      <w:r>
        <w:t></w:t>
      </w:r>
      <w:r>
        <w:t></w:t>
      </w:r>
    </w:p>
    <w:p w:rsidR="001B679F" w:rsidRDefault="001B679F" w:rsidP="001B679F">
      <w:r>
        <w:rPr>
          <w:rFonts w:hint="eastAsia"/>
        </w:rPr>
        <w:t>українськомовних</w:t>
      </w:r>
      <w:r>
        <w:t></w:t>
      </w:r>
      <w:r>
        <w:rPr>
          <w:rFonts w:hint="eastAsia"/>
        </w:rPr>
        <w:t>газет</w:t>
      </w:r>
      <w:r>
        <w:t></w:t>
      </w:r>
      <w:r>
        <w:rPr>
          <w:rFonts w:hint="eastAsia"/>
        </w:rPr>
        <w:t>і</w:t>
      </w:r>
      <w:r>
        <w:t></w:t>
      </w:r>
      <w:r>
        <w:rPr>
          <w:rFonts w:hint="eastAsia"/>
        </w:rPr>
        <w:t>журналів</w:t>
      </w:r>
      <w:r>
        <w:t></w:t>
      </w:r>
      <w:r>
        <w:t></w:t>
      </w:r>
      <w:r>
        <w:t></w:t>
      </w:r>
      <w:r>
        <w:rPr>
          <w:rFonts w:hint="eastAsia"/>
        </w:rPr>
        <w:t>Пряшівщина</w:t>
      </w:r>
      <w:r>
        <w:t></w:t>
      </w:r>
      <w:r>
        <w:t></w:t>
      </w:r>
      <w:r>
        <w:t></w:t>
      </w:r>
      <w:r>
        <w:t></w:t>
      </w:r>
      <w:r>
        <w:rPr>
          <w:rFonts w:hint="eastAsia"/>
        </w:rPr>
        <w:t>Дзвіночок</w:t>
      </w:r>
      <w:r>
        <w:t></w:t>
      </w:r>
      <w:r>
        <w:t></w:t>
      </w:r>
    </w:p>
    <w:p w:rsidR="001B679F" w:rsidRDefault="001B679F" w:rsidP="001B679F">
      <w:r>
        <w:t></w:t>
      </w:r>
      <w:r>
        <w:rPr>
          <w:rFonts w:hint="eastAsia"/>
        </w:rPr>
        <w:t>Піонерська</w:t>
      </w:r>
      <w:r>
        <w:t></w:t>
      </w:r>
      <w:r>
        <w:rPr>
          <w:rFonts w:hint="eastAsia"/>
        </w:rPr>
        <w:t>правда</w:t>
      </w:r>
      <w:r>
        <w:t></w:t>
      </w:r>
      <w:r>
        <w:t></w:t>
      </w:r>
      <w:r>
        <w:t></w:t>
      </w:r>
      <w:r>
        <w:t></w:t>
      </w:r>
      <w:r>
        <w:rPr>
          <w:rFonts w:hint="eastAsia"/>
        </w:rPr>
        <w:t>Лабірські</w:t>
      </w:r>
      <w:r>
        <w:t></w:t>
      </w:r>
      <w:r>
        <w:rPr>
          <w:rFonts w:hint="eastAsia"/>
        </w:rPr>
        <w:t>вісті</w:t>
      </w:r>
      <w:r>
        <w:t></w:t>
      </w:r>
      <w:r>
        <w:t></w:t>
      </w:r>
      <w:r>
        <w:t></w:t>
      </w:r>
      <w:r>
        <w:t></w:t>
      </w:r>
      <w:r>
        <w:rPr>
          <w:rFonts w:hint="eastAsia"/>
        </w:rPr>
        <w:t>Піддуклянський</w:t>
      </w:r>
      <w:r>
        <w:t></w:t>
      </w:r>
      <w:r>
        <w:rPr>
          <w:rFonts w:hint="eastAsia"/>
        </w:rPr>
        <w:t>Хлібороб</w:t>
      </w:r>
      <w:r>
        <w:t></w:t>
      </w:r>
      <w:r>
        <w:t></w:t>
      </w:r>
    </w:p>
    <w:p w:rsidR="001B679F" w:rsidRDefault="001B679F" w:rsidP="001B679F">
      <w:r>
        <w:t></w:t>
      </w:r>
      <w:r>
        <w:rPr>
          <w:rFonts w:hint="eastAsia"/>
        </w:rPr>
        <w:t>Піддуклянська</w:t>
      </w:r>
      <w:r>
        <w:t></w:t>
      </w:r>
      <w:r>
        <w:rPr>
          <w:rFonts w:hint="eastAsia"/>
        </w:rPr>
        <w:t>газета</w:t>
      </w:r>
      <w:r>
        <w:t></w:t>
      </w:r>
      <w:r>
        <w:t></w:t>
      </w:r>
      <w:r>
        <w:t></w:t>
      </w:r>
      <w:r>
        <w:t></w:t>
      </w:r>
      <w:r>
        <w:rPr>
          <w:rFonts w:hint="eastAsia"/>
        </w:rPr>
        <w:t>Піддуклянські</w:t>
      </w:r>
      <w:r>
        <w:t></w:t>
      </w:r>
      <w:r>
        <w:rPr>
          <w:rFonts w:hint="eastAsia"/>
        </w:rPr>
        <w:t>вісті</w:t>
      </w:r>
      <w:r>
        <w:t></w:t>
      </w:r>
      <w:r>
        <w:t></w:t>
      </w:r>
      <w:r>
        <w:t></w:t>
      </w:r>
      <w:r>
        <w:t></w:t>
      </w:r>
      <w:r>
        <w:t></w:t>
      </w:r>
      <w:r>
        <w:rPr>
          <w:rFonts w:hint="eastAsia"/>
        </w:rPr>
        <w:t>Заповіт</w:t>
      </w:r>
      <w:r>
        <w:t></w:t>
      </w:r>
      <w:r>
        <w:rPr>
          <w:rFonts w:hint="eastAsia"/>
        </w:rPr>
        <w:t>Кирила</w:t>
      </w:r>
      <w:r>
        <w:t></w:t>
      </w:r>
      <w:r>
        <w:rPr>
          <w:rFonts w:hint="eastAsia"/>
        </w:rPr>
        <w:t>і</w:t>
      </w:r>
      <w:r>
        <w:t></w:t>
      </w:r>
      <w:r>
        <w:rPr>
          <w:rFonts w:hint="eastAsia"/>
        </w:rPr>
        <w:t>Мефодія</w:t>
      </w:r>
      <w:r>
        <w:t></w:t>
      </w:r>
      <w:r>
        <w:t></w:t>
      </w:r>
    </w:p>
    <w:p w:rsidR="001B679F" w:rsidRDefault="001B679F" w:rsidP="001B679F">
      <w:r>
        <w:t></w:t>
      </w:r>
      <w:r>
        <w:rPr>
          <w:rFonts w:hint="eastAsia"/>
        </w:rPr>
        <w:t>Благовісник</w:t>
      </w:r>
      <w:r>
        <w:t></w:t>
      </w:r>
      <w:r>
        <w:t></w:t>
      </w:r>
      <w:r>
        <w:t></w:t>
      </w:r>
      <w:r>
        <w:t></w:t>
      </w:r>
      <w:r>
        <w:rPr>
          <w:rFonts w:hint="eastAsia"/>
        </w:rPr>
        <w:t>Дружно</w:t>
      </w:r>
      <w:r>
        <w:t></w:t>
      </w:r>
      <w:r>
        <w:rPr>
          <w:rFonts w:hint="eastAsia"/>
        </w:rPr>
        <w:t>вперед</w:t>
      </w:r>
      <w:r>
        <w:t></w:t>
      </w:r>
      <w:r>
        <w:t></w:t>
      </w:r>
      <w:r>
        <w:t></w:t>
      </w:r>
      <w:r>
        <w:t></w:t>
      </w:r>
      <w:r>
        <w:rPr>
          <w:rFonts w:hint="eastAsia"/>
        </w:rPr>
        <w:t>Дукля</w:t>
      </w:r>
      <w:r>
        <w:t></w:t>
      </w:r>
      <w:r>
        <w:t></w:t>
      </w:r>
      <w:r>
        <w:t></w:t>
      </w:r>
      <w:r>
        <w:t></w:t>
      </w:r>
      <w:r>
        <w:rPr>
          <w:rFonts w:hint="eastAsia"/>
        </w:rPr>
        <w:t>сьогодні</w:t>
      </w:r>
      <w:r>
        <w:t></w:t>
      </w:r>
      <w:r>
        <w:rPr>
          <w:rFonts w:hint="eastAsia"/>
        </w:rPr>
        <w:t>інформаційні</w:t>
      </w:r>
      <w:r>
        <w:t></w:t>
      </w:r>
      <w:r>
        <w:rPr>
          <w:rFonts w:hint="eastAsia"/>
        </w:rPr>
        <w:t>потреби</w:t>
      </w:r>
    </w:p>
    <w:p w:rsidR="001B679F" w:rsidRDefault="001B679F" w:rsidP="001B679F">
      <w:r>
        <w:rPr>
          <w:rFonts w:hint="eastAsia"/>
        </w:rPr>
        <w:t>української</w:t>
      </w:r>
      <w:r>
        <w:t></w:t>
      </w:r>
      <w:r>
        <w:rPr>
          <w:rFonts w:hint="eastAsia"/>
        </w:rPr>
        <w:t>громади</w:t>
      </w:r>
      <w:r>
        <w:t></w:t>
      </w:r>
      <w:r>
        <w:rPr>
          <w:rFonts w:hint="eastAsia"/>
        </w:rPr>
        <w:t>Словаччини</w:t>
      </w:r>
      <w:r>
        <w:t></w:t>
      </w:r>
      <w:r>
        <w:rPr>
          <w:rFonts w:hint="eastAsia"/>
        </w:rPr>
        <w:t>задовольняють</w:t>
      </w:r>
      <w:r>
        <w:t></w:t>
      </w:r>
      <w:r>
        <w:rPr>
          <w:rFonts w:hint="eastAsia"/>
        </w:rPr>
        <w:t>лише</w:t>
      </w:r>
      <w:r>
        <w:t></w:t>
      </w:r>
      <w:r>
        <w:rPr>
          <w:rFonts w:hint="eastAsia"/>
        </w:rPr>
        <w:t>одна</w:t>
      </w:r>
      <w:r>
        <w:t></w:t>
      </w:r>
      <w:r>
        <w:rPr>
          <w:rFonts w:hint="eastAsia"/>
        </w:rPr>
        <w:t>газетадвотижневик</w:t>
      </w:r>
      <w:r>
        <w:t></w:t>
      </w:r>
      <w:r>
        <w:t></w:t>
      </w:r>
      <w:r>
        <w:t></w:t>
      </w:r>
      <w:r>
        <w:rPr>
          <w:rFonts w:hint="eastAsia"/>
        </w:rPr>
        <w:t>Нове</w:t>
      </w:r>
      <w:r>
        <w:t></w:t>
      </w:r>
      <w:r>
        <w:rPr>
          <w:rFonts w:hint="eastAsia"/>
        </w:rPr>
        <w:t>життя</w:t>
      </w:r>
      <w:r>
        <w:t></w:t>
      </w:r>
      <w:r>
        <w:t></w:t>
      </w:r>
      <w:r>
        <w:t></w:t>
      </w:r>
      <w:r>
        <w:rPr>
          <w:rFonts w:hint="eastAsia"/>
        </w:rPr>
        <w:t>та</w:t>
      </w:r>
      <w:r>
        <w:t></w:t>
      </w:r>
      <w:r>
        <w:rPr>
          <w:rFonts w:hint="eastAsia"/>
        </w:rPr>
        <w:t>два</w:t>
      </w:r>
      <w:r>
        <w:t></w:t>
      </w:r>
      <w:r>
        <w:rPr>
          <w:rFonts w:hint="eastAsia"/>
        </w:rPr>
        <w:t>журнали</w:t>
      </w:r>
      <w:r>
        <w:t></w:t>
      </w:r>
      <w:r>
        <w:t></w:t>
      </w:r>
      <w:r>
        <w:t></w:t>
      </w:r>
      <w:r>
        <w:rPr>
          <w:rFonts w:hint="eastAsia"/>
        </w:rPr>
        <w:t>Дукля</w:t>
      </w:r>
      <w:r>
        <w:t></w:t>
      </w:r>
      <w:r>
        <w:t></w:t>
      </w:r>
      <w:r>
        <w:t></w:t>
      </w:r>
      <w:r>
        <w:t></w:t>
      </w:r>
      <w:r>
        <w:rPr>
          <w:rFonts w:hint="eastAsia"/>
        </w:rPr>
        <w:t>Веселка</w:t>
      </w:r>
      <w:r>
        <w:t></w:t>
      </w:r>
      <w:r>
        <w:t></w:t>
      </w:r>
      <w:r>
        <w:t></w:t>
      </w:r>
    </w:p>
    <w:p w:rsidR="001B679F" w:rsidRDefault="001B679F" w:rsidP="001B679F">
      <w:r>
        <w:rPr>
          <w:rFonts w:hint="eastAsia"/>
        </w:rPr>
        <w:t>Це</w:t>
      </w:r>
      <w:r>
        <w:t></w:t>
      </w:r>
      <w:r>
        <w:rPr>
          <w:rFonts w:hint="eastAsia"/>
        </w:rPr>
        <w:t>зумовлено</w:t>
      </w:r>
      <w:r>
        <w:t></w:t>
      </w:r>
      <w:r>
        <w:rPr>
          <w:rFonts w:hint="eastAsia"/>
        </w:rPr>
        <w:t>активними</w:t>
      </w:r>
      <w:r>
        <w:t></w:t>
      </w:r>
      <w:r>
        <w:rPr>
          <w:rFonts w:hint="eastAsia"/>
        </w:rPr>
        <w:t>асиміляційними</w:t>
      </w:r>
      <w:r>
        <w:t></w:t>
      </w:r>
      <w:r>
        <w:rPr>
          <w:rFonts w:hint="eastAsia"/>
        </w:rPr>
        <w:t>процесами</w:t>
      </w:r>
      <w:r>
        <w:t></w:t>
      </w:r>
      <w:r>
        <w:t></w:t>
      </w:r>
      <w:r>
        <w:rPr>
          <w:rFonts w:hint="eastAsia"/>
        </w:rPr>
        <w:t>спочатку</w:t>
      </w:r>
    </w:p>
    <w:p w:rsidR="001B679F" w:rsidRDefault="001B679F" w:rsidP="001B679F">
      <w:r>
        <w:rPr>
          <w:rFonts w:hint="eastAsia"/>
        </w:rPr>
        <w:t>Чехословаччини</w:t>
      </w:r>
      <w:r>
        <w:t></w:t>
      </w:r>
      <w:r>
        <w:t></w:t>
      </w:r>
      <w:r>
        <w:rPr>
          <w:rFonts w:hint="eastAsia"/>
        </w:rPr>
        <w:t>потім</w:t>
      </w:r>
      <w:r>
        <w:t></w:t>
      </w:r>
      <w:r>
        <w:rPr>
          <w:rFonts w:hint="eastAsia"/>
        </w:rPr>
        <w:t>Словаччини</w:t>
      </w:r>
      <w:r>
        <w:t></w:t>
      </w:r>
      <w:r>
        <w:t></w:t>
      </w:r>
      <w:r>
        <w:t></w:t>
      </w:r>
      <w:r>
        <w:rPr>
          <w:rFonts w:hint="eastAsia"/>
        </w:rPr>
        <w:t>а</w:t>
      </w:r>
      <w:r>
        <w:t></w:t>
      </w:r>
      <w:r>
        <w:rPr>
          <w:rFonts w:hint="eastAsia"/>
        </w:rPr>
        <w:t>також</w:t>
      </w:r>
      <w:r>
        <w:t></w:t>
      </w:r>
      <w:r>
        <w:rPr>
          <w:rFonts w:hint="eastAsia"/>
        </w:rPr>
        <w:t>штучним</w:t>
      </w:r>
      <w:r>
        <w:t></w:t>
      </w:r>
      <w:r>
        <w:rPr>
          <w:rFonts w:hint="eastAsia"/>
        </w:rPr>
        <w:t>поділом</w:t>
      </w:r>
      <w:r>
        <w:t></w:t>
      </w:r>
      <w:r>
        <w:rPr>
          <w:rFonts w:hint="eastAsia"/>
        </w:rPr>
        <w:t>української</w:t>
      </w:r>
    </w:p>
    <w:p w:rsidR="001B679F" w:rsidRDefault="001B679F" w:rsidP="001B679F">
      <w:r>
        <w:rPr>
          <w:rFonts w:hint="eastAsia"/>
        </w:rPr>
        <w:t>громади</w:t>
      </w:r>
      <w:r>
        <w:t></w:t>
      </w:r>
      <w:r>
        <w:rPr>
          <w:rFonts w:hint="eastAsia"/>
        </w:rPr>
        <w:t>на</w:t>
      </w:r>
      <w:r>
        <w:t></w:t>
      </w:r>
      <w:r>
        <w:rPr>
          <w:rFonts w:hint="eastAsia"/>
        </w:rPr>
        <w:t>українців</w:t>
      </w:r>
      <w:r>
        <w:t></w:t>
      </w:r>
      <w:r>
        <w:rPr>
          <w:rFonts w:hint="eastAsia"/>
        </w:rPr>
        <w:t>та</w:t>
      </w:r>
      <w:r>
        <w:t></w:t>
      </w:r>
      <w:r>
        <w:rPr>
          <w:rFonts w:hint="eastAsia"/>
        </w:rPr>
        <w:t>русинів</w:t>
      </w:r>
      <w:r>
        <w:t></w:t>
      </w:r>
      <w:r>
        <w:t></w:t>
      </w:r>
      <w:r>
        <w:rPr>
          <w:rFonts w:hint="eastAsia"/>
        </w:rPr>
        <w:t>створенням</w:t>
      </w:r>
      <w:r>
        <w:t></w:t>
      </w:r>
      <w:r>
        <w:rPr>
          <w:rFonts w:hint="eastAsia"/>
        </w:rPr>
        <w:t>інформаційних</w:t>
      </w:r>
      <w:r>
        <w:t></w:t>
      </w:r>
      <w:r>
        <w:rPr>
          <w:rFonts w:hint="eastAsia"/>
        </w:rPr>
        <w:t>міфів</w:t>
      </w:r>
      <w:r>
        <w:t></w:t>
      </w:r>
      <w:r>
        <w:rPr>
          <w:rFonts w:hint="eastAsia"/>
        </w:rPr>
        <w:t>про</w:t>
      </w:r>
    </w:p>
    <w:p w:rsidR="001B679F" w:rsidRDefault="001B679F" w:rsidP="001B679F">
      <w:r>
        <w:rPr>
          <w:rFonts w:hint="eastAsia"/>
        </w:rPr>
        <w:t>престижність</w:t>
      </w:r>
      <w:r>
        <w:t></w:t>
      </w:r>
      <w:r>
        <w:rPr>
          <w:rFonts w:hint="eastAsia"/>
        </w:rPr>
        <w:t>отримання</w:t>
      </w:r>
      <w:r>
        <w:t></w:t>
      </w:r>
      <w:r>
        <w:rPr>
          <w:rFonts w:hint="eastAsia"/>
        </w:rPr>
        <w:t>освіти</w:t>
      </w:r>
      <w:r>
        <w:t></w:t>
      </w:r>
      <w:r>
        <w:rPr>
          <w:rFonts w:hint="eastAsia"/>
        </w:rPr>
        <w:t>лише</w:t>
      </w:r>
      <w:r>
        <w:t></w:t>
      </w:r>
      <w:r>
        <w:rPr>
          <w:rFonts w:hint="eastAsia"/>
        </w:rPr>
        <w:t>державною</w:t>
      </w:r>
      <w:r>
        <w:t></w:t>
      </w:r>
      <w:r>
        <w:rPr>
          <w:rFonts w:hint="eastAsia"/>
        </w:rPr>
        <w:t>мовою</w:t>
      </w:r>
      <w:r>
        <w:t></w:t>
      </w:r>
      <w:r>
        <w:t></w:t>
      </w:r>
      <w:r>
        <w:rPr>
          <w:rFonts w:hint="eastAsia"/>
        </w:rPr>
        <w:t>медійною</w:t>
      </w:r>
    </w:p>
    <w:p w:rsidR="001B679F" w:rsidRDefault="001B679F" w:rsidP="001B679F">
      <w:r>
        <w:rPr>
          <w:rFonts w:hint="eastAsia"/>
        </w:rPr>
        <w:t>підтримкою</w:t>
      </w:r>
      <w:r>
        <w:t></w:t>
      </w:r>
      <w:r>
        <w:rPr>
          <w:rFonts w:hint="eastAsia"/>
        </w:rPr>
        <w:t>соціального</w:t>
      </w:r>
      <w:r>
        <w:t></w:t>
      </w:r>
      <w:r>
        <w:rPr>
          <w:rFonts w:hint="eastAsia"/>
        </w:rPr>
        <w:t>стереотипу</w:t>
      </w:r>
      <w:r>
        <w:t></w:t>
      </w:r>
      <w:r>
        <w:rPr>
          <w:rFonts w:hint="eastAsia"/>
        </w:rPr>
        <w:t>про</w:t>
      </w:r>
      <w:r>
        <w:t></w:t>
      </w:r>
      <w:r>
        <w:rPr>
          <w:rFonts w:hint="eastAsia"/>
        </w:rPr>
        <w:t>те</w:t>
      </w:r>
      <w:r>
        <w:t></w:t>
      </w:r>
      <w:r>
        <w:t></w:t>
      </w:r>
      <w:r>
        <w:rPr>
          <w:rFonts w:hint="eastAsia"/>
        </w:rPr>
        <w:t>що</w:t>
      </w:r>
      <w:r>
        <w:t></w:t>
      </w:r>
      <w:r>
        <w:rPr>
          <w:rFonts w:hint="eastAsia"/>
        </w:rPr>
        <w:t>всі</w:t>
      </w:r>
      <w:r>
        <w:t></w:t>
      </w:r>
      <w:r>
        <w:rPr>
          <w:rFonts w:hint="eastAsia"/>
        </w:rPr>
        <w:t>українці</w:t>
      </w:r>
      <w:r>
        <w:t></w:t>
      </w:r>
      <w:r>
        <w:rPr>
          <w:rFonts w:hint="eastAsia"/>
        </w:rPr>
        <w:t>причетні</w:t>
      </w:r>
      <w:r>
        <w:t></w:t>
      </w:r>
      <w:r>
        <w:rPr>
          <w:rFonts w:hint="eastAsia"/>
        </w:rPr>
        <w:t>до</w:t>
      </w:r>
    </w:p>
    <w:p w:rsidR="001B679F" w:rsidRDefault="001B679F" w:rsidP="001B679F">
      <w:r>
        <w:rPr>
          <w:rFonts w:hint="eastAsia"/>
        </w:rPr>
        <w:t>кримінальних</w:t>
      </w:r>
      <w:r>
        <w:t></w:t>
      </w:r>
      <w:r>
        <w:rPr>
          <w:rFonts w:hint="eastAsia"/>
        </w:rPr>
        <w:t>угруповань</w:t>
      </w:r>
      <w:r>
        <w:t></w:t>
      </w:r>
      <w:r>
        <w:t></w:t>
      </w:r>
      <w:r>
        <w:rPr>
          <w:rFonts w:hint="eastAsia"/>
        </w:rPr>
        <w:t>рекетирства</w:t>
      </w:r>
      <w:r>
        <w:t></w:t>
      </w:r>
      <w:r>
        <w:rPr>
          <w:rFonts w:hint="eastAsia"/>
        </w:rPr>
        <w:t>тощо</w:t>
      </w:r>
      <w:r>
        <w:t></w:t>
      </w:r>
      <w:r>
        <w:t></w:t>
      </w:r>
      <w:r>
        <w:rPr>
          <w:rFonts w:hint="eastAsia"/>
        </w:rPr>
        <w:t>Подібні</w:t>
      </w:r>
      <w:r>
        <w:t></w:t>
      </w:r>
      <w:r>
        <w:rPr>
          <w:rFonts w:hint="eastAsia"/>
        </w:rPr>
        <w:t>тенденції</w:t>
      </w:r>
    </w:p>
    <w:p w:rsidR="001B679F" w:rsidRDefault="001B679F" w:rsidP="001B679F">
      <w:r>
        <w:rPr>
          <w:rFonts w:hint="eastAsia"/>
        </w:rPr>
        <w:t>спостерігаємо</w:t>
      </w:r>
      <w:r>
        <w:t></w:t>
      </w:r>
      <w:r>
        <w:rPr>
          <w:rFonts w:hint="eastAsia"/>
        </w:rPr>
        <w:t>й</w:t>
      </w:r>
      <w:r>
        <w:t></w:t>
      </w:r>
      <w:r>
        <w:rPr>
          <w:rFonts w:hint="eastAsia"/>
        </w:rPr>
        <w:t>в</w:t>
      </w:r>
      <w:r>
        <w:t></w:t>
      </w:r>
      <w:r>
        <w:rPr>
          <w:rFonts w:hint="eastAsia"/>
        </w:rPr>
        <w:t>українськомовній</w:t>
      </w:r>
      <w:r>
        <w:t></w:t>
      </w:r>
      <w:r>
        <w:rPr>
          <w:rFonts w:hint="eastAsia"/>
        </w:rPr>
        <w:t>періодиці</w:t>
      </w:r>
      <w:r>
        <w:t></w:t>
      </w:r>
      <w:r>
        <w:rPr>
          <w:rFonts w:hint="eastAsia"/>
        </w:rPr>
        <w:t>Румунії</w:t>
      </w:r>
      <w:r>
        <w:t></w:t>
      </w:r>
      <w:r>
        <w:t></w:t>
      </w:r>
      <w:r>
        <w:rPr>
          <w:rFonts w:hint="eastAsia"/>
        </w:rPr>
        <w:t>яка</w:t>
      </w:r>
      <w:r>
        <w:t></w:t>
      </w:r>
      <w:r>
        <w:t></w:t>
      </w:r>
      <w:r>
        <w:rPr>
          <w:rFonts w:hint="eastAsia"/>
        </w:rPr>
        <w:t>окрім</w:t>
      </w:r>
      <w:r>
        <w:t></w:t>
      </w:r>
      <w:r>
        <w:rPr>
          <w:rFonts w:hint="eastAsia"/>
        </w:rPr>
        <w:t>того</w:t>
      </w:r>
      <w:r>
        <w:t></w:t>
      </w:r>
    </w:p>
    <w:p w:rsidR="001B679F" w:rsidRDefault="001B679F" w:rsidP="001B679F">
      <w:r>
        <w:rPr>
          <w:rFonts w:hint="eastAsia"/>
        </w:rPr>
        <w:t>постраждала</w:t>
      </w:r>
      <w:r>
        <w:t></w:t>
      </w:r>
      <w:r>
        <w:rPr>
          <w:rFonts w:hint="eastAsia"/>
        </w:rPr>
        <w:t>через</w:t>
      </w:r>
      <w:r>
        <w:t></w:t>
      </w:r>
      <w:r>
        <w:rPr>
          <w:rFonts w:hint="eastAsia"/>
        </w:rPr>
        <w:t>політику</w:t>
      </w:r>
      <w:r>
        <w:t></w:t>
      </w:r>
      <w:r>
        <w:rPr>
          <w:rFonts w:hint="eastAsia"/>
        </w:rPr>
        <w:t>тоталітарного</w:t>
      </w:r>
      <w:r>
        <w:t></w:t>
      </w:r>
      <w:r>
        <w:rPr>
          <w:rFonts w:hint="eastAsia"/>
        </w:rPr>
        <w:t>режиму</w:t>
      </w:r>
      <w:r>
        <w:t></w:t>
      </w:r>
      <w:r>
        <w:rPr>
          <w:rFonts w:hint="eastAsia"/>
        </w:rPr>
        <w:t>Н</w:t>
      </w:r>
      <w:r>
        <w:t></w:t>
      </w:r>
      <w:r>
        <w:t></w:t>
      </w:r>
      <w:r>
        <w:rPr>
          <w:rFonts w:hint="eastAsia"/>
        </w:rPr>
        <w:t>Чаушеску</w:t>
      </w:r>
      <w:r>
        <w:t></w:t>
      </w:r>
      <w:r>
        <w:rPr>
          <w:rFonts w:hint="eastAsia"/>
        </w:rPr>
        <w:t>та</w:t>
      </w:r>
    </w:p>
    <w:p w:rsidR="001B679F" w:rsidRDefault="001B679F" w:rsidP="001B679F">
      <w:r>
        <w:rPr>
          <w:rFonts w:hint="eastAsia"/>
        </w:rPr>
        <w:t>спецслужби</w:t>
      </w:r>
      <w:r>
        <w:t></w:t>
      </w:r>
      <w:r>
        <w:rPr>
          <w:rFonts w:hint="eastAsia"/>
        </w:rPr>
        <w:t>Секурітате</w:t>
      </w:r>
      <w:r>
        <w:t></w:t>
      </w:r>
      <w:r>
        <w:t></w:t>
      </w:r>
      <w:r>
        <w:rPr>
          <w:rFonts w:hint="eastAsia"/>
        </w:rPr>
        <w:t>Сьогодні</w:t>
      </w:r>
      <w:r>
        <w:t></w:t>
      </w:r>
      <w:r>
        <w:rPr>
          <w:rFonts w:hint="eastAsia"/>
        </w:rPr>
        <w:t>в</w:t>
      </w:r>
      <w:r>
        <w:t></w:t>
      </w:r>
      <w:r>
        <w:rPr>
          <w:rFonts w:hint="eastAsia"/>
        </w:rPr>
        <w:t>Румунії</w:t>
      </w:r>
      <w:r>
        <w:t></w:t>
      </w:r>
      <w:r>
        <w:rPr>
          <w:rFonts w:hint="eastAsia"/>
        </w:rPr>
        <w:t>інформаційні</w:t>
      </w:r>
      <w:r>
        <w:t></w:t>
      </w:r>
      <w:r>
        <w:rPr>
          <w:rFonts w:hint="eastAsia"/>
        </w:rPr>
        <w:t>потреби</w:t>
      </w:r>
    </w:p>
    <w:p w:rsidR="001B679F" w:rsidRDefault="001B679F" w:rsidP="001B679F">
      <w:r>
        <w:rPr>
          <w:rFonts w:hint="eastAsia"/>
        </w:rPr>
        <w:t>української</w:t>
      </w:r>
      <w:r>
        <w:t></w:t>
      </w:r>
      <w:r>
        <w:rPr>
          <w:rFonts w:hint="eastAsia"/>
        </w:rPr>
        <w:t>громади</w:t>
      </w:r>
      <w:r>
        <w:t></w:t>
      </w:r>
      <w:r>
        <w:rPr>
          <w:rFonts w:hint="eastAsia"/>
        </w:rPr>
        <w:t>забезпечують</w:t>
      </w:r>
      <w:r>
        <w:t></w:t>
      </w:r>
      <w:r>
        <w:rPr>
          <w:rFonts w:hint="eastAsia"/>
        </w:rPr>
        <w:t>чотири</w:t>
      </w:r>
      <w:r>
        <w:t></w:t>
      </w:r>
      <w:r>
        <w:rPr>
          <w:rFonts w:hint="eastAsia"/>
        </w:rPr>
        <w:t>українськомовні</w:t>
      </w:r>
      <w:r>
        <w:t></w:t>
      </w:r>
      <w:r>
        <w:rPr>
          <w:rFonts w:hint="eastAsia"/>
        </w:rPr>
        <w:t>видання</w:t>
      </w:r>
    </w:p>
    <w:p w:rsidR="001B679F" w:rsidRDefault="001B679F" w:rsidP="001B679F">
      <w:r>
        <w:t></w:t>
      </w:r>
      <w:r>
        <w:t></w:t>
      </w:r>
      <w:r>
        <w:rPr>
          <w:rFonts w:hint="eastAsia"/>
        </w:rPr>
        <w:t>Український</w:t>
      </w:r>
      <w:r>
        <w:t></w:t>
      </w:r>
      <w:r>
        <w:rPr>
          <w:rFonts w:hint="eastAsia"/>
        </w:rPr>
        <w:t>вісник</w:t>
      </w:r>
      <w:r>
        <w:t></w:t>
      </w:r>
      <w:r>
        <w:t></w:t>
      </w:r>
      <w:r>
        <w:t></w:t>
      </w:r>
      <w:r>
        <w:t></w:t>
      </w:r>
      <w:r>
        <w:rPr>
          <w:rFonts w:hint="eastAsia"/>
        </w:rPr>
        <w:t>Вільне</w:t>
      </w:r>
      <w:r>
        <w:t></w:t>
      </w:r>
      <w:r>
        <w:rPr>
          <w:rFonts w:hint="eastAsia"/>
        </w:rPr>
        <w:t>слово</w:t>
      </w:r>
      <w:r>
        <w:t></w:t>
      </w:r>
      <w:r>
        <w:t></w:t>
      </w:r>
      <w:r>
        <w:t></w:t>
      </w:r>
      <w:r>
        <w:t></w:t>
      </w:r>
      <w:r>
        <w:rPr>
          <w:rFonts w:hint="eastAsia"/>
        </w:rPr>
        <w:t>Наш</w:t>
      </w:r>
      <w:r>
        <w:t></w:t>
      </w:r>
      <w:r>
        <w:rPr>
          <w:rFonts w:hint="eastAsia"/>
        </w:rPr>
        <w:t>голос</w:t>
      </w:r>
      <w:r>
        <w:t></w:t>
      </w:r>
      <w:r>
        <w:t></w:t>
      </w:r>
      <w:r>
        <w:t></w:t>
      </w:r>
      <w:r>
        <w:t></w:t>
      </w:r>
      <w:r>
        <w:rPr>
          <w:rFonts w:hint="eastAsia"/>
        </w:rPr>
        <w:t>Дзвоник</w:t>
      </w:r>
      <w:r>
        <w:t></w:t>
      </w:r>
      <w:r>
        <w:t></w:t>
      </w:r>
      <w:r>
        <w:t></w:t>
      </w:r>
      <w:r>
        <w:rPr>
          <w:rFonts w:hint="eastAsia"/>
        </w:rPr>
        <w:t>та</w:t>
      </w:r>
      <w:r>
        <w:t></w:t>
      </w:r>
      <w:r>
        <w:rPr>
          <w:rFonts w:hint="eastAsia"/>
        </w:rPr>
        <w:t>одне</w:t>
      </w:r>
    </w:p>
    <w:p w:rsidR="001B679F" w:rsidRDefault="001B679F" w:rsidP="001B679F">
      <w:r>
        <w:rPr>
          <w:rFonts w:hint="eastAsia"/>
        </w:rPr>
        <w:t>румунськомовне</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rPr>
          <w:rFonts w:hint="eastAsia"/>
        </w:rPr>
        <w:t>Український</w:t>
      </w:r>
      <w:r>
        <w:t></w:t>
      </w:r>
      <w:r>
        <w:rPr>
          <w:rFonts w:hint="eastAsia"/>
        </w:rPr>
        <w:t>кур’єр</w:t>
      </w:r>
      <w:r>
        <w:t></w:t>
      </w:r>
      <w:r>
        <w:t></w:t>
      </w:r>
      <w:r>
        <w:t></w:t>
      </w:r>
      <w:r>
        <w:rPr>
          <w:rFonts w:hint="eastAsia"/>
        </w:rPr>
        <w:t>–</w:t>
      </w:r>
      <w:r>
        <w:t></w:t>
      </w:r>
      <w:r>
        <w:rPr>
          <w:rFonts w:hint="eastAsia"/>
        </w:rPr>
        <w:t>для</w:t>
      </w:r>
      <w:r>
        <w:t></w:t>
      </w:r>
      <w:r>
        <w:rPr>
          <w:rFonts w:hint="eastAsia"/>
        </w:rPr>
        <w:t>тих</w:t>
      </w:r>
    </w:p>
    <w:p w:rsidR="001B679F" w:rsidRDefault="001B679F" w:rsidP="001B679F">
      <w:r>
        <w:rPr>
          <w:rFonts w:hint="eastAsia"/>
        </w:rPr>
        <w:t>українців</w:t>
      </w:r>
      <w:r>
        <w:t></w:t>
      </w:r>
      <w:r>
        <w:t></w:t>
      </w:r>
      <w:r>
        <w:rPr>
          <w:rFonts w:hint="eastAsia"/>
        </w:rPr>
        <w:t>що</w:t>
      </w:r>
      <w:r>
        <w:t></w:t>
      </w:r>
      <w:r>
        <w:rPr>
          <w:rFonts w:hint="eastAsia"/>
        </w:rPr>
        <w:t>вже</w:t>
      </w:r>
      <w:r>
        <w:t></w:t>
      </w:r>
      <w:r>
        <w:rPr>
          <w:rFonts w:hint="eastAsia"/>
        </w:rPr>
        <w:t>не</w:t>
      </w:r>
      <w:r>
        <w:t></w:t>
      </w:r>
      <w:r>
        <w:rPr>
          <w:rFonts w:hint="eastAsia"/>
        </w:rPr>
        <w:t>володіють</w:t>
      </w:r>
      <w:r>
        <w:t></w:t>
      </w:r>
      <w:r>
        <w:rPr>
          <w:rFonts w:hint="eastAsia"/>
        </w:rPr>
        <w:t>рідною</w:t>
      </w:r>
      <w:r>
        <w:t></w:t>
      </w:r>
      <w:r>
        <w:rPr>
          <w:rFonts w:hint="eastAsia"/>
        </w:rPr>
        <w:t>мовою</w:t>
      </w:r>
      <w:r>
        <w:t></w:t>
      </w:r>
    </w:p>
    <w:p w:rsidR="001B679F" w:rsidRDefault="001B679F" w:rsidP="001B679F">
      <w:r>
        <w:rPr>
          <w:rFonts w:hint="eastAsia"/>
        </w:rPr>
        <w:t>В</w:t>
      </w:r>
      <w:r>
        <w:t></w:t>
      </w:r>
      <w:r>
        <w:rPr>
          <w:rFonts w:hint="eastAsia"/>
        </w:rPr>
        <w:t>Угорщині</w:t>
      </w:r>
      <w:r>
        <w:t></w:t>
      </w:r>
      <w:r>
        <w:rPr>
          <w:rFonts w:hint="eastAsia"/>
        </w:rPr>
        <w:t>в</w:t>
      </w:r>
      <w:r>
        <w:t></w:t>
      </w:r>
      <w:r>
        <w:rPr>
          <w:rFonts w:hint="eastAsia"/>
        </w:rPr>
        <w:t>новітній</w:t>
      </w:r>
      <w:r>
        <w:t></w:t>
      </w:r>
      <w:r>
        <w:rPr>
          <w:rFonts w:hint="eastAsia"/>
        </w:rPr>
        <w:t>період</w:t>
      </w:r>
      <w:r>
        <w:t></w:t>
      </w:r>
      <w:r>
        <w:rPr>
          <w:rFonts w:hint="eastAsia"/>
        </w:rPr>
        <w:t>засновано</w:t>
      </w:r>
      <w:r>
        <w:t></w:t>
      </w:r>
      <w:r>
        <w:rPr>
          <w:rFonts w:hint="eastAsia"/>
        </w:rPr>
        <w:t>два</w:t>
      </w:r>
      <w:r>
        <w:t></w:t>
      </w:r>
      <w:r>
        <w:rPr>
          <w:rFonts w:hint="eastAsia"/>
        </w:rPr>
        <w:t>українськомовних</w:t>
      </w:r>
      <w:r>
        <w:t></w:t>
      </w:r>
      <w:r>
        <w:rPr>
          <w:rFonts w:hint="eastAsia"/>
        </w:rPr>
        <w:t>видання</w:t>
      </w:r>
    </w:p>
    <w:p w:rsidR="001B679F" w:rsidRDefault="001B679F" w:rsidP="001B679F">
      <w:r>
        <w:t></w:t>
      </w:r>
      <w:r>
        <w:rPr>
          <w:rFonts w:hint="eastAsia"/>
        </w:rPr>
        <w:t>газета</w:t>
      </w:r>
      <w:r>
        <w:t></w:t>
      </w:r>
      <w:r>
        <w:t></w:t>
      </w:r>
      <w:r>
        <w:rPr>
          <w:rFonts w:hint="eastAsia"/>
        </w:rPr>
        <w:t>а</w:t>
      </w:r>
      <w:r>
        <w:t></w:t>
      </w:r>
      <w:r>
        <w:rPr>
          <w:rFonts w:hint="eastAsia"/>
        </w:rPr>
        <w:t>відтак</w:t>
      </w:r>
      <w:r>
        <w:t></w:t>
      </w:r>
      <w:r>
        <w:rPr>
          <w:rFonts w:hint="eastAsia"/>
        </w:rPr>
        <w:t>журнал</w:t>
      </w:r>
      <w:r>
        <w:t></w:t>
      </w:r>
      <w:r>
        <w:t></w:t>
      </w:r>
      <w:r>
        <w:rPr>
          <w:rFonts w:hint="eastAsia"/>
        </w:rPr>
        <w:t>Громада</w:t>
      </w:r>
      <w:r>
        <w:t></w:t>
      </w:r>
      <w:r>
        <w:t></w:t>
      </w:r>
      <w:r>
        <w:rPr>
          <w:rFonts w:hint="eastAsia"/>
        </w:rPr>
        <w:t>та</w:t>
      </w:r>
      <w:r>
        <w:t></w:t>
      </w:r>
      <w:r>
        <w:rPr>
          <w:rFonts w:hint="eastAsia"/>
        </w:rPr>
        <w:t>щорічник</w:t>
      </w:r>
      <w:r>
        <w:t></w:t>
      </w:r>
      <w:r>
        <w:t></w:t>
      </w:r>
      <w:r>
        <w:rPr>
          <w:rFonts w:hint="eastAsia"/>
        </w:rPr>
        <w:t>Календар</w:t>
      </w:r>
      <w:r>
        <w:t></w:t>
      </w:r>
      <w:r>
        <w:rPr>
          <w:rFonts w:hint="eastAsia"/>
        </w:rPr>
        <w:t>українців</w:t>
      </w:r>
    </w:p>
    <w:p w:rsidR="001B679F" w:rsidRDefault="001B679F" w:rsidP="001B679F">
      <w:r>
        <w:rPr>
          <w:rFonts w:hint="eastAsia"/>
        </w:rPr>
        <w:t>Угорщини</w:t>
      </w:r>
      <w:r>
        <w:t></w:t>
      </w:r>
      <w:r>
        <w:t></w:t>
      </w:r>
      <w:r>
        <w:t></w:t>
      </w:r>
      <w:r>
        <w:t></w:t>
      </w:r>
      <w:r>
        <w:rPr>
          <w:rFonts w:hint="eastAsia"/>
        </w:rPr>
        <w:t>Завдяки</w:t>
      </w:r>
      <w:r>
        <w:t></w:t>
      </w:r>
      <w:r>
        <w:rPr>
          <w:rFonts w:hint="eastAsia"/>
        </w:rPr>
        <w:t>консолідації</w:t>
      </w:r>
      <w:r>
        <w:t></w:t>
      </w:r>
      <w:r>
        <w:rPr>
          <w:rFonts w:hint="eastAsia"/>
        </w:rPr>
        <w:t>української</w:t>
      </w:r>
      <w:r>
        <w:t></w:t>
      </w:r>
      <w:r>
        <w:rPr>
          <w:rFonts w:hint="eastAsia"/>
        </w:rPr>
        <w:t>громади</w:t>
      </w:r>
      <w:r>
        <w:t></w:t>
      </w:r>
      <w:r>
        <w:rPr>
          <w:rFonts w:hint="eastAsia"/>
        </w:rPr>
        <w:t>і</w:t>
      </w:r>
      <w:r>
        <w:t></w:t>
      </w:r>
      <w:r>
        <w:rPr>
          <w:rFonts w:hint="eastAsia"/>
        </w:rPr>
        <w:t>створенню</w:t>
      </w:r>
    </w:p>
    <w:p w:rsidR="001B679F" w:rsidRDefault="001B679F" w:rsidP="001B679F">
      <w:r>
        <w:t></w:t>
      </w:r>
      <w:r>
        <w:rPr>
          <w:rFonts w:hint="eastAsia"/>
        </w:rPr>
        <w:t>Товариства</w:t>
      </w:r>
      <w:r>
        <w:t></w:t>
      </w:r>
      <w:r>
        <w:rPr>
          <w:rFonts w:hint="eastAsia"/>
        </w:rPr>
        <w:t>української</w:t>
      </w:r>
      <w:r>
        <w:t></w:t>
      </w:r>
      <w:r>
        <w:rPr>
          <w:rFonts w:hint="eastAsia"/>
        </w:rPr>
        <w:t>культури</w:t>
      </w:r>
      <w:r>
        <w:t></w:t>
      </w:r>
      <w:r>
        <w:rPr>
          <w:rFonts w:hint="eastAsia"/>
        </w:rPr>
        <w:t>Угорщини</w:t>
      </w:r>
      <w:r>
        <w:t></w:t>
      </w:r>
      <w:r>
        <w:t></w:t>
      </w:r>
      <w:r>
        <w:rPr>
          <w:rFonts w:hint="eastAsia"/>
        </w:rPr>
        <w:t>вдалося</w:t>
      </w:r>
      <w:r>
        <w:t></w:t>
      </w:r>
      <w:r>
        <w:rPr>
          <w:rFonts w:hint="eastAsia"/>
        </w:rPr>
        <w:t>налагодити</w:t>
      </w:r>
      <w:r>
        <w:t></w:t>
      </w:r>
      <w:r>
        <w:rPr>
          <w:rFonts w:hint="eastAsia"/>
        </w:rPr>
        <w:t>активне</w:t>
      </w:r>
    </w:p>
    <w:p w:rsidR="001B679F" w:rsidRDefault="001B679F" w:rsidP="001B679F">
      <w:r>
        <w:rPr>
          <w:rFonts w:hint="eastAsia"/>
        </w:rPr>
        <w:t>культурно</w:t>
      </w:r>
      <w:r>
        <w:t></w:t>
      </w:r>
      <w:r>
        <w:rPr>
          <w:rFonts w:hint="eastAsia"/>
        </w:rPr>
        <w:t>просвітницьке</w:t>
      </w:r>
      <w:r>
        <w:t></w:t>
      </w:r>
      <w:r>
        <w:rPr>
          <w:rFonts w:hint="eastAsia"/>
        </w:rPr>
        <w:t>життя</w:t>
      </w:r>
      <w:r>
        <w:t></w:t>
      </w:r>
      <w:r>
        <w:rPr>
          <w:rFonts w:hint="eastAsia"/>
        </w:rPr>
        <w:t>української</w:t>
      </w:r>
      <w:r>
        <w:t></w:t>
      </w:r>
      <w:r>
        <w:rPr>
          <w:rFonts w:hint="eastAsia"/>
        </w:rPr>
        <w:t>спільноти</w:t>
      </w:r>
      <w:r>
        <w:t></w:t>
      </w:r>
      <w:r>
        <w:t></w:t>
      </w:r>
      <w:r>
        <w:rPr>
          <w:rFonts w:hint="eastAsia"/>
        </w:rPr>
        <w:t>а</w:t>
      </w:r>
      <w:r>
        <w:t></w:t>
      </w:r>
      <w:r>
        <w:rPr>
          <w:rFonts w:hint="eastAsia"/>
        </w:rPr>
        <w:t>також</w:t>
      </w:r>
      <w:r>
        <w:t></w:t>
      </w:r>
      <w:r>
        <w:rPr>
          <w:rFonts w:hint="eastAsia"/>
        </w:rPr>
        <w:t>видавати</w:t>
      </w:r>
    </w:p>
    <w:p w:rsidR="001B679F" w:rsidRDefault="001B679F" w:rsidP="001B679F">
      <w:r>
        <w:rPr>
          <w:rFonts w:hint="eastAsia"/>
        </w:rPr>
        <w:t>достатньо</w:t>
      </w:r>
      <w:r>
        <w:t></w:t>
      </w:r>
      <w:r>
        <w:rPr>
          <w:rFonts w:hint="eastAsia"/>
        </w:rPr>
        <w:t>модерну</w:t>
      </w:r>
      <w:r>
        <w:t></w:t>
      </w:r>
      <w:r>
        <w:rPr>
          <w:rFonts w:hint="eastAsia"/>
        </w:rPr>
        <w:t>кольорову</w:t>
      </w:r>
      <w:r>
        <w:t></w:t>
      </w:r>
      <w:r>
        <w:rPr>
          <w:rFonts w:hint="eastAsia"/>
        </w:rPr>
        <w:t>періодику</w:t>
      </w:r>
      <w:r>
        <w:t></w:t>
      </w:r>
      <w:r>
        <w:t></w:t>
      </w:r>
      <w:r>
        <w:rPr>
          <w:rFonts w:hint="eastAsia"/>
        </w:rPr>
        <w:t>а</w:t>
      </w:r>
      <w:r>
        <w:t></w:t>
      </w:r>
      <w:r>
        <w:rPr>
          <w:rFonts w:hint="eastAsia"/>
        </w:rPr>
        <w:t>згодом</w:t>
      </w:r>
      <w:r>
        <w:t></w:t>
      </w:r>
      <w:r>
        <w:rPr>
          <w:rFonts w:hint="eastAsia"/>
        </w:rPr>
        <w:t>і</w:t>
      </w:r>
      <w:r>
        <w:t></w:t>
      </w:r>
      <w:r>
        <w:rPr>
          <w:rFonts w:hint="eastAsia"/>
        </w:rPr>
        <w:t>репрезентувати</w:t>
      </w:r>
      <w:r>
        <w:t></w:t>
      </w:r>
      <w:r>
        <w:rPr>
          <w:rFonts w:hint="eastAsia"/>
        </w:rPr>
        <w:t>її</w:t>
      </w:r>
      <w:r>
        <w:t></w:t>
      </w:r>
      <w:r>
        <w:rPr>
          <w:rFonts w:hint="eastAsia"/>
        </w:rPr>
        <w:t>на</w:t>
      </w:r>
    </w:p>
    <w:p w:rsidR="001B679F" w:rsidRDefault="001B679F" w:rsidP="001B679F">
      <w:r>
        <w:t></w:t>
      </w:r>
      <w:r>
        <w:t></w:t>
      </w:r>
      <w:r>
        <w:t></w:t>
      </w:r>
    </w:p>
    <w:p w:rsidR="001B679F" w:rsidRDefault="001B679F" w:rsidP="001B679F">
      <w:r>
        <w:rPr>
          <w:rFonts w:hint="eastAsia"/>
        </w:rPr>
        <w:t>власній</w:t>
      </w:r>
      <w:r>
        <w:t></w:t>
      </w:r>
      <w:r>
        <w:rPr>
          <w:rFonts w:hint="eastAsia"/>
        </w:rPr>
        <w:t>інтернет</w:t>
      </w:r>
      <w:r>
        <w:t></w:t>
      </w:r>
      <w:r>
        <w:rPr>
          <w:rFonts w:hint="eastAsia"/>
        </w:rPr>
        <w:t>сторінці</w:t>
      </w:r>
      <w:r>
        <w:t></w:t>
      </w:r>
      <w:r>
        <w:t></w:t>
      </w:r>
      <w:r>
        <w:rPr>
          <w:rFonts w:hint="eastAsia"/>
        </w:rPr>
        <w:t>Не</w:t>
      </w:r>
      <w:r>
        <w:t></w:t>
      </w:r>
      <w:r>
        <w:rPr>
          <w:rFonts w:hint="eastAsia"/>
        </w:rPr>
        <w:t>ідеалізуючи</w:t>
      </w:r>
      <w:r>
        <w:t></w:t>
      </w:r>
      <w:r>
        <w:rPr>
          <w:rFonts w:hint="eastAsia"/>
        </w:rPr>
        <w:t>ситуацію</w:t>
      </w:r>
      <w:r>
        <w:t></w:t>
      </w:r>
      <w:r>
        <w:t></w:t>
      </w:r>
      <w:r>
        <w:rPr>
          <w:rFonts w:hint="eastAsia"/>
        </w:rPr>
        <w:t>зауважимо</w:t>
      </w:r>
      <w:r>
        <w:t></w:t>
      </w:r>
      <w:r>
        <w:t></w:t>
      </w:r>
      <w:r>
        <w:rPr>
          <w:rFonts w:hint="eastAsia"/>
        </w:rPr>
        <w:t>якщо</w:t>
      </w:r>
      <w:r>
        <w:t></w:t>
      </w:r>
      <w:r>
        <w:rPr>
          <w:rFonts w:hint="eastAsia"/>
        </w:rPr>
        <w:t>умови</w:t>
      </w:r>
    </w:p>
    <w:p w:rsidR="001B679F" w:rsidRDefault="001B679F" w:rsidP="001B679F">
      <w:r>
        <w:rPr>
          <w:rFonts w:hint="eastAsia"/>
        </w:rPr>
        <w:t>інформаційного</w:t>
      </w:r>
      <w:r>
        <w:t></w:t>
      </w:r>
      <w:r>
        <w:rPr>
          <w:rFonts w:hint="eastAsia"/>
        </w:rPr>
        <w:t>забезпечення</w:t>
      </w:r>
      <w:r>
        <w:t></w:t>
      </w:r>
      <w:r>
        <w:rPr>
          <w:rFonts w:hint="eastAsia"/>
        </w:rPr>
        <w:t>рідною</w:t>
      </w:r>
      <w:r>
        <w:t></w:t>
      </w:r>
      <w:r>
        <w:rPr>
          <w:rFonts w:hint="eastAsia"/>
        </w:rPr>
        <w:t>мовою</w:t>
      </w:r>
      <w:r>
        <w:t></w:t>
      </w:r>
      <w:r>
        <w:rPr>
          <w:rFonts w:hint="eastAsia"/>
        </w:rPr>
        <w:t>угорських</w:t>
      </w:r>
      <w:r>
        <w:t></w:t>
      </w:r>
      <w:r>
        <w:rPr>
          <w:rFonts w:hint="eastAsia"/>
        </w:rPr>
        <w:t>українців</w:t>
      </w:r>
      <w:r>
        <w:t></w:t>
      </w:r>
      <w:r>
        <w:rPr>
          <w:rFonts w:hint="eastAsia"/>
        </w:rPr>
        <w:t>сприяють</w:t>
      </w:r>
    </w:p>
    <w:p w:rsidR="001B679F" w:rsidRDefault="001B679F" w:rsidP="001B679F">
      <w:r>
        <w:rPr>
          <w:rFonts w:hint="eastAsia"/>
        </w:rPr>
        <w:t>толерантності</w:t>
      </w:r>
      <w:r>
        <w:t></w:t>
      </w:r>
      <w:r>
        <w:rPr>
          <w:rFonts w:hint="eastAsia"/>
        </w:rPr>
        <w:t>й</w:t>
      </w:r>
      <w:r>
        <w:t></w:t>
      </w:r>
      <w:r>
        <w:rPr>
          <w:rFonts w:hint="eastAsia"/>
        </w:rPr>
        <w:t>стрімкому</w:t>
      </w:r>
      <w:r>
        <w:t></w:t>
      </w:r>
      <w:r>
        <w:rPr>
          <w:rFonts w:hint="eastAsia"/>
        </w:rPr>
        <w:t>покращенню</w:t>
      </w:r>
      <w:r>
        <w:t></w:t>
      </w:r>
      <w:r>
        <w:rPr>
          <w:rFonts w:hint="eastAsia"/>
        </w:rPr>
        <w:t>становища</w:t>
      </w:r>
      <w:r>
        <w:t></w:t>
      </w:r>
      <w:r>
        <w:rPr>
          <w:rFonts w:hint="eastAsia"/>
        </w:rPr>
        <w:t>громади</w:t>
      </w:r>
      <w:r>
        <w:t></w:t>
      </w:r>
      <w:r>
        <w:rPr>
          <w:rFonts w:hint="eastAsia"/>
        </w:rPr>
        <w:t>за</w:t>
      </w:r>
      <w:r>
        <w:t></w:t>
      </w:r>
      <w:r>
        <w:rPr>
          <w:rFonts w:hint="eastAsia"/>
        </w:rPr>
        <w:t>останні</w:t>
      </w:r>
      <w:r>
        <w:t></w:t>
      </w:r>
      <w:r>
        <w:rPr>
          <w:rFonts w:hint="eastAsia"/>
        </w:rPr>
        <w:t>роки</w:t>
      </w:r>
    </w:p>
    <w:p w:rsidR="001B679F" w:rsidRDefault="001B679F" w:rsidP="001B679F">
      <w:r>
        <w:t></w:t>
      </w:r>
      <w:r>
        <w:rPr>
          <w:rFonts w:hint="eastAsia"/>
        </w:rPr>
        <w:t>від</w:t>
      </w:r>
      <w:r>
        <w:t></w:t>
      </w:r>
      <w:r>
        <w:rPr>
          <w:rFonts w:hint="eastAsia"/>
        </w:rPr>
        <w:t>невизнання</w:t>
      </w:r>
      <w:r>
        <w:t></w:t>
      </w:r>
      <w:r>
        <w:rPr>
          <w:rFonts w:hint="eastAsia"/>
        </w:rPr>
        <w:t>існування</w:t>
      </w:r>
      <w:r>
        <w:t></w:t>
      </w:r>
      <w:r>
        <w:rPr>
          <w:rFonts w:hint="eastAsia"/>
        </w:rPr>
        <w:t>українського</w:t>
      </w:r>
      <w:r>
        <w:t></w:t>
      </w:r>
      <w:r>
        <w:rPr>
          <w:rFonts w:hint="eastAsia"/>
        </w:rPr>
        <w:t>етносу</w:t>
      </w:r>
      <w:r>
        <w:t></w:t>
      </w:r>
      <w:r>
        <w:rPr>
          <w:rFonts w:hint="eastAsia"/>
        </w:rPr>
        <w:t>на</w:t>
      </w:r>
      <w:r>
        <w:t></w:t>
      </w:r>
      <w:r>
        <w:rPr>
          <w:rFonts w:hint="eastAsia"/>
        </w:rPr>
        <w:t>території</w:t>
      </w:r>
      <w:r>
        <w:t></w:t>
      </w:r>
      <w:r>
        <w:rPr>
          <w:rFonts w:hint="eastAsia"/>
        </w:rPr>
        <w:t>Угорщини</w:t>
      </w:r>
      <w:r>
        <w:t></w:t>
      </w:r>
      <w:r>
        <w:rPr>
          <w:rFonts w:hint="eastAsia"/>
        </w:rPr>
        <w:t>до</w:t>
      </w:r>
    </w:p>
    <w:p w:rsidR="001B679F" w:rsidRDefault="001B679F" w:rsidP="001B679F">
      <w:r>
        <w:rPr>
          <w:rFonts w:hint="eastAsia"/>
        </w:rPr>
        <w:t>матеріальної</w:t>
      </w:r>
      <w:r>
        <w:t></w:t>
      </w:r>
      <w:r>
        <w:rPr>
          <w:rFonts w:hint="eastAsia"/>
        </w:rPr>
        <w:t>підтримки</w:t>
      </w:r>
      <w:r>
        <w:t></w:t>
      </w:r>
      <w:r>
        <w:rPr>
          <w:rFonts w:hint="eastAsia"/>
        </w:rPr>
        <w:t>з</w:t>
      </w:r>
      <w:r>
        <w:t></w:t>
      </w:r>
      <w:r>
        <w:rPr>
          <w:rFonts w:hint="eastAsia"/>
        </w:rPr>
        <w:t>боку</w:t>
      </w:r>
      <w:r>
        <w:t></w:t>
      </w:r>
      <w:r>
        <w:rPr>
          <w:rFonts w:hint="eastAsia"/>
        </w:rPr>
        <w:t>держави</w:t>
      </w:r>
      <w:r>
        <w:t></w:t>
      </w:r>
      <w:r>
        <w:rPr>
          <w:rFonts w:hint="eastAsia"/>
        </w:rPr>
        <w:t>та</w:t>
      </w:r>
      <w:r>
        <w:t></w:t>
      </w:r>
      <w:r>
        <w:rPr>
          <w:rFonts w:hint="eastAsia"/>
        </w:rPr>
        <w:t>представництва</w:t>
      </w:r>
      <w:r>
        <w:t></w:t>
      </w:r>
      <w:r>
        <w:rPr>
          <w:rFonts w:hint="eastAsia"/>
        </w:rPr>
        <w:t>в</w:t>
      </w:r>
      <w:r>
        <w:t></w:t>
      </w:r>
      <w:r>
        <w:rPr>
          <w:rFonts w:hint="eastAsia"/>
        </w:rPr>
        <w:t>органах</w:t>
      </w:r>
      <w:r>
        <w:t></w:t>
      </w:r>
      <w:r>
        <w:rPr>
          <w:rFonts w:hint="eastAsia"/>
        </w:rPr>
        <w:t>влади</w:t>
      </w:r>
      <w:r>
        <w:t></w:t>
      </w:r>
      <w:r>
        <w:t></w:t>
      </w:r>
    </w:p>
    <w:p w:rsidR="001B679F" w:rsidRDefault="001B679F" w:rsidP="001B679F">
      <w:r>
        <w:rPr>
          <w:rFonts w:hint="eastAsia"/>
        </w:rPr>
        <w:t>то</w:t>
      </w:r>
      <w:r>
        <w:t></w:t>
      </w:r>
      <w:r>
        <w:rPr>
          <w:rFonts w:hint="eastAsia"/>
        </w:rPr>
        <w:t>в</w:t>
      </w:r>
      <w:r>
        <w:t></w:t>
      </w:r>
      <w:r>
        <w:rPr>
          <w:rFonts w:hint="eastAsia"/>
        </w:rPr>
        <w:t>Румунії</w:t>
      </w:r>
      <w:r>
        <w:t></w:t>
      </w:r>
      <w:r>
        <w:rPr>
          <w:rFonts w:hint="eastAsia"/>
        </w:rPr>
        <w:t>та</w:t>
      </w:r>
      <w:r>
        <w:t></w:t>
      </w:r>
      <w:r>
        <w:rPr>
          <w:rFonts w:hint="eastAsia"/>
        </w:rPr>
        <w:t>Словаччині</w:t>
      </w:r>
      <w:r>
        <w:t></w:t>
      </w:r>
      <w:r>
        <w:rPr>
          <w:rFonts w:hint="eastAsia"/>
        </w:rPr>
        <w:t>ситуація</w:t>
      </w:r>
      <w:r>
        <w:t></w:t>
      </w:r>
      <w:r>
        <w:rPr>
          <w:rFonts w:hint="eastAsia"/>
        </w:rPr>
        <w:t>складається</w:t>
      </w:r>
      <w:r>
        <w:t></w:t>
      </w:r>
      <w:r>
        <w:rPr>
          <w:rFonts w:hint="eastAsia"/>
        </w:rPr>
        <w:t>по</w:t>
      </w:r>
      <w:r>
        <w:t></w:t>
      </w:r>
      <w:r>
        <w:rPr>
          <w:rFonts w:hint="eastAsia"/>
        </w:rPr>
        <w:t>іншому</w:t>
      </w:r>
      <w:r>
        <w:t></w:t>
      </w:r>
      <w:r>
        <w:t></w:t>
      </w:r>
      <w:r>
        <w:rPr>
          <w:rFonts w:hint="eastAsia"/>
        </w:rPr>
        <w:t>Активні</w:t>
      </w:r>
      <w:r>
        <w:t></w:t>
      </w:r>
      <w:r>
        <w:rPr>
          <w:rFonts w:hint="eastAsia"/>
        </w:rPr>
        <w:t>роки</w:t>
      </w:r>
    </w:p>
    <w:p w:rsidR="001B679F" w:rsidRDefault="001B679F" w:rsidP="001B679F">
      <w:r>
        <w:rPr>
          <w:rFonts w:hint="eastAsia"/>
        </w:rPr>
        <w:t>румунізації</w:t>
      </w:r>
      <w:r>
        <w:t></w:t>
      </w:r>
      <w:r>
        <w:rPr>
          <w:rFonts w:hint="eastAsia"/>
        </w:rPr>
        <w:t>та</w:t>
      </w:r>
      <w:r>
        <w:t></w:t>
      </w:r>
      <w:r>
        <w:rPr>
          <w:rFonts w:hint="eastAsia"/>
        </w:rPr>
        <w:t>пословачення</w:t>
      </w:r>
      <w:r>
        <w:t></w:t>
      </w:r>
      <w:r>
        <w:rPr>
          <w:rFonts w:hint="eastAsia"/>
        </w:rPr>
        <w:t>українськомовних</w:t>
      </w:r>
      <w:r>
        <w:t></w:t>
      </w:r>
      <w:r>
        <w:rPr>
          <w:rFonts w:hint="eastAsia"/>
        </w:rPr>
        <w:t>громадян</w:t>
      </w:r>
      <w:r>
        <w:t></w:t>
      </w:r>
      <w:r>
        <w:t></w:t>
      </w:r>
      <w:r>
        <w:rPr>
          <w:rFonts w:hint="eastAsia"/>
        </w:rPr>
        <w:t>закриття</w:t>
      </w:r>
    </w:p>
    <w:p w:rsidR="001B679F" w:rsidRDefault="001B679F" w:rsidP="001B679F">
      <w:r>
        <w:rPr>
          <w:rFonts w:hint="eastAsia"/>
        </w:rPr>
        <w:t>українських</w:t>
      </w:r>
      <w:r>
        <w:t></w:t>
      </w:r>
      <w:r>
        <w:rPr>
          <w:rFonts w:hint="eastAsia"/>
        </w:rPr>
        <w:t>шкіл</w:t>
      </w:r>
      <w:r>
        <w:t></w:t>
      </w:r>
      <w:r>
        <w:rPr>
          <w:rFonts w:hint="eastAsia"/>
        </w:rPr>
        <w:t>призвели</w:t>
      </w:r>
      <w:r>
        <w:t></w:t>
      </w:r>
      <w:r>
        <w:rPr>
          <w:rFonts w:hint="eastAsia"/>
        </w:rPr>
        <w:t>до</w:t>
      </w:r>
      <w:r>
        <w:t></w:t>
      </w:r>
      <w:r>
        <w:rPr>
          <w:rFonts w:hint="eastAsia"/>
        </w:rPr>
        <w:t>різкого</w:t>
      </w:r>
      <w:r>
        <w:t></w:t>
      </w:r>
      <w:r>
        <w:rPr>
          <w:rFonts w:hint="eastAsia"/>
        </w:rPr>
        <w:t>зменшення</w:t>
      </w:r>
      <w:r>
        <w:t></w:t>
      </w:r>
      <w:r>
        <w:rPr>
          <w:rFonts w:hint="eastAsia"/>
        </w:rPr>
        <w:t>чисельності</w:t>
      </w:r>
      <w:r>
        <w:t></w:t>
      </w:r>
      <w:r>
        <w:rPr>
          <w:rFonts w:hint="eastAsia"/>
        </w:rPr>
        <w:t>українського</w:t>
      </w:r>
    </w:p>
    <w:p w:rsidR="001B679F" w:rsidRDefault="001B679F" w:rsidP="001B679F">
      <w:r>
        <w:rPr>
          <w:rFonts w:hint="eastAsia"/>
        </w:rPr>
        <w:t>етносу</w:t>
      </w:r>
      <w:r>
        <w:t></w:t>
      </w:r>
      <w:r>
        <w:t></w:t>
      </w:r>
      <w:r>
        <w:rPr>
          <w:rFonts w:hint="eastAsia"/>
        </w:rPr>
        <w:t>Українськомовна</w:t>
      </w:r>
      <w:r>
        <w:t></w:t>
      </w:r>
      <w:r>
        <w:rPr>
          <w:rFonts w:hint="eastAsia"/>
        </w:rPr>
        <w:t>преса</w:t>
      </w:r>
      <w:r>
        <w:t></w:t>
      </w:r>
      <w:r>
        <w:rPr>
          <w:rFonts w:hint="eastAsia"/>
        </w:rPr>
        <w:t>в</w:t>
      </w:r>
      <w:r>
        <w:t></w:t>
      </w:r>
      <w:r>
        <w:rPr>
          <w:rFonts w:hint="eastAsia"/>
        </w:rPr>
        <w:t>цих</w:t>
      </w:r>
      <w:r>
        <w:t></w:t>
      </w:r>
      <w:r>
        <w:rPr>
          <w:rFonts w:hint="eastAsia"/>
        </w:rPr>
        <w:t>країнах</w:t>
      </w:r>
      <w:r>
        <w:t></w:t>
      </w:r>
      <w:r>
        <w:t></w:t>
      </w:r>
      <w:r>
        <w:rPr>
          <w:rFonts w:hint="eastAsia"/>
        </w:rPr>
        <w:t>так</w:t>
      </w:r>
      <w:r>
        <w:t></w:t>
      </w:r>
      <w:r>
        <w:rPr>
          <w:rFonts w:hint="eastAsia"/>
        </w:rPr>
        <w:t>само</w:t>
      </w:r>
      <w:r>
        <w:t></w:t>
      </w:r>
      <w:r>
        <w:t></w:t>
      </w:r>
      <w:r>
        <w:rPr>
          <w:rFonts w:hint="eastAsia"/>
        </w:rPr>
        <w:t>як</w:t>
      </w:r>
      <w:r>
        <w:t></w:t>
      </w:r>
      <w:r>
        <w:rPr>
          <w:rFonts w:hint="eastAsia"/>
        </w:rPr>
        <w:t>і</w:t>
      </w:r>
      <w:r>
        <w:t></w:t>
      </w:r>
      <w:r>
        <w:rPr>
          <w:rFonts w:hint="eastAsia"/>
        </w:rPr>
        <w:t>українські</w:t>
      </w:r>
    </w:p>
    <w:p w:rsidR="001B679F" w:rsidRDefault="001B679F" w:rsidP="001B679F">
      <w:r>
        <w:rPr>
          <w:rFonts w:hint="eastAsia"/>
        </w:rPr>
        <w:t>громади</w:t>
      </w:r>
      <w:r>
        <w:t></w:t>
      </w:r>
      <w:r>
        <w:t></w:t>
      </w:r>
      <w:r>
        <w:rPr>
          <w:rFonts w:hint="eastAsia"/>
        </w:rPr>
        <w:t>потребують</w:t>
      </w:r>
      <w:r>
        <w:t></w:t>
      </w:r>
      <w:r>
        <w:rPr>
          <w:rFonts w:hint="eastAsia"/>
        </w:rPr>
        <w:t>від</w:t>
      </w:r>
      <w:r>
        <w:t></w:t>
      </w:r>
      <w:r>
        <w:rPr>
          <w:rFonts w:hint="eastAsia"/>
        </w:rPr>
        <w:t>нашої</w:t>
      </w:r>
      <w:r>
        <w:t></w:t>
      </w:r>
      <w:r>
        <w:rPr>
          <w:rFonts w:hint="eastAsia"/>
        </w:rPr>
        <w:t>держави</w:t>
      </w:r>
      <w:r>
        <w:t></w:t>
      </w:r>
      <w:r>
        <w:rPr>
          <w:rFonts w:hint="eastAsia"/>
        </w:rPr>
        <w:t>щонайменше</w:t>
      </w:r>
      <w:r>
        <w:t></w:t>
      </w:r>
      <w:r>
        <w:rPr>
          <w:rFonts w:hint="eastAsia"/>
        </w:rPr>
        <w:t>систематичних</w:t>
      </w:r>
    </w:p>
    <w:p w:rsidR="001B679F" w:rsidRDefault="001B679F" w:rsidP="001B679F">
      <w:r>
        <w:rPr>
          <w:rFonts w:hint="eastAsia"/>
        </w:rPr>
        <w:t>дипломатичних</w:t>
      </w:r>
      <w:r>
        <w:t></w:t>
      </w:r>
      <w:r>
        <w:rPr>
          <w:rFonts w:hint="eastAsia"/>
        </w:rPr>
        <w:t>візитів</w:t>
      </w:r>
      <w:r>
        <w:t></w:t>
      </w:r>
      <w:r>
        <w:rPr>
          <w:rFonts w:hint="eastAsia"/>
        </w:rPr>
        <w:t>та</w:t>
      </w:r>
      <w:r>
        <w:t></w:t>
      </w:r>
      <w:r>
        <w:rPr>
          <w:rFonts w:hint="eastAsia"/>
        </w:rPr>
        <w:t>моральної</w:t>
      </w:r>
      <w:r>
        <w:t></w:t>
      </w:r>
      <w:r>
        <w:rPr>
          <w:rFonts w:hint="eastAsia"/>
        </w:rPr>
        <w:t>підтримки</w:t>
      </w:r>
      <w:r>
        <w:t></w:t>
      </w:r>
    </w:p>
    <w:p w:rsidR="001B679F" w:rsidRDefault="001B679F" w:rsidP="001B679F">
      <w:r>
        <w:t></w:t>
      </w:r>
      <w:r>
        <w:t></w:t>
      </w:r>
      <w:r>
        <w:t></w:t>
      </w:r>
      <w:r>
        <w:rPr>
          <w:rFonts w:hint="eastAsia"/>
        </w:rPr>
        <w:t>Аналіз</w:t>
      </w:r>
      <w:r>
        <w:t></w:t>
      </w:r>
      <w:r>
        <w:rPr>
          <w:rFonts w:hint="eastAsia"/>
        </w:rPr>
        <w:t>періодики</w:t>
      </w:r>
      <w:r>
        <w:t></w:t>
      </w:r>
      <w:r>
        <w:rPr>
          <w:rFonts w:hint="eastAsia"/>
        </w:rPr>
        <w:t>Закарпаття</w:t>
      </w:r>
      <w:r>
        <w:t></w:t>
      </w:r>
      <w:r>
        <w:t></w:t>
      </w:r>
      <w:r>
        <w:rPr>
          <w:rFonts w:hint="eastAsia"/>
        </w:rPr>
        <w:t>опрацьовування</w:t>
      </w:r>
      <w:r>
        <w:t></w:t>
      </w:r>
      <w:r>
        <w:rPr>
          <w:rFonts w:hint="eastAsia"/>
        </w:rPr>
        <w:t>соціологічних</w:t>
      </w:r>
    </w:p>
    <w:p w:rsidR="001B679F" w:rsidRDefault="001B679F" w:rsidP="001B679F">
      <w:r>
        <w:rPr>
          <w:rFonts w:hint="eastAsia"/>
        </w:rPr>
        <w:t>опитувань</w:t>
      </w:r>
      <w:r>
        <w:t></w:t>
      </w:r>
      <w:r>
        <w:t></w:t>
      </w:r>
      <w:r>
        <w:rPr>
          <w:rFonts w:hint="eastAsia"/>
        </w:rPr>
        <w:t>наукових</w:t>
      </w:r>
      <w:r>
        <w:t></w:t>
      </w:r>
      <w:r>
        <w:rPr>
          <w:rFonts w:hint="eastAsia"/>
        </w:rPr>
        <w:t>праць</w:t>
      </w:r>
      <w:r>
        <w:t></w:t>
      </w:r>
      <w:r>
        <w:rPr>
          <w:rFonts w:hint="eastAsia"/>
        </w:rPr>
        <w:t>вітчизняних</w:t>
      </w:r>
      <w:r>
        <w:t></w:t>
      </w:r>
      <w:r>
        <w:rPr>
          <w:rFonts w:hint="eastAsia"/>
        </w:rPr>
        <w:t>та</w:t>
      </w:r>
      <w:r>
        <w:t></w:t>
      </w:r>
      <w:r>
        <w:rPr>
          <w:rFonts w:hint="eastAsia"/>
        </w:rPr>
        <w:t>зарубіжних</w:t>
      </w:r>
      <w:r>
        <w:t></w:t>
      </w:r>
      <w:r>
        <w:rPr>
          <w:rFonts w:hint="eastAsia"/>
        </w:rPr>
        <w:t>вчених</w:t>
      </w:r>
      <w:r>
        <w:t></w:t>
      </w:r>
      <w:r>
        <w:t></w:t>
      </w:r>
      <w:r>
        <w:rPr>
          <w:rFonts w:hint="eastAsia"/>
        </w:rPr>
        <w:t>що</w:t>
      </w:r>
      <w:r>
        <w:t></w:t>
      </w:r>
      <w:r>
        <w:rPr>
          <w:rFonts w:hint="eastAsia"/>
        </w:rPr>
        <w:t>дотичні</w:t>
      </w:r>
      <w:r>
        <w:t></w:t>
      </w:r>
      <w:r>
        <w:rPr>
          <w:rFonts w:hint="eastAsia"/>
        </w:rPr>
        <w:t>до</w:t>
      </w:r>
    </w:p>
    <w:p w:rsidR="001B679F" w:rsidRDefault="001B679F" w:rsidP="001B679F">
      <w:r>
        <w:rPr>
          <w:rFonts w:hint="eastAsia"/>
        </w:rPr>
        <w:t>нашої</w:t>
      </w:r>
      <w:r>
        <w:t></w:t>
      </w:r>
      <w:r>
        <w:rPr>
          <w:rFonts w:hint="eastAsia"/>
        </w:rPr>
        <w:t>теми</w:t>
      </w:r>
      <w:r>
        <w:t></w:t>
      </w:r>
      <w:r>
        <w:t></w:t>
      </w:r>
      <w:r>
        <w:rPr>
          <w:rFonts w:hint="eastAsia"/>
        </w:rPr>
        <w:t>дають</w:t>
      </w:r>
      <w:r>
        <w:t></w:t>
      </w:r>
      <w:r>
        <w:rPr>
          <w:rFonts w:hint="eastAsia"/>
        </w:rPr>
        <w:t>підставу</w:t>
      </w:r>
      <w:r>
        <w:t></w:t>
      </w:r>
      <w:r>
        <w:rPr>
          <w:rFonts w:hint="eastAsia"/>
        </w:rPr>
        <w:t>стверджувати</w:t>
      </w:r>
      <w:r>
        <w:t></w:t>
      </w:r>
      <w:r>
        <w:t></w:t>
      </w:r>
      <w:r>
        <w:rPr>
          <w:rFonts w:hint="eastAsia"/>
        </w:rPr>
        <w:t>що</w:t>
      </w:r>
      <w:r>
        <w:t></w:t>
      </w:r>
      <w:r>
        <w:rPr>
          <w:rFonts w:hint="eastAsia"/>
        </w:rPr>
        <w:t>інформаційний</w:t>
      </w:r>
      <w:r>
        <w:t></w:t>
      </w:r>
      <w:r>
        <w:rPr>
          <w:rFonts w:hint="eastAsia"/>
        </w:rPr>
        <w:t>обшир</w:t>
      </w:r>
      <w:r>
        <w:t></w:t>
      </w:r>
      <w:r>
        <w:t></w:t>
      </w:r>
      <w:r>
        <w:rPr>
          <w:rFonts w:hint="eastAsia"/>
        </w:rPr>
        <w:t>зокрема</w:t>
      </w:r>
    </w:p>
    <w:p w:rsidR="001B679F" w:rsidRDefault="001B679F" w:rsidP="001B679F">
      <w:r>
        <w:rPr>
          <w:rFonts w:hint="eastAsia"/>
        </w:rPr>
        <w:t>сегмент</w:t>
      </w:r>
      <w:r>
        <w:t></w:t>
      </w:r>
      <w:r>
        <w:rPr>
          <w:rFonts w:hint="eastAsia"/>
        </w:rPr>
        <w:t>преси</w:t>
      </w:r>
      <w:r>
        <w:t></w:t>
      </w:r>
      <w:r>
        <w:t></w:t>
      </w:r>
      <w:r>
        <w:rPr>
          <w:rFonts w:hint="eastAsia"/>
        </w:rPr>
        <w:t>в</w:t>
      </w:r>
      <w:r>
        <w:t></w:t>
      </w:r>
      <w:r>
        <w:rPr>
          <w:rFonts w:hint="eastAsia"/>
        </w:rPr>
        <w:t>прикордонних</w:t>
      </w:r>
      <w:r>
        <w:t></w:t>
      </w:r>
      <w:r>
        <w:rPr>
          <w:rFonts w:hint="eastAsia"/>
        </w:rPr>
        <w:t>поліетнічних</w:t>
      </w:r>
      <w:r>
        <w:t></w:t>
      </w:r>
      <w:r>
        <w:rPr>
          <w:rFonts w:hint="eastAsia"/>
        </w:rPr>
        <w:t>регіонах</w:t>
      </w:r>
      <w:r>
        <w:t></w:t>
      </w:r>
      <w:r>
        <w:rPr>
          <w:rFonts w:hint="eastAsia"/>
        </w:rPr>
        <w:t>потребують</w:t>
      </w:r>
      <w:r>
        <w:t></w:t>
      </w:r>
      <w:r>
        <w:rPr>
          <w:rFonts w:hint="eastAsia"/>
        </w:rPr>
        <w:t>з</w:t>
      </w:r>
      <w:r>
        <w:t></w:t>
      </w:r>
      <w:r>
        <w:rPr>
          <w:rFonts w:hint="eastAsia"/>
        </w:rPr>
        <w:t>боку</w:t>
      </w:r>
    </w:p>
    <w:p w:rsidR="001B679F" w:rsidRDefault="001B679F" w:rsidP="001B679F">
      <w:r>
        <w:rPr>
          <w:rFonts w:hint="eastAsia"/>
        </w:rPr>
        <w:t>влади</w:t>
      </w:r>
      <w:r>
        <w:t></w:t>
      </w:r>
      <w:r>
        <w:rPr>
          <w:rFonts w:hint="eastAsia"/>
        </w:rPr>
        <w:t>посиленої</w:t>
      </w:r>
      <w:r>
        <w:t></w:t>
      </w:r>
      <w:r>
        <w:rPr>
          <w:rFonts w:hint="eastAsia"/>
        </w:rPr>
        <w:t>уваги</w:t>
      </w:r>
      <w:r>
        <w:t></w:t>
      </w:r>
      <w:r>
        <w:rPr>
          <w:rFonts w:hint="eastAsia"/>
        </w:rPr>
        <w:t>та</w:t>
      </w:r>
      <w:r>
        <w:t></w:t>
      </w:r>
      <w:r>
        <w:rPr>
          <w:rFonts w:hint="eastAsia"/>
        </w:rPr>
        <w:t>вироблення</w:t>
      </w:r>
      <w:r>
        <w:t></w:t>
      </w:r>
      <w:r>
        <w:rPr>
          <w:rFonts w:hint="eastAsia"/>
        </w:rPr>
        <w:t>інформаційно</w:t>
      </w:r>
      <w:r>
        <w:t></w:t>
      </w:r>
      <w:r>
        <w:rPr>
          <w:rFonts w:hint="eastAsia"/>
        </w:rPr>
        <w:t>комунікаційної</w:t>
      </w:r>
      <w:r>
        <w:t></w:t>
      </w:r>
      <w:r>
        <w:rPr>
          <w:rFonts w:hint="eastAsia"/>
        </w:rPr>
        <w:t>стратегії</w:t>
      </w:r>
      <w:r>
        <w:t></w:t>
      </w:r>
    </w:p>
    <w:p w:rsidR="001B679F" w:rsidRDefault="001B679F" w:rsidP="001B679F">
      <w:r>
        <w:rPr>
          <w:rFonts w:hint="eastAsia"/>
        </w:rPr>
        <w:t>У</w:t>
      </w:r>
      <w:r>
        <w:t></w:t>
      </w:r>
      <w:r>
        <w:rPr>
          <w:rFonts w:hint="eastAsia"/>
        </w:rPr>
        <w:t>сучасній</w:t>
      </w:r>
      <w:r>
        <w:t></w:t>
      </w:r>
      <w:r>
        <w:rPr>
          <w:rFonts w:hint="eastAsia"/>
        </w:rPr>
        <w:t>ситуації</w:t>
      </w:r>
      <w:r>
        <w:t></w:t>
      </w:r>
      <w:r>
        <w:rPr>
          <w:rFonts w:hint="eastAsia"/>
        </w:rPr>
        <w:t>у</w:t>
      </w:r>
      <w:r>
        <w:t></w:t>
      </w:r>
      <w:r>
        <w:rPr>
          <w:rFonts w:hint="eastAsia"/>
        </w:rPr>
        <w:t>розрізі</w:t>
      </w:r>
      <w:r>
        <w:t></w:t>
      </w:r>
      <w:r>
        <w:rPr>
          <w:rFonts w:hint="eastAsia"/>
        </w:rPr>
        <w:t>збереження</w:t>
      </w:r>
      <w:r>
        <w:t></w:t>
      </w:r>
      <w:r>
        <w:rPr>
          <w:rFonts w:hint="eastAsia"/>
        </w:rPr>
        <w:t>стійкої</w:t>
      </w:r>
      <w:r>
        <w:t></w:t>
      </w:r>
      <w:r>
        <w:rPr>
          <w:rFonts w:hint="eastAsia"/>
        </w:rPr>
        <w:t>національної</w:t>
      </w:r>
      <w:r>
        <w:t></w:t>
      </w:r>
      <w:r>
        <w:rPr>
          <w:rFonts w:hint="eastAsia"/>
        </w:rPr>
        <w:t>ідентичності</w:t>
      </w:r>
    </w:p>
    <w:p w:rsidR="001B679F" w:rsidRDefault="001B679F" w:rsidP="001B679F">
      <w:r>
        <w:rPr>
          <w:rFonts w:hint="eastAsia"/>
        </w:rPr>
        <w:t>та</w:t>
      </w:r>
      <w:r>
        <w:t></w:t>
      </w:r>
      <w:r>
        <w:rPr>
          <w:rFonts w:hint="eastAsia"/>
        </w:rPr>
        <w:t>формування</w:t>
      </w:r>
      <w:r>
        <w:t></w:t>
      </w:r>
      <w:r>
        <w:rPr>
          <w:rFonts w:hint="eastAsia"/>
        </w:rPr>
        <w:t>ідентичності</w:t>
      </w:r>
      <w:r>
        <w:t></w:t>
      </w:r>
      <w:r>
        <w:rPr>
          <w:rFonts w:hint="eastAsia"/>
        </w:rPr>
        <w:t>громадянина</w:t>
      </w:r>
      <w:r>
        <w:t></w:t>
      </w:r>
      <w:r>
        <w:t></w:t>
      </w:r>
      <w:r>
        <w:rPr>
          <w:rFonts w:hint="eastAsia"/>
        </w:rPr>
        <w:t>захисту</w:t>
      </w:r>
      <w:r>
        <w:t></w:t>
      </w:r>
      <w:r>
        <w:rPr>
          <w:rFonts w:hint="eastAsia"/>
        </w:rPr>
        <w:t>інформаційної</w:t>
      </w:r>
      <w:r>
        <w:t></w:t>
      </w:r>
      <w:r>
        <w:rPr>
          <w:rFonts w:hint="eastAsia"/>
        </w:rPr>
        <w:t>та</w:t>
      </w:r>
    </w:p>
    <w:p w:rsidR="001B679F" w:rsidRDefault="001B679F" w:rsidP="001B679F">
      <w:r>
        <w:rPr>
          <w:rFonts w:hint="eastAsia"/>
        </w:rPr>
        <w:t>національної</w:t>
      </w:r>
      <w:r>
        <w:t></w:t>
      </w:r>
      <w:r>
        <w:rPr>
          <w:rFonts w:hint="eastAsia"/>
        </w:rPr>
        <w:t>безпеки</w:t>
      </w:r>
      <w:r>
        <w:t></w:t>
      </w:r>
      <w:r>
        <w:rPr>
          <w:rFonts w:hint="eastAsia"/>
        </w:rPr>
        <w:t>країни</w:t>
      </w:r>
      <w:r>
        <w:t></w:t>
      </w:r>
      <w:r>
        <w:rPr>
          <w:rFonts w:hint="eastAsia"/>
        </w:rPr>
        <w:t>журналістам</w:t>
      </w:r>
      <w:r>
        <w:t></w:t>
      </w:r>
      <w:r>
        <w:t></w:t>
      </w:r>
      <w:r>
        <w:rPr>
          <w:rFonts w:hint="eastAsia"/>
        </w:rPr>
        <w:t>керівникам</w:t>
      </w:r>
      <w:r>
        <w:t></w:t>
      </w:r>
      <w:r>
        <w:rPr>
          <w:rFonts w:hint="eastAsia"/>
        </w:rPr>
        <w:t>ЗМІ</w:t>
      </w:r>
      <w:r>
        <w:t></w:t>
      </w:r>
      <w:r>
        <w:rPr>
          <w:rFonts w:hint="eastAsia"/>
        </w:rPr>
        <w:t>та</w:t>
      </w:r>
      <w:r>
        <w:t></w:t>
      </w:r>
      <w:r>
        <w:rPr>
          <w:rFonts w:hint="eastAsia"/>
        </w:rPr>
        <w:t>чиновникам</w:t>
      </w:r>
      <w:r>
        <w:t></w:t>
      </w:r>
    </w:p>
    <w:p w:rsidR="001B679F" w:rsidRDefault="001B679F" w:rsidP="001B679F">
      <w:r>
        <w:rPr>
          <w:rFonts w:hint="eastAsia"/>
        </w:rPr>
        <w:t>що</w:t>
      </w:r>
      <w:r>
        <w:t></w:t>
      </w:r>
      <w:r>
        <w:rPr>
          <w:rFonts w:hint="eastAsia"/>
        </w:rPr>
        <w:t>відповідають</w:t>
      </w:r>
      <w:r>
        <w:t></w:t>
      </w:r>
      <w:r>
        <w:rPr>
          <w:rFonts w:hint="eastAsia"/>
        </w:rPr>
        <w:t>за</w:t>
      </w:r>
      <w:r>
        <w:t></w:t>
      </w:r>
      <w:r>
        <w:rPr>
          <w:rFonts w:hint="eastAsia"/>
        </w:rPr>
        <w:t>регулювання</w:t>
      </w:r>
      <w:r>
        <w:t></w:t>
      </w:r>
      <w:r>
        <w:rPr>
          <w:rFonts w:hint="eastAsia"/>
        </w:rPr>
        <w:t>медійного</w:t>
      </w:r>
      <w:r>
        <w:t></w:t>
      </w:r>
      <w:r>
        <w:rPr>
          <w:rFonts w:hint="eastAsia"/>
        </w:rPr>
        <w:t>простору</w:t>
      </w:r>
      <w:r>
        <w:t></w:t>
      </w:r>
      <w:r>
        <w:t></w:t>
      </w:r>
      <w:r>
        <w:rPr>
          <w:rFonts w:hint="eastAsia"/>
        </w:rPr>
        <w:t>варто</w:t>
      </w:r>
      <w:r>
        <w:t></w:t>
      </w:r>
      <w:r>
        <w:rPr>
          <w:rFonts w:hint="eastAsia"/>
        </w:rPr>
        <w:t>враховувати</w:t>
      </w:r>
    </w:p>
    <w:p w:rsidR="001B679F" w:rsidRDefault="001B679F" w:rsidP="001B679F">
      <w:r>
        <w:rPr>
          <w:rFonts w:hint="eastAsia"/>
        </w:rPr>
        <w:t>таке</w:t>
      </w:r>
      <w:r>
        <w:t></w:t>
      </w:r>
      <w:r>
        <w:t></w:t>
      </w:r>
      <w:r>
        <w:t></w:t>
      </w:r>
      <w:r>
        <w:t></w:t>
      </w:r>
      <w:r>
        <w:t></w:t>
      </w:r>
      <w:r>
        <w:rPr>
          <w:rFonts w:hint="eastAsia"/>
        </w:rPr>
        <w:t>місцева</w:t>
      </w:r>
      <w:r>
        <w:t></w:t>
      </w:r>
      <w:r>
        <w:rPr>
          <w:rFonts w:hint="eastAsia"/>
        </w:rPr>
        <w:t>періодика</w:t>
      </w:r>
      <w:r>
        <w:t></w:t>
      </w:r>
      <w:r>
        <w:t></w:t>
      </w:r>
      <w:r>
        <w:rPr>
          <w:rFonts w:hint="eastAsia"/>
        </w:rPr>
        <w:t>особливо</w:t>
      </w:r>
      <w:r>
        <w:t></w:t>
      </w:r>
      <w:r>
        <w:rPr>
          <w:rFonts w:hint="eastAsia"/>
        </w:rPr>
        <w:t>та</w:t>
      </w:r>
      <w:r>
        <w:t></w:t>
      </w:r>
      <w:r>
        <w:t></w:t>
      </w:r>
      <w:r>
        <w:rPr>
          <w:rFonts w:hint="eastAsia"/>
        </w:rPr>
        <w:t>що</w:t>
      </w:r>
      <w:r>
        <w:t></w:t>
      </w:r>
      <w:r>
        <w:rPr>
          <w:rFonts w:hint="eastAsia"/>
        </w:rPr>
        <w:t>фінансується</w:t>
      </w:r>
      <w:r>
        <w:t></w:t>
      </w:r>
      <w:r>
        <w:rPr>
          <w:rFonts w:hint="eastAsia"/>
        </w:rPr>
        <w:t>за</w:t>
      </w:r>
      <w:r>
        <w:t></w:t>
      </w:r>
      <w:r>
        <w:rPr>
          <w:rFonts w:hint="eastAsia"/>
        </w:rPr>
        <w:t>державні</w:t>
      </w:r>
      <w:r>
        <w:t></w:t>
      </w:r>
      <w:r>
        <w:rPr>
          <w:rFonts w:hint="eastAsia"/>
        </w:rPr>
        <w:t>кошти</w:t>
      </w:r>
      <w:r>
        <w:t></w:t>
      </w:r>
    </w:p>
    <w:p w:rsidR="001B679F" w:rsidRDefault="001B679F" w:rsidP="001B679F">
      <w:r>
        <w:rPr>
          <w:rFonts w:hint="eastAsia"/>
        </w:rPr>
        <w:t>в</w:t>
      </w:r>
      <w:r>
        <w:t></w:t>
      </w:r>
      <w:r>
        <w:rPr>
          <w:rFonts w:hint="eastAsia"/>
        </w:rPr>
        <w:t>регіонах</w:t>
      </w:r>
      <w:r>
        <w:t></w:t>
      </w:r>
      <w:r>
        <w:t></w:t>
      </w:r>
      <w:r>
        <w:rPr>
          <w:rFonts w:hint="eastAsia"/>
        </w:rPr>
        <w:t>де</w:t>
      </w:r>
      <w:r>
        <w:t></w:t>
      </w:r>
      <w:r>
        <w:rPr>
          <w:rFonts w:hint="eastAsia"/>
        </w:rPr>
        <w:t>компактно</w:t>
      </w:r>
      <w:r>
        <w:t></w:t>
      </w:r>
      <w:r>
        <w:rPr>
          <w:rFonts w:hint="eastAsia"/>
        </w:rPr>
        <w:t>проживають</w:t>
      </w:r>
      <w:r>
        <w:t></w:t>
      </w:r>
      <w:r>
        <w:rPr>
          <w:rFonts w:hint="eastAsia"/>
        </w:rPr>
        <w:t>національні</w:t>
      </w:r>
      <w:r>
        <w:t></w:t>
      </w:r>
      <w:r>
        <w:rPr>
          <w:rFonts w:hint="eastAsia"/>
        </w:rPr>
        <w:t>меншини</w:t>
      </w:r>
      <w:r>
        <w:t></w:t>
      </w:r>
      <w:r>
        <w:t></w:t>
      </w:r>
      <w:r>
        <w:rPr>
          <w:rFonts w:hint="eastAsia"/>
        </w:rPr>
        <w:t>мусить</w:t>
      </w:r>
    </w:p>
    <w:p w:rsidR="001B679F" w:rsidRDefault="001B679F" w:rsidP="001B679F">
      <w:r>
        <w:rPr>
          <w:rFonts w:hint="eastAsia"/>
        </w:rPr>
        <w:t>приділяти</w:t>
      </w:r>
      <w:r>
        <w:t></w:t>
      </w:r>
      <w:r>
        <w:rPr>
          <w:rFonts w:hint="eastAsia"/>
        </w:rPr>
        <w:t>особливу</w:t>
      </w:r>
      <w:r>
        <w:t></w:t>
      </w:r>
      <w:r>
        <w:rPr>
          <w:rFonts w:hint="eastAsia"/>
        </w:rPr>
        <w:t>увагу</w:t>
      </w:r>
      <w:r>
        <w:t></w:t>
      </w:r>
      <w:r>
        <w:rPr>
          <w:rFonts w:hint="eastAsia"/>
        </w:rPr>
        <w:t>не</w:t>
      </w:r>
      <w:r>
        <w:t></w:t>
      </w:r>
      <w:r>
        <w:rPr>
          <w:rFonts w:hint="eastAsia"/>
        </w:rPr>
        <w:t>лише</w:t>
      </w:r>
      <w:r>
        <w:t></w:t>
      </w:r>
      <w:r>
        <w:rPr>
          <w:rFonts w:hint="eastAsia"/>
        </w:rPr>
        <w:t>формуванню</w:t>
      </w:r>
      <w:r>
        <w:t></w:t>
      </w:r>
      <w:r>
        <w:rPr>
          <w:rFonts w:hint="eastAsia"/>
        </w:rPr>
        <w:t>етнічної</w:t>
      </w:r>
      <w:r>
        <w:t></w:t>
      </w:r>
      <w:r>
        <w:t></w:t>
      </w:r>
      <w:r>
        <w:rPr>
          <w:rFonts w:hint="eastAsia"/>
        </w:rPr>
        <w:t>але</w:t>
      </w:r>
      <w:r>
        <w:t></w:t>
      </w:r>
      <w:r>
        <w:rPr>
          <w:rFonts w:hint="eastAsia"/>
        </w:rPr>
        <w:t>й</w:t>
      </w:r>
      <w:r>
        <w:t></w:t>
      </w:r>
      <w:r>
        <w:rPr>
          <w:rFonts w:hint="eastAsia"/>
        </w:rPr>
        <w:t>громадянської</w:t>
      </w:r>
    </w:p>
    <w:p w:rsidR="001B679F" w:rsidRDefault="001B679F" w:rsidP="001B679F">
      <w:r>
        <w:t></w:t>
      </w:r>
      <w:r>
        <w:rPr>
          <w:rFonts w:hint="eastAsia"/>
        </w:rPr>
        <w:t>державної</w:t>
      </w:r>
      <w:r>
        <w:t></w:t>
      </w:r>
      <w:r>
        <w:t></w:t>
      </w:r>
      <w:r>
        <w:rPr>
          <w:rFonts w:hint="eastAsia"/>
        </w:rPr>
        <w:t>ідентичності</w:t>
      </w:r>
      <w:r>
        <w:t></w:t>
      </w:r>
      <w:r>
        <w:t></w:t>
      </w:r>
      <w:r>
        <w:t></w:t>
      </w:r>
      <w:r>
        <w:t></w:t>
      </w:r>
      <w:r>
        <w:t></w:t>
      </w:r>
      <w:r>
        <w:rPr>
          <w:rFonts w:hint="eastAsia"/>
        </w:rPr>
        <w:t>особливої</w:t>
      </w:r>
      <w:r>
        <w:t></w:t>
      </w:r>
      <w:r>
        <w:rPr>
          <w:rFonts w:hint="eastAsia"/>
        </w:rPr>
        <w:t>уваги</w:t>
      </w:r>
      <w:r>
        <w:t></w:t>
      </w:r>
      <w:r>
        <w:rPr>
          <w:rFonts w:hint="eastAsia"/>
        </w:rPr>
        <w:t>потребують</w:t>
      </w:r>
      <w:r>
        <w:t></w:t>
      </w:r>
      <w:r>
        <w:rPr>
          <w:rFonts w:hint="eastAsia"/>
        </w:rPr>
        <w:t>питання</w:t>
      </w:r>
    </w:p>
    <w:p w:rsidR="001B679F" w:rsidRDefault="001B679F" w:rsidP="001B679F">
      <w:r>
        <w:rPr>
          <w:rFonts w:hint="eastAsia"/>
        </w:rPr>
        <w:t>інтеркультурної</w:t>
      </w:r>
      <w:r>
        <w:t></w:t>
      </w:r>
      <w:r>
        <w:rPr>
          <w:rFonts w:hint="eastAsia"/>
        </w:rPr>
        <w:t>комунікації</w:t>
      </w:r>
      <w:r>
        <w:t></w:t>
      </w:r>
      <w:r>
        <w:rPr>
          <w:rFonts w:hint="eastAsia"/>
        </w:rPr>
        <w:t>як</w:t>
      </w:r>
      <w:r>
        <w:t></w:t>
      </w:r>
      <w:r>
        <w:rPr>
          <w:rFonts w:hint="eastAsia"/>
        </w:rPr>
        <w:t>між</w:t>
      </w:r>
      <w:r>
        <w:t></w:t>
      </w:r>
      <w:r>
        <w:rPr>
          <w:rFonts w:hint="eastAsia"/>
        </w:rPr>
        <w:t>регіонами</w:t>
      </w:r>
      <w:r>
        <w:t></w:t>
      </w:r>
      <w:r>
        <w:rPr>
          <w:rFonts w:hint="eastAsia"/>
        </w:rPr>
        <w:t>України</w:t>
      </w:r>
      <w:r>
        <w:t></w:t>
      </w:r>
      <w:r>
        <w:t></w:t>
      </w:r>
      <w:r>
        <w:rPr>
          <w:rFonts w:hint="eastAsia"/>
        </w:rPr>
        <w:t>так</w:t>
      </w:r>
      <w:r>
        <w:t></w:t>
      </w:r>
      <w:r>
        <w:rPr>
          <w:rFonts w:hint="eastAsia"/>
        </w:rPr>
        <w:t>і</w:t>
      </w:r>
      <w:r>
        <w:t></w:t>
      </w:r>
      <w:r>
        <w:rPr>
          <w:rFonts w:hint="eastAsia"/>
        </w:rPr>
        <w:t>всередині</w:t>
      </w:r>
    </w:p>
    <w:p w:rsidR="001B679F" w:rsidRDefault="001B679F" w:rsidP="001B679F">
      <w:r>
        <w:rPr>
          <w:rFonts w:hint="eastAsia"/>
        </w:rPr>
        <w:t>поліетнічних</w:t>
      </w:r>
      <w:r>
        <w:t></w:t>
      </w:r>
      <w:r>
        <w:rPr>
          <w:rFonts w:hint="eastAsia"/>
        </w:rPr>
        <w:t>територій</w:t>
      </w:r>
      <w:r>
        <w:t></w:t>
      </w:r>
      <w:r>
        <w:t></w:t>
      </w:r>
      <w:r>
        <w:t></w:t>
      </w:r>
      <w:r>
        <w:t></w:t>
      </w:r>
      <w:r>
        <w:t></w:t>
      </w:r>
      <w:r>
        <w:rPr>
          <w:rFonts w:hint="eastAsia"/>
        </w:rPr>
        <w:t>довільне</w:t>
      </w:r>
      <w:r>
        <w:t></w:t>
      </w:r>
      <w:r>
        <w:rPr>
          <w:rFonts w:hint="eastAsia"/>
        </w:rPr>
        <w:t>трактування</w:t>
      </w:r>
      <w:r>
        <w:t></w:t>
      </w:r>
      <w:r>
        <w:rPr>
          <w:rFonts w:hint="eastAsia"/>
        </w:rPr>
        <w:t>в</w:t>
      </w:r>
      <w:r>
        <w:t></w:t>
      </w:r>
      <w:r>
        <w:rPr>
          <w:rFonts w:hint="eastAsia"/>
        </w:rPr>
        <w:t>медіа</w:t>
      </w:r>
      <w:r>
        <w:t></w:t>
      </w:r>
      <w:r>
        <w:rPr>
          <w:rFonts w:hint="eastAsia"/>
        </w:rPr>
        <w:t>національної</w:t>
      </w:r>
      <w:r>
        <w:t></w:t>
      </w:r>
      <w:r>
        <w:rPr>
          <w:rFonts w:hint="eastAsia"/>
        </w:rPr>
        <w:t>ідеї</w:t>
      </w:r>
      <w:r>
        <w:t></w:t>
      </w:r>
      <w:r>
        <w:rPr>
          <w:rFonts w:hint="eastAsia"/>
        </w:rPr>
        <w:t>та</w:t>
      </w:r>
    </w:p>
    <w:p w:rsidR="001B679F" w:rsidRDefault="001B679F" w:rsidP="001B679F">
      <w:r>
        <w:rPr>
          <w:rFonts w:hint="eastAsia"/>
        </w:rPr>
        <w:t>нігілістичні</w:t>
      </w:r>
      <w:r>
        <w:t></w:t>
      </w:r>
      <w:r>
        <w:rPr>
          <w:rFonts w:hint="eastAsia"/>
        </w:rPr>
        <w:t>способи</w:t>
      </w:r>
      <w:r>
        <w:t></w:t>
      </w:r>
      <w:r>
        <w:rPr>
          <w:rFonts w:hint="eastAsia"/>
        </w:rPr>
        <w:t>досягнення</w:t>
      </w:r>
      <w:r>
        <w:t></w:t>
      </w:r>
      <w:r>
        <w:rPr>
          <w:rFonts w:hint="eastAsia"/>
        </w:rPr>
        <w:t>консолідації</w:t>
      </w:r>
      <w:r>
        <w:t></w:t>
      </w:r>
      <w:r>
        <w:rPr>
          <w:rFonts w:hint="eastAsia"/>
        </w:rPr>
        <w:t>українського</w:t>
      </w:r>
      <w:r>
        <w:t></w:t>
      </w:r>
      <w:r>
        <w:rPr>
          <w:rFonts w:hint="eastAsia"/>
        </w:rPr>
        <w:t>суспільства</w:t>
      </w:r>
    </w:p>
    <w:p w:rsidR="001B679F" w:rsidRDefault="001B679F" w:rsidP="001B679F">
      <w:r>
        <w:rPr>
          <w:rFonts w:hint="eastAsia"/>
        </w:rPr>
        <w:t>призводять</w:t>
      </w:r>
      <w:r>
        <w:t></w:t>
      </w:r>
      <w:r>
        <w:rPr>
          <w:rFonts w:hint="eastAsia"/>
        </w:rPr>
        <w:t>до</w:t>
      </w:r>
      <w:r>
        <w:t></w:t>
      </w:r>
      <w:r>
        <w:rPr>
          <w:rFonts w:hint="eastAsia"/>
        </w:rPr>
        <w:t>протилежного</w:t>
      </w:r>
      <w:r>
        <w:t></w:t>
      </w:r>
      <w:r>
        <w:rPr>
          <w:rFonts w:hint="eastAsia"/>
        </w:rPr>
        <w:t>ефекту</w:t>
      </w:r>
      <w:r>
        <w:t></w:t>
      </w:r>
      <w:r>
        <w:t></w:t>
      </w:r>
      <w:r>
        <w:rPr>
          <w:rFonts w:hint="eastAsia"/>
        </w:rPr>
        <w:t>сепаратизм</w:t>
      </w:r>
      <w:r>
        <w:t></w:t>
      </w:r>
      <w:r>
        <w:rPr>
          <w:rFonts w:hint="eastAsia"/>
        </w:rPr>
        <w:t>на</w:t>
      </w:r>
      <w:r>
        <w:t></w:t>
      </w:r>
      <w:r>
        <w:rPr>
          <w:rFonts w:hint="eastAsia"/>
        </w:rPr>
        <w:t>Донбасі</w:t>
      </w:r>
      <w:r>
        <w:t></w:t>
      </w:r>
      <w:r>
        <w:t></w:t>
      </w:r>
      <w:r>
        <w:rPr>
          <w:rFonts w:hint="eastAsia"/>
        </w:rPr>
        <w:t>гіпотези</w:t>
      </w:r>
      <w:r>
        <w:t></w:t>
      </w:r>
      <w:r>
        <w:rPr>
          <w:rFonts w:hint="eastAsia"/>
        </w:rPr>
        <w:t>про</w:t>
      </w:r>
    </w:p>
    <w:p w:rsidR="001B679F" w:rsidRDefault="001B679F" w:rsidP="001B679F">
      <w:r>
        <w:rPr>
          <w:rFonts w:hint="eastAsia"/>
        </w:rPr>
        <w:t>створення</w:t>
      </w:r>
      <w:r>
        <w:t></w:t>
      </w:r>
      <w:r>
        <w:rPr>
          <w:rFonts w:hint="eastAsia"/>
        </w:rPr>
        <w:t>автономного</w:t>
      </w:r>
      <w:r>
        <w:t></w:t>
      </w:r>
      <w:r>
        <w:rPr>
          <w:rFonts w:hint="eastAsia"/>
        </w:rPr>
        <w:t>угорського</w:t>
      </w:r>
      <w:r>
        <w:t></w:t>
      </w:r>
      <w:r>
        <w:rPr>
          <w:rFonts w:hint="eastAsia"/>
        </w:rPr>
        <w:t>округу</w:t>
      </w:r>
      <w:r>
        <w:t></w:t>
      </w:r>
      <w:r>
        <w:rPr>
          <w:rFonts w:hint="eastAsia"/>
        </w:rPr>
        <w:t>на</w:t>
      </w:r>
      <w:r>
        <w:t></w:t>
      </w:r>
      <w:r>
        <w:rPr>
          <w:rFonts w:hint="eastAsia"/>
        </w:rPr>
        <w:t>Закарпатті</w:t>
      </w:r>
      <w:r>
        <w:t></w:t>
      </w:r>
      <w:r>
        <w:t></w:t>
      </w:r>
      <w:r>
        <w:t></w:t>
      </w:r>
      <w:r>
        <w:t></w:t>
      </w:r>
      <w:r>
        <w:t></w:t>
      </w:r>
      <w:r>
        <w:t></w:t>
      </w:r>
      <w:r>
        <w:rPr>
          <w:rFonts w:hint="eastAsia"/>
        </w:rPr>
        <w:t>захоплення</w:t>
      </w:r>
      <w:r>
        <w:t></w:t>
      </w:r>
      <w:r>
        <w:rPr>
          <w:rFonts w:hint="eastAsia"/>
        </w:rPr>
        <w:t>ЗМІ</w:t>
      </w:r>
    </w:p>
    <w:p w:rsidR="001B679F" w:rsidRDefault="001B679F" w:rsidP="001B679F">
      <w:r>
        <w:rPr>
          <w:rFonts w:hint="eastAsia"/>
        </w:rPr>
        <w:t>політичними</w:t>
      </w:r>
      <w:r>
        <w:t></w:t>
      </w:r>
      <w:r>
        <w:rPr>
          <w:rFonts w:hint="eastAsia"/>
        </w:rPr>
        <w:t>гіпотезами</w:t>
      </w:r>
      <w:r>
        <w:t></w:t>
      </w:r>
      <w:r>
        <w:t></w:t>
      </w:r>
      <w:r>
        <w:rPr>
          <w:rFonts w:hint="eastAsia"/>
        </w:rPr>
        <w:t>теоріями</w:t>
      </w:r>
      <w:r>
        <w:t></w:t>
      </w:r>
      <w:r>
        <w:rPr>
          <w:rFonts w:hint="eastAsia"/>
        </w:rPr>
        <w:t>про</w:t>
      </w:r>
      <w:r>
        <w:t></w:t>
      </w:r>
      <w:r>
        <w:rPr>
          <w:rFonts w:hint="eastAsia"/>
        </w:rPr>
        <w:t>виняткову</w:t>
      </w:r>
      <w:r>
        <w:t></w:t>
      </w:r>
      <w:r>
        <w:rPr>
          <w:rFonts w:hint="eastAsia"/>
        </w:rPr>
        <w:t>своєрідність</w:t>
      </w:r>
      <w:r>
        <w:t></w:t>
      </w:r>
      <w:r>
        <w:rPr>
          <w:rFonts w:hint="eastAsia"/>
        </w:rPr>
        <w:t>окремих</w:t>
      </w:r>
    </w:p>
    <w:p w:rsidR="001B679F" w:rsidRDefault="001B679F" w:rsidP="001B679F">
      <w:r>
        <w:t></w:t>
      </w:r>
      <w:r>
        <w:t></w:t>
      </w:r>
      <w:r>
        <w:t></w:t>
      </w:r>
    </w:p>
    <w:p w:rsidR="001B679F" w:rsidRDefault="001B679F" w:rsidP="001B679F">
      <w:r>
        <w:rPr>
          <w:rFonts w:hint="eastAsia"/>
        </w:rPr>
        <w:t>територій</w:t>
      </w:r>
      <w:r>
        <w:t></w:t>
      </w:r>
      <w:r>
        <w:rPr>
          <w:rFonts w:hint="eastAsia"/>
        </w:rPr>
        <w:t>України</w:t>
      </w:r>
      <w:r>
        <w:t></w:t>
      </w:r>
      <w:r>
        <w:t></w:t>
      </w:r>
      <w:r>
        <w:rPr>
          <w:rFonts w:hint="eastAsia"/>
        </w:rPr>
        <w:t>унікальність</w:t>
      </w:r>
      <w:r>
        <w:t></w:t>
      </w:r>
      <w:r>
        <w:rPr>
          <w:rFonts w:hint="eastAsia"/>
        </w:rPr>
        <w:t>поодиноких</w:t>
      </w:r>
      <w:r>
        <w:t></w:t>
      </w:r>
      <w:r>
        <w:rPr>
          <w:rFonts w:hint="eastAsia"/>
        </w:rPr>
        <w:t>субетносів</w:t>
      </w:r>
      <w:r>
        <w:t></w:t>
      </w:r>
      <w:r>
        <w:rPr>
          <w:rFonts w:hint="eastAsia"/>
        </w:rPr>
        <w:t>породжують</w:t>
      </w:r>
    </w:p>
    <w:p w:rsidR="001B679F" w:rsidRDefault="001B679F" w:rsidP="001B679F">
      <w:r>
        <w:rPr>
          <w:rFonts w:hint="eastAsia"/>
        </w:rPr>
        <w:t>нестабільність</w:t>
      </w:r>
      <w:r>
        <w:t></w:t>
      </w:r>
      <w:r>
        <w:rPr>
          <w:rFonts w:hint="eastAsia"/>
        </w:rPr>
        <w:t>у</w:t>
      </w:r>
      <w:r>
        <w:t></w:t>
      </w:r>
      <w:r>
        <w:rPr>
          <w:rFonts w:hint="eastAsia"/>
        </w:rPr>
        <w:t>карпатському</w:t>
      </w:r>
      <w:r>
        <w:t></w:t>
      </w:r>
      <w:r>
        <w:rPr>
          <w:rFonts w:hint="eastAsia"/>
        </w:rPr>
        <w:t>єврорегіоні</w:t>
      </w:r>
      <w:r>
        <w:t></w:t>
      </w:r>
      <w:r>
        <w:t></w:t>
      </w:r>
      <w:r>
        <w:t></w:t>
      </w:r>
      <w:r>
        <w:rPr>
          <w:rFonts w:hint="eastAsia"/>
        </w:rPr>
        <w:t>русинське</w:t>
      </w:r>
      <w:r>
        <w:t></w:t>
      </w:r>
      <w:r>
        <w:rPr>
          <w:rFonts w:hint="eastAsia"/>
        </w:rPr>
        <w:t>питання</w:t>
      </w:r>
      <w:r>
        <w:t></w:t>
      </w:r>
      <w:r>
        <w:t></w:t>
      </w:r>
      <w:r>
        <w:rPr>
          <w:rFonts w:hint="eastAsia"/>
        </w:rPr>
        <w:t>на</w:t>
      </w:r>
    </w:p>
    <w:p w:rsidR="001B679F" w:rsidRDefault="001B679F" w:rsidP="001B679F">
      <w:r>
        <w:rPr>
          <w:rFonts w:hint="eastAsia"/>
        </w:rPr>
        <w:t>Закарпатті</w:t>
      </w:r>
      <w:r>
        <w:t></w:t>
      </w:r>
      <w:r>
        <w:t></w:t>
      </w:r>
      <w:r>
        <w:rPr>
          <w:rFonts w:hint="eastAsia"/>
        </w:rPr>
        <w:t>Пряшівщині</w:t>
      </w:r>
      <w:r>
        <w:t></w:t>
      </w:r>
      <w:r>
        <w:t></w:t>
      </w:r>
      <w:r>
        <w:rPr>
          <w:rFonts w:hint="eastAsia"/>
        </w:rPr>
        <w:t>Мараморощині</w:t>
      </w:r>
      <w:r>
        <w:t></w:t>
      </w:r>
      <w:r>
        <w:t></w:t>
      </w:r>
      <w:r>
        <w:rPr>
          <w:rFonts w:hint="eastAsia"/>
        </w:rPr>
        <w:t>визнання</w:t>
      </w:r>
      <w:r>
        <w:t></w:t>
      </w:r>
      <w:r>
        <w:rPr>
          <w:rFonts w:hint="eastAsia"/>
        </w:rPr>
        <w:t>гуцулів</w:t>
      </w:r>
      <w:r>
        <w:t></w:t>
      </w:r>
      <w:r>
        <w:rPr>
          <w:rFonts w:hint="eastAsia"/>
        </w:rPr>
        <w:t>окремим</w:t>
      </w:r>
      <w:r>
        <w:t></w:t>
      </w:r>
      <w:r>
        <w:rPr>
          <w:rFonts w:hint="eastAsia"/>
        </w:rPr>
        <w:t>етносом</w:t>
      </w:r>
    </w:p>
    <w:p w:rsidR="001B679F" w:rsidRDefault="001B679F" w:rsidP="001B679F">
      <w:r>
        <w:rPr>
          <w:rFonts w:hint="eastAsia"/>
        </w:rPr>
        <w:t>у</w:t>
      </w:r>
      <w:r>
        <w:t></w:t>
      </w:r>
      <w:r>
        <w:rPr>
          <w:rFonts w:hint="eastAsia"/>
        </w:rPr>
        <w:t>Румунії</w:t>
      </w:r>
      <w:r>
        <w:t></w:t>
      </w:r>
      <w:r>
        <w:rPr>
          <w:rFonts w:hint="eastAsia"/>
        </w:rPr>
        <w:t>тощо</w:t>
      </w:r>
      <w:r>
        <w:t></w:t>
      </w:r>
      <w:r>
        <w:t></w:t>
      </w:r>
      <w:r>
        <w:t></w:t>
      </w:r>
      <w:r>
        <w:t></w:t>
      </w:r>
      <w:r>
        <w:t></w:t>
      </w:r>
      <w:r>
        <w:t></w:t>
      </w:r>
      <w:r>
        <w:rPr>
          <w:rFonts w:hint="eastAsia"/>
        </w:rPr>
        <w:t>слабка</w:t>
      </w:r>
      <w:r>
        <w:t></w:t>
      </w:r>
      <w:r>
        <w:rPr>
          <w:rFonts w:hint="eastAsia"/>
        </w:rPr>
        <w:t>реакція</w:t>
      </w:r>
      <w:r>
        <w:t></w:t>
      </w:r>
      <w:r>
        <w:rPr>
          <w:rFonts w:hint="eastAsia"/>
        </w:rPr>
        <w:t>українських</w:t>
      </w:r>
      <w:r>
        <w:t></w:t>
      </w:r>
      <w:r>
        <w:rPr>
          <w:rFonts w:hint="eastAsia"/>
        </w:rPr>
        <w:t>медіа</w:t>
      </w:r>
      <w:r>
        <w:t></w:t>
      </w:r>
      <w:r>
        <w:t></w:t>
      </w:r>
      <w:r>
        <w:rPr>
          <w:rFonts w:hint="eastAsia"/>
        </w:rPr>
        <w:t>дипломатії</w:t>
      </w:r>
      <w:r>
        <w:t></w:t>
      </w:r>
      <w:r>
        <w:rPr>
          <w:rFonts w:hint="eastAsia"/>
        </w:rPr>
        <w:t>та</w:t>
      </w:r>
      <w:r>
        <w:t></w:t>
      </w:r>
      <w:r>
        <w:rPr>
          <w:rFonts w:hint="eastAsia"/>
        </w:rPr>
        <w:t>політиків</w:t>
      </w:r>
    </w:p>
    <w:p w:rsidR="001B679F" w:rsidRDefault="001B679F" w:rsidP="001B679F">
      <w:r>
        <w:rPr>
          <w:rFonts w:hint="eastAsia"/>
        </w:rPr>
        <w:t>на</w:t>
      </w:r>
      <w:r>
        <w:t></w:t>
      </w:r>
      <w:r>
        <w:rPr>
          <w:rFonts w:hint="eastAsia"/>
        </w:rPr>
        <w:t>радикальні</w:t>
      </w:r>
      <w:r>
        <w:t></w:t>
      </w:r>
      <w:r>
        <w:rPr>
          <w:rFonts w:hint="eastAsia"/>
        </w:rPr>
        <w:t>декларації</w:t>
      </w:r>
      <w:r>
        <w:t></w:t>
      </w:r>
      <w:r>
        <w:rPr>
          <w:rFonts w:hint="eastAsia"/>
        </w:rPr>
        <w:t>вороже</w:t>
      </w:r>
      <w:r>
        <w:t></w:t>
      </w:r>
      <w:r>
        <w:rPr>
          <w:rFonts w:hint="eastAsia"/>
        </w:rPr>
        <w:t>налаштованих</w:t>
      </w:r>
      <w:r>
        <w:t></w:t>
      </w:r>
      <w:r>
        <w:rPr>
          <w:rFonts w:hint="eastAsia"/>
        </w:rPr>
        <w:t>закордонних</w:t>
      </w:r>
      <w:r>
        <w:t></w:t>
      </w:r>
      <w:r>
        <w:rPr>
          <w:rFonts w:hint="eastAsia"/>
        </w:rPr>
        <w:t>політиків</w:t>
      </w:r>
      <w:r>
        <w:t></w:t>
      </w:r>
      <w:r>
        <w:rPr>
          <w:rFonts w:hint="eastAsia"/>
        </w:rPr>
        <w:t>може</w:t>
      </w:r>
    </w:p>
    <w:p w:rsidR="001B679F" w:rsidRDefault="001B679F" w:rsidP="001B679F">
      <w:r>
        <w:rPr>
          <w:rFonts w:hint="eastAsia"/>
        </w:rPr>
        <w:t>призвести</w:t>
      </w:r>
      <w:r>
        <w:t></w:t>
      </w:r>
      <w:r>
        <w:rPr>
          <w:rFonts w:hint="eastAsia"/>
        </w:rPr>
        <w:t>до</w:t>
      </w:r>
      <w:r>
        <w:t></w:t>
      </w:r>
      <w:r>
        <w:rPr>
          <w:rFonts w:hint="eastAsia"/>
        </w:rPr>
        <w:t>втрати</w:t>
      </w:r>
      <w:r>
        <w:t></w:t>
      </w:r>
      <w:r>
        <w:rPr>
          <w:rFonts w:hint="eastAsia"/>
        </w:rPr>
        <w:t>територіальної</w:t>
      </w:r>
      <w:r>
        <w:t></w:t>
      </w:r>
      <w:r>
        <w:rPr>
          <w:rFonts w:hint="eastAsia"/>
        </w:rPr>
        <w:t>цілісності</w:t>
      </w:r>
      <w:r>
        <w:t></w:t>
      </w:r>
      <w:r>
        <w:rPr>
          <w:rFonts w:hint="eastAsia"/>
        </w:rPr>
        <w:t>держави</w:t>
      </w:r>
      <w:r>
        <w:t></w:t>
      </w:r>
      <w:r>
        <w:t></w:t>
      </w:r>
      <w:r>
        <w:rPr>
          <w:rFonts w:hint="eastAsia"/>
        </w:rPr>
        <w:t>АР</w:t>
      </w:r>
      <w:r>
        <w:t></w:t>
      </w:r>
      <w:r>
        <w:rPr>
          <w:rFonts w:hint="eastAsia"/>
        </w:rPr>
        <w:t>Крим</w:t>
      </w:r>
      <w:r>
        <w:t></w:t>
      </w:r>
      <w:r>
        <w:t></w:t>
      </w:r>
      <w:r>
        <w:rPr>
          <w:rFonts w:hint="eastAsia"/>
        </w:rPr>
        <w:t>події</w:t>
      </w:r>
      <w:r>
        <w:t></w:t>
      </w:r>
      <w:r>
        <w:rPr>
          <w:rFonts w:hint="eastAsia"/>
        </w:rPr>
        <w:t>на</w:t>
      </w:r>
    </w:p>
    <w:p w:rsidR="001B679F" w:rsidRDefault="001B679F" w:rsidP="001B679F">
      <w:r>
        <w:rPr>
          <w:rFonts w:hint="eastAsia"/>
        </w:rPr>
        <w:t>Донбасі</w:t>
      </w:r>
      <w:r>
        <w:t></w:t>
      </w:r>
      <w:r>
        <w:t></w:t>
      </w:r>
      <w:r>
        <w:rPr>
          <w:rFonts w:hint="eastAsia"/>
        </w:rPr>
        <w:t>агресивна</w:t>
      </w:r>
      <w:r>
        <w:t></w:t>
      </w:r>
      <w:r>
        <w:rPr>
          <w:rFonts w:hint="eastAsia"/>
        </w:rPr>
        <w:t>політика</w:t>
      </w:r>
      <w:r>
        <w:t></w:t>
      </w:r>
      <w:r>
        <w:rPr>
          <w:rFonts w:hint="eastAsia"/>
        </w:rPr>
        <w:t>угорської</w:t>
      </w:r>
      <w:r>
        <w:t></w:t>
      </w:r>
      <w:r>
        <w:rPr>
          <w:rFonts w:hint="eastAsia"/>
        </w:rPr>
        <w:t>партії</w:t>
      </w:r>
      <w:r>
        <w:t></w:t>
      </w:r>
      <w:r>
        <w:rPr>
          <w:rFonts w:hint="eastAsia"/>
        </w:rPr>
        <w:t>Йоббік</w:t>
      </w:r>
      <w:r>
        <w:t></w:t>
      </w:r>
      <w:r>
        <w:rPr>
          <w:rFonts w:hint="eastAsia"/>
        </w:rPr>
        <w:t>тощо</w:t>
      </w:r>
      <w:r>
        <w:t></w:t>
      </w:r>
      <w:r>
        <w:t></w:t>
      </w:r>
    </w:p>
    <w:p w:rsidR="001B679F" w:rsidRDefault="001B679F" w:rsidP="001B679F">
      <w:r>
        <w:rPr>
          <w:rFonts w:hint="eastAsia"/>
        </w:rPr>
        <w:t>Отже</w:t>
      </w:r>
      <w:r>
        <w:t></w:t>
      </w:r>
      <w:r>
        <w:t></w:t>
      </w:r>
      <w:r>
        <w:rPr>
          <w:rFonts w:hint="eastAsia"/>
        </w:rPr>
        <w:t>тенденції</w:t>
      </w:r>
      <w:r>
        <w:t></w:t>
      </w:r>
      <w:r>
        <w:rPr>
          <w:rFonts w:hint="eastAsia"/>
        </w:rPr>
        <w:t>розвитку</w:t>
      </w:r>
      <w:r>
        <w:t></w:t>
      </w:r>
      <w:r>
        <w:rPr>
          <w:rFonts w:hint="eastAsia"/>
        </w:rPr>
        <w:t>медіа</w:t>
      </w:r>
      <w:r>
        <w:t></w:t>
      </w:r>
      <w:r>
        <w:t></w:t>
      </w:r>
      <w:r>
        <w:rPr>
          <w:rFonts w:hint="eastAsia"/>
        </w:rPr>
        <w:t>зокрема</w:t>
      </w:r>
      <w:r>
        <w:t></w:t>
      </w:r>
      <w:r>
        <w:rPr>
          <w:rFonts w:hint="eastAsia"/>
        </w:rPr>
        <w:t>й</w:t>
      </w:r>
      <w:r>
        <w:t></w:t>
      </w:r>
      <w:r>
        <w:rPr>
          <w:rFonts w:hint="eastAsia"/>
        </w:rPr>
        <w:t>періодики</w:t>
      </w:r>
      <w:r>
        <w:t></w:t>
      </w:r>
      <w:r>
        <w:t></w:t>
      </w:r>
      <w:r>
        <w:rPr>
          <w:rFonts w:hint="eastAsia"/>
        </w:rPr>
        <w:t>на</w:t>
      </w:r>
      <w:r>
        <w:t></w:t>
      </w:r>
      <w:r>
        <w:rPr>
          <w:rFonts w:hint="eastAsia"/>
        </w:rPr>
        <w:t>рубежі</w:t>
      </w:r>
      <w:r>
        <w:t></w:t>
      </w:r>
      <w:r>
        <w:rPr>
          <w:rFonts w:hint="eastAsia"/>
        </w:rPr>
        <w:t>ХХ</w:t>
      </w:r>
      <w:r>
        <w:t></w:t>
      </w:r>
      <w:r>
        <w:rPr>
          <w:rFonts w:hint="eastAsia"/>
        </w:rPr>
        <w:t>–</w:t>
      </w:r>
    </w:p>
    <w:p w:rsidR="001B679F" w:rsidRDefault="001B679F" w:rsidP="001B679F">
      <w:r>
        <w:rPr>
          <w:rFonts w:hint="eastAsia"/>
        </w:rPr>
        <w:t>ХХІ</w:t>
      </w:r>
      <w:r>
        <w:t></w:t>
      </w:r>
      <w:r>
        <w:rPr>
          <w:rFonts w:hint="eastAsia"/>
        </w:rPr>
        <w:t>ст</w:t>
      </w:r>
      <w:r>
        <w:t></w:t>
      </w:r>
      <w:r>
        <w:t></w:t>
      </w:r>
      <w:r>
        <w:rPr>
          <w:rFonts w:hint="eastAsia"/>
        </w:rPr>
        <w:t>позначені</w:t>
      </w:r>
      <w:r>
        <w:t></w:t>
      </w:r>
      <w:r>
        <w:rPr>
          <w:rFonts w:hint="eastAsia"/>
        </w:rPr>
        <w:t>тим</w:t>
      </w:r>
      <w:r>
        <w:t></w:t>
      </w:r>
      <w:r>
        <w:t></w:t>
      </w:r>
      <w:r>
        <w:rPr>
          <w:rFonts w:hint="eastAsia"/>
        </w:rPr>
        <w:t>що</w:t>
      </w:r>
      <w:r>
        <w:t></w:t>
      </w:r>
      <w:r>
        <w:rPr>
          <w:rFonts w:hint="eastAsia"/>
        </w:rPr>
        <w:t>активізувалися</w:t>
      </w:r>
      <w:r>
        <w:t></w:t>
      </w:r>
      <w:r>
        <w:rPr>
          <w:rFonts w:hint="eastAsia"/>
        </w:rPr>
        <w:t>дві</w:t>
      </w:r>
      <w:r>
        <w:t></w:t>
      </w:r>
      <w:r>
        <w:rPr>
          <w:rFonts w:hint="eastAsia"/>
        </w:rPr>
        <w:t>парадоксально</w:t>
      </w:r>
      <w:r>
        <w:t></w:t>
      </w:r>
      <w:r>
        <w:rPr>
          <w:rFonts w:hint="eastAsia"/>
        </w:rPr>
        <w:t>протилежні</w:t>
      </w:r>
    </w:p>
    <w:p w:rsidR="001B679F" w:rsidRDefault="001B679F" w:rsidP="001B679F">
      <w:r>
        <w:rPr>
          <w:rFonts w:hint="eastAsia"/>
        </w:rPr>
        <w:t>світові</w:t>
      </w:r>
      <w:r>
        <w:t></w:t>
      </w:r>
      <w:r>
        <w:rPr>
          <w:rFonts w:hint="eastAsia"/>
        </w:rPr>
        <w:t>тенденції</w:t>
      </w:r>
      <w:r>
        <w:t></w:t>
      </w:r>
      <w:r>
        <w:rPr>
          <w:rFonts w:hint="eastAsia"/>
        </w:rPr>
        <w:t>–</w:t>
      </w:r>
      <w:r>
        <w:t></w:t>
      </w:r>
      <w:r>
        <w:rPr>
          <w:rFonts w:hint="eastAsia"/>
        </w:rPr>
        <w:t>глобалізація</w:t>
      </w:r>
      <w:r>
        <w:t></w:t>
      </w:r>
      <w:r>
        <w:rPr>
          <w:rFonts w:hint="eastAsia"/>
        </w:rPr>
        <w:t>та</w:t>
      </w:r>
      <w:r>
        <w:t></w:t>
      </w:r>
      <w:r>
        <w:t></w:t>
      </w:r>
      <w:r>
        <w:rPr>
          <w:rFonts w:hint="eastAsia"/>
        </w:rPr>
        <w:t>етнічний</w:t>
      </w:r>
      <w:r>
        <w:t></w:t>
      </w:r>
      <w:r>
        <w:rPr>
          <w:rFonts w:hint="eastAsia"/>
        </w:rPr>
        <w:t>ренесанс</w:t>
      </w:r>
      <w:r>
        <w:t></w:t>
      </w:r>
      <w:r>
        <w:t></w:t>
      </w:r>
      <w:r>
        <w:t></w:t>
      </w:r>
      <w:r>
        <w:rPr>
          <w:rFonts w:hint="eastAsia"/>
        </w:rPr>
        <w:t>віддзеркалившись</w:t>
      </w:r>
    </w:p>
    <w:p w:rsidR="001B679F" w:rsidRDefault="001B679F" w:rsidP="001B679F">
      <w:r>
        <w:rPr>
          <w:rFonts w:hint="eastAsia"/>
        </w:rPr>
        <w:t>зокрема</w:t>
      </w:r>
      <w:r>
        <w:t></w:t>
      </w:r>
      <w:r>
        <w:rPr>
          <w:rFonts w:hint="eastAsia"/>
        </w:rPr>
        <w:t>і</w:t>
      </w:r>
      <w:r>
        <w:t></w:t>
      </w:r>
      <w:r>
        <w:rPr>
          <w:rFonts w:hint="eastAsia"/>
        </w:rPr>
        <w:t>в</w:t>
      </w:r>
      <w:r>
        <w:t></w:t>
      </w:r>
      <w:r>
        <w:rPr>
          <w:rFonts w:hint="eastAsia"/>
        </w:rPr>
        <w:t>періодиці</w:t>
      </w:r>
      <w:r>
        <w:t></w:t>
      </w:r>
      <w:r>
        <w:t></w:t>
      </w:r>
      <w:r>
        <w:rPr>
          <w:rFonts w:hint="eastAsia"/>
        </w:rPr>
        <w:t>Бурхливе</w:t>
      </w:r>
      <w:r>
        <w:t></w:t>
      </w:r>
      <w:r>
        <w:rPr>
          <w:rFonts w:hint="eastAsia"/>
        </w:rPr>
        <w:t>піднесення</w:t>
      </w:r>
      <w:r>
        <w:t></w:t>
      </w:r>
      <w:r>
        <w:rPr>
          <w:rFonts w:hint="eastAsia"/>
        </w:rPr>
        <w:t>глобалізаційних</w:t>
      </w:r>
      <w:r>
        <w:t></w:t>
      </w:r>
      <w:r>
        <w:rPr>
          <w:rFonts w:hint="eastAsia"/>
        </w:rPr>
        <w:t>процесів</w:t>
      </w:r>
    </w:p>
    <w:p w:rsidR="001B679F" w:rsidRDefault="001B679F" w:rsidP="001B679F">
      <w:r>
        <w:rPr>
          <w:rFonts w:hint="eastAsia"/>
        </w:rPr>
        <w:t>неминуче</w:t>
      </w:r>
      <w:r>
        <w:t></w:t>
      </w:r>
      <w:r>
        <w:rPr>
          <w:rFonts w:hint="eastAsia"/>
        </w:rPr>
        <w:t>стикається</w:t>
      </w:r>
      <w:r>
        <w:t></w:t>
      </w:r>
      <w:r>
        <w:rPr>
          <w:rFonts w:hint="eastAsia"/>
        </w:rPr>
        <w:t>з</w:t>
      </w:r>
      <w:r>
        <w:t></w:t>
      </w:r>
      <w:r>
        <w:rPr>
          <w:rFonts w:hint="eastAsia"/>
        </w:rPr>
        <w:t>повсюдним</w:t>
      </w:r>
      <w:r>
        <w:t></w:t>
      </w:r>
      <w:r>
        <w:rPr>
          <w:rFonts w:hint="eastAsia"/>
        </w:rPr>
        <w:t>пожвавленням</w:t>
      </w:r>
      <w:r>
        <w:t></w:t>
      </w:r>
      <w:r>
        <w:rPr>
          <w:rFonts w:hint="eastAsia"/>
        </w:rPr>
        <w:t>етнічної</w:t>
      </w:r>
      <w:r>
        <w:t></w:t>
      </w:r>
      <w:r>
        <w:t></w:t>
      </w:r>
      <w:r>
        <w:rPr>
          <w:rFonts w:hint="eastAsia"/>
        </w:rPr>
        <w:t>локальної</w:t>
      </w:r>
      <w:r>
        <w:t></w:t>
      </w:r>
      <w:r>
        <w:rPr>
          <w:rFonts w:hint="eastAsia"/>
        </w:rPr>
        <w:t>та</w:t>
      </w:r>
    </w:p>
    <w:p w:rsidR="001B679F" w:rsidRDefault="001B679F" w:rsidP="001B679F">
      <w:r>
        <w:rPr>
          <w:rFonts w:hint="eastAsia"/>
        </w:rPr>
        <w:t>загальногромадянської</w:t>
      </w:r>
      <w:r>
        <w:t></w:t>
      </w:r>
      <w:r>
        <w:rPr>
          <w:rFonts w:hint="eastAsia"/>
        </w:rPr>
        <w:t>самосвідомості</w:t>
      </w:r>
      <w:r>
        <w:t></w:t>
      </w:r>
    </w:p>
    <w:p w:rsidR="001B679F" w:rsidRDefault="001B679F" w:rsidP="001B679F">
      <w:r>
        <w:t></w:t>
      </w:r>
      <w:r>
        <w:rPr>
          <w:rFonts w:hint="eastAsia"/>
        </w:rPr>
        <w:t>Супутній</w:t>
      </w:r>
      <w:r>
        <w:t></w:t>
      </w:r>
      <w:r>
        <w:rPr>
          <w:rFonts w:hint="eastAsia"/>
        </w:rPr>
        <w:t>з</w:t>
      </w:r>
      <w:r>
        <w:t></w:t>
      </w:r>
      <w:r>
        <w:rPr>
          <w:rFonts w:hint="eastAsia"/>
        </w:rPr>
        <w:t>темою</w:t>
      </w:r>
      <w:r>
        <w:t></w:t>
      </w:r>
      <w:r>
        <w:t></w:t>
      </w:r>
      <w:r>
        <w:rPr>
          <w:rFonts w:hint="eastAsia"/>
        </w:rPr>
        <w:t>навіть</w:t>
      </w:r>
      <w:r>
        <w:t></w:t>
      </w:r>
      <w:r>
        <w:rPr>
          <w:rFonts w:hint="eastAsia"/>
        </w:rPr>
        <w:t>неглибокий</w:t>
      </w:r>
      <w:r>
        <w:t></w:t>
      </w:r>
      <w:r>
        <w:t></w:t>
      </w:r>
      <w:r>
        <w:rPr>
          <w:rFonts w:hint="eastAsia"/>
        </w:rPr>
        <w:t>огляд</w:t>
      </w:r>
      <w:r>
        <w:t></w:t>
      </w:r>
      <w:r>
        <w:rPr>
          <w:rFonts w:hint="eastAsia"/>
        </w:rPr>
        <w:t>періодики</w:t>
      </w:r>
      <w:r>
        <w:t></w:t>
      </w:r>
      <w:r>
        <w:rPr>
          <w:rFonts w:hint="eastAsia"/>
        </w:rPr>
        <w:t>сусідніх</w:t>
      </w:r>
      <w:r>
        <w:t></w:t>
      </w:r>
      <w:r>
        <w:rPr>
          <w:rFonts w:hint="eastAsia"/>
        </w:rPr>
        <w:t>країн</w:t>
      </w:r>
    </w:p>
    <w:p w:rsidR="001B679F" w:rsidRDefault="001B679F" w:rsidP="001B679F">
      <w:r>
        <w:rPr>
          <w:rFonts w:hint="eastAsia"/>
        </w:rPr>
        <w:t>підтверджує</w:t>
      </w:r>
      <w:r>
        <w:t></w:t>
      </w:r>
      <w:r>
        <w:t></w:t>
      </w:r>
      <w:r>
        <w:rPr>
          <w:rFonts w:hint="eastAsia"/>
        </w:rPr>
        <w:t>що</w:t>
      </w:r>
      <w:r>
        <w:t></w:t>
      </w:r>
      <w:r>
        <w:rPr>
          <w:rFonts w:hint="eastAsia"/>
        </w:rPr>
        <w:t>і</w:t>
      </w:r>
      <w:r>
        <w:t></w:t>
      </w:r>
      <w:r>
        <w:rPr>
          <w:rFonts w:hint="eastAsia"/>
        </w:rPr>
        <w:t>в</w:t>
      </w:r>
      <w:r>
        <w:t></w:t>
      </w:r>
      <w:r>
        <w:rPr>
          <w:rFonts w:hint="eastAsia"/>
        </w:rPr>
        <w:t>доволі</w:t>
      </w:r>
      <w:r>
        <w:t></w:t>
      </w:r>
      <w:r>
        <w:rPr>
          <w:rFonts w:hint="eastAsia"/>
        </w:rPr>
        <w:t>благополучних</w:t>
      </w:r>
      <w:r>
        <w:t></w:t>
      </w:r>
      <w:r>
        <w:rPr>
          <w:rFonts w:hint="eastAsia"/>
        </w:rPr>
        <w:t>державах</w:t>
      </w:r>
      <w:r>
        <w:t></w:t>
      </w:r>
      <w:r>
        <w:rPr>
          <w:rFonts w:hint="eastAsia"/>
        </w:rPr>
        <w:t>ЄС</w:t>
      </w:r>
      <w:r>
        <w:t></w:t>
      </w:r>
      <w:r>
        <w:rPr>
          <w:rFonts w:hint="eastAsia"/>
        </w:rPr>
        <w:t>зростають</w:t>
      </w:r>
      <w:r>
        <w:t></w:t>
      </w:r>
      <w:r>
        <w:rPr>
          <w:rFonts w:hint="eastAsia"/>
        </w:rPr>
        <w:t>націоналекстремістські</w:t>
      </w:r>
      <w:r>
        <w:t></w:t>
      </w:r>
      <w:r>
        <w:rPr>
          <w:rFonts w:hint="eastAsia"/>
        </w:rPr>
        <w:t>рухи</w:t>
      </w:r>
      <w:r>
        <w:t></w:t>
      </w:r>
      <w:r>
        <w:t></w:t>
      </w:r>
      <w:r>
        <w:rPr>
          <w:rFonts w:hint="eastAsia"/>
        </w:rPr>
        <w:t>виникають</w:t>
      </w:r>
      <w:r>
        <w:t></w:t>
      </w:r>
      <w:r>
        <w:rPr>
          <w:rFonts w:hint="eastAsia"/>
        </w:rPr>
        <w:t>численні</w:t>
      </w:r>
      <w:r>
        <w:t></w:t>
      </w:r>
      <w:r>
        <w:rPr>
          <w:rFonts w:hint="eastAsia"/>
        </w:rPr>
        <w:t>групи</w:t>
      </w:r>
      <w:r>
        <w:t></w:t>
      </w:r>
      <w:r>
        <w:t></w:t>
      </w:r>
      <w:r>
        <w:rPr>
          <w:rFonts w:hint="eastAsia"/>
        </w:rPr>
        <w:t>поборників</w:t>
      </w:r>
      <w:r>
        <w:t></w:t>
      </w:r>
      <w:r>
        <w:t></w:t>
      </w:r>
      <w:r>
        <w:rPr>
          <w:rFonts w:hint="eastAsia"/>
        </w:rPr>
        <w:t>етнорасової</w:t>
      </w:r>
    </w:p>
    <w:p w:rsidR="001B679F" w:rsidRDefault="001B679F" w:rsidP="001B679F">
      <w:r>
        <w:rPr>
          <w:rFonts w:hint="eastAsia"/>
        </w:rPr>
        <w:t>чистоти</w:t>
      </w:r>
      <w:r>
        <w:t></w:t>
      </w:r>
      <w:r>
        <w:t></w:t>
      </w:r>
      <w:r>
        <w:rPr>
          <w:rFonts w:hint="eastAsia"/>
        </w:rPr>
        <w:t>поширюються</w:t>
      </w:r>
      <w:r>
        <w:t></w:t>
      </w:r>
      <w:r>
        <w:rPr>
          <w:rFonts w:hint="eastAsia"/>
        </w:rPr>
        <w:t>етнічні</w:t>
      </w:r>
      <w:r>
        <w:t></w:t>
      </w:r>
      <w:r>
        <w:rPr>
          <w:rFonts w:hint="eastAsia"/>
        </w:rPr>
        <w:t>упередження</w:t>
      </w:r>
      <w:r>
        <w:t></w:t>
      </w:r>
      <w:r>
        <w:t></w:t>
      </w:r>
      <w:r>
        <w:rPr>
          <w:rFonts w:hint="eastAsia"/>
        </w:rPr>
        <w:t>ксенофобія</w:t>
      </w:r>
      <w:r>
        <w:t></w:t>
      </w:r>
      <w:r>
        <w:t></w:t>
      </w:r>
      <w:r>
        <w:rPr>
          <w:rFonts w:hint="eastAsia"/>
        </w:rPr>
        <w:t>все</w:t>
      </w:r>
      <w:r>
        <w:t></w:t>
      </w:r>
      <w:r>
        <w:rPr>
          <w:rFonts w:hint="eastAsia"/>
        </w:rPr>
        <w:t>частіше</w:t>
      </w:r>
    </w:p>
    <w:p w:rsidR="001B679F" w:rsidRDefault="001B679F" w:rsidP="001B679F">
      <w:r>
        <w:rPr>
          <w:rFonts w:hint="eastAsia"/>
        </w:rPr>
        <w:t>виникають</w:t>
      </w:r>
      <w:r>
        <w:t></w:t>
      </w:r>
      <w:r>
        <w:rPr>
          <w:rFonts w:hint="eastAsia"/>
        </w:rPr>
        <w:t>з’являються</w:t>
      </w:r>
      <w:r>
        <w:t></w:t>
      </w:r>
      <w:r>
        <w:rPr>
          <w:rFonts w:hint="eastAsia"/>
        </w:rPr>
        <w:t>вогнища</w:t>
      </w:r>
      <w:r>
        <w:t></w:t>
      </w:r>
      <w:r>
        <w:rPr>
          <w:rFonts w:hint="eastAsia"/>
        </w:rPr>
        <w:t>етнічних</w:t>
      </w:r>
      <w:r>
        <w:t></w:t>
      </w:r>
      <w:r>
        <w:rPr>
          <w:rFonts w:hint="eastAsia"/>
        </w:rPr>
        <w:t>конфліктів</w:t>
      </w:r>
      <w:r>
        <w:t></w:t>
      </w:r>
    </w:p>
    <w:p w:rsidR="001B679F" w:rsidRDefault="001B679F" w:rsidP="001B679F">
      <w:r>
        <w:t></w:t>
      </w:r>
      <w:r>
        <w:rPr>
          <w:rFonts w:hint="eastAsia"/>
        </w:rPr>
        <w:t>Враховуючи</w:t>
      </w:r>
      <w:r>
        <w:t></w:t>
      </w:r>
      <w:r>
        <w:rPr>
          <w:rFonts w:hint="eastAsia"/>
        </w:rPr>
        <w:t>світовий</w:t>
      </w:r>
      <w:r>
        <w:t></w:t>
      </w:r>
      <w:r>
        <w:rPr>
          <w:rFonts w:hint="eastAsia"/>
        </w:rPr>
        <w:t>досвід</w:t>
      </w:r>
      <w:r>
        <w:t></w:t>
      </w:r>
      <w:r>
        <w:t></w:t>
      </w:r>
      <w:r>
        <w:rPr>
          <w:rFonts w:hint="eastAsia"/>
        </w:rPr>
        <w:t>Україні</w:t>
      </w:r>
      <w:r>
        <w:t></w:t>
      </w:r>
      <w:r>
        <w:rPr>
          <w:rFonts w:hint="eastAsia"/>
        </w:rPr>
        <w:t>варто</w:t>
      </w:r>
      <w:r>
        <w:t></w:t>
      </w:r>
      <w:r>
        <w:rPr>
          <w:rFonts w:hint="eastAsia"/>
        </w:rPr>
        <w:t>виробити</w:t>
      </w:r>
      <w:r>
        <w:t></w:t>
      </w:r>
      <w:r>
        <w:rPr>
          <w:rFonts w:hint="eastAsia"/>
        </w:rPr>
        <w:t>чітку</w:t>
      </w:r>
    </w:p>
    <w:p w:rsidR="001B679F" w:rsidRDefault="001B679F" w:rsidP="001B679F">
      <w:r>
        <w:rPr>
          <w:rFonts w:hint="eastAsia"/>
        </w:rPr>
        <w:t>інформаційну</w:t>
      </w:r>
      <w:r>
        <w:t></w:t>
      </w:r>
      <w:r>
        <w:rPr>
          <w:rFonts w:hint="eastAsia"/>
        </w:rPr>
        <w:t>стратегію</w:t>
      </w:r>
      <w:r>
        <w:t></w:t>
      </w:r>
      <w:r>
        <w:t></w:t>
      </w:r>
      <w:r>
        <w:rPr>
          <w:rFonts w:hint="eastAsia"/>
        </w:rPr>
        <w:t>яка</w:t>
      </w:r>
      <w:r>
        <w:t></w:t>
      </w:r>
      <w:r>
        <w:rPr>
          <w:rFonts w:hint="eastAsia"/>
        </w:rPr>
        <w:t>унеможливила</w:t>
      </w:r>
      <w:r>
        <w:t></w:t>
      </w:r>
      <w:r>
        <w:rPr>
          <w:rFonts w:hint="eastAsia"/>
        </w:rPr>
        <w:t>б</w:t>
      </w:r>
      <w:r>
        <w:t></w:t>
      </w:r>
      <w:r>
        <w:rPr>
          <w:rFonts w:hint="eastAsia"/>
        </w:rPr>
        <w:t>подібні</w:t>
      </w:r>
      <w:r>
        <w:t></w:t>
      </w:r>
      <w:r>
        <w:rPr>
          <w:rFonts w:hint="eastAsia"/>
        </w:rPr>
        <w:t>прояви</w:t>
      </w:r>
      <w:r>
        <w:t></w:t>
      </w:r>
      <w:r>
        <w:rPr>
          <w:rFonts w:hint="eastAsia"/>
        </w:rPr>
        <w:t>в</w:t>
      </w:r>
      <w:r>
        <w:t></w:t>
      </w:r>
      <w:r>
        <w:rPr>
          <w:rFonts w:hint="eastAsia"/>
        </w:rPr>
        <w:t>нашому</w:t>
      </w:r>
    </w:p>
    <w:p w:rsidR="001B679F" w:rsidRDefault="001B679F" w:rsidP="001B679F">
      <w:r>
        <w:rPr>
          <w:rFonts w:hint="eastAsia"/>
        </w:rPr>
        <w:t>суспільстві</w:t>
      </w:r>
      <w:r>
        <w:t></w:t>
      </w:r>
      <w:r>
        <w:t></w:t>
      </w:r>
      <w:r>
        <w:rPr>
          <w:rFonts w:hint="eastAsia"/>
        </w:rPr>
        <w:t>Аналіз</w:t>
      </w:r>
      <w:r>
        <w:t></w:t>
      </w:r>
      <w:r>
        <w:rPr>
          <w:rFonts w:hint="eastAsia"/>
        </w:rPr>
        <w:t>інформаційних</w:t>
      </w:r>
      <w:r>
        <w:t></w:t>
      </w:r>
      <w:r>
        <w:rPr>
          <w:rFonts w:hint="eastAsia"/>
        </w:rPr>
        <w:t>тенденцій</w:t>
      </w:r>
      <w:r>
        <w:t></w:t>
      </w:r>
      <w:r>
        <w:rPr>
          <w:rFonts w:hint="eastAsia"/>
        </w:rPr>
        <w:t>у</w:t>
      </w:r>
      <w:r>
        <w:t></w:t>
      </w:r>
      <w:r>
        <w:rPr>
          <w:rFonts w:hint="eastAsia"/>
        </w:rPr>
        <w:t>регіональній</w:t>
      </w:r>
    </w:p>
    <w:p w:rsidR="001B679F" w:rsidRDefault="001B679F" w:rsidP="001B679F">
      <w:r>
        <w:rPr>
          <w:rFonts w:hint="eastAsia"/>
        </w:rPr>
        <w:t>полінаціональній</w:t>
      </w:r>
      <w:r>
        <w:t></w:t>
      </w:r>
      <w:r>
        <w:rPr>
          <w:rFonts w:hint="eastAsia"/>
        </w:rPr>
        <w:t>періодиці</w:t>
      </w:r>
      <w:r>
        <w:t></w:t>
      </w:r>
      <w:r>
        <w:rPr>
          <w:rFonts w:hint="eastAsia"/>
        </w:rPr>
        <w:t>засвідчує</w:t>
      </w:r>
      <w:r>
        <w:t></w:t>
      </w:r>
      <w:r>
        <w:t></w:t>
      </w:r>
      <w:r>
        <w:rPr>
          <w:rFonts w:hint="eastAsia"/>
        </w:rPr>
        <w:t>що</w:t>
      </w:r>
      <w:r>
        <w:t></w:t>
      </w:r>
      <w:r>
        <w:rPr>
          <w:rFonts w:hint="eastAsia"/>
        </w:rPr>
        <w:t>при</w:t>
      </w:r>
      <w:r>
        <w:t></w:t>
      </w:r>
      <w:r>
        <w:rPr>
          <w:rFonts w:hint="eastAsia"/>
        </w:rPr>
        <w:t>продуманій</w:t>
      </w:r>
      <w:r>
        <w:t></w:t>
      </w:r>
      <w:r>
        <w:rPr>
          <w:rFonts w:hint="eastAsia"/>
        </w:rPr>
        <w:t>інформаційній</w:t>
      </w:r>
    </w:p>
    <w:p w:rsidR="001B679F" w:rsidRDefault="001B679F" w:rsidP="001B679F">
      <w:r>
        <w:rPr>
          <w:rFonts w:hint="eastAsia"/>
        </w:rPr>
        <w:t>стратегії</w:t>
      </w:r>
      <w:r>
        <w:t></w:t>
      </w:r>
      <w:r>
        <w:t></w:t>
      </w:r>
      <w:r>
        <w:rPr>
          <w:rFonts w:hint="eastAsia"/>
        </w:rPr>
        <w:t>преса</w:t>
      </w:r>
      <w:r>
        <w:t></w:t>
      </w:r>
      <w:r>
        <w:rPr>
          <w:rFonts w:hint="eastAsia"/>
        </w:rPr>
        <w:t>може</w:t>
      </w:r>
      <w:r>
        <w:t></w:t>
      </w:r>
      <w:r>
        <w:rPr>
          <w:rFonts w:hint="eastAsia"/>
        </w:rPr>
        <w:t>не</w:t>
      </w:r>
      <w:r>
        <w:t></w:t>
      </w:r>
      <w:r>
        <w:rPr>
          <w:rFonts w:hint="eastAsia"/>
        </w:rPr>
        <w:t>лише</w:t>
      </w:r>
      <w:r>
        <w:t></w:t>
      </w:r>
      <w:r>
        <w:rPr>
          <w:rFonts w:hint="eastAsia"/>
        </w:rPr>
        <w:t>слугувати</w:t>
      </w:r>
      <w:r>
        <w:t></w:t>
      </w:r>
      <w:r>
        <w:rPr>
          <w:rFonts w:hint="eastAsia"/>
        </w:rPr>
        <w:t>потужним</w:t>
      </w:r>
      <w:r>
        <w:t></w:t>
      </w:r>
      <w:r>
        <w:rPr>
          <w:rFonts w:hint="eastAsia"/>
        </w:rPr>
        <w:t>інструментом</w:t>
      </w:r>
      <w:r>
        <w:t></w:t>
      </w:r>
      <w:r>
        <w:rPr>
          <w:rFonts w:hint="eastAsia"/>
        </w:rPr>
        <w:t>у</w:t>
      </w:r>
    </w:p>
    <w:p w:rsidR="001B679F" w:rsidRDefault="001B679F" w:rsidP="001B679F">
      <w:r>
        <w:rPr>
          <w:rFonts w:hint="eastAsia"/>
        </w:rPr>
        <w:t>формуванні</w:t>
      </w:r>
      <w:r>
        <w:t></w:t>
      </w:r>
      <w:r>
        <w:rPr>
          <w:rFonts w:hint="eastAsia"/>
        </w:rPr>
        <w:t>національної</w:t>
      </w:r>
      <w:r>
        <w:t></w:t>
      </w:r>
      <w:r>
        <w:rPr>
          <w:rFonts w:hint="eastAsia"/>
        </w:rPr>
        <w:t>ідентичності</w:t>
      </w:r>
      <w:r>
        <w:t></w:t>
      </w:r>
      <w:r>
        <w:t></w:t>
      </w:r>
      <w:r>
        <w:rPr>
          <w:rFonts w:hint="eastAsia"/>
        </w:rPr>
        <w:t>але</w:t>
      </w:r>
      <w:r>
        <w:t></w:t>
      </w:r>
      <w:r>
        <w:rPr>
          <w:rFonts w:hint="eastAsia"/>
        </w:rPr>
        <w:t>й</w:t>
      </w:r>
      <w:r>
        <w:t></w:t>
      </w:r>
      <w:r>
        <w:rPr>
          <w:rFonts w:hint="eastAsia"/>
        </w:rPr>
        <w:t>відігравати</w:t>
      </w:r>
      <w:r>
        <w:t></w:t>
      </w:r>
      <w:r>
        <w:rPr>
          <w:rFonts w:hint="eastAsia"/>
        </w:rPr>
        <w:t>позитивну</w:t>
      </w:r>
      <w:r>
        <w:t></w:t>
      </w:r>
      <w:r>
        <w:rPr>
          <w:rFonts w:hint="eastAsia"/>
        </w:rPr>
        <w:t>роль</w:t>
      </w:r>
      <w:r>
        <w:t></w:t>
      </w:r>
      <w:r>
        <w:rPr>
          <w:rFonts w:hint="eastAsia"/>
        </w:rPr>
        <w:t>у</w:t>
      </w:r>
    </w:p>
    <w:p w:rsidR="001B679F" w:rsidRDefault="001B679F" w:rsidP="001B679F">
      <w:r>
        <w:rPr>
          <w:rFonts w:hint="eastAsia"/>
        </w:rPr>
        <w:t>становленні</w:t>
      </w:r>
      <w:r>
        <w:t></w:t>
      </w:r>
      <w:r>
        <w:rPr>
          <w:rFonts w:hint="eastAsia"/>
        </w:rPr>
        <w:t>конструктивної</w:t>
      </w:r>
      <w:r>
        <w:t></w:t>
      </w:r>
      <w:r>
        <w:rPr>
          <w:rFonts w:hint="eastAsia"/>
        </w:rPr>
        <w:t>міжнаціональної</w:t>
      </w:r>
      <w:r>
        <w:t></w:t>
      </w:r>
      <w:r>
        <w:rPr>
          <w:rFonts w:hint="eastAsia"/>
        </w:rPr>
        <w:t>комунікації</w:t>
      </w:r>
      <w:r>
        <w:t></w:t>
      </w:r>
      <w:r>
        <w:rPr>
          <w:rFonts w:hint="eastAsia"/>
        </w:rPr>
        <w:t>та</w:t>
      </w:r>
      <w:r>
        <w:t></w:t>
      </w:r>
      <w:r>
        <w:rPr>
          <w:rFonts w:hint="eastAsia"/>
        </w:rPr>
        <w:t>громадянської</w:t>
      </w:r>
    </w:p>
    <w:p w:rsidR="001B679F" w:rsidRPr="001B679F" w:rsidRDefault="001B679F" w:rsidP="001B679F">
      <w:r>
        <w:rPr>
          <w:rFonts w:hint="eastAsia"/>
        </w:rPr>
        <w:t>ідентичності</w:t>
      </w:r>
      <w:r>
        <w:t></w:t>
      </w:r>
    </w:p>
    <w:sectPr w:rsidR="001B679F" w:rsidRPr="001B679F"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7A7" w:rsidRDefault="00AE57A7">
      <w:pPr>
        <w:spacing w:after="0" w:line="240" w:lineRule="auto"/>
      </w:pPr>
      <w:r>
        <w:separator/>
      </w:r>
    </w:p>
  </w:endnote>
  <w:endnote w:type="continuationSeparator" w:id="0">
    <w:p w:rsidR="00AE57A7" w:rsidRDefault="00AE57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7A7" w:rsidRDefault="00AE57A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E57A7" w:rsidRDefault="00AE57A7">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7A7" w:rsidRDefault="00AE57A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E57A7" w:rsidRDefault="00AE57A7">
                <w:pPr>
                  <w:spacing w:line="240" w:lineRule="auto"/>
                </w:pPr>
                <w:fldSimple w:instr=" PAGE \* MERGEFORMAT ">
                  <w:r w:rsidR="001B679F" w:rsidRPr="001B679F">
                    <w:rPr>
                      <w:rStyle w:val="afffff9"/>
                      <w:noProof/>
                    </w:rPr>
                    <w:t>44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7A7" w:rsidRDefault="00AE57A7"/>
    <w:p w:rsidR="00AE57A7" w:rsidRDefault="00AE57A7"/>
    <w:p w:rsidR="00AE57A7" w:rsidRDefault="00AE57A7"/>
    <w:p w:rsidR="00AE57A7" w:rsidRDefault="00AE57A7"/>
    <w:p w:rsidR="00AE57A7" w:rsidRDefault="00AE57A7"/>
    <w:p w:rsidR="00AE57A7" w:rsidRDefault="00AE57A7"/>
    <w:p w:rsidR="00AE57A7" w:rsidRDefault="00AE57A7">
      <w:pPr>
        <w:rPr>
          <w:sz w:val="2"/>
          <w:szCs w:val="2"/>
        </w:rPr>
      </w:pPr>
      <w:r w:rsidRPr="00CA613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E57A7" w:rsidRDefault="00AE57A7">
                  <w:pPr>
                    <w:spacing w:line="240" w:lineRule="auto"/>
                  </w:pPr>
                  <w:fldSimple w:instr=" PAGE \* MERGEFORMAT ">
                    <w:r w:rsidRPr="00D56C03">
                      <w:rPr>
                        <w:rStyle w:val="afffff9"/>
                        <w:b w:val="0"/>
                        <w:bCs w:val="0"/>
                        <w:noProof/>
                      </w:rPr>
                      <w:t>6</w:t>
                    </w:r>
                  </w:fldSimple>
                </w:p>
              </w:txbxContent>
            </v:textbox>
            <w10:wrap anchorx="page" anchory="page"/>
          </v:shape>
        </w:pict>
      </w:r>
    </w:p>
    <w:p w:rsidR="00AE57A7" w:rsidRDefault="00AE57A7"/>
    <w:p w:rsidR="00AE57A7" w:rsidRDefault="00AE57A7"/>
    <w:p w:rsidR="00AE57A7" w:rsidRDefault="00AE57A7">
      <w:pPr>
        <w:rPr>
          <w:sz w:val="2"/>
          <w:szCs w:val="2"/>
        </w:rPr>
      </w:pPr>
      <w:r w:rsidRPr="00CA613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E57A7" w:rsidRDefault="00AE57A7"/>
                <w:p w:rsidR="00AE57A7" w:rsidRDefault="00AE57A7">
                  <w:pPr>
                    <w:pStyle w:val="1ffffff7"/>
                    <w:spacing w:line="240" w:lineRule="auto"/>
                  </w:pPr>
                  <w:fldSimple w:instr=" PAGE \* MERGEFORMAT ">
                    <w:r w:rsidRPr="00D56C03">
                      <w:rPr>
                        <w:rStyle w:val="3b"/>
                        <w:noProof/>
                      </w:rPr>
                      <w:t>6</w:t>
                    </w:r>
                  </w:fldSimple>
                </w:p>
              </w:txbxContent>
            </v:textbox>
            <w10:wrap anchorx="page" anchory="page"/>
          </v:shape>
        </w:pict>
      </w:r>
    </w:p>
    <w:p w:rsidR="00AE57A7" w:rsidRDefault="00AE57A7"/>
    <w:p w:rsidR="00AE57A7" w:rsidRDefault="00AE57A7">
      <w:pPr>
        <w:rPr>
          <w:sz w:val="2"/>
          <w:szCs w:val="2"/>
        </w:rPr>
      </w:pPr>
    </w:p>
    <w:p w:rsidR="00AE57A7" w:rsidRDefault="00AE57A7"/>
    <w:p w:rsidR="00AE57A7" w:rsidRDefault="00AE57A7">
      <w:pPr>
        <w:spacing w:after="0" w:line="240" w:lineRule="auto"/>
      </w:pPr>
    </w:p>
  </w:footnote>
  <w:footnote w:type="continuationSeparator" w:id="0">
    <w:p w:rsidR="00AE57A7" w:rsidRDefault="00AE57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7A7" w:rsidRPr="005856C0" w:rsidRDefault="00AE57A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ACCCC-BA77-4881-8592-79EB8877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44</Pages>
  <Words>8122</Words>
  <Characters>46300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54314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2022-04-15T16:05:00Z</dcterms:created>
  <dcterms:modified xsi:type="dcterms:W3CDTF">2022-04-15T17:33:00Z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