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8979"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Лаварсланова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Маржанат</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Гаджиевна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как</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основа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формирования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нормативного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поведения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учащихся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социуме</w:t>
      </w:r>
      <w:r w:rsidRPr="000711CC">
        <w:rPr>
          <w:rFonts w:ascii="Times New Roman" w:eastAsia="Times New Roman" w:hAnsi="Times New Roman" w:cs="Times New Roman"/>
          <w:color w:val="000000"/>
          <w:kern w:val="0"/>
          <w:sz w:val="28"/>
          <w:szCs w:val="28"/>
          <w:lang w:eastAsia="ru-RU"/>
        </w:rPr>
        <w:t xml:space="preserve"> : </w:t>
      </w:r>
      <w:r w:rsidRPr="000711CC">
        <w:rPr>
          <w:rFonts w:ascii="Times New Roman" w:eastAsia="Times New Roman" w:hAnsi="Times New Roman" w:cs="Times New Roman" w:hint="eastAsia"/>
          <w:color w:val="000000"/>
          <w:kern w:val="0"/>
          <w:sz w:val="28"/>
          <w:szCs w:val="28"/>
          <w:lang w:eastAsia="ru-RU"/>
        </w:rPr>
        <w:t>диссертация</w:t>
      </w:r>
      <w:r w:rsidRPr="000711CC">
        <w:rPr>
          <w:rFonts w:ascii="Times New Roman" w:eastAsia="Times New Roman" w:hAnsi="Times New Roman" w:cs="Times New Roman"/>
          <w:color w:val="000000"/>
          <w:kern w:val="0"/>
          <w:sz w:val="28"/>
          <w:szCs w:val="28"/>
          <w:lang w:eastAsia="ru-RU"/>
        </w:rPr>
        <w:t xml:space="preserve"> ... </w:t>
      </w:r>
      <w:r w:rsidRPr="000711CC">
        <w:rPr>
          <w:rFonts w:ascii="Times New Roman" w:eastAsia="Times New Roman" w:hAnsi="Times New Roman" w:cs="Times New Roman" w:hint="eastAsia"/>
          <w:color w:val="000000"/>
          <w:kern w:val="0"/>
          <w:sz w:val="28"/>
          <w:szCs w:val="28"/>
          <w:lang w:eastAsia="ru-RU"/>
        </w:rPr>
        <w:t>кандидата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педагогических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наук</w:t>
      </w:r>
      <w:r w:rsidRPr="000711CC">
        <w:rPr>
          <w:rFonts w:ascii="Times New Roman" w:eastAsia="Times New Roman" w:hAnsi="Times New Roman" w:cs="Times New Roman"/>
          <w:color w:val="000000"/>
          <w:kern w:val="0"/>
          <w:sz w:val="28"/>
          <w:szCs w:val="28"/>
          <w:lang w:eastAsia="ru-RU"/>
        </w:rPr>
        <w:t xml:space="preserve"> : 13.00.01 / </w:t>
      </w:r>
      <w:r w:rsidRPr="000711CC">
        <w:rPr>
          <w:rFonts w:ascii="Times New Roman" w:eastAsia="Times New Roman" w:hAnsi="Times New Roman" w:cs="Times New Roman" w:hint="eastAsia"/>
          <w:color w:val="000000"/>
          <w:kern w:val="0"/>
          <w:sz w:val="28"/>
          <w:szCs w:val="28"/>
          <w:lang w:eastAsia="ru-RU"/>
        </w:rPr>
        <w:t>Лаварсланова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Маржанат</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Гаджиевна</w:t>
      </w:r>
      <w:r w:rsidRPr="000711CC">
        <w:rPr>
          <w:rFonts w:ascii="Times New Roman" w:eastAsia="Times New Roman" w:hAnsi="Times New Roman" w:cs="Times New Roman"/>
          <w:color w:val="000000"/>
          <w:kern w:val="0"/>
          <w:sz w:val="28"/>
          <w:szCs w:val="28"/>
          <w:lang w:eastAsia="ru-RU"/>
        </w:rPr>
        <w:t>; [</w:t>
      </w:r>
      <w:r w:rsidRPr="000711CC">
        <w:rPr>
          <w:rFonts w:ascii="Times New Roman" w:eastAsia="Times New Roman" w:hAnsi="Times New Roman" w:cs="Times New Roman" w:hint="eastAsia"/>
          <w:color w:val="000000"/>
          <w:kern w:val="0"/>
          <w:sz w:val="28"/>
          <w:szCs w:val="28"/>
          <w:lang w:eastAsia="ru-RU"/>
        </w:rPr>
        <w:t>Место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защиты</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Дагестан</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гос</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пед</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ун</w:t>
      </w:r>
      <w:r w:rsidRPr="000711CC">
        <w:rPr>
          <w:rFonts w:ascii="Times New Roman" w:eastAsia="Times New Roman" w:hAnsi="Times New Roman" w:cs="Times New Roman"/>
          <w:color w:val="000000"/>
          <w:kern w:val="0"/>
          <w:sz w:val="28"/>
          <w:szCs w:val="28"/>
          <w:lang w:eastAsia="ru-RU"/>
        </w:rPr>
        <w:t>-</w:t>
      </w:r>
      <w:r w:rsidRPr="000711CC">
        <w:rPr>
          <w:rFonts w:ascii="Times New Roman" w:eastAsia="Times New Roman" w:hAnsi="Times New Roman" w:cs="Times New Roman" w:hint="eastAsia"/>
          <w:color w:val="000000"/>
          <w:kern w:val="0"/>
          <w:sz w:val="28"/>
          <w:szCs w:val="28"/>
          <w:lang w:eastAsia="ru-RU"/>
        </w:rPr>
        <w:t>т</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Махачкала</w:t>
      </w:r>
      <w:r w:rsidRPr="000711CC">
        <w:rPr>
          <w:rFonts w:ascii="Times New Roman" w:eastAsia="Times New Roman" w:hAnsi="Times New Roman" w:cs="Times New Roman"/>
          <w:color w:val="000000"/>
          <w:kern w:val="0"/>
          <w:sz w:val="28"/>
          <w:szCs w:val="28"/>
          <w:lang w:eastAsia="ru-RU"/>
        </w:rPr>
        <w:t xml:space="preserve">, 2010.- 172 </w:t>
      </w:r>
      <w:r w:rsidRPr="000711CC">
        <w:rPr>
          <w:rFonts w:ascii="Times New Roman" w:eastAsia="Times New Roman" w:hAnsi="Times New Roman" w:cs="Times New Roman" w:hint="eastAsia"/>
          <w:color w:val="000000"/>
          <w:kern w:val="0"/>
          <w:sz w:val="28"/>
          <w:szCs w:val="28"/>
          <w:lang w:eastAsia="ru-RU"/>
        </w:rPr>
        <w:t>с</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ил</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РГБ</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ОД</w:t>
      </w:r>
      <w:r w:rsidRPr="000711CC">
        <w:rPr>
          <w:rFonts w:ascii="Times New Roman" w:eastAsia="Times New Roman" w:hAnsi="Times New Roman" w:cs="Times New Roman"/>
          <w:color w:val="000000"/>
          <w:kern w:val="0"/>
          <w:sz w:val="28"/>
          <w:szCs w:val="28"/>
          <w:lang w:eastAsia="ru-RU"/>
        </w:rPr>
        <w:t>, 61 10-13/572</w:t>
      </w:r>
    </w:p>
    <w:p w14:paraId="0EE6C9B7" w14:textId="77777777" w:rsidR="000711CC" w:rsidRPr="000711CC" w:rsidRDefault="000711CC" w:rsidP="000711CC">
      <w:pPr>
        <w:rPr>
          <w:rFonts w:ascii="Times New Roman" w:eastAsia="Times New Roman" w:hAnsi="Times New Roman" w:cs="Times New Roman"/>
          <w:color w:val="000000"/>
          <w:kern w:val="0"/>
          <w:sz w:val="28"/>
          <w:szCs w:val="28"/>
          <w:lang w:eastAsia="ru-RU"/>
        </w:rPr>
      </w:pPr>
    </w:p>
    <w:p w14:paraId="46D53464" w14:textId="77777777" w:rsidR="000711CC" w:rsidRPr="000711CC" w:rsidRDefault="000711CC" w:rsidP="000711CC">
      <w:pPr>
        <w:rPr>
          <w:rFonts w:ascii="Times New Roman" w:eastAsia="Times New Roman" w:hAnsi="Times New Roman" w:cs="Times New Roman"/>
          <w:color w:val="000000"/>
          <w:kern w:val="0"/>
          <w:sz w:val="28"/>
          <w:szCs w:val="28"/>
          <w:lang w:eastAsia="ru-RU"/>
        </w:rPr>
      </w:pPr>
    </w:p>
    <w:p w14:paraId="7C47C208"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Федеральное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агентство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образованию</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РФ</w:t>
      </w:r>
    </w:p>
    <w:p w14:paraId="67EBA7B6"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ГОУ</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ВПО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«Дагестанский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государственный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педагогический</w:t>
      </w:r>
    </w:p>
    <w:p w14:paraId="568DE63B"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университет»</w:t>
      </w:r>
    </w:p>
    <w:p w14:paraId="1CC63B9B"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На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правах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рукописи</w:t>
      </w:r>
    </w:p>
    <w:p w14:paraId="7BE9586F"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04-201002579</w:t>
      </w:r>
    </w:p>
    <w:p w14:paraId="41F2A431"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ЛАВАРСЛАНОВА</w:t>
      </w:r>
    </w:p>
    <w:p w14:paraId="1491CE09"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Маржанат</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Г</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аджиевна</w:t>
      </w:r>
    </w:p>
    <w:p w14:paraId="3899E7C4"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ПРАВОВОЕ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КАК</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ОСНОВА</w:t>
      </w:r>
    </w:p>
    <w:p w14:paraId="035D2266"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ФОРМИРОВАНИЯ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НОРМАТИВНОГО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ПОВЕДЕНИЯ</w:t>
      </w:r>
    </w:p>
    <w:p w14:paraId="26FD4E84"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УЧАЩИХСЯ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СОЦИУМЕ</w:t>
      </w:r>
    </w:p>
    <w:p w14:paraId="5EB9DEEA"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 xml:space="preserve">13.00.01 </w:t>
      </w:r>
      <w:r w:rsidRPr="000711CC">
        <w:rPr>
          <w:rFonts w:ascii="Times New Roman" w:eastAsia="Times New Roman" w:hAnsi="Times New Roman" w:cs="Times New Roman" w:hint="eastAsia"/>
          <w:color w:val="000000"/>
          <w:kern w:val="0"/>
          <w:sz w:val="28"/>
          <w:szCs w:val="28"/>
          <w:lang w:eastAsia="ru-RU"/>
        </w:rPr>
        <w:t>—</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Общая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педагогика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история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педагогики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образования</w:t>
      </w:r>
    </w:p>
    <w:p w14:paraId="1BA9A35B"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ДИССЕРТАЦИЯ</w:t>
      </w:r>
    </w:p>
    <w:p w14:paraId="55ECA68F"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на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соискание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ученой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степени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кандидата</w:t>
      </w:r>
    </w:p>
    <w:p w14:paraId="72BEA73E"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педагогических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наук</w:t>
      </w:r>
    </w:p>
    <w:p w14:paraId="1722F9ED"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Научный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руководитель</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Заслуженный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деятель</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науки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РД</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доктор</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педагогических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наук</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Член</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корреспондент</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РАО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профессор</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Маллаев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Д</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М</w:t>
      </w:r>
      <w:r w:rsidRPr="000711CC">
        <w:rPr>
          <w:rFonts w:ascii="Times New Roman" w:eastAsia="Times New Roman" w:hAnsi="Times New Roman" w:cs="Times New Roman"/>
          <w:color w:val="000000"/>
          <w:kern w:val="0"/>
          <w:sz w:val="28"/>
          <w:szCs w:val="28"/>
          <w:lang w:eastAsia="ru-RU"/>
        </w:rPr>
        <w:t>.</w:t>
      </w:r>
    </w:p>
    <w:p w14:paraId="33DAAB13"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МАХАЧКАЛА</w:t>
      </w:r>
      <w:r w:rsidRPr="000711CC">
        <w:rPr>
          <w:rFonts w:ascii="Times New Roman" w:eastAsia="Times New Roman" w:hAnsi="Times New Roman" w:cs="Times New Roman"/>
          <w:color w:val="000000"/>
          <w:kern w:val="0"/>
          <w:sz w:val="28"/>
          <w:szCs w:val="28"/>
          <w:lang w:eastAsia="ru-RU"/>
        </w:rPr>
        <w:t>-2010</w:t>
      </w:r>
    </w:p>
    <w:p w14:paraId="66E1D7A9"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СОДЕРЖАНИЕ</w:t>
      </w:r>
    </w:p>
    <w:p w14:paraId="011B4D7C"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ВВЕДЕНИЕ</w:t>
      </w:r>
      <w:r w:rsidRPr="000711CC">
        <w:rPr>
          <w:rFonts w:ascii="Times New Roman" w:eastAsia="Times New Roman" w:hAnsi="Times New Roman" w:cs="Times New Roman"/>
          <w:color w:val="000000"/>
          <w:kern w:val="0"/>
          <w:sz w:val="28"/>
          <w:szCs w:val="28"/>
          <w:lang w:eastAsia="ru-RU"/>
        </w:rPr>
        <w:tab/>
        <w:t>3</w:t>
      </w:r>
    </w:p>
    <w:p w14:paraId="0F782E6B"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Глава</w:t>
      </w:r>
      <w:r w:rsidRPr="000711CC">
        <w:rPr>
          <w:rFonts w:ascii="Times New Roman" w:eastAsia="Times New Roman" w:hAnsi="Times New Roman" w:cs="Times New Roman"/>
          <w:color w:val="000000"/>
          <w:kern w:val="0"/>
          <w:sz w:val="28"/>
          <w:szCs w:val="28"/>
          <w:lang w:eastAsia="ru-RU"/>
        </w:rPr>
        <w:t xml:space="preserve"> 1.</w:t>
      </w:r>
      <w:r w:rsidRPr="000711CC">
        <w:rPr>
          <w:rFonts w:ascii="Times New Roman" w:eastAsia="Times New Roman" w:hAnsi="Times New Roman" w:cs="Times New Roman" w:hint="eastAsia"/>
          <w:color w:val="000000"/>
          <w:kern w:val="0"/>
          <w:sz w:val="28"/>
          <w:szCs w:val="28"/>
          <w:lang w:eastAsia="ru-RU"/>
        </w:rPr>
        <w:t>НАУЧНО</w:t>
      </w:r>
      <w:r w:rsidRPr="000711CC">
        <w:rPr>
          <w:rFonts w:ascii="Times New Roman" w:eastAsia="Times New Roman" w:hAnsi="Times New Roman" w:cs="Times New Roman"/>
          <w:color w:val="000000"/>
          <w:kern w:val="0"/>
          <w:sz w:val="28"/>
          <w:szCs w:val="28"/>
          <w:lang w:eastAsia="ru-RU"/>
        </w:rPr>
        <w:t xml:space="preserve"> - </w:t>
      </w:r>
      <w:r w:rsidRPr="000711CC">
        <w:rPr>
          <w:rFonts w:ascii="Times New Roman" w:eastAsia="Times New Roman" w:hAnsi="Times New Roman" w:cs="Times New Roman" w:hint="eastAsia"/>
          <w:color w:val="000000"/>
          <w:kern w:val="0"/>
          <w:sz w:val="28"/>
          <w:szCs w:val="28"/>
          <w:lang w:eastAsia="ru-RU"/>
        </w:rPr>
        <w:t>ТЕОРЕТИЧЕСКИЕ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ОСНОВЫ</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ФОРМИРОВАНИЯ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НОРМАТИВНОГО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ПОВЕДЕНИЯ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УЧАЩИХСЯ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ПСИХОЛОГО</w:t>
      </w:r>
      <w:r w:rsidRPr="000711CC">
        <w:rPr>
          <w:rFonts w:ascii="Times New Roman" w:eastAsia="Times New Roman" w:hAnsi="Times New Roman" w:cs="Times New Roman"/>
          <w:color w:val="000000"/>
          <w:kern w:val="0"/>
          <w:sz w:val="28"/>
          <w:szCs w:val="28"/>
          <w:lang w:eastAsia="ru-RU"/>
        </w:rPr>
        <w:t>-</w:t>
      </w:r>
      <w:r w:rsidRPr="000711CC">
        <w:rPr>
          <w:rFonts w:ascii="Times New Roman" w:eastAsia="Times New Roman" w:hAnsi="Times New Roman" w:cs="Times New Roman" w:hint="eastAsia"/>
          <w:color w:val="000000"/>
          <w:kern w:val="0"/>
          <w:sz w:val="28"/>
          <w:szCs w:val="28"/>
          <w:lang w:eastAsia="ru-RU"/>
        </w:rPr>
        <w:t>ПЕДАГОГИЧЕСКИЙ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АСПЕКТ</w:t>
      </w:r>
      <w:r w:rsidRPr="000711CC">
        <w:rPr>
          <w:rFonts w:ascii="Times New Roman" w:eastAsia="Times New Roman" w:hAnsi="Times New Roman" w:cs="Times New Roman"/>
          <w:color w:val="000000"/>
          <w:kern w:val="0"/>
          <w:sz w:val="28"/>
          <w:szCs w:val="28"/>
          <w:lang w:eastAsia="ru-RU"/>
        </w:rPr>
        <w:tab/>
        <w:t>12</w:t>
      </w:r>
    </w:p>
    <w:p w14:paraId="10998456"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1.1.</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Социальная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направленность</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учащейся</w:t>
      </w:r>
    </w:p>
    <w:p w14:paraId="6C767E77"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lastRenderedPageBreak/>
        <w:t>молодежи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цивилизованном</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государстве</w:t>
      </w:r>
      <w:r w:rsidRPr="000711CC">
        <w:rPr>
          <w:rFonts w:ascii="Times New Roman" w:eastAsia="Times New Roman" w:hAnsi="Times New Roman" w:cs="Times New Roman"/>
          <w:color w:val="000000"/>
          <w:kern w:val="0"/>
          <w:sz w:val="28"/>
          <w:szCs w:val="28"/>
          <w:lang w:eastAsia="ru-RU"/>
        </w:rPr>
        <w:tab/>
        <w:t>12</w:t>
      </w:r>
    </w:p>
    <w:p w14:paraId="18DE8BAA"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1.2.</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Нравственный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аспект</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учащихся</w:t>
      </w:r>
      <w:r w:rsidRPr="000711CC">
        <w:rPr>
          <w:rFonts w:ascii="Times New Roman" w:eastAsia="Times New Roman" w:hAnsi="Times New Roman" w:cs="Times New Roman"/>
          <w:color w:val="000000"/>
          <w:kern w:val="0"/>
          <w:sz w:val="28"/>
          <w:szCs w:val="28"/>
          <w:lang w:eastAsia="ru-RU"/>
        </w:rPr>
        <w:tab/>
        <w:t>31</w:t>
      </w:r>
    </w:p>
    <w:p w14:paraId="2CA0AE55"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1.3.</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Роль</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формировании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культуры</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и</w:t>
      </w:r>
    </w:p>
    <w:p w14:paraId="2B4CC7D9"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нормативного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поведения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учащихся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социуме</w:t>
      </w:r>
      <w:r w:rsidRPr="000711CC">
        <w:rPr>
          <w:rFonts w:ascii="Times New Roman" w:eastAsia="Times New Roman" w:hAnsi="Times New Roman" w:cs="Times New Roman"/>
          <w:color w:val="000000"/>
          <w:kern w:val="0"/>
          <w:sz w:val="28"/>
          <w:szCs w:val="28"/>
          <w:lang w:eastAsia="ru-RU"/>
        </w:rPr>
        <w:tab/>
        <w:t>41</w:t>
      </w:r>
    </w:p>
    <w:p w14:paraId="3B9BA8EC"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Выводы</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первой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главе</w:t>
      </w:r>
      <w:r w:rsidRPr="000711CC">
        <w:rPr>
          <w:rFonts w:ascii="Times New Roman" w:eastAsia="Times New Roman" w:hAnsi="Times New Roman" w:cs="Times New Roman"/>
          <w:color w:val="000000"/>
          <w:kern w:val="0"/>
          <w:sz w:val="28"/>
          <w:szCs w:val="28"/>
          <w:lang w:eastAsia="ru-RU"/>
        </w:rPr>
        <w:t>:</w:t>
      </w:r>
      <w:r w:rsidRPr="000711CC">
        <w:rPr>
          <w:rFonts w:ascii="Times New Roman" w:eastAsia="Times New Roman" w:hAnsi="Times New Roman" w:cs="Times New Roman"/>
          <w:color w:val="000000"/>
          <w:kern w:val="0"/>
          <w:sz w:val="28"/>
          <w:szCs w:val="28"/>
          <w:lang w:eastAsia="ru-RU"/>
        </w:rPr>
        <w:tab/>
        <w:t>68</w:t>
      </w:r>
    </w:p>
    <w:p w14:paraId="5DAC3E73"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Глава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w:t>
      </w:r>
      <w:r w:rsidRPr="000711CC">
        <w:rPr>
          <w:rFonts w:ascii="Times New Roman" w:eastAsia="Times New Roman" w:hAnsi="Times New Roman" w:cs="Times New Roman"/>
          <w:color w:val="000000"/>
          <w:kern w:val="0"/>
          <w:sz w:val="28"/>
          <w:szCs w:val="28"/>
          <w:lang w:eastAsia="ru-RU"/>
        </w:rPr>
        <w:t>.</w:t>
      </w:r>
      <w:r w:rsidRPr="000711CC">
        <w:rPr>
          <w:rFonts w:ascii="Times New Roman" w:eastAsia="Times New Roman" w:hAnsi="Times New Roman" w:cs="Times New Roman" w:hint="eastAsia"/>
          <w:color w:val="000000"/>
          <w:kern w:val="0"/>
          <w:sz w:val="28"/>
          <w:szCs w:val="28"/>
          <w:lang w:eastAsia="ru-RU"/>
        </w:rPr>
        <w:t>ОРГАНИЗАЦИОННО</w:t>
      </w:r>
      <w:r w:rsidRPr="000711CC">
        <w:rPr>
          <w:rFonts w:ascii="Times New Roman" w:eastAsia="Times New Roman" w:hAnsi="Times New Roman" w:cs="Times New Roman"/>
          <w:color w:val="000000"/>
          <w:kern w:val="0"/>
          <w:sz w:val="28"/>
          <w:szCs w:val="28"/>
          <w:lang w:eastAsia="ru-RU"/>
        </w:rPr>
        <w:t>-</w:t>
      </w:r>
      <w:r w:rsidRPr="000711CC">
        <w:rPr>
          <w:rFonts w:ascii="Times New Roman" w:eastAsia="Times New Roman" w:hAnsi="Times New Roman" w:cs="Times New Roman" w:hint="eastAsia"/>
          <w:color w:val="000000"/>
          <w:kern w:val="0"/>
          <w:sz w:val="28"/>
          <w:szCs w:val="28"/>
          <w:lang w:eastAsia="ru-RU"/>
        </w:rPr>
        <w:t>ПЕДАГОГИЧЕСКИЕ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УСЛОВИЯ</w:t>
      </w:r>
    </w:p>
    <w:p w14:paraId="33E49E04"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ПРАВОВОГО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КАК</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ОСНОВЫ</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ФОРМИРОВАНИЯ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НОРМАТИВНОГО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ПОВЕДЕНИЯ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УЧАЩИХСЯ</w:t>
      </w:r>
      <w:r w:rsidRPr="000711CC">
        <w:rPr>
          <w:rFonts w:ascii="Times New Roman" w:eastAsia="Times New Roman" w:hAnsi="Times New Roman" w:cs="Times New Roman"/>
          <w:color w:val="000000"/>
          <w:kern w:val="0"/>
          <w:sz w:val="28"/>
          <w:szCs w:val="28"/>
          <w:lang w:eastAsia="ru-RU"/>
        </w:rPr>
        <w:tab/>
        <w:t>69</w:t>
      </w:r>
    </w:p>
    <w:p w14:paraId="648EC9EE"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2.1.</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Выявление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уровня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правовых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знаний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правовых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позиций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учащихся</w:t>
      </w:r>
    </w:p>
    <w:p w14:paraId="54E59E6E"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старших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классов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общеобразовательных</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школ</w:t>
      </w:r>
      <w:r w:rsidRPr="000711CC">
        <w:rPr>
          <w:rFonts w:ascii="Times New Roman" w:eastAsia="Times New Roman" w:hAnsi="Times New Roman" w:cs="Times New Roman"/>
          <w:color w:val="000000"/>
          <w:kern w:val="0"/>
          <w:sz w:val="28"/>
          <w:szCs w:val="28"/>
          <w:lang w:eastAsia="ru-RU"/>
        </w:rPr>
        <w:tab/>
        <w:t>69</w:t>
      </w:r>
    </w:p>
    <w:p w14:paraId="07FBBC2E"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2.2.</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Организационно</w:t>
      </w:r>
      <w:r w:rsidRPr="000711CC">
        <w:rPr>
          <w:rFonts w:ascii="Times New Roman" w:eastAsia="Times New Roman" w:hAnsi="Times New Roman" w:cs="Times New Roman"/>
          <w:color w:val="000000"/>
          <w:kern w:val="0"/>
          <w:sz w:val="28"/>
          <w:szCs w:val="28"/>
          <w:lang w:eastAsia="ru-RU"/>
        </w:rPr>
        <w:t>-</w:t>
      </w:r>
      <w:r w:rsidRPr="000711CC">
        <w:rPr>
          <w:rFonts w:ascii="Times New Roman" w:eastAsia="Times New Roman" w:hAnsi="Times New Roman" w:cs="Times New Roman" w:hint="eastAsia"/>
          <w:color w:val="000000"/>
          <w:kern w:val="0"/>
          <w:sz w:val="28"/>
          <w:szCs w:val="28"/>
          <w:lang w:eastAsia="ru-RU"/>
        </w:rPr>
        <w:t>методические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перспективы</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создания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правового</w:t>
      </w:r>
    </w:p>
    <w:p w14:paraId="5F6ED87F"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пространства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общеобразовательной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школе</w:t>
      </w:r>
      <w:r w:rsidRPr="000711CC">
        <w:rPr>
          <w:rFonts w:ascii="Times New Roman" w:eastAsia="Times New Roman" w:hAnsi="Times New Roman" w:cs="Times New Roman"/>
          <w:color w:val="000000"/>
          <w:kern w:val="0"/>
          <w:sz w:val="28"/>
          <w:szCs w:val="28"/>
          <w:lang w:eastAsia="ru-RU"/>
        </w:rPr>
        <w:tab/>
        <w:t>933</w:t>
      </w:r>
    </w:p>
    <w:p w14:paraId="3A746B49"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2.3.</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Педагогические</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условия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модернизации</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правового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воспитания</w:t>
      </w:r>
    </w:p>
    <w:p w14:paraId="1F449F9F"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школьников</w:t>
      </w:r>
      <w:r w:rsidRPr="000711CC">
        <w:rPr>
          <w:rFonts w:ascii="Times New Roman" w:eastAsia="Times New Roman" w:hAnsi="Times New Roman" w:cs="Times New Roman"/>
          <w:color w:val="000000"/>
          <w:kern w:val="0"/>
          <w:sz w:val="28"/>
          <w:szCs w:val="28"/>
          <w:lang w:eastAsia="ru-RU"/>
        </w:rPr>
        <w:tab/>
        <w:t>99</w:t>
      </w:r>
    </w:p>
    <w:p w14:paraId="26AC50E8"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2.4.</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Формирующий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эксперимент</w:t>
      </w:r>
      <w:r w:rsidRPr="000711CC">
        <w:rPr>
          <w:rFonts w:ascii="Times New Roman" w:eastAsia="Times New Roman" w:hAnsi="Times New Roman" w:cs="Times New Roman"/>
          <w:color w:val="000000"/>
          <w:kern w:val="0"/>
          <w:sz w:val="28"/>
          <w:szCs w:val="28"/>
          <w:lang w:eastAsia="ru-RU"/>
        </w:rPr>
        <w:tab/>
        <w:t>127</w:t>
      </w:r>
    </w:p>
    <w:p w14:paraId="3BA8AC53"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color w:val="000000"/>
          <w:kern w:val="0"/>
          <w:sz w:val="28"/>
          <w:szCs w:val="28"/>
          <w:lang w:eastAsia="ru-RU"/>
        </w:rPr>
        <w:t>2.5.</w:t>
      </w:r>
      <w:r w:rsidRPr="000711CC">
        <w:rPr>
          <w:rFonts w:ascii="Times New Roman" w:eastAsia="Times New Roman" w:hAnsi="Times New Roman" w:cs="Times New Roman"/>
          <w:color w:val="000000"/>
          <w:kern w:val="0"/>
          <w:sz w:val="28"/>
          <w:szCs w:val="28"/>
          <w:lang w:eastAsia="ru-RU"/>
        </w:rPr>
        <w:tab/>
      </w:r>
      <w:r w:rsidRPr="000711CC">
        <w:rPr>
          <w:rFonts w:ascii="Times New Roman" w:eastAsia="Times New Roman" w:hAnsi="Times New Roman" w:cs="Times New Roman" w:hint="eastAsia"/>
          <w:color w:val="000000"/>
          <w:kern w:val="0"/>
          <w:sz w:val="28"/>
          <w:szCs w:val="28"/>
          <w:lang w:eastAsia="ru-RU"/>
        </w:rPr>
        <w:t>Динамика</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становления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навыков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нормативного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поведения</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в</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ходе</w:t>
      </w:r>
    </w:p>
    <w:p w14:paraId="50E7B009"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формирующего</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эксперимента</w:t>
      </w:r>
      <w:r w:rsidRPr="000711CC">
        <w:rPr>
          <w:rFonts w:ascii="Times New Roman" w:eastAsia="Times New Roman" w:hAnsi="Times New Roman" w:cs="Times New Roman"/>
          <w:color w:val="000000"/>
          <w:kern w:val="0"/>
          <w:sz w:val="28"/>
          <w:szCs w:val="28"/>
          <w:lang w:eastAsia="ru-RU"/>
        </w:rPr>
        <w:tab/>
        <w:t>136</w:t>
      </w:r>
    </w:p>
    <w:p w14:paraId="635938D6"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Выводы</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по</w:t>
      </w:r>
      <w:r w:rsidRPr="000711CC">
        <w:rPr>
          <w:rFonts w:ascii="Times New Roman" w:eastAsia="Times New Roman" w:hAnsi="Times New Roman" w:cs="Times New Roman"/>
          <w:color w:val="000000"/>
          <w:kern w:val="0"/>
          <w:sz w:val="28"/>
          <w:szCs w:val="28"/>
          <w:lang w:eastAsia="ru-RU"/>
        </w:rPr>
        <w:t xml:space="preserve"> 2 </w:t>
      </w:r>
      <w:r w:rsidRPr="000711CC">
        <w:rPr>
          <w:rFonts w:ascii="Times New Roman" w:eastAsia="Times New Roman" w:hAnsi="Times New Roman" w:cs="Times New Roman" w:hint="eastAsia"/>
          <w:color w:val="000000"/>
          <w:kern w:val="0"/>
          <w:sz w:val="28"/>
          <w:szCs w:val="28"/>
          <w:lang w:eastAsia="ru-RU"/>
        </w:rPr>
        <w:t>главе</w:t>
      </w:r>
      <w:r w:rsidRPr="000711CC">
        <w:rPr>
          <w:rFonts w:ascii="Times New Roman" w:eastAsia="Times New Roman" w:hAnsi="Times New Roman" w:cs="Times New Roman"/>
          <w:color w:val="000000"/>
          <w:kern w:val="0"/>
          <w:sz w:val="28"/>
          <w:szCs w:val="28"/>
          <w:lang w:eastAsia="ru-RU"/>
        </w:rPr>
        <w:tab/>
        <w:t>145</w:t>
      </w:r>
    </w:p>
    <w:p w14:paraId="70E65556"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ЗАКЛЮЧЕНИЕ</w:t>
      </w:r>
      <w:r w:rsidRPr="000711CC">
        <w:rPr>
          <w:rFonts w:ascii="Times New Roman" w:eastAsia="Times New Roman" w:hAnsi="Times New Roman" w:cs="Times New Roman"/>
          <w:color w:val="000000"/>
          <w:kern w:val="0"/>
          <w:sz w:val="28"/>
          <w:szCs w:val="28"/>
          <w:lang w:eastAsia="ru-RU"/>
        </w:rPr>
        <w:tab/>
        <w:t>148</w:t>
      </w:r>
    </w:p>
    <w:p w14:paraId="4F64BE26" w14:textId="77777777" w:rsidR="000711CC" w:rsidRPr="000711CC" w:rsidRDefault="000711CC" w:rsidP="000711CC">
      <w:pPr>
        <w:rPr>
          <w:rFonts w:ascii="Times New Roman" w:eastAsia="Times New Roman" w:hAnsi="Times New Roman" w:cs="Times New Roman"/>
          <w:color w:val="000000"/>
          <w:kern w:val="0"/>
          <w:sz w:val="28"/>
          <w:szCs w:val="28"/>
          <w:lang w:eastAsia="ru-RU"/>
        </w:rPr>
      </w:pPr>
      <w:r w:rsidRPr="000711CC">
        <w:rPr>
          <w:rFonts w:ascii="Times New Roman" w:eastAsia="Times New Roman" w:hAnsi="Times New Roman" w:cs="Times New Roman" w:hint="eastAsia"/>
          <w:color w:val="000000"/>
          <w:kern w:val="0"/>
          <w:sz w:val="28"/>
          <w:szCs w:val="28"/>
          <w:lang w:eastAsia="ru-RU"/>
        </w:rPr>
        <w:t>СПИСОК</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ИСПОЛЬЗОВАННОЙ</w:t>
      </w:r>
      <w:r w:rsidRPr="000711CC">
        <w:rPr>
          <w:rFonts w:ascii="Times New Roman" w:eastAsia="Times New Roman" w:hAnsi="Times New Roman" w:cs="Times New Roman"/>
          <w:color w:val="000000"/>
          <w:kern w:val="0"/>
          <w:sz w:val="28"/>
          <w:szCs w:val="28"/>
          <w:lang w:eastAsia="ru-RU"/>
        </w:rPr>
        <w:t xml:space="preserve"> </w:t>
      </w:r>
      <w:r w:rsidRPr="000711CC">
        <w:rPr>
          <w:rFonts w:ascii="Times New Roman" w:eastAsia="Times New Roman" w:hAnsi="Times New Roman" w:cs="Times New Roman" w:hint="eastAsia"/>
          <w:color w:val="000000"/>
          <w:kern w:val="0"/>
          <w:sz w:val="28"/>
          <w:szCs w:val="28"/>
          <w:lang w:eastAsia="ru-RU"/>
        </w:rPr>
        <w:t>ЛИТЕРАТУРЫ</w:t>
      </w:r>
      <w:r w:rsidRPr="000711CC">
        <w:rPr>
          <w:rFonts w:ascii="Times New Roman" w:eastAsia="Times New Roman" w:hAnsi="Times New Roman" w:cs="Times New Roman"/>
          <w:color w:val="000000"/>
          <w:kern w:val="0"/>
          <w:sz w:val="28"/>
          <w:szCs w:val="28"/>
          <w:lang w:eastAsia="ru-RU"/>
        </w:rPr>
        <w:tab/>
        <w:t xml:space="preserve">152 </w:t>
      </w:r>
    </w:p>
    <w:p w14:paraId="66DFA606" w14:textId="77777777" w:rsidR="000711CC" w:rsidRPr="000711CC" w:rsidRDefault="000711CC" w:rsidP="000711CC">
      <w:pPr>
        <w:rPr>
          <w:rFonts w:ascii="Times New Roman" w:eastAsia="Times New Roman" w:hAnsi="Times New Roman" w:cs="Times New Roman"/>
          <w:color w:val="000000"/>
          <w:kern w:val="0"/>
          <w:sz w:val="28"/>
          <w:szCs w:val="28"/>
          <w:lang w:eastAsia="ru-RU"/>
        </w:rPr>
      </w:pPr>
    </w:p>
    <w:p w14:paraId="2CF11570" w14:textId="77777777" w:rsidR="000711CC" w:rsidRPr="000711CC" w:rsidRDefault="000711CC" w:rsidP="000711CC">
      <w:pPr>
        <w:rPr>
          <w:rFonts w:ascii="Times New Roman" w:eastAsia="Times New Roman" w:hAnsi="Times New Roman" w:cs="Times New Roman"/>
          <w:color w:val="000000"/>
          <w:kern w:val="0"/>
          <w:sz w:val="28"/>
          <w:szCs w:val="28"/>
          <w:lang w:eastAsia="ru-RU"/>
        </w:rPr>
      </w:pPr>
    </w:p>
    <w:p w14:paraId="6F1A01E7" w14:textId="7A8F694B" w:rsidR="00D3180A" w:rsidRDefault="00D3180A" w:rsidP="000711CC"/>
    <w:p w14:paraId="6AC76E82" w14:textId="4CC65070" w:rsidR="000711CC" w:rsidRDefault="000711CC" w:rsidP="000711CC"/>
    <w:p w14:paraId="6F08AFD4" w14:textId="3B4E3B5F" w:rsidR="000711CC" w:rsidRDefault="000711CC" w:rsidP="000711CC"/>
    <w:p w14:paraId="43487FF5" w14:textId="4F61A8AE" w:rsidR="000711CC" w:rsidRDefault="000711CC" w:rsidP="000711CC"/>
    <w:p w14:paraId="381A4B44" w14:textId="77777777" w:rsidR="000711CC" w:rsidRPr="000711CC" w:rsidRDefault="000711CC" w:rsidP="000711CC">
      <w:pPr>
        <w:tabs>
          <w:tab w:val="clear" w:pos="709"/>
        </w:tabs>
        <w:suppressAutoHyphens w:val="0"/>
        <w:spacing w:after="242" w:line="280" w:lineRule="exact"/>
        <w:ind w:left="3820" w:firstLine="0"/>
        <w:jc w:val="left"/>
        <w:rPr>
          <w:rFonts w:ascii="Times New Roman" w:eastAsia="Times New Roman" w:hAnsi="Times New Roman" w:cs="Times New Roman"/>
          <w:b/>
          <w:bCs/>
          <w:kern w:val="0"/>
          <w:sz w:val="28"/>
          <w:szCs w:val="28"/>
          <w:lang w:eastAsia="ru-RU"/>
        </w:rPr>
      </w:pPr>
      <w:r w:rsidRPr="000711CC">
        <w:rPr>
          <w:rFonts w:ascii="Times New Roman" w:eastAsia="Times New Roman" w:hAnsi="Times New Roman" w:cs="Times New Roman"/>
          <w:b/>
          <w:bCs/>
          <w:color w:val="000000"/>
          <w:kern w:val="0"/>
          <w:sz w:val="28"/>
          <w:szCs w:val="28"/>
          <w:shd w:val="clear" w:color="auto" w:fill="FFFFFF"/>
          <w:lang w:eastAsia="ru-RU"/>
        </w:rPr>
        <w:t>ЗАКЛЮЧЕНИЕ</w:t>
      </w:r>
    </w:p>
    <w:p w14:paraId="63C63DB4" w14:textId="77777777" w:rsidR="000711CC" w:rsidRPr="000711CC" w:rsidRDefault="000711CC" w:rsidP="000711CC">
      <w:pPr>
        <w:tabs>
          <w:tab w:val="clear" w:pos="709"/>
          <w:tab w:val="left" w:pos="6518"/>
        </w:tabs>
        <w:suppressAutoHyphens w:val="0"/>
        <w:spacing w:after="0" w:line="480" w:lineRule="exact"/>
        <w:ind w:right="520" w:firstLine="820"/>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 xml:space="preserve">В современном образовательном и воспитательном процессе имеются </w:t>
      </w:r>
      <w:r w:rsidRPr="000711CC">
        <w:rPr>
          <w:rFonts w:ascii="Times New Roman" w:eastAsia="Times New Roman" w:hAnsi="Times New Roman" w:cs="Times New Roman"/>
          <w:color w:val="000000"/>
          <w:kern w:val="0"/>
          <w:sz w:val="28"/>
          <w:szCs w:val="28"/>
          <w:shd w:val="clear" w:color="auto" w:fill="FFFFFF"/>
          <w:lang w:eastAsia="ru-RU"/>
        </w:rPr>
        <w:lastRenderedPageBreak/>
        <w:t>существенные пробелы в правовом воспитании школьников, выработке на</w:t>
      </w:r>
      <w:r w:rsidRPr="000711CC">
        <w:rPr>
          <w:rFonts w:ascii="Times New Roman" w:eastAsia="Times New Roman" w:hAnsi="Times New Roman" w:cs="Times New Roman"/>
          <w:color w:val="000000"/>
          <w:kern w:val="0"/>
          <w:sz w:val="28"/>
          <w:szCs w:val="28"/>
          <w:shd w:val="clear" w:color="auto" w:fill="FFFFFF"/>
          <w:lang w:eastAsia="ru-RU"/>
        </w:rPr>
        <w:softHyphen/>
        <w:t>выков соотнесения своих действий и поступков с учетом интересов общест</w:t>
      </w:r>
      <w:r w:rsidRPr="000711CC">
        <w:rPr>
          <w:rFonts w:ascii="Times New Roman" w:eastAsia="Times New Roman" w:hAnsi="Times New Roman" w:cs="Times New Roman"/>
          <w:color w:val="000000"/>
          <w:kern w:val="0"/>
          <w:sz w:val="28"/>
          <w:szCs w:val="28"/>
          <w:shd w:val="clear" w:color="auto" w:fill="FFFFFF"/>
          <w:lang w:eastAsia="ru-RU"/>
        </w:rPr>
        <w:softHyphen/>
        <w:t>ва, порядком и правилами, установленными в государстве. При этом усилен</w:t>
      </w:r>
      <w:r w:rsidRPr="000711CC">
        <w:rPr>
          <w:rFonts w:ascii="Times New Roman" w:eastAsia="Times New Roman" w:hAnsi="Times New Roman" w:cs="Times New Roman"/>
          <w:color w:val="000000"/>
          <w:kern w:val="0"/>
          <w:sz w:val="28"/>
          <w:szCs w:val="28"/>
          <w:shd w:val="clear" w:color="auto" w:fill="FFFFFF"/>
          <w:lang w:eastAsia="ru-RU"/>
        </w:rPr>
        <w:softHyphen/>
        <w:t>ное внимание к вопросам нравственного воспитания обусловлено резко воз</w:t>
      </w:r>
      <w:r w:rsidRPr="000711CC">
        <w:rPr>
          <w:rFonts w:ascii="Times New Roman" w:eastAsia="Times New Roman" w:hAnsi="Times New Roman" w:cs="Times New Roman"/>
          <w:color w:val="000000"/>
          <w:kern w:val="0"/>
          <w:sz w:val="28"/>
          <w:szCs w:val="28"/>
          <w:shd w:val="clear" w:color="auto" w:fill="FFFFFF"/>
          <w:lang w:eastAsia="ru-RU"/>
        </w:rPr>
        <w:softHyphen/>
        <w:t>росшей криминализацией общества, утратой веры значительной части насе</w:t>
      </w:r>
      <w:r w:rsidRPr="000711CC">
        <w:rPr>
          <w:rFonts w:ascii="Times New Roman" w:eastAsia="Times New Roman" w:hAnsi="Times New Roman" w:cs="Times New Roman"/>
          <w:color w:val="000000"/>
          <w:kern w:val="0"/>
          <w:sz w:val="28"/>
          <w:szCs w:val="28"/>
          <w:shd w:val="clear" w:color="auto" w:fill="FFFFFF"/>
          <w:lang w:eastAsia="ru-RU"/>
        </w:rPr>
        <w:softHyphen/>
        <w:t xml:space="preserve">ления, особенно молодежи, в справедливость, прогрессирующим правовым нигилизмом и пренебрежением людей к закону. Все это определяет острую необходимость совершенствования правового воспитания и формирования нормативного поведения у </w:t>
      </w:r>
      <w:r w:rsidRPr="000711CC">
        <w:rPr>
          <w:rFonts w:ascii="Times New Roman" w:eastAsia="Times New Roman" w:hAnsi="Times New Roman" w:cs="Times New Roman"/>
          <w:b/>
          <w:bCs/>
          <w:color w:val="000000"/>
          <w:kern w:val="0"/>
          <w:sz w:val="18"/>
          <w:szCs w:val="18"/>
          <w:shd w:val="clear" w:color="auto" w:fill="FFFFFF"/>
          <w:lang w:eastAsia="ru-RU"/>
        </w:rPr>
        <w:t>ШКОЛЬНИКОВ.</w:t>
      </w:r>
      <w:r w:rsidRPr="000711CC">
        <w:rPr>
          <w:rFonts w:ascii="Times New Roman" w:eastAsia="Times New Roman" w:hAnsi="Times New Roman" w:cs="Times New Roman"/>
          <w:b/>
          <w:bCs/>
          <w:color w:val="000000"/>
          <w:kern w:val="0"/>
          <w:sz w:val="18"/>
          <w:szCs w:val="18"/>
          <w:shd w:val="clear" w:color="auto" w:fill="FFFFFF"/>
          <w:lang w:eastAsia="ru-RU"/>
        </w:rPr>
        <w:tab/>
      </w:r>
      <w:r w:rsidRPr="000711CC">
        <w:rPr>
          <w:rFonts w:ascii="Impact" w:eastAsia="Times New Roman" w:hAnsi="Impact" w:cs="Impact"/>
          <w:i/>
          <w:iCs/>
          <w:color w:val="000000"/>
          <w:kern w:val="0"/>
          <w:sz w:val="17"/>
          <w:szCs w:val="17"/>
          <w:shd w:val="clear" w:color="auto" w:fill="FFFFFF"/>
          <w:lang w:eastAsia="ru-RU"/>
        </w:rPr>
        <w:t>)</w:t>
      </w:r>
    </w:p>
    <w:p w14:paraId="4739FF9A" w14:textId="77777777" w:rsidR="000711CC" w:rsidRPr="000711CC" w:rsidRDefault="000711CC" w:rsidP="000711CC">
      <w:pPr>
        <w:tabs>
          <w:tab w:val="clear" w:pos="709"/>
        </w:tabs>
        <w:suppressAutoHyphens w:val="0"/>
        <w:spacing w:after="0" w:line="480" w:lineRule="exact"/>
        <w:ind w:right="520" w:firstLine="820"/>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Обобщение результатов научно-теоретического и психолого</w:t>
      </w:r>
      <w:r w:rsidRPr="000711CC">
        <w:rPr>
          <w:rFonts w:ascii="Times New Roman" w:eastAsia="Times New Roman" w:hAnsi="Times New Roman" w:cs="Times New Roman"/>
          <w:color w:val="000000"/>
          <w:kern w:val="0"/>
          <w:sz w:val="28"/>
          <w:szCs w:val="28"/>
          <w:shd w:val="clear" w:color="auto" w:fill="FFFFFF"/>
          <w:lang w:eastAsia="ru-RU"/>
        </w:rPr>
        <w:softHyphen/>
        <w:t xml:space="preserve">педагогического исследования, а также практики общеобразовательных школ, позволяют сформулировать ряд </w:t>
      </w:r>
      <w:r w:rsidRPr="000711CC">
        <w:rPr>
          <w:rFonts w:ascii="Times New Roman" w:eastAsia="Times New Roman" w:hAnsi="Times New Roman" w:cs="Times New Roman"/>
          <w:i/>
          <w:iCs/>
          <w:color w:val="000000"/>
          <w:kern w:val="0"/>
          <w:sz w:val="28"/>
          <w:szCs w:val="28"/>
          <w:shd w:val="clear" w:color="auto" w:fill="FFFFFF"/>
          <w:lang w:eastAsia="ru-RU"/>
        </w:rPr>
        <w:t>выводов</w:t>
      </w:r>
      <w:r w:rsidRPr="000711CC">
        <w:rPr>
          <w:rFonts w:ascii="Times New Roman" w:eastAsia="Times New Roman" w:hAnsi="Times New Roman" w:cs="Times New Roman"/>
          <w:color w:val="000000"/>
          <w:kern w:val="0"/>
          <w:sz w:val="28"/>
          <w:szCs w:val="28"/>
          <w:shd w:val="clear" w:color="auto" w:fill="FFFFFF"/>
          <w:lang w:eastAsia="ru-RU"/>
        </w:rPr>
        <w:t>, которые могут быть полезны в формировании нормативного поведения учащихся в социуме:</w:t>
      </w:r>
    </w:p>
    <w:p w14:paraId="170F8F4A" w14:textId="77777777" w:rsidR="000711CC" w:rsidRPr="000711CC" w:rsidRDefault="000711CC" w:rsidP="003F1F98">
      <w:pPr>
        <w:numPr>
          <w:ilvl w:val="0"/>
          <w:numId w:val="5"/>
        </w:numPr>
        <w:tabs>
          <w:tab w:val="clear" w:pos="703"/>
          <w:tab w:val="left" w:pos="1106"/>
        </w:tabs>
        <w:suppressAutoHyphens w:val="0"/>
        <w:spacing w:after="0" w:line="480" w:lineRule="exact"/>
        <w:ind w:left="0" w:right="520" w:firstLine="82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Знание права не сводится к простой осведомленности о существова</w:t>
      </w:r>
      <w:r w:rsidRPr="000711CC">
        <w:rPr>
          <w:rFonts w:ascii="Times New Roman" w:eastAsia="Times New Roman" w:hAnsi="Times New Roman" w:cs="Times New Roman"/>
          <w:color w:val="000000"/>
          <w:kern w:val="0"/>
          <w:sz w:val="28"/>
          <w:szCs w:val="28"/>
          <w:shd w:val="clear" w:color="auto" w:fill="FFFFFF"/>
          <w:lang w:eastAsia="ru-RU"/>
        </w:rPr>
        <w:softHyphen/>
        <w:t>нии тех или иных правовых норм. Оно предполагает осмысление права, по</w:t>
      </w:r>
      <w:r w:rsidRPr="000711CC">
        <w:rPr>
          <w:rFonts w:ascii="Times New Roman" w:eastAsia="Times New Roman" w:hAnsi="Times New Roman" w:cs="Times New Roman"/>
          <w:color w:val="000000"/>
          <w:kern w:val="0"/>
          <w:sz w:val="28"/>
          <w:szCs w:val="28"/>
          <w:shd w:val="clear" w:color="auto" w:fill="FFFFFF"/>
          <w:lang w:eastAsia="ru-RU"/>
        </w:rPr>
        <w:softHyphen/>
        <w:t>нимание его основных принципов, правовой политики государства, умение опираться на конкретные правовые нормы в практической деятельности.</w:t>
      </w:r>
    </w:p>
    <w:p w14:paraId="4AF8C347" w14:textId="77777777" w:rsidR="000711CC" w:rsidRPr="000711CC" w:rsidRDefault="000711CC" w:rsidP="003F1F98">
      <w:pPr>
        <w:numPr>
          <w:ilvl w:val="0"/>
          <w:numId w:val="5"/>
        </w:numPr>
        <w:tabs>
          <w:tab w:val="clear" w:pos="703"/>
          <w:tab w:val="left" w:pos="1106"/>
        </w:tabs>
        <w:suppressAutoHyphens w:val="0"/>
        <w:spacing w:after="0" w:line="480" w:lineRule="exact"/>
        <w:ind w:left="0" w:right="520" w:firstLine="82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Формирование нормативного поведения учащихся как результат правового воспитания — это система социальных, правовых, педагогических и иных мер, направленных на выявление и устранение причин и условий, способствующих правонарушениям и антиобщественным действиям несо</w:t>
      </w:r>
      <w:r w:rsidRPr="000711CC">
        <w:rPr>
          <w:rFonts w:ascii="Times New Roman" w:eastAsia="Times New Roman" w:hAnsi="Times New Roman" w:cs="Times New Roman"/>
          <w:color w:val="000000"/>
          <w:kern w:val="0"/>
          <w:sz w:val="28"/>
          <w:szCs w:val="28"/>
          <w:shd w:val="clear" w:color="auto" w:fill="FFFFFF"/>
          <w:lang w:eastAsia="ru-RU"/>
        </w:rPr>
        <w:softHyphen/>
        <w:t>вершеннолетних, осуществляемых в совокупности с индивидуальной профи</w:t>
      </w:r>
      <w:r w:rsidRPr="000711CC">
        <w:rPr>
          <w:rFonts w:ascii="Times New Roman" w:eastAsia="Times New Roman" w:hAnsi="Times New Roman" w:cs="Times New Roman"/>
          <w:color w:val="000000"/>
          <w:kern w:val="0"/>
          <w:sz w:val="28"/>
          <w:szCs w:val="28"/>
          <w:shd w:val="clear" w:color="auto" w:fill="FFFFFF"/>
          <w:lang w:eastAsia="ru-RU"/>
        </w:rPr>
        <w:softHyphen/>
        <w:t>лактической работой с несовершеннолетними и семьями, находящимися в социально опасном положении.</w:t>
      </w:r>
    </w:p>
    <w:p w14:paraId="446859E1" w14:textId="77777777" w:rsidR="000711CC" w:rsidRPr="000711CC" w:rsidRDefault="000711CC" w:rsidP="003F1F98">
      <w:pPr>
        <w:numPr>
          <w:ilvl w:val="0"/>
          <w:numId w:val="5"/>
        </w:numPr>
        <w:tabs>
          <w:tab w:val="clear" w:pos="703"/>
          <w:tab w:val="left" w:pos="1106"/>
        </w:tabs>
        <w:suppressAutoHyphens w:val="0"/>
        <w:spacing w:after="0" w:line="480" w:lineRule="exact"/>
        <w:ind w:left="0" w:right="520" w:firstLine="82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Познание социальной ценности права и правомерного поведения лучше всего раскрывается через этические категории. Нравственная культура</w:t>
      </w:r>
    </w:p>
    <w:p w14:paraId="724CD378" w14:textId="77777777" w:rsidR="000711CC" w:rsidRPr="000711CC" w:rsidRDefault="000711CC" w:rsidP="000711CC">
      <w:pPr>
        <w:tabs>
          <w:tab w:val="clear" w:pos="709"/>
        </w:tabs>
        <w:suppressAutoHyphens w:val="0"/>
        <w:spacing w:after="0" w:line="480" w:lineRule="exact"/>
        <w:ind w:left="140" w:right="480" w:firstLine="0"/>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является в определенной степени катализатором правоохранительной актив</w:t>
      </w:r>
      <w:r w:rsidRPr="000711CC">
        <w:rPr>
          <w:rFonts w:ascii="Times New Roman" w:eastAsia="Times New Roman" w:hAnsi="Times New Roman" w:cs="Times New Roman"/>
          <w:color w:val="000000"/>
          <w:kern w:val="0"/>
          <w:sz w:val="28"/>
          <w:szCs w:val="28"/>
          <w:shd w:val="clear" w:color="auto" w:fill="FFFFFF"/>
          <w:lang w:eastAsia="ru-RU"/>
        </w:rPr>
        <w:softHyphen/>
        <w:t xml:space="preserve">ности, непримиримости к нарушителям норм и правил. Поэтому наиболее доступным для обыденного сознания учащихся будет являться нравственная </w:t>
      </w:r>
      <w:r w:rsidRPr="000711CC">
        <w:rPr>
          <w:rFonts w:ascii="Times New Roman" w:eastAsia="Times New Roman" w:hAnsi="Times New Roman" w:cs="Times New Roman"/>
          <w:color w:val="000000"/>
          <w:kern w:val="0"/>
          <w:sz w:val="28"/>
          <w:szCs w:val="28"/>
          <w:shd w:val="clear" w:color="auto" w:fill="FFFFFF"/>
          <w:lang w:eastAsia="ru-RU"/>
        </w:rPr>
        <w:lastRenderedPageBreak/>
        <w:t>оценка правовых явлений.</w:t>
      </w:r>
    </w:p>
    <w:p w14:paraId="08598E6B" w14:textId="77777777" w:rsidR="000711CC" w:rsidRPr="000711CC" w:rsidRDefault="000711CC" w:rsidP="003F1F98">
      <w:pPr>
        <w:numPr>
          <w:ilvl w:val="0"/>
          <w:numId w:val="5"/>
        </w:numPr>
        <w:tabs>
          <w:tab w:val="clear" w:pos="703"/>
          <w:tab w:val="left" w:pos="1234"/>
        </w:tabs>
        <w:suppressAutoHyphens w:val="0"/>
        <w:spacing w:after="0" w:line="480" w:lineRule="exact"/>
        <w:ind w:left="140" w:right="480" w:firstLine="72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Констатирующий эксперимент показал, что отношение к праву и к нормам права подростков, а также к отдельным явлениям правовой жизни, правоохранительным органам и должностным лицам зависит от индивиду</w:t>
      </w:r>
      <w:r w:rsidRPr="000711CC">
        <w:rPr>
          <w:rFonts w:ascii="Times New Roman" w:eastAsia="Times New Roman" w:hAnsi="Times New Roman" w:cs="Times New Roman"/>
          <w:color w:val="000000"/>
          <w:kern w:val="0"/>
          <w:sz w:val="28"/>
          <w:szCs w:val="28"/>
          <w:shd w:val="clear" w:color="auto" w:fill="FFFFFF"/>
          <w:lang w:eastAsia="ru-RU"/>
        </w:rPr>
        <w:softHyphen/>
        <w:t>ального жизненного опыта и изменчиво в своих проявлениях; поведение в правовых ситуациях, зачастую, строится по примерам, полученным из СМИ, от друзей, взрослых; у старших подростков мотивы нормативного поведения неустойчивы, ориентируются на свои потребности в ущерб интересам дру</w:t>
      </w:r>
      <w:r w:rsidRPr="000711CC">
        <w:rPr>
          <w:rFonts w:ascii="Times New Roman" w:eastAsia="Times New Roman" w:hAnsi="Times New Roman" w:cs="Times New Roman"/>
          <w:color w:val="000000"/>
          <w:kern w:val="0"/>
          <w:sz w:val="28"/>
          <w:szCs w:val="28"/>
          <w:shd w:val="clear" w:color="auto" w:fill="FFFFFF"/>
          <w:lang w:eastAsia="ru-RU"/>
        </w:rPr>
        <w:softHyphen/>
        <w:t>гих, сказывается отсутствие жизненного опыта.</w:t>
      </w:r>
    </w:p>
    <w:p w14:paraId="6EB96108" w14:textId="77777777" w:rsidR="000711CC" w:rsidRPr="000711CC" w:rsidRDefault="000711CC" w:rsidP="003F1F98">
      <w:pPr>
        <w:numPr>
          <w:ilvl w:val="0"/>
          <w:numId w:val="5"/>
        </w:numPr>
        <w:tabs>
          <w:tab w:val="clear" w:pos="703"/>
          <w:tab w:val="left" w:pos="1234"/>
        </w:tabs>
        <w:suppressAutoHyphens w:val="0"/>
        <w:spacing w:after="0" w:line="480" w:lineRule="exact"/>
        <w:ind w:left="140" w:right="480" w:firstLine="72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Анкетный опрос родителей и учителей права в ходе констатирую</w:t>
      </w:r>
      <w:r w:rsidRPr="000711CC">
        <w:rPr>
          <w:rFonts w:ascii="Times New Roman" w:eastAsia="Times New Roman" w:hAnsi="Times New Roman" w:cs="Times New Roman"/>
          <w:color w:val="000000"/>
          <w:kern w:val="0"/>
          <w:sz w:val="28"/>
          <w:szCs w:val="28"/>
          <w:shd w:val="clear" w:color="auto" w:fill="FFFFFF"/>
          <w:lang w:eastAsia="ru-RU"/>
        </w:rPr>
        <w:softHyphen/>
        <w:t>щего эксперимента выявил, что учащиеся не всегда, в достаточной мере, мо</w:t>
      </w:r>
      <w:r w:rsidRPr="000711CC">
        <w:rPr>
          <w:rFonts w:ascii="Times New Roman" w:eastAsia="Times New Roman" w:hAnsi="Times New Roman" w:cs="Times New Roman"/>
          <w:color w:val="000000"/>
          <w:kern w:val="0"/>
          <w:sz w:val="28"/>
          <w:szCs w:val="28"/>
          <w:shd w:val="clear" w:color="auto" w:fill="FFFFFF"/>
          <w:lang w:eastAsia="ru-RU"/>
        </w:rPr>
        <w:softHyphen/>
        <w:t>гут полагаться на правовые сведения, полученные в семье; как у родителей, так и у педагогов просматриваются недостаточные знания правовых аспектов связанных с понятием свободы личности. Основным источником правовых сведений у родителей и учителей являются средства массовой информации (СМИ), которые зачастую освещают правовые проблемы достаточно тенден</w:t>
      </w:r>
      <w:r w:rsidRPr="000711CC">
        <w:rPr>
          <w:rFonts w:ascii="Times New Roman" w:eastAsia="Times New Roman" w:hAnsi="Times New Roman" w:cs="Times New Roman"/>
          <w:color w:val="000000"/>
          <w:kern w:val="0"/>
          <w:sz w:val="28"/>
          <w:szCs w:val="28"/>
          <w:shd w:val="clear" w:color="auto" w:fill="FFFFFF"/>
          <w:lang w:eastAsia="ru-RU"/>
        </w:rPr>
        <w:softHyphen/>
        <w:t>циозно, а в некоторых случаях делают грубейшие ошибки по правовым ас</w:t>
      </w:r>
      <w:r w:rsidRPr="000711CC">
        <w:rPr>
          <w:rFonts w:ascii="Times New Roman" w:eastAsia="Times New Roman" w:hAnsi="Times New Roman" w:cs="Times New Roman"/>
          <w:color w:val="000000"/>
          <w:kern w:val="0"/>
          <w:sz w:val="28"/>
          <w:szCs w:val="28"/>
          <w:shd w:val="clear" w:color="auto" w:fill="FFFFFF"/>
          <w:lang w:eastAsia="ru-RU"/>
        </w:rPr>
        <w:softHyphen/>
        <w:t>пектам.</w:t>
      </w:r>
    </w:p>
    <w:p w14:paraId="58CC58A8" w14:textId="77777777" w:rsidR="000711CC" w:rsidRPr="000711CC" w:rsidRDefault="000711CC" w:rsidP="003F1F98">
      <w:pPr>
        <w:numPr>
          <w:ilvl w:val="0"/>
          <w:numId w:val="5"/>
        </w:numPr>
        <w:tabs>
          <w:tab w:val="clear" w:pos="703"/>
          <w:tab w:val="left" w:pos="1234"/>
        </w:tabs>
        <w:suppressAutoHyphens w:val="0"/>
        <w:spacing w:after="0" w:line="480" w:lineRule="exact"/>
        <w:ind w:left="140" w:right="480" w:firstLine="72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Применение разнообразных форм внеурочной работы с учащимися по правовому воспитанию является одним из условий изучения программно</w:t>
      </w:r>
      <w:r w:rsidRPr="000711CC">
        <w:rPr>
          <w:rFonts w:ascii="Times New Roman" w:eastAsia="Times New Roman" w:hAnsi="Times New Roman" w:cs="Times New Roman"/>
          <w:color w:val="000000"/>
          <w:kern w:val="0"/>
          <w:sz w:val="28"/>
          <w:szCs w:val="28"/>
          <w:shd w:val="clear" w:color="auto" w:fill="FFFFFF"/>
          <w:lang w:eastAsia="ru-RU"/>
        </w:rPr>
        <w:softHyphen/>
        <w:t>го материала по правовой дисциплине в школе. Наши наблюдения показали, что во многих школах г. Махачкалы не полностью, а зачастую вообще не используются прошедшие апробацию научно-оправданные формы внеуроч</w:t>
      </w:r>
      <w:r w:rsidRPr="000711CC">
        <w:rPr>
          <w:rFonts w:ascii="Times New Roman" w:eastAsia="Times New Roman" w:hAnsi="Times New Roman" w:cs="Times New Roman"/>
          <w:color w:val="000000"/>
          <w:kern w:val="0"/>
          <w:sz w:val="28"/>
          <w:szCs w:val="28"/>
          <w:shd w:val="clear" w:color="auto" w:fill="FFFFFF"/>
          <w:lang w:eastAsia="ru-RU"/>
        </w:rPr>
        <w:softHyphen/>
        <w:t>ной работы по правовому воспитанию учащихся. В настоящее время среди учащихся школ не в достаточной мере проводятся вспомогательные формы воздействия: кружковая работа, факультативные занятия по основам законо</w:t>
      </w:r>
      <w:r w:rsidRPr="000711CC">
        <w:rPr>
          <w:rFonts w:ascii="Times New Roman" w:eastAsia="Times New Roman" w:hAnsi="Times New Roman" w:cs="Times New Roman"/>
          <w:color w:val="000000"/>
          <w:kern w:val="0"/>
          <w:sz w:val="28"/>
          <w:szCs w:val="28"/>
          <w:shd w:val="clear" w:color="auto" w:fill="FFFFFF"/>
          <w:lang w:eastAsia="ru-RU"/>
        </w:rPr>
        <w:softHyphen/>
      </w:r>
    </w:p>
    <w:p w14:paraId="3271FC79" w14:textId="77777777" w:rsidR="000711CC" w:rsidRPr="000711CC" w:rsidRDefault="000711CC" w:rsidP="000711CC">
      <w:pPr>
        <w:tabs>
          <w:tab w:val="clear" w:pos="709"/>
        </w:tabs>
        <w:suppressAutoHyphens w:val="0"/>
        <w:spacing w:after="0" w:line="280" w:lineRule="exact"/>
        <w:ind w:left="140" w:firstLine="0"/>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дательства и т.д.</w:t>
      </w:r>
    </w:p>
    <w:p w14:paraId="59EF86D2" w14:textId="77777777" w:rsidR="000711CC" w:rsidRPr="000711CC" w:rsidRDefault="000711CC" w:rsidP="003F1F98">
      <w:pPr>
        <w:numPr>
          <w:ilvl w:val="0"/>
          <w:numId w:val="5"/>
        </w:numPr>
        <w:tabs>
          <w:tab w:val="clear" w:pos="703"/>
          <w:tab w:val="left" w:pos="1113"/>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 xml:space="preserve">Правовое воспитание и формирование нормативного </w:t>
      </w:r>
      <w:r w:rsidRPr="000711CC">
        <w:rPr>
          <w:rFonts w:ascii="Times New Roman" w:eastAsia="Times New Roman" w:hAnsi="Times New Roman" w:cs="Times New Roman"/>
          <w:color w:val="000000"/>
          <w:kern w:val="0"/>
          <w:sz w:val="28"/>
          <w:szCs w:val="28"/>
          <w:shd w:val="clear" w:color="auto" w:fill="FFFFFF"/>
          <w:lang w:val="uk-UA" w:eastAsia="uk-UA"/>
        </w:rPr>
        <w:t>по^-</w:t>
      </w:r>
      <w:r w:rsidRPr="000711CC">
        <w:rPr>
          <w:rFonts w:ascii="Times New Roman" w:eastAsia="Times New Roman" w:hAnsi="Times New Roman" w:cs="Times New Roman"/>
          <w:color w:val="000000"/>
          <w:kern w:val="0"/>
          <w:sz w:val="28"/>
          <w:szCs w:val="28"/>
          <w:shd w:val="clear" w:color="auto" w:fill="FFFFFF"/>
          <w:vertAlign w:val="subscript"/>
          <w:lang w:val="uk-UA" w:eastAsia="uk-UA"/>
        </w:rPr>
        <w:t>Є</w:t>
      </w:r>
      <w:r w:rsidRPr="000711CC">
        <w:rPr>
          <w:rFonts w:ascii="Times New Roman" w:eastAsia="Times New Roman" w:hAnsi="Times New Roman" w:cs="Times New Roman"/>
          <w:color w:val="000000"/>
          <w:kern w:val="0"/>
          <w:sz w:val="28"/>
          <w:szCs w:val="28"/>
          <w:shd w:val="clear" w:color="auto" w:fill="FFFFFF"/>
          <w:lang w:val="uk-UA" w:eastAsia="uk-UA"/>
        </w:rPr>
        <w:t>д</w:t>
      </w:r>
      <w:r w:rsidRPr="000711CC">
        <w:rPr>
          <w:rFonts w:ascii="Times New Roman" w:eastAsia="Times New Roman" w:hAnsi="Times New Roman" w:cs="Times New Roman"/>
          <w:color w:val="000000"/>
          <w:kern w:val="0"/>
          <w:sz w:val="28"/>
          <w:szCs w:val="28"/>
          <w:shd w:val="clear" w:color="auto" w:fill="FFFFFF"/>
          <w:vertAlign w:val="subscript"/>
          <w:lang w:val="uk-UA" w:eastAsia="uk-UA"/>
        </w:rPr>
        <w:t xml:space="preserve">ЄНИЯ </w:t>
      </w:r>
      <w:r w:rsidRPr="000711CC">
        <w:rPr>
          <w:rFonts w:ascii="Times New Roman" w:eastAsia="Times New Roman" w:hAnsi="Times New Roman" w:cs="Times New Roman"/>
          <w:color w:val="000000"/>
          <w:kern w:val="0"/>
          <w:sz w:val="28"/>
          <w:szCs w:val="28"/>
          <w:shd w:val="clear" w:color="auto" w:fill="FFFFFF"/>
          <w:lang w:eastAsia="ru-RU"/>
        </w:rPr>
        <w:t>учащихся длительный и непрерывный процесс, осуществлять которых^ необ</w:t>
      </w:r>
      <w:r w:rsidRPr="000711CC">
        <w:rPr>
          <w:rFonts w:ascii="Times New Roman" w:eastAsia="Times New Roman" w:hAnsi="Times New Roman" w:cs="Times New Roman"/>
          <w:color w:val="000000"/>
          <w:kern w:val="0"/>
          <w:sz w:val="28"/>
          <w:szCs w:val="28"/>
          <w:shd w:val="clear" w:color="auto" w:fill="FFFFFF"/>
          <w:lang w:eastAsia="ru-RU"/>
        </w:rPr>
        <w:softHyphen/>
        <w:t xml:space="preserve">ходимо во взаимодействии и сотрудничестве объекта воздействия - У^^гащего- ся и его </w:t>
      </w:r>
      <w:r w:rsidRPr="000711CC">
        <w:rPr>
          <w:rFonts w:ascii="Times New Roman" w:eastAsia="Times New Roman" w:hAnsi="Times New Roman" w:cs="Times New Roman"/>
          <w:color w:val="000000"/>
          <w:kern w:val="0"/>
          <w:sz w:val="28"/>
          <w:szCs w:val="28"/>
          <w:shd w:val="clear" w:color="auto" w:fill="FFFFFF"/>
          <w:lang w:eastAsia="ru-RU"/>
        </w:rPr>
        <w:lastRenderedPageBreak/>
        <w:t>субъектов - родителей, учителей, представителей правоохра_л^</w:t>
      </w:r>
      <w:r w:rsidRPr="000711CC">
        <w:rPr>
          <w:rFonts w:ascii="Times New Roman" w:eastAsia="Times New Roman" w:hAnsi="Times New Roman" w:cs="Times New Roman"/>
          <w:color w:val="000000"/>
          <w:kern w:val="0"/>
          <w:sz w:val="28"/>
          <w:szCs w:val="28"/>
          <w:shd w:val="clear" w:color="auto" w:fill="FFFFFF"/>
          <w:vertAlign w:val="subscript"/>
          <w:lang w:eastAsia="ru-RU"/>
        </w:rPr>
        <w:t>итель</w:t>
      </w:r>
      <w:r w:rsidRPr="000711CC">
        <w:rPr>
          <w:rFonts w:ascii="Times New Roman" w:eastAsia="Times New Roman" w:hAnsi="Times New Roman" w:cs="Times New Roman"/>
          <w:color w:val="000000"/>
          <w:kern w:val="0"/>
          <w:sz w:val="28"/>
          <w:szCs w:val="28"/>
          <w:shd w:val="clear" w:color="auto" w:fill="FFFFFF"/>
          <w:lang w:eastAsia="ru-RU"/>
        </w:rPr>
        <w:t>_ ных органов. Оптимальным условием такого взаимодействия являете</w:t>
      </w:r>
      <w:r w:rsidRPr="000711CC">
        <w:rPr>
          <w:rFonts w:ascii="Times New Roman" w:eastAsia="Times New Roman" w:hAnsi="Times New Roman" w:cs="Times New Roman"/>
          <w:color w:val="000000"/>
          <w:spacing w:val="20"/>
          <w:kern w:val="0"/>
          <w:sz w:val="11"/>
          <w:szCs w:val="11"/>
          <w:shd w:val="clear" w:color="auto" w:fill="FFFFFF"/>
          <w:lang w:eastAsia="ru-RU"/>
        </w:rPr>
        <w:t>^53</w:t>
      </w:r>
      <w:r w:rsidRPr="000711CC">
        <w:rPr>
          <w:rFonts w:ascii="Times New Roman" w:eastAsia="Times New Roman" w:hAnsi="Times New Roman" w:cs="Times New Roman"/>
          <w:color w:val="000000"/>
          <w:kern w:val="0"/>
          <w:sz w:val="28"/>
          <w:szCs w:val="28"/>
          <w:shd w:val="clear" w:color="auto" w:fill="FFFFFF"/>
          <w:lang w:eastAsia="ru-RU"/>
        </w:rPr>
        <w:t xml:space="preserve"> </w:t>
      </w:r>
      <w:r w:rsidRPr="000711CC">
        <w:rPr>
          <w:rFonts w:ascii="Times New Roman" w:eastAsia="Times New Roman" w:hAnsi="Times New Roman" w:cs="Times New Roman"/>
          <w:color w:val="000000"/>
          <w:kern w:val="0"/>
          <w:sz w:val="12"/>
          <w:szCs w:val="12"/>
          <w:shd w:val="clear" w:color="auto" w:fill="FFFFFF"/>
          <w:vertAlign w:val="subscript"/>
          <w:lang w:eastAsia="ru-RU"/>
        </w:rPr>
        <w:t>СОЗ</w:t>
      </w:r>
      <w:r w:rsidRPr="000711CC">
        <w:rPr>
          <w:rFonts w:ascii="Times New Roman" w:eastAsia="Times New Roman" w:hAnsi="Times New Roman" w:cs="Times New Roman"/>
          <w:color w:val="000000"/>
          <w:kern w:val="0"/>
          <w:sz w:val="12"/>
          <w:szCs w:val="12"/>
          <w:shd w:val="clear" w:color="auto" w:fill="FFFFFF"/>
          <w:lang w:eastAsia="ru-RU"/>
        </w:rPr>
        <w:t>д</w:t>
      </w:r>
      <w:r w:rsidRPr="000711CC">
        <w:rPr>
          <w:rFonts w:ascii="Times New Roman" w:eastAsia="Times New Roman" w:hAnsi="Times New Roman" w:cs="Times New Roman"/>
          <w:color w:val="000000"/>
          <w:kern w:val="0"/>
          <w:sz w:val="12"/>
          <w:szCs w:val="12"/>
          <w:shd w:val="clear" w:color="auto" w:fill="FFFFFF"/>
          <w:vertAlign w:val="subscript"/>
          <w:lang w:eastAsia="ru-RU"/>
        </w:rPr>
        <w:t>а</w:t>
      </w:r>
      <w:r w:rsidRPr="000711CC">
        <w:rPr>
          <w:rFonts w:ascii="Times New Roman" w:eastAsia="Times New Roman" w:hAnsi="Times New Roman" w:cs="Times New Roman"/>
          <w:color w:val="000000"/>
          <w:kern w:val="0"/>
          <w:sz w:val="12"/>
          <w:szCs w:val="12"/>
          <w:shd w:val="clear" w:color="auto" w:fill="FFFFFF"/>
          <w:lang w:eastAsia="ru-RU"/>
        </w:rPr>
        <w:t xml:space="preserve">_ </w:t>
      </w:r>
      <w:r w:rsidRPr="000711CC">
        <w:rPr>
          <w:rFonts w:ascii="Times New Roman" w:eastAsia="Times New Roman" w:hAnsi="Times New Roman" w:cs="Times New Roman"/>
          <w:color w:val="000000"/>
          <w:kern w:val="0"/>
          <w:sz w:val="28"/>
          <w:szCs w:val="28"/>
          <w:shd w:val="clear" w:color="auto" w:fill="FFFFFF"/>
          <w:lang w:eastAsia="ru-RU"/>
        </w:rPr>
        <w:t>ние в общеобразовательной школе правового пространства.</w:t>
      </w:r>
    </w:p>
    <w:p w14:paraId="55141076" w14:textId="77777777" w:rsidR="000711CC" w:rsidRPr="000711CC" w:rsidRDefault="000711CC" w:rsidP="003F1F98">
      <w:pPr>
        <w:numPr>
          <w:ilvl w:val="0"/>
          <w:numId w:val="5"/>
        </w:numPr>
        <w:tabs>
          <w:tab w:val="clear" w:pos="703"/>
          <w:tab w:val="left" w:pos="1113"/>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Правовое воспитание и формирование нормативного пове_дд;ения в рамках правового пространства общеобразовательной школы предполагает относительно самостоятельную структуру, включающую свои цели, задачи принципы, формы, методы и средства.</w:t>
      </w:r>
    </w:p>
    <w:p w14:paraId="7DC86777" w14:textId="77777777" w:rsidR="000711CC" w:rsidRPr="000711CC" w:rsidRDefault="000711CC" w:rsidP="003F1F98">
      <w:pPr>
        <w:numPr>
          <w:ilvl w:val="0"/>
          <w:numId w:val="5"/>
        </w:numPr>
        <w:tabs>
          <w:tab w:val="clear" w:pos="703"/>
          <w:tab w:val="left" w:pos="1113"/>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Для улучшения качества правового воспитания необходимо прово</w:t>
      </w:r>
      <w:r w:rsidRPr="000711CC">
        <w:rPr>
          <w:rFonts w:ascii="Times New Roman" w:eastAsia="Times New Roman" w:hAnsi="Times New Roman" w:cs="Times New Roman"/>
          <w:color w:val="000000"/>
          <w:kern w:val="0"/>
          <w:sz w:val="28"/>
          <w:szCs w:val="28"/>
          <w:shd w:val="clear" w:color="auto" w:fill="FFFFFF"/>
          <w:lang w:eastAsia="ru-RU"/>
        </w:rPr>
        <w:softHyphen/>
        <w:t>дить правовые занятия, не только с детьми, но и их родителями, т.ьс_ по ре</w:t>
      </w:r>
      <w:r w:rsidRPr="000711CC">
        <w:rPr>
          <w:rFonts w:ascii="Times New Roman" w:eastAsia="Times New Roman" w:hAnsi="Times New Roman" w:cs="Times New Roman"/>
          <w:color w:val="000000"/>
          <w:kern w:val="0"/>
          <w:sz w:val="28"/>
          <w:szCs w:val="28"/>
          <w:shd w:val="clear" w:color="auto" w:fill="FFFFFF"/>
          <w:lang w:eastAsia="ru-RU"/>
        </w:rPr>
        <w:softHyphen/>
        <w:t>зультатам анкет, значительная часть учащихся получает правовое воехдитание и правовые знания в семье.</w:t>
      </w:r>
    </w:p>
    <w:p w14:paraId="0C362FF4" w14:textId="77777777" w:rsidR="000711CC" w:rsidRPr="000711CC" w:rsidRDefault="000711CC" w:rsidP="003F1F98">
      <w:pPr>
        <w:numPr>
          <w:ilvl w:val="0"/>
          <w:numId w:val="5"/>
        </w:numPr>
        <w:tabs>
          <w:tab w:val="clear" w:pos="703"/>
          <w:tab w:val="left" w:pos="1215"/>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Процесс правового воспитания и формирования нормативах</w:t>
      </w:r>
      <w:r w:rsidRPr="000711CC">
        <w:rPr>
          <w:rFonts w:ascii="Times New Roman" w:eastAsia="Times New Roman" w:hAnsi="Times New Roman" w:cs="Times New Roman"/>
          <w:color w:val="000000"/>
          <w:kern w:val="0"/>
          <w:sz w:val="28"/>
          <w:szCs w:val="28"/>
          <w:shd w:val="clear" w:color="auto" w:fill="FFFFFF"/>
          <w:vertAlign w:val="subscript"/>
          <w:lang w:eastAsia="ru-RU"/>
        </w:rPr>
        <w:t>ого по</w:t>
      </w:r>
      <w:r w:rsidRPr="000711CC">
        <w:rPr>
          <w:rFonts w:ascii="Times New Roman" w:eastAsia="Times New Roman" w:hAnsi="Times New Roman" w:cs="Times New Roman"/>
          <w:color w:val="000000"/>
          <w:kern w:val="0"/>
          <w:sz w:val="28"/>
          <w:szCs w:val="28"/>
          <w:shd w:val="clear" w:color="auto" w:fill="FFFFFF"/>
          <w:lang w:eastAsia="ru-RU"/>
        </w:rPr>
        <w:t>_ ведения будет протекать успешнее, если в его планирование и регулирование будут вовлекаться сами учащиеся. Наиболее эффективными методами в та</w:t>
      </w:r>
      <w:r w:rsidRPr="000711CC">
        <w:rPr>
          <w:rFonts w:ascii="Times New Roman" w:eastAsia="Times New Roman" w:hAnsi="Times New Roman" w:cs="Times New Roman"/>
          <w:color w:val="000000"/>
          <w:kern w:val="0"/>
          <w:sz w:val="28"/>
          <w:szCs w:val="28"/>
          <w:shd w:val="clear" w:color="auto" w:fill="FFFFFF"/>
          <w:lang w:eastAsia="ru-RU"/>
        </w:rPr>
        <w:softHyphen/>
        <w:t>кой работе являются интерактивные методы (деловые и поисковое игры тренинги).</w:t>
      </w:r>
    </w:p>
    <w:p w14:paraId="15DA5087" w14:textId="77777777" w:rsidR="000711CC" w:rsidRPr="000711CC" w:rsidRDefault="000711CC" w:rsidP="003F1F98">
      <w:pPr>
        <w:numPr>
          <w:ilvl w:val="0"/>
          <w:numId w:val="5"/>
        </w:numPr>
        <w:tabs>
          <w:tab w:val="clear" w:pos="703"/>
          <w:tab w:val="left" w:pos="1215"/>
        </w:tabs>
        <w:suppressAutoHyphens w:val="0"/>
        <w:spacing w:after="0" w:line="480" w:lineRule="exact"/>
        <w:ind w:left="0" w:right="260" w:firstLine="80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Проведенное нами исследование показывает, что разработахх;н</w:t>
      </w:r>
      <w:r w:rsidRPr="000711CC">
        <w:rPr>
          <w:rFonts w:ascii="Times New Roman" w:eastAsia="Times New Roman" w:hAnsi="Times New Roman" w:cs="Times New Roman"/>
          <w:color w:val="000000"/>
          <w:kern w:val="0"/>
          <w:sz w:val="28"/>
          <w:szCs w:val="28"/>
          <w:shd w:val="clear" w:color="auto" w:fill="FFFFFF"/>
          <w:vertAlign w:val="subscript"/>
          <w:lang w:eastAsia="ru-RU"/>
        </w:rPr>
        <w:t>ые</w:t>
      </w:r>
      <w:r w:rsidRPr="000711CC">
        <w:rPr>
          <w:rFonts w:ascii="Times New Roman" w:eastAsia="Times New Roman" w:hAnsi="Times New Roman" w:cs="Times New Roman"/>
          <w:color w:val="000000"/>
          <w:kern w:val="0"/>
          <w:sz w:val="28"/>
          <w:szCs w:val="28"/>
          <w:shd w:val="clear" w:color="auto" w:fill="FFFFFF"/>
          <w:lang w:eastAsia="ru-RU"/>
        </w:rPr>
        <w:t xml:space="preserve"> на</w:t>
      </w:r>
      <w:r w:rsidRPr="000711CC">
        <w:rPr>
          <w:rFonts w:ascii="Times New Roman" w:eastAsia="Times New Roman" w:hAnsi="Times New Roman" w:cs="Times New Roman"/>
          <w:color w:val="000000"/>
          <w:kern w:val="0"/>
          <w:sz w:val="28"/>
          <w:szCs w:val="28"/>
          <w:shd w:val="clear" w:color="auto" w:fill="FFFFFF"/>
          <w:lang w:eastAsia="ru-RU"/>
        </w:rPr>
        <w:softHyphen/>
        <w:t>ми методические рекомендации могут способствовать становлению гумани</w:t>
      </w:r>
      <w:r w:rsidRPr="000711CC">
        <w:rPr>
          <w:rFonts w:ascii="Times New Roman" w:eastAsia="Times New Roman" w:hAnsi="Times New Roman" w:cs="Times New Roman"/>
          <w:color w:val="000000"/>
          <w:kern w:val="0"/>
          <w:sz w:val="28"/>
          <w:szCs w:val="28"/>
          <w:shd w:val="clear" w:color="auto" w:fill="FFFFFF"/>
          <w:lang w:eastAsia="ru-RU"/>
        </w:rPr>
        <w:softHyphen/>
        <w:t>стически ориентированной личности, граждански активной и законопос</w:t>
      </w:r>
      <w:r w:rsidRPr="000711CC">
        <w:rPr>
          <w:rFonts w:ascii="Times New Roman" w:eastAsia="Times New Roman" w:hAnsi="Times New Roman" w:cs="Times New Roman"/>
          <w:color w:val="000000"/>
          <w:kern w:val="0"/>
          <w:sz w:val="28"/>
          <w:szCs w:val="28"/>
          <w:shd w:val="clear" w:color="auto" w:fill="FFFFFF"/>
          <w:lang w:eastAsia="ru-RU"/>
        </w:rPr>
        <w:softHyphen/>
        <w:t>лушной, уважающей права и свободы человека и умеющей защргг</w:t>
      </w:r>
      <w:r w:rsidRPr="000711CC">
        <w:rPr>
          <w:rFonts w:ascii="Times New Roman" w:eastAsia="Times New Roman" w:hAnsi="Times New Roman" w:cs="Times New Roman"/>
          <w:color w:val="000000"/>
          <w:kern w:val="0"/>
          <w:sz w:val="28"/>
          <w:szCs w:val="28"/>
          <w:shd w:val="clear" w:color="auto" w:fill="FFFFFF"/>
          <w:vertAlign w:val="subscript"/>
          <w:lang w:eastAsia="ru-RU"/>
        </w:rPr>
        <w:t>Ить Э</w:t>
      </w:r>
      <w:r w:rsidRPr="000711CC">
        <w:rPr>
          <w:rFonts w:ascii="Times New Roman" w:eastAsia="Times New Roman" w:hAnsi="Times New Roman" w:cs="Times New Roman"/>
          <w:color w:val="000000"/>
          <w:kern w:val="0"/>
          <w:sz w:val="28"/>
          <w:szCs w:val="28"/>
          <w:shd w:val="clear" w:color="auto" w:fill="FFFFFF"/>
          <w:lang w:eastAsia="ru-RU"/>
        </w:rPr>
        <w:t>ти права, обладающей юридическими знаниями, необходимыми для ее Интегра</w:t>
      </w:r>
      <w:r w:rsidRPr="000711CC">
        <w:rPr>
          <w:rFonts w:ascii="Times New Roman" w:eastAsia="Times New Roman" w:hAnsi="Times New Roman" w:cs="Times New Roman"/>
          <w:color w:val="000000"/>
          <w:kern w:val="0"/>
          <w:sz w:val="28"/>
          <w:szCs w:val="28"/>
          <w:shd w:val="clear" w:color="auto" w:fill="FFFFFF"/>
          <w:lang w:eastAsia="ru-RU"/>
        </w:rPr>
        <w:softHyphen/>
        <w:t xml:space="preserve">ции и успешной реализации жизненных планов. </w:t>
      </w:r>
      <w:r w:rsidRPr="000711CC">
        <w:rPr>
          <w:rFonts w:ascii="Times New Roman" w:eastAsia="Times New Roman" w:hAnsi="Times New Roman" w:cs="Times New Roman"/>
          <w:color w:val="000000"/>
          <w:kern w:val="0"/>
          <w:sz w:val="28"/>
          <w:szCs w:val="28"/>
          <w:shd w:val="clear" w:color="auto" w:fill="FFFFFF"/>
          <w:vertAlign w:val="superscript"/>
          <w:lang w:eastAsia="ru-RU"/>
        </w:rPr>
        <w:t>л</w:t>
      </w:r>
    </w:p>
    <w:p w14:paraId="734FF6F3" w14:textId="77777777" w:rsidR="000711CC" w:rsidRPr="000711CC" w:rsidRDefault="000711CC" w:rsidP="000711CC">
      <w:pPr>
        <w:tabs>
          <w:tab w:val="clear" w:pos="709"/>
        </w:tabs>
        <w:suppressAutoHyphens w:val="0"/>
        <w:spacing w:after="0" w:line="480" w:lineRule="exact"/>
        <w:ind w:firstLine="800"/>
        <w:jc w:val="left"/>
        <w:rPr>
          <w:rFonts w:ascii="Times New Roman" w:eastAsia="Times New Roman" w:hAnsi="Times New Roman" w:cs="Times New Roman"/>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В результате формирующего эксперимента мы достигли повышения уровня правосознания учащихся и развития у них:</w:t>
      </w:r>
    </w:p>
    <w:p w14:paraId="5DC1B30C" w14:textId="77777777" w:rsidR="000711CC" w:rsidRPr="000711CC" w:rsidRDefault="000711CC" w:rsidP="000711CC">
      <w:pPr>
        <w:tabs>
          <w:tab w:val="clear" w:pos="709"/>
        </w:tabs>
        <w:suppressAutoHyphens w:val="0"/>
        <w:spacing w:after="0" w:line="480" w:lineRule="exact"/>
        <w:ind w:firstLine="800"/>
        <w:rPr>
          <w:rFonts w:ascii="Times New Roman" w:eastAsia="Times New Roman" w:hAnsi="Times New Roman" w:cs="Times New Roman"/>
          <w:i/>
          <w:iCs/>
          <w:kern w:val="0"/>
          <w:sz w:val="28"/>
          <w:szCs w:val="28"/>
          <w:lang w:eastAsia="ru-RU"/>
        </w:rPr>
      </w:pPr>
      <w:r w:rsidRPr="000711CC">
        <w:rPr>
          <w:rFonts w:ascii="Times New Roman" w:eastAsia="Times New Roman" w:hAnsi="Times New Roman" w:cs="Times New Roman"/>
          <w:color w:val="000000"/>
          <w:kern w:val="0"/>
          <w:sz w:val="28"/>
          <w:szCs w:val="28"/>
          <w:shd w:val="clear" w:color="auto" w:fill="FFFFFF"/>
          <w:lang w:eastAsia="ru-RU"/>
        </w:rPr>
        <w:t xml:space="preserve">- </w:t>
      </w:r>
      <w:r w:rsidRPr="000711CC">
        <w:rPr>
          <w:rFonts w:ascii="Times New Roman" w:eastAsia="Times New Roman" w:hAnsi="Times New Roman" w:cs="Times New Roman"/>
          <w:i/>
          <w:iCs/>
          <w:color w:val="000000"/>
          <w:kern w:val="0"/>
          <w:sz w:val="28"/>
          <w:szCs w:val="28"/>
          <w:shd w:val="clear" w:color="auto" w:fill="FFFFFF"/>
          <w:lang w:eastAsia="ru-RU"/>
        </w:rPr>
        <w:t>понимания функций права, осознания своих прав и обязанности ■</w:t>
      </w:r>
    </w:p>
    <w:p w14:paraId="6AFECD6A" w14:textId="77777777" w:rsidR="000711CC" w:rsidRPr="000711CC" w:rsidRDefault="000711CC" w:rsidP="003F1F98">
      <w:pPr>
        <w:numPr>
          <w:ilvl w:val="0"/>
          <w:numId w:val="6"/>
        </w:numPr>
        <w:tabs>
          <w:tab w:val="clear" w:pos="709"/>
          <w:tab w:val="left" w:pos="1106"/>
        </w:tabs>
        <w:suppressAutoHyphens w:val="0"/>
        <w:spacing w:after="0" w:line="480" w:lineRule="exact"/>
        <w:ind w:right="360"/>
        <w:jc w:val="left"/>
        <w:rPr>
          <w:rFonts w:ascii="Times New Roman" w:eastAsia="Times New Roman" w:hAnsi="Times New Roman" w:cs="Times New Roman"/>
          <w:i/>
          <w:iCs/>
          <w:kern w:val="0"/>
          <w:sz w:val="28"/>
          <w:szCs w:val="28"/>
          <w:lang w:eastAsia="ru-RU"/>
        </w:rPr>
      </w:pPr>
      <w:r w:rsidRPr="000711CC">
        <w:rPr>
          <w:rFonts w:ascii="Times New Roman" w:eastAsia="Times New Roman" w:hAnsi="Times New Roman" w:cs="Times New Roman"/>
          <w:i/>
          <w:iCs/>
          <w:color w:val="000000"/>
          <w:kern w:val="0"/>
          <w:sz w:val="28"/>
          <w:szCs w:val="28"/>
          <w:shd w:val="clear" w:color="auto" w:fill="FFFFFF"/>
          <w:lang w:eastAsia="ru-RU"/>
        </w:rPr>
        <w:t>осознания необходимости выполнении правовых норм, умелом исполь</w:t>
      </w:r>
      <w:r w:rsidRPr="000711CC">
        <w:rPr>
          <w:rFonts w:ascii="Times New Roman" w:eastAsia="Times New Roman" w:hAnsi="Times New Roman" w:cs="Times New Roman"/>
          <w:i/>
          <w:iCs/>
          <w:color w:val="000000"/>
          <w:kern w:val="0"/>
          <w:sz w:val="28"/>
          <w:szCs w:val="28"/>
          <w:shd w:val="clear" w:color="auto" w:fill="FFFFFF"/>
          <w:lang w:eastAsia="ru-RU"/>
        </w:rPr>
        <w:softHyphen/>
        <w:t>зовании механизмов по реализации прав, уважении прав других:, умении вый</w:t>
      </w:r>
      <w:r w:rsidRPr="000711CC">
        <w:rPr>
          <w:rFonts w:ascii="Times New Roman" w:eastAsia="Times New Roman" w:hAnsi="Times New Roman" w:cs="Times New Roman"/>
          <w:i/>
          <w:iCs/>
          <w:color w:val="000000"/>
          <w:kern w:val="0"/>
          <w:sz w:val="28"/>
          <w:szCs w:val="28"/>
          <w:shd w:val="clear" w:color="auto" w:fill="FFFFFF"/>
          <w:lang w:eastAsia="ru-RU"/>
        </w:rPr>
        <w:softHyphen/>
        <w:t>ти из конфликтных ситуаций цивилизованными средствами;</w:t>
      </w:r>
    </w:p>
    <w:p w14:paraId="4C1B5797" w14:textId="77777777" w:rsidR="000711CC" w:rsidRPr="000711CC" w:rsidRDefault="000711CC" w:rsidP="003F1F98">
      <w:pPr>
        <w:numPr>
          <w:ilvl w:val="0"/>
          <w:numId w:val="6"/>
        </w:numPr>
        <w:tabs>
          <w:tab w:val="clear" w:pos="709"/>
          <w:tab w:val="left" w:pos="1096"/>
        </w:tabs>
        <w:suppressAutoHyphens w:val="0"/>
        <w:spacing w:after="0" w:line="480" w:lineRule="exact"/>
        <w:ind w:right="360"/>
        <w:jc w:val="left"/>
        <w:rPr>
          <w:rFonts w:ascii="Times New Roman" w:eastAsia="Times New Roman" w:hAnsi="Times New Roman" w:cs="Times New Roman"/>
          <w:i/>
          <w:iCs/>
          <w:kern w:val="0"/>
          <w:sz w:val="28"/>
          <w:szCs w:val="28"/>
          <w:lang w:eastAsia="ru-RU"/>
        </w:rPr>
      </w:pPr>
      <w:r w:rsidRPr="000711CC">
        <w:rPr>
          <w:rFonts w:ascii="Times New Roman" w:eastAsia="Times New Roman" w:hAnsi="Times New Roman" w:cs="Times New Roman"/>
          <w:i/>
          <w:iCs/>
          <w:color w:val="000000"/>
          <w:kern w:val="0"/>
          <w:sz w:val="28"/>
          <w:szCs w:val="28"/>
          <w:shd w:val="clear" w:color="auto" w:fill="FFFFFF"/>
          <w:lang w:eastAsia="ru-RU"/>
        </w:rPr>
        <w:t>умения получать и приобретать необходимые правовые знания не только путем специально организованного обучения, но и в процессе естест</w:t>
      </w:r>
      <w:r w:rsidRPr="000711CC">
        <w:rPr>
          <w:rFonts w:ascii="Times New Roman" w:eastAsia="Times New Roman" w:hAnsi="Times New Roman" w:cs="Times New Roman"/>
          <w:i/>
          <w:iCs/>
          <w:color w:val="000000"/>
          <w:kern w:val="0"/>
          <w:sz w:val="28"/>
          <w:szCs w:val="28"/>
          <w:shd w:val="clear" w:color="auto" w:fill="FFFFFF"/>
          <w:lang w:eastAsia="ru-RU"/>
        </w:rPr>
        <w:softHyphen/>
      </w:r>
      <w:r w:rsidRPr="000711CC">
        <w:rPr>
          <w:rFonts w:ascii="Times New Roman" w:eastAsia="Times New Roman" w:hAnsi="Times New Roman" w:cs="Times New Roman"/>
          <w:i/>
          <w:iCs/>
          <w:color w:val="000000"/>
          <w:kern w:val="0"/>
          <w:sz w:val="28"/>
          <w:szCs w:val="28"/>
          <w:shd w:val="clear" w:color="auto" w:fill="FFFFFF"/>
          <w:lang w:eastAsia="ru-RU"/>
        </w:rPr>
        <w:lastRenderedPageBreak/>
        <w:t>венного научения и приобретения навыков;</w:t>
      </w:r>
    </w:p>
    <w:p w14:paraId="4FFC0DE7" w14:textId="77777777" w:rsidR="000711CC" w:rsidRPr="000711CC" w:rsidRDefault="000711CC" w:rsidP="003F1F98">
      <w:pPr>
        <w:numPr>
          <w:ilvl w:val="0"/>
          <w:numId w:val="6"/>
        </w:numPr>
        <w:tabs>
          <w:tab w:val="clear" w:pos="709"/>
          <w:tab w:val="left" w:pos="1096"/>
        </w:tabs>
        <w:suppressAutoHyphens w:val="0"/>
        <w:spacing w:after="0" w:line="480" w:lineRule="exact"/>
        <w:ind w:right="360"/>
        <w:jc w:val="left"/>
        <w:rPr>
          <w:rFonts w:ascii="Times New Roman" w:eastAsia="Times New Roman" w:hAnsi="Times New Roman" w:cs="Times New Roman"/>
          <w:i/>
          <w:iCs/>
          <w:kern w:val="0"/>
          <w:sz w:val="28"/>
          <w:szCs w:val="28"/>
          <w:lang w:eastAsia="ru-RU"/>
        </w:rPr>
      </w:pPr>
      <w:r w:rsidRPr="000711CC">
        <w:rPr>
          <w:rFonts w:ascii="Times New Roman" w:eastAsia="Times New Roman" w:hAnsi="Times New Roman" w:cs="Times New Roman"/>
          <w:i/>
          <w:iCs/>
          <w:color w:val="000000"/>
          <w:kern w:val="0"/>
          <w:sz w:val="28"/>
          <w:szCs w:val="28"/>
          <w:shd w:val="clear" w:color="auto" w:fill="FFFFFF"/>
          <w:lang w:eastAsia="ru-RU"/>
        </w:rPr>
        <w:t>умения отстаивать свое мнение, принимать другую точку зрения; критического, творческого, конструктивного мышления.</w:t>
      </w:r>
    </w:p>
    <w:p w14:paraId="13AE2CCA" w14:textId="77777777" w:rsidR="000711CC" w:rsidRPr="000711CC" w:rsidRDefault="000711CC" w:rsidP="003F1F98">
      <w:pPr>
        <w:numPr>
          <w:ilvl w:val="0"/>
          <w:numId w:val="6"/>
        </w:numPr>
        <w:tabs>
          <w:tab w:val="clear" w:pos="709"/>
          <w:tab w:val="left" w:pos="1096"/>
        </w:tabs>
        <w:suppressAutoHyphens w:val="0"/>
        <w:spacing w:after="0" w:line="480" w:lineRule="exact"/>
        <w:ind w:right="360"/>
        <w:jc w:val="left"/>
        <w:rPr>
          <w:rFonts w:ascii="Times New Roman" w:eastAsia="Times New Roman" w:hAnsi="Times New Roman" w:cs="Times New Roman"/>
          <w:i/>
          <w:iCs/>
          <w:kern w:val="0"/>
          <w:sz w:val="28"/>
          <w:szCs w:val="28"/>
          <w:lang w:eastAsia="ru-RU"/>
        </w:rPr>
      </w:pPr>
      <w:r w:rsidRPr="000711CC">
        <w:rPr>
          <w:rFonts w:ascii="Times New Roman" w:eastAsia="Times New Roman" w:hAnsi="Times New Roman" w:cs="Times New Roman"/>
          <w:i/>
          <w:iCs/>
          <w:color w:val="000000"/>
          <w:kern w:val="0"/>
          <w:sz w:val="28"/>
          <w:szCs w:val="28"/>
          <w:shd w:val="clear" w:color="auto" w:fill="FFFFFF"/>
          <w:lang w:eastAsia="ru-RU"/>
        </w:rPr>
        <w:t>умение оценивать ситуацию с точки зрения ее правомерности и за</w:t>
      </w:r>
      <w:r w:rsidRPr="000711CC">
        <w:rPr>
          <w:rFonts w:ascii="Times New Roman" w:eastAsia="Times New Roman" w:hAnsi="Times New Roman" w:cs="Times New Roman"/>
          <w:i/>
          <w:iCs/>
          <w:color w:val="000000"/>
          <w:kern w:val="0"/>
          <w:sz w:val="28"/>
          <w:szCs w:val="28"/>
          <w:shd w:val="clear" w:color="auto" w:fill="FFFFFF"/>
          <w:lang w:eastAsia="ru-RU"/>
        </w:rPr>
        <w:softHyphen/>
        <w:t>конности.</w:t>
      </w:r>
    </w:p>
    <w:p w14:paraId="1BF8FB01" w14:textId="77777777" w:rsidR="000711CC" w:rsidRPr="000711CC" w:rsidRDefault="000711CC" w:rsidP="000711CC">
      <w:pPr>
        <w:tabs>
          <w:tab w:val="clear" w:pos="709"/>
        </w:tabs>
        <w:suppressAutoHyphens w:val="0"/>
        <w:spacing w:after="0" w:line="480" w:lineRule="exact"/>
        <w:ind w:left="140" w:right="360" w:firstLine="740"/>
        <w:rPr>
          <w:rFonts w:ascii="Times New Roman" w:eastAsia="Times New Roman" w:hAnsi="Times New Roman" w:cs="Times New Roman"/>
          <w:kern w:val="0"/>
          <w:sz w:val="28"/>
          <w:szCs w:val="28"/>
          <w:lang w:eastAsia="ru-RU"/>
        </w:rPr>
        <w:sectPr w:rsidR="000711CC" w:rsidRPr="000711CC">
          <w:type w:val="continuous"/>
          <w:pgSz w:w="11900" w:h="16840"/>
          <w:pgMar w:top="1231" w:right="325" w:bottom="1280" w:left="1232" w:header="0" w:footer="3" w:gutter="0"/>
          <w:cols w:space="720"/>
          <w:noEndnote/>
          <w:docGrid w:linePitch="360"/>
        </w:sectPr>
      </w:pPr>
      <w:r w:rsidRPr="000711CC">
        <w:rPr>
          <w:rFonts w:ascii="Times New Roman" w:eastAsia="Times New Roman" w:hAnsi="Times New Roman" w:cs="Times New Roman"/>
          <w:color w:val="000000"/>
          <w:kern w:val="0"/>
          <w:sz w:val="28"/>
          <w:szCs w:val="28"/>
          <w:shd w:val="clear" w:color="auto" w:fill="FFFFFF"/>
          <w:lang w:eastAsia="ru-RU"/>
        </w:rPr>
        <w:t>Следовательно, мы можем констатировать, что проведенный нами формирующий эксперимент привел к повышению уровня правовой воспи</w:t>
      </w:r>
      <w:r w:rsidRPr="000711CC">
        <w:rPr>
          <w:rFonts w:ascii="Times New Roman" w:eastAsia="Times New Roman" w:hAnsi="Times New Roman" w:cs="Times New Roman"/>
          <w:color w:val="000000"/>
          <w:kern w:val="0"/>
          <w:sz w:val="28"/>
          <w:szCs w:val="28"/>
          <w:shd w:val="clear" w:color="auto" w:fill="FFFFFF"/>
          <w:lang w:eastAsia="ru-RU"/>
        </w:rPr>
        <w:softHyphen/>
        <w:t>танности и совершенствованию нормативного поведения учащихся.</w:t>
      </w:r>
    </w:p>
    <w:p w14:paraId="7090EA68" w14:textId="77777777" w:rsidR="000711CC" w:rsidRPr="000711CC" w:rsidRDefault="000711CC" w:rsidP="000711CC"/>
    <w:sectPr w:rsidR="000711CC" w:rsidRPr="000711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028F" w14:textId="77777777" w:rsidR="003F1F98" w:rsidRDefault="003F1F98">
      <w:pPr>
        <w:spacing w:after="0" w:line="240" w:lineRule="auto"/>
      </w:pPr>
      <w:r>
        <w:separator/>
      </w:r>
    </w:p>
  </w:endnote>
  <w:endnote w:type="continuationSeparator" w:id="0">
    <w:p w14:paraId="1DF282A8" w14:textId="77777777" w:rsidR="003F1F98" w:rsidRDefault="003F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A07F" w14:textId="77777777" w:rsidR="003F1F98" w:rsidRDefault="003F1F98"/>
    <w:p w14:paraId="3D9727E4" w14:textId="77777777" w:rsidR="003F1F98" w:rsidRDefault="003F1F98"/>
    <w:p w14:paraId="6AE22420" w14:textId="77777777" w:rsidR="003F1F98" w:rsidRDefault="003F1F98"/>
    <w:p w14:paraId="0090D8B7" w14:textId="77777777" w:rsidR="003F1F98" w:rsidRDefault="003F1F98"/>
    <w:p w14:paraId="4FD685F9" w14:textId="77777777" w:rsidR="003F1F98" w:rsidRDefault="003F1F98"/>
    <w:p w14:paraId="73DE82B6" w14:textId="77777777" w:rsidR="003F1F98" w:rsidRDefault="003F1F98"/>
    <w:p w14:paraId="3A4982F1" w14:textId="77777777" w:rsidR="003F1F98" w:rsidRDefault="003F1F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E6CD8" wp14:editId="63024C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88CA9" w14:textId="77777777" w:rsidR="003F1F98" w:rsidRDefault="003F1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E6C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A88CA9" w14:textId="77777777" w:rsidR="003F1F98" w:rsidRDefault="003F1F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313716" w14:textId="77777777" w:rsidR="003F1F98" w:rsidRDefault="003F1F98"/>
    <w:p w14:paraId="481B112C" w14:textId="77777777" w:rsidR="003F1F98" w:rsidRDefault="003F1F98"/>
    <w:p w14:paraId="516E9814" w14:textId="77777777" w:rsidR="003F1F98" w:rsidRDefault="003F1F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49F086" wp14:editId="319D35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26344" w14:textId="77777777" w:rsidR="003F1F98" w:rsidRDefault="003F1F98"/>
                          <w:p w14:paraId="3B371C71" w14:textId="77777777" w:rsidR="003F1F98" w:rsidRDefault="003F1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9F0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D26344" w14:textId="77777777" w:rsidR="003F1F98" w:rsidRDefault="003F1F98"/>
                    <w:p w14:paraId="3B371C71" w14:textId="77777777" w:rsidR="003F1F98" w:rsidRDefault="003F1F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CD21F7" w14:textId="77777777" w:rsidR="003F1F98" w:rsidRDefault="003F1F98"/>
    <w:p w14:paraId="4A9CCD62" w14:textId="77777777" w:rsidR="003F1F98" w:rsidRDefault="003F1F98">
      <w:pPr>
        <w:rPr>
          <w:sz w:val="2"/>
          <w:szCs w:val="2"/>
        </w:rPr>
      </w:pPr>
    </w:p>
    <w:p w14:paraId="7C7FFB78" w14:textId="77777777" w:rsidR="003F1F98" w:rsidRDefault="003F1F98"/>
    <w:p w14:paraId="54DF26C0" w14:textId="77777777" w:rsidR="003F1F98" w:rsidRDefault="003F1F98">
      <w:pPr>
        <w:spacing w:after="0" w:line="240" w:lineRule="auto"/>
      </w:pPr>
    </w:p>
  </w:footnote>
  <w:footnote w:type="continuationSeparator" w:id="0">
    <w:p w14:paraId="6665B0BB" w14:textId="77777777" w:rsidR="003F1F98" w:rsidRDefault="003F1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B"/>
    <w:multiLevelType w:val="multilevel"/>
    <w:tmpl w:val="0000002A"/>
    <w:lvl w:ilvl="0">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2"/>
  </w:num>
  <w:num w:numId="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98"/>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128607</TotalTime>
  <Pages>7</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3343</cp:revision>
  <cp:lastPrinted>2009-02-06T05:36:00Z</cp:lastPrinted>
  <dcterms:created xsi:type="dcterms:W3CDTF">2024-01-07T13:43:00Z</dcterms:created>
  <dcterms:modified xsi:type="dcterms:W3CDTF">2025-07-07T08:53:00Z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