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10" w:rsidRDefault="00882E10" w:rsidP="00882E10">
      <w:r>
        <w:rPr>
          <w:rFonts w:hint="eastAsia"/>
        </w:rPr>
        <w:t>Минобрнауки</w:t>
      </w:r>
      <w:r>
        <w:t></w:t>
      </w:r>
      <w:r>
        <w:rPr>
          <w:rFonts w:hint="eastAsia"/>
        </w:rPr>
        <w:t>Российской</w:t>
      </w:r>
      <w:r>
        <w:t></w:t>
      </w:r>
      <w:r>
        <w:rPr>
          <w:rFonts w:hint="eastAsia"/>
        </w:rPr>
        <w:t>Федерации</w:t>
      </w:r>
    </w:p>
    <w:p w:rsidR="00882E10" w:rsidRDefault="00882E10" w:rsidP="00882E10">
      <w:r>
        <w:rPr>
          <w:rFonts w:hint="eastAsia"/>
        </w:rPr>
        <w:t>Федеральное</w:t>
      </w:r>
      <w:r>
        <w:t></w:t>
      </w:r>
      <w:r>
        <w:rPr>
          <w:rFonts w:hint="eastAsia"/>
        </w:rPr>
        <w:t>государственное</w:t>
      </w:r>
      <w:r>
        <w:t></w:t>
      </w:r>
      <w:r>
        <w:rPr>
          <w:rFonts w:hint="eastAsia"/>
        </w:rPr>
        <w:t>бюджетное</w:t>
      </w:r>
      <w:r>
        <w:t></w:t>
      </w:r>
      <w:r>
        <w:rPr>
          <w:rFonts w:hint="eastAsia"/>
        </w:rPr>
        <w:t>образовательное</w:t>
      </w:r>
      <w:r>
        <w:t></w:t>
      </w:r>
      <w:r>
        <w:rPr>
          <w:rFonts w:hint="eastAsia"/>
        </w:rPr>
        <w:t>учреждение</w:t>
      </w:r>
    </w:p>
    <w:p w:rsidR="00882E10" w:rsidRDefault="00882E10" w:rsidP="00882E10">
      <w:r>
        <w:rPr>
          <w:rFonts w:hint="eastAsia"/>
        </w:rPr>
        <w:t>высшего</w:t>
      </w:r>
      <w:r>
        <w:t></w:t>
      </w:r>
      <w:r>
        <w:rPr>
          <w:rFonts w:hint="eastAsia"/>
        </w:rPr>
        <w:t>профессионального</w:t>
      </w:r>
      <w:r>
        <w:t></w:t>
      </w:r>
      <w:r>
        <w:rPr>
          <w:rFonts w:hint="eastAsia"/>
        </w:rPr>
        <w:t>образования</w:t>
      </w:r>
    </w:p>
    <w:p w:rsidR="00882E10" w:rsidRDefault="00882E10" w:rsidP="00882E10">
      <w:r>
        <w:t></w:t>
      </w:r>
      <w:r>
        <w:rPr>
          <w:rFonts w:hint="eastAsia"/>
        </w:rPr>
        <w:t>Томский</w:t>
      </w:r>
      <w:r>
        <w:t></w:t>
      </w:r>
      <w:r>
        <w:rPr>
          <w:rFonts w:hint="eastAsia"/>
        </w:rPr>
        <w:t>государственный</w:t>
      </w:r>
      <w:r>
        <w:t></w:t>
      </w:r>
      <w:r>
        <w:rPr>
          <w:rFonts w:hint="eastAsia"/>
        </w:rPr>
        <w:t>архитектурно</w:t>
      </w:r>
      <w:r>
        <w:t></w:t>
      </w:r>
      <w:r>
        <w:rPr>
          <w:rFonts w:hint="eastAsia"/>
        </w:rPr>
        <w:t>строительный</w:t>
      </w:r>
      <w:r>
        <w:t></w:t>
      </w:r>
      <w:r>
        <w:rPr>
          <w:rFonts w:hint="eastAsia"/>
        </w:rPr>
        <w:t>университет</w:t>
      </w:r>
      <w:r>
        <w:t></w:t>
      </w:r>
    </w:p>
    <w:p w:rsidR="00882E10" w:rsidRDefault="00882E10" w:rsidP="00882E10">
      <w:r>
        <w:t></w:t>
      </w:r>
      <w:r>
        <w:t></w:t>
      </w:r>
      <w:r>
        <w:t></w:t>
      </w:r>
      <w:r>
        <w:t></w:t>
      </w:r>
      <w:r>
        <w:t></w:t>
      </w:r>
      <w:r>
        <w:t></w:t>
      </w:r>
      <w:r>
        <w:t></w:t>
      </w:r>
      <w:r>
        <w:t></w:t>
      </w:r>
      <w:r>
        <w:t></w:t>
      </w:r>
      <w:r>
        <w:t></w:t>
      </w:r>
      <w:r>
        <w:t></w:t>
      </w:r>
      <w:r>
        <w:t></w:t>
      </w:r>
    </w:p>
    <w:p w:rsidR="00882E10" w:rsidRDefault="00882E10" w:rsidP="00882E10">
      <w:r>
        <w:rPr>
          <w:rFonts w:hint="eastAsia"/>
        </w:rPr>
        <w:t>ХАЛТУРИН</w:t>
      </w:r>
      <w:r>
        <w:t></w:t>
      </w:r>
      <w:r>
        <w:rPr>
          <w:rFonts w:hint="eastAsia"/>
        </w:rPr>
        <w:t>Дмитрий</w:t>
      </w:r>
      <w:r>
        <w:t></w:t>
      </w:r>
      <w:r>
        <w:rPr>
          <w:rFonts w:hint="eastAsia"/>
        </w:rPr>
        <w:t>Владимирович</w:t>
      </w:r>
    </w:p>
    <w:p w:rsidR="00882E10" w:rsidRDefault="00882E10" w:rsidP="00882E10">
      <w:r>
        <w:rPr>
          <w:rFonts w:hint="eastAsia"/>
        </w:rPr>
        <w:t>СОВЕРШЕНСТВОВАНИЕ</w:t>
      </w:r>
      <w:r>
        <w:t></w:t>
      </w:r>
      <w:r>
        <w:rPr>
          <w:rFonts w:hint="eastAsia"/>
        </w:rPr>
        <w:t>ТОПЛИВНЫХ</w:t>
      </w:r>
      <w:r>
        <w:t></w:t>
      </w:r>
      <w:r>
        <w:rPr>
          <w:rFonts w:hint="eastAsia"/>
        </w:rPr>
        <w:t>СИСТЕМ</w:t>
      </w:r>
    </w:p>
    <w:p w:rsidR="00882E10" w:rsidRDefault="00882E10" w:rsidP="00882E10">
      <w:r>
        <w:rPr>
          <w:rFonts w:hint="eastAsia"/>
        </w:rPr>
        <w:t>МОБИЛЬНЫХ</w:t>
      </w:r>
      <w:r>
        <w:t></w:t>
      </w:r>
      <w:r>
        <w:rPr>
          <w:rFonts w:hint="eastAsia"/>
        </w:rPr>
        <w:t>МАШИН</w:t>
      </w:r>
      <w:r>
        <w:t></w:t>
      </w:r>
      <w:r>
        <w:rPr>
          <w:rFonts w:hint="eastAsia"/>
        </w:rPr>
        <w:t>ПРИ</w:t>
      </w:r>
      <w:r>
        <w:t></w:t>
      </w:r>
      <w:r>
        <w:rPr>
          <w:rFonts w:hint="eastAsia"/>
        </w:rPr>
        <w:t>ЭКСПЛУАТАЦИИ</w:t>
      </w:r>
    </w:p>
    <w:p w:rsidR="00882E10" w:rsidRDefault="00882E10" w:rsidP="00882E10">
      <w:r>
        <w:rPr>
          <w:rFonts w:hint="eastAsia"/>
        </w:rPr>
        <w:t>В</w:t>
      </w:r>
      <w:r>
        <w:t></w:t>
      </w:r>
      <w:r>
        <w:rPr>
          <w:rFonts w:hint="eastAsia"/>
        </w:rPr>
        <w:t>УСЛОВИЯХ</w:t>
      </w:r>
      <w:r>
        <w:t></w:t>
      </w:r>
      <w:r>
        <w:rPr>
          <w:rFonts w:hint="eastAsia"/>
        </w:rPr>
        <w:t>ПОНИЖЕННЫХ</w:t>
      </w:r>
      <w:r>
        <w:t></w:t>
      </w:r>
      <w:r>
        <w:rPr>
          <w:rFonts w:hint="eastAsia"/>
        </w:rPr>
        <w:t>ТЕМПЕРАТУР</w:t>
      </w:r>
    </w:p>
    <w:p w:rsidR="00882E10" w:rsidRDefault="00882E10" w:rsidP="00882E10">
      <w:r>
        <w:rPr>
          <w:rFonts w:hint="eastAsia"/>
        </w:rPr>
        <w:t>Диссертация</w:t>
      </w:r>
    </w:p>
    <w:p w:rsidR="00882E10" w:rsidRDefault="00882E10" w:rsidP="00882E10">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технических</w:t>
      </w:r>
      <w:r>
        <w:t></w:t>
      </w:r>
      <w:r>
        <w:rPr>
          <w:rFonts w:hint="eastAsia"/>
        </w:rPr>
        <w:t>наук</w:t>
      </w:r>
    </w:p>
    <w:p w:rsidR="00882E10" w:rsidRDefault="00882E10" w:rsidP="00882E10">
      <w:r>
        <w:rPr>
          <w:rFonts w:hint="eastAsia"/>
        </w:rPr>
        <w:t>Научный</w:t>
      </w:r>
      <w:r>
        <w:t></w:t>
      </w:r>
      <w:r>
        <w:rPr>
          <w:rFonts w:hint="eastAsia"/>
        </w:rPr>
        <w:t>руководитель</w:t>
      </w:r>
      <w:r>
        <w:t></w:t>
      </w:r>
      <w:r>
        <w:t></w:t>
      </w:r>
      <w:r>
        <w:rPr>
          <w:rFonts w:hint="eastAsia"/>
        </w:rPr>
        <w:t>кандидат</w:t>
      </w:r>
      <w:r>
        <w:t></w:t>
      </w:r>
      <w:r>
        <w:rPr>
          <w:rFonts w:hint="eastAsia"/>
        </w:rPr>
        <w:t>технических</w:t>
      </w:r>
      <w:r>
        <w:t></w:t>
      </w:r>
      <w:r>
        <w:rPr>
          <w:rFonts w:hint="eastAsia"/>
        </w:rPr>
        <w:t>наук</w:t>
      </w:r>
      <w:r>
        <w:t></w:t>
      </w:r>
      <w:r>
        <w:t></w:t>
      </w:r>
      <w:r>
        <w:rPr>
          <w:rFonts w:hint="eastAsia"/>
        </w:rPr>
        <w:t>профессор</w:t>
      </w:r>
    </w:p>
    <w:p w:rsidR="00882E10" w:rsidRDefault="00882E10" w:rsidP="00882E10">
      <w:r>
        <w:rPr>
          <w:rFonts w:hint="eastAsia"/>
        </w:rPr>
        <w:t>В</w:t>
      </w:r>
      <w:r>
        <w:t></w:t>
      </w:r>
      <w:r>
        <w:rPr>
          <w:rFonts w:hint="eastAsia"/>
        </w:rPr>
        <w:t>Д</w:t>
      </w:r>
      <w:r>
        <w:t></w:t>
      </w:r>
      <w:r>
        <w:t></w:t>
      </w:r>
      <w:r>
        <w:rPr>
          <w:rFonts w:hint="eastAsia"/>
        </w:rPr>
        <w:t>Исаенко</w:t>
      </w:r>
    </w:p>
    <w:p w:rsidR="00882E10" w:rsidRDefault="00882E10" w:rsidP="00882E10">
      <w:r>
        <w:rPr>
          <w:rFonts w:hint="eastAsia"/>
        </w:rPr>
        <w:t>Томск</w:t>
      </w:r>
      <w:r>
        <w:t></w:t>
      </w:r>
      <w:r>
        <w:t></w:t>
      </w:r>
      <w:r>
        <w:t></w:t>
      </w:r>
      <w:r>
        <w:t></w:t>
      </w:r>
      <w:r>
        <w:t></w:t>
      </w:r>
    </w:p>
    <w:p w:rsidR="00882E10" w:rsidRDefault="00882E10" w:rsidP="00882E10">
      <w:r>
        <w:rPr>
          <w:rFonts w:hint="eastAsia"/>
        </w:rPr>
        <w:t>Содержание</w:t>
      </w:r>
    </w:p>
    <w:p w:rsidR="00882E10" w:rsidRDefault="00882E10" w:rsidP="00882E10">
      <w:r>
        <w:rPr>
          <w:rFonts w:hint="eastAsia"/>
        </w:rPr>
        <w:t>Введение</w:t>
      </w:r>
      <w:r>
        <w:tab/>
      </w:r>
      <w:r>
        <w:t></w:t>
      </w:r>
    </w:p>
    <w:p w:rsidR="00882E10" w:rsidRDefault="00882E10" w:rsidP="00882E10">
      <w:r>
        <w:t></w:t>
      </w:r>
      <w:r>
        <w:t></w:t>
      </w:r>
      <w:r>
        <w:tab/>
      </w:r>
      <w:r>
        <w:rPr>
          <w:rFonts w:hint="eastAsia"/>
        </w:rPr>
        <w:t>Состояние</w:t>
      </w:r>
      <w:r>
        <w:t></w:t>
      </w:r>
      <w:r>
        <w:rPr>
          <w:rFonts w:hint="eastAsia"/>
        </w:rPr>
        <w:t>вопроса</w:t>
      </w:r>
      <w:r>
        <w:t></w:t>
      </w:r>
      <w:r>
        <w:t></w:t>
      </w:r>
      <w:r>
        <w:rPr>
          <w:rFonts w:hint="eastAsia"/>
        </w:rPr>
        <w:t>Цель</w:t>
      </w:r>
      <w:r>
        <w:t></w:t>
      </w:r>
      <w:r>
        <w:rPr>
          <w:rFonts w:hint="eastAsia"/>
        </w:rPr>
        <w:t>и</w:t>
      </w:r>
      <w:r>
        <w:t></w:t>
      </w:r>
      <w:r>
        <w:rPr>
          <w:rFonts w:hint="eastAsia"/>
        </w:rPr>
        <w:t>задачи</w:t>
      </w:r>
      <w:r>
        <w:t></w:t>
      </w:r>
      <w:r>
        <w:rPr>
          <w:rFonts w:hint="eastAsia"/>
        </w:rPr>
        <w:t>исследования</w:t>
      </w:r>
      <w:r>
        <w:tab/>
      </w:r>
      <w:r>
        <w:t></w:t>
      </w:r>
    </w:p>
    <w:p w:rsidR="00882E10" w:rsidRDefault="00882E10" w:rsidP="00882E10">
      <w:r>
        <w:t></w:t>
      </w:r>
      <w:r>
        <w:t></w:t>
      </w:r>
      <w:r>
        <w:t></w:t>
      </w:r>
      <w:r>
        <w:t></w:t>
      </w:r>
      <w:r>
        <w:tab/>
      </w:r>
      <w:r>
        <w:rPr>
          <w:rFonts w:hint="eastAsia"/>
        </w:rPr>
        <w:t>Требования</w:t>
      </w:r>
      <w:r>
        <w:t></w:t>
      </w:r>
      <w:r>
        <w:t></w:t>
      </w:r>
      <w:r>
        <w:rPr>
          <w:rFonts w:hint="eastAsia"/>
        </w:rPr>
        <w:t>предъявляемые</w:t>
      </w:r>
      <w:r>
        <w:t></w:t>
      </w:r>
      <w:r>
        <w:rPr>
          <w:rFonts w:hint="eastAsia"/>
        </w:rPr>
        <w:t>к</w:t>
      </w:r>
      <w:r>
        <w:t></w:t>
      </w:r>
      <w:r>
        <w:rPr>
          <w:rFonts w:hint="eastAsia"/>
        </w:rPr>
        <w:t>дизельному</w:t>
      </w:r>
      <w:r>
        <w:t></w:t>
      </w:r>
      <w:r>
        <w:rPr>
          <w:rFonts w:hint="eastAsia"/>
        </w:rPr>
        <w:t>топливу</w:t>
      </w:r>
      <w:r>
        <w:t></w:t>
      </w:r>
      <w:r>
        <w:rPr>
          <w:rFonts w:hint="eastAsia"/>
        </w:rPr>
        <w:t>для</w:t>
      </w:r>
      <w:r>
        <w:t></w:t>
      </w:r>
      <w:r>
        <w:rPr>
          <w:rFonts w:hint="eastAsia"/>
        </w:rPr>
        <w:t>мобильных</w:t>
      </w:r>
    </w:p>
    <w:p w:rsidR="00882E10" w:rsidRDefault="00882E10" w:rsidP="00882E10">
      <w:r>
        <w:rPr>
          <w:rFonts w:hint="eastAsia"/>
        </w:rPr>
        <w:t>машин</w:t>
      </w:r>
      <w:r>
        <w:tab/>
      </w:r>
      <w:r>
        <w:t></w:t>
      </w:r>
    </w:p>
    <w:p w:rsidR="00882E10" w:rsidRDefault="00882E10" w:rsidP="00882E10">
      <w:r>
        <w:t></w:t>
      </w:r>
      <w:r>
        <w:t></w:t>
      </w:r>
      <w:r>
        <w:t></w:t>
      </w:r>
      <w:r>
        <w:t></w:t>
      </w:r>
      <w:r>
        <w:tab/>
      </w:r>
      <w:r>
        <w:rPr>
          <w:rFonts w:hint="eastAsia"/>
        </w:rPr>
        <w:t>Общая</w:t>
      </w:r>
      <w:r>
        <w:t></w:t>
      </w:r>
      <w:r>
        <w:rPr>
          <w:rFonts w:hint="eastAsia"/>
        </w:rPr>
        <w:t>характеристика</w:t>
      </w:r>
      <w:r>
        <w:t></w:t>
      </w:r>
      <w:r>
        <w:rPr>
          <w:rFonts w:hint="eastAsia"/>
        </w:rPr>
        <w:t>загрязненности</w:t>
      </w:r>
      <w:r>
        <w:t></w:t>
      </w:r>
      <w:r>
        <w:rPr>
          <w:rFonts w:hint="eastAsia"/>
        </w:rPr>
        <w:t>дизельного</w:t>
      </w:r>
      <w:r>
        <w:t></w:t>
      </w:r>
      <w:r>
        <w:rPr>
          <w:rFonts w:hint="eastAsia"/>
        </w:rPr>
        <w:t>топлива</w:t>
      </w:r>
      <w:r>
        <w:tab/>
      </w:r>
      <w:r>
        <w:t></w:t>
      </w:r>
    </w:p>
    <w:p w:rsidR="00882E10" w:rsidRDefault="00882E10" w:rsidP="00882E10">
      <w:r>
        <w:t></w:t>
      </w:r>
      <w:r>
        <w:t></w:t>
      </w:r>
      <w:r>
        <w:t></w:t>
      </w:r>
      <w:r>
        <w:t></w:t>
      </w:r>
      <w:r>
        <w:t></w:t>
      </w:r>
      <w:r>
        <w:t></w:t>
      </w:r>
      <w:r>
        <w:tab/>
      </w:r>
      <w:r>
        <w:rPr>
          <w:rFonts w:hint="eastAsia"/>
        </w:rPr>
        <w:t>Характеристика</w:t>
      </w:r>
      <w:r>
        <w:t></w:t>
      </w:r>
      <w:r>
        <w:rPr>
          <w:rFonts w:hint="eastAsia"/>
        </w:rPr>
        <w:t>загрязненности</w:t>
      </w:r>
      <w:r>
        <w:t></w:t>
      </w:r>
      <w:r>
        <w:rPr>
          <w:rFonts w:hint="eastAsia"/>
        </w:rPr>
        <w:t>дизельного</w:t>
      </w:r>
      <w:r>
        <w:t></w:t>
      </w:r>
      <w:r>
        <w:rPr>
          <w:rFonts w:hint="eastAsia"/>
        </w:rPr>
        <w:t>топлива</w:t>
      </w:r>
      <w:r>
        <w:t></w:t>
      </w:r>
      <w:r>
        <w:rPr>
          <w:rFonts w:hint="eastAsia"/>
        </w:rPr>
        <w:t>механическими</w:t>
      </w:r>
    </w:p>
    <w:p w:rsidR="00882E10" w:rsidRDefault="00882E10" w:rsidP="00882E10">
      <w:r>
        <w:rPr>
          <w:rFonts w:hint="eastAsia"/>
        </w:rPr>
        <w:t>примесями</w:t>
      </w:r>
      <w:r>
        <w:t></w:t>
      </w:r>
      <w:r>
        <w:rPr>
          <w:rFonts w:hint="eastAsia"/>
        </w:rPr>
        <w:t>при</w:t>
      </w:r>
      <w:r>
        <w:t></w:t>
      </w:r>
      <w:r>
        <w:rPr>
          <w:rFonts w:hint="eastAsia"/>
        </w:rPr>
        <w:t>эксплуатации</w:t>
      </w:r>
      <w:r>
        <w:t></w:t>
      </w:r>
      <w:r>
        <w:rPr>
          <w:rFonts w:hint="eastAsia"/>
        </w:rPr>
        <w:t>мобильных</w:t>
      </w:r>
      <w:r>
        <w:t></w:t>
      </w:r>
      <w:r>
        <w:rPr>
          <w:rFonts w:hint="eastAsia"/>
        </w:rPr>
        <w:t>машин</w:t>
      </w:r>
      <w:r>
        <w:tab/>
      </w:r>
      <w:r>
        <w:t></w:t>
      </w:r>
    </w:p>
    <w:p w:rsidR="00882E10" w:rsidRDefault="00882E10" w:rsidP="00882E10">
      <w:r>
        <w:t></w:t>
      </w:r>
      <w:r>
        <w:t></w:t>
      </w:r>
      <w:r>
        <w:t></w:t>
      </w:r>
      <w:r>
        <w:t></w:t>
      </w:r>
      <w:r>
        <w:t></w:t>
      </w:r>
      <w:r>
        <w:t></w:t>
      </w:r>
      <w:r>
        <w:tab/>
      </w:r>
      <w:r>
        <w:rPr>
          <w:rFonts w:hint="eastAsia"/>
        </w:rPr>
        <w:t>Общая</w:t>
      </w:r>
      <w:r>
        <w:t></w:t>
      </w:r>
      <w:r>
        <w:rPr>
          <w:rFonts w:hint="eastAsia"/>
        </w:rPr>
        <w:t>тенденция</w:t>
      </w:r>
      <w:r>
        <w:t></w:t>
      </w:r>
      <w:r>
        <w:rPr>
          <w:rFonts w:hint="eastAsia"/>
        </w:rPr>
        <w:t>загрязненности</w:t>
      </w:r>
      <w:r>
        <w:t></w:t>
      </w:r>
      <w:r>
        <w:rPr>
          <w:rFonts w:hint="eastAsia"/>
        </w:rPr>
        <w:t>дизельного</w:t>
      </w:r>
      <w:r>
        <w:t></w:t>
      </w:r>
      <w:r>
        <w:rPr>
          <w:rFonts w:hint="eastAsia"/>
        </w:rPr>
        <w:t>топлива</w:t>
      </w:r>
      <w:r>
        <w:t></w:t>
      </w:r>
      <w:r>
        <w:rPr>
          <w:rFonts w:hint="eastAsia"/>
        </w:rPr>
        <w:t>водой</w:t>
      </w:r>
      <w:r>
        <w:tab/>
      </w:r>
      <w:r>
        <w:t></w:t>
      </w:r>
      <w:r>
        <w:t></w:t>
      </w:r>
    </w:p>
    <w:p w:rsidR="00882E10" w:rsidRDefault="00882E10" w:rsidP="00882E10">
      <w:r>
        <w:t></w:t>
      </w:r>
      <w:r>
        <w:t></w:t>
      </w:r>
      <w:r>
        <w:t></w:t>
      </w:r>
      <w:r>
        <w:t></w:t>
      </w:r>
      <w:r>
        <w:tab/>
      </w:r>
      <w:r>
        <w:rPr>
          <w:rFonts w:hint="eastAsia"/>
        </w:rPr>
        <w:t>Влияние</w:t>
      </w:r>
      <w:r>
        <w:t></w:t>
      </w:r>
      <w:r>
        <w:rPr>
          <w:rFonts w:hint="eastAsia"/>
        </w:rPr>
        <w:t>загрязненности</w:t>
      </w:r>
      <w:r>
        <w:t></w:t>
      </w:r>
      <w:r>
        <w:rPr>
          <w:rFonts w:hint="eastAsia"/>
        </w:rPr>
        <w:t>топлива</w:t>
      </w:r>
      <w:r>
        <w:t></w:t>
      </w:r>
      <w:r>
        <w:rPr>
          <w:rFonts w:hint="eastAsia"/>
        </w:rPr>
        <w:t>на</w:t>
      </w:r>
      <w:r>
        <w:t></w:t>
      </w:r>
      <w:r>
        <w:rPr>
          <w:rFonts w:hint="eastAsia"/>
        </w:rPr>
        <w:t>работоспособность</w:t>
      </w:r>
      <w:r>
        <w:t></w:t>
      </w:r>
      <w:r>
        <w:rPr>
          <w:rFonts w:hint="eastAsia"/>
        </w:rPr>
        <w:t>топливных</w:t>
      </w:r>
    </w:p>
    <w:p w:rsidR="00882E10" w:rsidRDefault="00882E10" w:rsidP="00882E10">
      <w:r>
        <w:rPr>
          <w:rFonts w:hint="eastAsia"/>
        </w:rPr>
        <w:t>систем</w:t>
      </w:r>
      <w:r>
        <w:t></w:t>
      </w:r>
      <w:r>
        <w:rPr>
          <w:rFonts w:hint="eastAsia"/>
        </w:rPr>
        <w:t>машин</w:t>
      </w:r>
      <w:r>
        <w:tab/>
      </w:r>
      <w:r>
        <w:t></w:t>
      </w:r>
      <w:r>
        <w:t></w:t>
      </w:r>
    </w:p>
    <w:p w:rsidR="00882E10" w:rsidRDefault="00882E10" w:rsidP="00882E10">
      <w:r>
        <w:t></w:t>
      </w:r>
      <w:r>
        <w:t></w:t>
      </w:r>
      <w:r>
        <w:t></w:t>
      </w:r>
      <w:r>
        <w:t></w:t>
      </w:r>
      <w:r>
        <w:tab/>
      </w:r>
      <w:r>
        <w:rPr>
          <w:rFonts w:hint="eastAsia"/>
        </w:rPr>
        <w:t>Влияние</w:t>
      </w:r>
      <w:r>
        <w:t></w:t>
      </w:r>
      <w:r>
        <w:rPr>
          <w:rFonts w:hint="eastAsia"/>
        </w:rPr>
        <w:t>пониженных</w:t>
      </w:r>
      <w:r>
        <w:t></w:t>
      </w:r>
      <w:r>
        <w:rPr>
          <w:rFonts w:hint="eastAsia"/>
        </w:rPr>
        <w:t>температур</w:t>
      </w:r>
      <w:r>
        <w:t></w:t>
      </w:r>
      <w:r>
        <w:rPr>
          <w:rFonts w:hint="eastAsia"/>
        </w:rPr>
        <w:t>на</w:t>
      </w:r>
      <w:r>
        <w:t></w:t>
      </w:r>
      <w:r>
        <w:rPr>
          <w:rFonts w:hint="eastAsia"/>
        </w:rPr>
        <w:t>свойства</w:t>
      </w:r>
      <w:r>
        <w:t></w:t>
      </w:r>
      <w:r>
        <w:rPr>
          <w:rFonts w:hint="eastAsia"/>
        </w:rPr>
        <w:t>топлива</w:t>
      </w:r>
      <w:r>
        <w:tab/>
      </w:r>
      <w:r>
        <w:t></w:t>
      </w:r>
      <w:r>
        <w:t></w:t>
      </w:r>
    </w:p>
    <w:p w:rsidR="00882E10" w:rsidRDefault="00882E10" w:rsidP="00882E10">
      <w:r>
        <w:t></w:t>
      </w:r>
      <w:r>
        <w:t></w:t>
      </w:r>
      <w:r>
        <w:t></w:t>
      </w:r>
      <w:r>
        <w:t></w:t>
      </w:r>
      <w:r>
        <w:tab/>
      </w:r>
      <w:r>
        <w:rPr>
          <w:rFonts w:hint="eastAsia"/>
        </w:rPr>
        <w:t>Обеспечение</w:t>
      </w:r>
      <w:r>
        <w:t></w:t>
      </w:r>
      <w:r>
        <w:rPr>
          <w:rFonts w:hint="eastAsia"/>
        </w:rPr>
        <w:t>работоспособности</w:t>
      </w:r>
      <w:r>
        <w:t></w:t>
      </w:r>
      <w:r>
        <w:rPr>
          <w:rFonts w:hint="eastAsia"/>
        </w:rPr>
        <w:t>машин</w:t>
      </w:r>
      <w:r>
        <w:t></w:t>
      </w:r>
      <w:r>
        <w:rPr>
          <w:rFonts w:hint="eastAsia"/>
        </w:rPr>
        <w:t>в</w:t>
      </w:r>
      <w:r>
        <w:t></w:t>
      </w:r>
      <w:r>
        <w:rPr>
          <w:rFonts w:hint="eastAsia"/>
        </w:rPr>
        <w:t>условиях</w:t>
      </w:r>
      <w:r>
        <w:t></w:t>
      </w:r>
      <w:r>
        <w:rPr>
          <w:rFonts w:hint="eastAsia"/>
        </w:rPr>
        <w:t>низких</w:t>
      </w:r>
      <w:r>
        <w:t></w:t>
      </w:r>
      <w:r>
        <w:rPr>
          <w:rFonts w:hint="eastAsia"/>
        </w:rPr>
        <w:t>температур</w:t>
      </w:r>
      <w:r>
        <w:t></w:t>
      </w:r>
      <w:r>
        <w:tab/>
      </w:r>
      <w:r>
        <w:t></w:t>
      </w:r>
      <w:r>
        <w:t></w:t>
      </w:r>
    </w:p>
    <w:p w:rsidR="00882E10" w:rsidRDefault="00882E10" w:rsidP="00882E10">
      <w:r>
        <w:t></w:t>
      </w:r>
      <w:r>
        <w:t></w:t>
      </w:r>
      <w:r>
        <w:t></w:t>
      </w:r>
      <w:r>
        <w:t></w:t>
      </w:r>
      <w:r>
        <w:t></w:t>
      </w:r>
      <w:r>
        <w:t></w:t>
      </w:r>
      <w:r>
        <w:tab/>
      </w:r>
      <w:r>
        <w:rPr>
          <w:rFonts w:hint="eastAsia"/>
        </w:rPr>
        <w:t>Способы</w:t>
      </w:r>
      <w:r>
        <w:t></w:t>
      </w:r>
      <w:r>
        <w:rPr>
          <w:rFonts w:hint="eastAsia"/>
        </w:rPr>
        <w:t>пускового</w:t>
      </w:r>
      <w:r>
        <w:t></w:t>
      </w:r>
      <w:r>
        <w:rPr>
          <w:rFonts w:hint="eastAsia"/>
        </w:rPr>
        <w:t>подогрева</w:t>
      </w:r>
      <w:r>
        <w:tab/>
      </w:r>
      <w:r>
        <w:t></w:t>
      </w:r>
      <w:r>
        <w:t></w:t>
      </w:r>
    </w:p>
    <w:p w:rsidR="00882E10" w:rsidRDefault="00882E10" w:rsidP="00882E10">
      <w:r>
        <w:t></w:t>
      </w:r>
      <w:r>
        <w:t></w:t>
      </w:r>
      <w:r>
        <w:t></w:t>
      </w:r>
      <w:r>
        <w:t></w:t>
      </w:r>
      <w:r>
        <w:t></w:t>
      </w:r>
      <w:r>
        <w:t></w:t>
      </w:r>
      <w:r>
        <w:tab/>
      </w:r>
      <w:r>
        <w:rPr>
          <w:rFonts w:hint="eastAsia"/>
        </w:rPr>
        <w:t>Фильтрационная</w:t>
      </w:r>
      <w:r>
        <w:t></w:t>
      </w:r>
      <w:r>
        <w:rPr>
          <w:rFonts w:hint="eastAsia"/>
        </w:rPr>
        <w:t>очистка</w:t>
      </w:r>
      <w:r>
        <w:t></w:t>
      </w:r>
      <w:r>
        <w:rPr>
          <w:rFonts w:hint="eastAsia"/>
        </w:rPr>
        <w:t>топлива</w:t>
      </w:r>
      <w:r>
        <w:tab/>
      </w:r>
      <w:r>
        <w:t></w:t>
      </w:r>
      <w:r>
        <w:t></w:t>
      </w:r>
    </w:p>
    <w:p w:rsidR="00882E10" w:rsidRDefault="00882E10" w:rsidP="00882E10">
      <w:r>
        <w:t></w:t>
      </w:r>
      <w:r>
        <w:t></w:t>
      </w:r>
      <w:r>
        <w:t></w:t>
      </w:r>
      <w:r>
        <w:t></w:t>
      </w:r>
      <w:r>
        <w:t></w:t>
      </w:r>
      <w:r>
        <w:t></w:t>
      </w:r>
      <w:r>
        <w:tab/>
      </w:r>
      <w:r>
        <w:rPr>
          <w:rFonts w:hint="eastAsia"/>
        </w:rPr>
        <w:t>Фильтрующие</w:t>
      </w:r>
      <w:r>
        <w:t></w:t>
      </w:r>
      <w:r>
        <w:rPr>
          <w:rFonts w:hint="eastAsia"/>
        </w:rPr>
        <w:t>материалы</w:t>
      </w:r>
      <w:r>
        <w:tab/>
      </w:r>
      <w:r>
        <w:t></w:t>
      </w:r>
      <w:r>
        <w:t></w:t>
      </w:r>
    </w:p>
    <w:p w:rsidR="00882E10" w:rsidRDefault="00882E10" w:rsidP="00882E10">
      <w:r>
        <w:t></w:t>
      </w:r>
      <w:r>
        <w:t></w:t>
      </w:r>
      <w:r>
        <w:t></w:t>
      </w:r>
      <w:r>
        <w:t></w:t>
      </w:r>
      <w:r>
        <w:t></w:t>
      </w:r>
      <w:r>
        <w:t></w:t>
      </w:r>
      <w:r>
        <w:tab/>
      </w:r>
      <w:r>
        <w:rPr>
          <w:rFonts w:hint="eastAsia"/>
        </w:rPr>
        <w:t>Фильтрующие</w:t>
      </w:r>
      <w:r>
        <w:t></w:t>
      </w:r>
      <w:r>
        <w:rPr>
          <w:rFonts w:hint="eastAsia"/>
        </w:rPr>
        <w:t>элементы</w:t>
      </w:r>
      <w:r>
        <w:tab/>
      </w:r>
      <w:r>
        <w:t></w:t>
      </w:r>
      <w:r>
        <w:t></w:t>
      </w:r>
    </w:p>
    <w:p w:rsidR="00882E10" w:rsidRDefault="00882E10" w:rsidP="00882E10">
      <w:r>
        <w:t></w:t>
      </w:r>
      <w:r>
        <w:t></w:t>
      </w:r>
      <w:r>
        <w:t></w:t>
      </w:r>
      <w:r>
        <w:t></w:t>
      </w:r>
      <w:r>
        <w:tab/>
      </w:r>
      <w:r>
        <w:rPr>
          <w:rFonts w:hint="eastAsia"/>
        </w:rPr>
        <w:t>Основные</w:t>
      </w:r>
      <w:r>
        <w:t></w:t>
      </w:r>
      <w:r>
        <w:rPr>
          <w:rFonts w:hint="eastAsia"/>
        </w:rPr>
        <w:t>характеристики</w:t>
      </w:r>
      <w:r>
        <w:t></w:t>
      </w:r>
      <w:r>
        <w:rPr>
          <w:rFonts w:hint="eastAsia"/>
        </w:rPr>
        <w:t>топливных</w:t>
      </w:r>
      <w:r>
        <w:t></w:t>
      </w:r>
      <w:r>
        <w:rPr>
          <w:rFonts w:hint="eastAsia"/>
        </w:rPr>
        <w:t>фильтров</w:t>
      </w:r>
      <w:r>
        <w:tab/>
      </w:r>
      <w:r>
        <w:t></w:t>
      </w:r>
      <w:r>
        <w:t></w:t>
      </w:r>
    </w:p>
    <w:p w:rsidR="00882E10" w:rsidRDefault="00882E10" w:rsidP="00882E10">
      <w:r>
        <w:t></w:t>
      </w:r>
      <w:r>
        <w:t></w:t>
      </w:r>
      <w:r>
        <w:t></w:t>
      </w:r>
      <w:r>
        <w:t></w:t>
      </w:r>
      <w:r>
        <w:tab/>
      </w:r>
      <w:r>
        <w:rPr>
          <w:rFonts w:hint="eastAsia"/>
        </w:rPr>
        <w:t>Выводы</w:t>
      </w:r>
      <w:r>
        <w:t></w:t>
      </w:r>
      <w:r>
        <w:t></w:t>
      </w:r>
      <w:r>
        <w:rPr>
          <w:rFonts w:hint="eastAsia"/>
        </w:rPr>
        <w:t>Цель</w:t>
      </w:r>
      <w:r>
        <w:t></w:t>
      </w:r>
      <w:r>
        <w:rPr>
          <w:rFonts w:hint="eastAsia"/>
        </w:rPr>
        <w:t>и</w:t>
      </w:r>
      <w:r>
        <w:t></w:t>
      </w:r>
      <w:r>
        <w:rPr>
          <w:rFonts w:hint="eastAsia"/>
        </w:rPr>
        <w:t>задачи</w:t>
      </w:r>
      <w:r>
        <w:t></w:t>
      </w:r>
      <w:r>
        <w:rPr>
          <w:rFonts w:hint="eastAsia"/>
        </w:rPr>
        <w:t>исследования</w:t>
      </w:r>
      <w:r>
        <w:tab/>
      </w:r>
      <w:r>
        <w:t></w:t>
      </w:r>
      <w:r>
        <w:t></w:t>
      </w:r>
    </w:p>
    <w:p w:rsidR="00882E10" w:rsidRDefault="00882E10" w:rsidP="00882E10">
      <w:r>
        <w:t></w:t>
      </w:r>
      <w:r>
        <w:t></w:t>
      </w:r>
      <w:r>
        <w:tab/>
      </w:r>
      <w:r>
        <w:rPr>
          <w:rFonts w:hint="eastAsia"/>
        </w:rPr>
        <w:t>Теоретические</w:t>
      </w:r>
      <w:r>
        <w:t></w:t>
      </w:r>
      <w:r>
        <w:rPr>
          <w:rFonts w:hint="eastAsia"/>
        </w:rPr>
        <w:t>предпосылки</w:t>
      </w:r>
      <w:r>
        <w:t></w:t>
      </w:r>
      <w:r>
        <w:rPr>
          <w:rFonts w:hint="eastAsia"/>
        </w:rPr>
        <w:t>совершенствования</w:t>
      </w:r>
      <w:r>
        <w:t></w:t>
      </w:r>
      <w:r>
        <w:rPr>
          <w:rFonts w:hint="eastAsia"/>
        </w:rPr>
        <w:t>топливных</w:t>
      </w:r>
      <w:r>
        <w:t></w:t>
      </w:r>
      <w:r>
        <w:rPr>
          <w:rFonts w:hint="eastAsia"/>
        </w:rPr>
        <w:t>систем</w:t>
      </w:r>
      <w:r>
        <w:t></w:t>
      </w:r>
      <w:r>
        <w:rPr>
          <w:rFonts w:hint="eastAsia"/>
        </w:rPr>
        <w:t>мобильных</w:t>
      </w:r>
      <w:r>
        <w:t></w:t>
      </w:r>
      <w:r>
        <w:rPr>
          <w:rFonts w:hint="eastAsia"/>
        </w:rPr>
        <w:t>машин</w:t>
      </w:r>
      <w:r>
        <w:t></w:t>
      </w:r>
      <w:r>
        <w:t></w:t>
      </w:r>
      <w:r>
        <w:rPr>
          <w:rFonts w:hint="eastAsia"/>
        </w:rPr>
        <w:t>эксплуатируемых</w:t>
      </w:r>
      <w:r>
        <w:t></w:t>
      </w:r>
      <w:r>
        <w:rPr>
          <w:rFonts w:hint="eastAsia"/>
        </w:rPr>
        <w:t>при</w:t>
      </w:r>
      <w:r>
        <w:t></w:t>
      </w:r>
      <w:r>
        <w:rPr>
          <w:rFonts w:hint="eastAsia"/>
        </w:rPr>
        <w:t>пониженных</w:t>
      </w:r>
      <w:r>
        <w:t></w:t>
      </w:r>
      <w:r>
        <w:rPr>
          <w:rFonts w:hint="eastAsia"/>
        </w:rPr>
        <w:t>температурах</w:t>
      </w:r>
      <w:r>
        <w:t></w:t>
      </w:r>
      <w:r>
        <w:t></w:t>
      </w:r>
      <w:r>
        <w:t></w:t>
      </w:r>
    </w:p>
    <w:p w:rsidR="00882E10" w:rsidRDefault="00882E10" w:rsidP="00882E10">
      <w:r>
        <w:t></w:t>
      </w:r>
      <w:r>
        <w:t></w:t>
      </w:r>
      <w:r>
        <w:t></w:t>
      </w:r>
      <w:r>
        <w:t></w:t>
      </w:r>
      <w:r>
        <w:tab/>
      </w:r>
      <w:r>
        <w:rPr>
          <w:rFonts w:hint="eastAsia"/>
        </w:rPr>
        <w:t>Схема</w:t>
      </w:r>
      <w:r>
        <w:t></w:t>
      </w:r>
      <w:r>
        <w:rPr>
          <w:rFonts w:hint="eastAsia"/>
        </w:rPr>
        <w:t>модернизированной</w:t>
      </w:r>
      <w:r>
        <w:t></w:t>
      </w:r>
      <w:r>
        <w:rPr>
          <w:rFonts w:hint="eastAsia"/>
        </w:rPr>
        <w:t>топливной</w:t>
      </w:r>
      <w:r>
        <w:t></w:t>
      </w:r>
      <w:r>
        <w:rPr>
          <w:rFonts w:hint="eastAsia"/>
        </w:rPr>
        <w:t>системы</w:t>
      </w:r>
      <w:r>
        <w:tab/>
      </w:r>
      <w:r>
        <w:t></w:t>
      </w:r>
      <w:r>
        <w:t></w:t>
      </w:r>
    </w:p>
    <w:p w:rsidR="00882E10" w:rsidRDefault="00882E10" w:rsidP="00882E10">
      <w:r>
        <w:t></w:t>
      </w:r>
      <w:r>
        <w:t></w:t>
      </w:r>
      <w:r>
        <w:t></w:t>
      </w:r>
      <w:r>
        <w:t></w:t>
      </w:r>
      <w:r>
        <w:tab/>
      </w:r>
      <w:r>
        <w:rPr>
          <w:rFonts w:hint="eastAsia"/>
        </w:rPr>
        <w:t>Анализ</w:t>
      </w:r>
      <w:r>
        <w:t></w:t>
      </w:r>
      <w:r>
        <w:rPr>
          <w:rFonts w:hint="eastAsia"/>
        </w:rPr>
        <w:t>эффективности</w:t>
      </w:r>
      <w:r>
        <w:t></w:t>
      </w:r>
      <w:r>
        <w:rPr>
          <w:rFonts w:hint="eastAsia"/>
        </w:rPr>
        <w:t>очистки</w:t>
      </w:r>
      <w:r>
        <w:t></w:t>
      </w:r>
      <w:r>
        <w:rPr>
          <w:rFonts w:hint="eastAsia"/>
        </w:rPr>
        <w:t>топлива</w:t>
      </w:r>
      <w:r>
        <w:tab/>
      </w:r>
      <w:r>
        <w:t></w:t>
      </w:r>
      <w:r>
        <w:t></w:t>
      </w:r>
    </w:p>
    <w:p w:rsidR="00882E10" w:rsidRDefault="00882E10" w:rsidP="00882E10">
      <w:r>
        <w:t></w:t>
      </w:r>
      <w:r>
        <w:t></w:t>
      </w:r>
      <w:r>
        <w:t></w:t>
      </w:r>
      <w:r>
        <w:t></w:t>
      </w:r>
      <w:r>
        <w:tab/>
      </w:r>
      <w:r>
        <w:rPr>
          <w:rFonts w:hint="eastAsia"/>
        </w:rPr>
        <w:t>Анализ</w:t>
      </w:r>
      <w:r>
        <w:t></w:t>
      </w:r>
      <w:r>
        <w:rPr>
          <w:rFonts w:hint="eastAsia"/>
        </w:rPr>
        <w:t>процесса</w:t>
      </w:r>
      <w:r>
        <w:t></w:t>
      </w:r>
      <w:r>
        <w:rPr>
          <w:rFonts w:hint="eastAsia"/>
        </w:rPr>
        <w:t>подогрева</w:t>
      </w:r>
      <w:r>
        <w:t></w:t>
      </w:r>
      <w:r>
        <w:rPr>
          <w:rFonts w:hint="eastAsia"/>
        </w:rPr>
        <w:t>топлива</w:t>
      </w:r>
      <w:r>
        <w:tab/>
      </w:r>
      <w:r>
        <w:t></w:t>
      </w:r>
      <w:r>
        <w:t></w:t>
      </w:r>
    </w:p>
    <w:p w:rsidR="00882E10" w:rsidRDefault="00882E10" w:rsidP="00882E10">
      <w:r>
        <w:t></w:t>
      </w:r>
      <w:r>
        <w:t></w:t>
      </w:r>
      <w:r>
        <w:t></w:t>
      </w:r>
      <w:r>
        <w:t></w:t>
      </w:r>
      <w:r>
        <w:t></w:t>
      </w:r>
      <w:r>
        <w:t></w:t>
      </w:r>
      <w:r>
        <w:tab/>
      </w:r>
      <w:r>
        <w:rPr>
          <w:rFonts w:hint="eastAsia"/>
        </w:rPr>
        <w:t>Процесс</w:t>
      </w:r>
      <w:r>
        <w:t></w:t>
      </w:r>
      <w:r>
        <w:rPr>
          <w:rFonts w:hint="eastAsia"/>
        </w:rPr>
        <w:t>подогрева</w:t>
      </w:r>
      <w:r>
        <w:t></w:t>
      </w:r>
      <w:r>
        <w:rPr>
          <w:rFonts w:hint="eastAsia"/>
        </w:rPr>
        <w:t>топлива</w:t>
      </w:r>
      <w:r>
        <w:t></w:t>
      </w:r>
      <w:r>
        <w:rPr>
          <w:rFonts w:hint="eastAsia"/>
        </w:rPr>
        <w:t>в</w:t>
      </w:r>
      <w:r>
        <w:t></w:t>
      </w:r>
      <w:r>
        <w:rPr>
          <w:rFonts w:hint="eastAsia"/>
        </w:rPr>
        <w:t>системе</w:t>
      </w:r>
      <w:r>
        <w:tab/>
      </w:r>
      <w:r>
        <w:t></w:t>
      </w:r>
      <w:r>
        <w:t></w:t>
      </w:r>
    </w:p>
    <w:p w:rsidR="00882E10" w:rsidRDefault="00882E10" w:rsidP="00882E10">
      <w:r>
        <w:t></w:t>
      </w:r>
      <w:r>
        <w:t></w:t>
      </w:r>
      <w:r>
        <w:t></w:t>
      </w:r>
      <w:r>
        <w:t></w:t>
      </w:r>
      <w:r>
        <w:tab/>
      </w:r>
      <w:r>
        <w:rPr>
          <w:rFonts w:hint="eastAsia"/>
        </w:rPr>
        <w:t>Теоретическое</w:t>
      </w:r>
      <w:r>
        <w:t></w:t>
      </w:r>
      <w:r>
        <w:rPr>
          <w:rFonts w:hint="eastAsia"/>
        </w:rPr>
        <w:t>обоснование</w:t>
      </w:r>
      <w:r>
        <w:t></w:t>
      </w:r>
      <w:r>
        <w:rPr>
          <w:rFonts w:hint="eastAsia"/>
        </w:rPr>
        <w:t>выбора</w:t>
      </w:r>
      <w:r>
        <w:t></w:t>
      </w:r>
      <w:r>
        <w:rPr>
          <w:rFonts w:hint="eastAsia"/>
        </w:rPr>
        <w:t>элементов</w:t>
      </w:r>
      <w:r>
        <w:t></w:t>
      </w:r>
      <w:r>
        <w:rPr>
          <w:rFonts w:hint="eastAsia"/>
        </w:rPr>
        <w:t>подсистемы</w:t>
      </w:r>
      <w:r>
        <w:t></w:t>
      </w:r>
      <w:r>
        <w:rPr>
          <w:rFonts w:hint="eastAsia"/>
        </w:rPr>
        <w:t>подогрева</w:t>
      </w:r>
    </w:p>
    <w:p w:rsidR="00882E10" w:rsidRDefault="00882E10" w:rsidP="00882E10">
      <w:r>
        <w:rPr>
          <w:rFonts w:hint="eastAsia"/>
        </w:rPr>
        <w:t>топлива</w:t>
      </w:r>
      <w:r>
        <w:tab/>
      </w:r>
      <w:r>
        <w:t></w:t>
      </w:r>
      <w:r>
        <w:t></w:t>
      </w:r>
    </w:p>
    <w:p w:rsidR="00882E10" w:rsidRDefault="00882E10" w:rsidP="00882E10">
      <w:r>
        <w:t></w:t>
      </w:r>
      <w:r>
        <w:t></w:t>
      </w:r>
      <w:r>
        <w:t></w:t>
      </w:r>
      <w:r>
        <w:t></w:t>
      </w:r>
      <w:r>
        <w:tab/>
      </w:r>
      <w:r>
        <w:rPr>
          <w:rFonts w:hint="eastAsia"/>
        </w:rPr>
        <w:t>Теоретические</w:t>
      </w:r>
      <w:r>
        <w:t></w:t>
      </w:r>
      <w:r>
        <w:rPr>
          <w:rFonts w:hint="eastAsia"/>
        </w:rPr>
        <w:t>предпосылки</w:t>
      </w:r>
      <w:r>
        <w:t></w:t>
      </w:r>
      <w:r>
        <w:rPr>
          <w:rFonts w:hint="eastAsia"/>
        </w:rPr>
        <w:t>разработки</w:t>
      </w:r>
      <w:r>
        <w:t></w:t>
      </w:r>
      <w:r>
        <w:rPr>
          <w:rFonts w:hint="eastAsia"/>
        </w:rPr>
        <w:t>фильтра</w:t>
      </w:r>
      <w:r>
        <w:t></w:t>
      </w:r>
      <w:r>
        <w:rPr>
          <w:rFonts w:hint="eastAsia"/>
        </w:rPr>
        <w:t>грубой</w:t>
      </w:r>
      <w:r>
        <w:t></w:t>
      </w:r>
      <w:r>
        <w:rPr>
          <w:rFonts w:hint="eastAsia"/>
        </w:rPr>
        <w:t>очистки</w:t>
      </w:r>
    </w:p>
    <w:p w:rsidR="00882E10" w:rsidRDefault="00882E10" w:rsidP="00882E10">
      <w:r>
        <w:rPr>
          <w:rFonts w:hint="eastAsia"/>
        </w:rPr>
        <w:t>топлива</w:t>
      </w:r>
      <w:r>
        <w:t></w:t>
      </w:r>
      <w:r>
        <w:rPr>
          <w:rFonts w:hint="eastAsia"/>
        </w:rPr>
        <w:t>с</w:t>
      </w:r>
      <w:r>
        <w:t></w:t>
      </w:r>
      <w:r>
        <w:rPr>
          <w:rFonts w:hint="eastAsia"/>
        </w:rPr>
        <w:t>подогревом</w:t>
      </w:r>
      <w:r>
        <w:tab/>
      </w:r>
      <w:r>
        <w:t></w:t>
      </w:r>
      <w:r>
        <w:t></w:t>
      </w:r>
    </w:p>
    <w:p w:rsidR="00882E10" w:rsidRDefault="00882E10" w:rsidP="00882E10">
      <w:r>
        <w:t></w:t>
      </w:r>
      <w:r>
        <w:t></w:t>
      </w:r>
      <w:r>
        <w:t></w:t>
      </w:r>
      <w:r>
        <w:t></w:t>
      </w:r>
      <w:r>
        <w:t></w:t>
      </w:r>
      <w:r>
        <w:t></w:t>
      </w:r>
      <w:r>
        <w:tab/>
      </w:r>
      <w:r>
        <w:rPr>
          <w:rFonts w:hint="eastAsia"/>
        </w:rPr>
        <w:t>Описание</w:t>
      </w:r>
      <w:r>
        <w:t></w:t>
      </w:r>
      <w:r>
        <w:rPr>
          <w:rFonts w:hint="eastAsia"/>
        </w:rPr>
        <w:t>конструкции</w:t>
      </w:r>
      <w:r>
        <w:t></w:t>
      </w:r>
      <w:r>
        <w:rPr>
          <w:rFonts w:hint="eastAsia"/>
        </w:rPr>
        <w:t>фильтроэлемента</w:t>
      </w:r>
      <w:r>
        <w:t></w:t>
      </w:r>
      <w:r>
        <w:rPr>
          <w:rFonts w:hint="eastAsia"/>
        </w:rPr>
        <w:t>с</w:t>
      </w:r>
      <w:r>
        <w:t></w:t>
      </w:r>
      <w:r>
        <w:rPr>
          <w:rFonts w:hint="eastAsia"/>
        </w:rPr>
        <w:t>подогревом</w:t>
      </w:r>
      <w:r>
        <w:tab/>
      </w:r>
      <w:r>
        <w:t></w:t>
      </w:r>
      <w:r>
        <w:t></w:t>
      </w:r>
    </w:p>
    <w:p w:rsidR="00882E10" w:rsidRDefault="00882E10" w:rsidP="00882E10">
      <w:r>
        <w:t></w:t>
      </w:r>
      <w:r>
        <w:t></w:t>
      </w:r>
      <w:r>
        <w:t></w:t>
      </w:r>
      <w:r>
        <w:t></w:t>
      </w:r>
      <w:r>
        <w:t></w:t>
      </w:r>
      <w:r>
        <w:t></w:t>
      </w:r>
      <w:r>
        <w:tab/>
      </w:r>
      <w:r>
        <w:rPr>
          <w:rFonts w:hint="eastAsia"/>
        </w:rPr>
        <w:t>Теория</w:t>
      </w:r>
      <w:r>
        <w:t></w:t>
      </w:r>
      <w:r>
        <w:rPr>
          <w:rFonts w:hint="eastAsia"/>
        </w:rPr>
        <w:t>фильтрации</w:t>
      </w:r>
      <w:r>
        <w:t></w:t>
      </w:r>
      <w:r>
        <w:rPr>
          <w:rFonts w:hint="eastAsia"/>
        </w:rPr>
        <w:t>топлива</w:t>
      </w:r>
      <w:r>
        <w:t></w:t>
      </w:r>
      <w:r>
        <w:rPr>
          <w:rFonts w:hint="eastAsia"/>
        </w:rPr>
        <w:t>в</w:t>
      </w:r>
      <w:r>
        <w:t></w:t>
      </w:r>
      <w:r>
        <w:rPr>
          <w:rFonts w:hint="eastAsia"/>
        </w:rPr>
        <w:t>фильтроэлементе</w:t>
      </w:r>
      <w:r>
        <w:t></w:t>
      </w:r>
      <w:r>
        <w:rPr>
          <w:rFonts w:hint="eastAsia"/>
        </w:rPr>
        <w:t>новой</w:t>
      </w:r>
      <w:r>
        <w:t></w:t>
      </w:r>
      <w:r>
        <w:rPr>
          <w:rFonts w:hint="eastAsia"/>
        </w:rPr>
        <w:t>конструкции</w:t>
      </w:r>
      <w:r>
        <w:t></w:t>
      </w:r>
      <w:r>
        <w:t></w:t>
      </w:r>
      <w:r>
        <w:t></w:t>
      </w:r>
      <w:r>
        <w:t></w:t>
      </w:r>
    </w:p>
    <w:p w:rsidR="00882E10" w:rsidRDefault="00882E10" w:rsidP="00882E10">
      <w:r>
        <w:t></w:t>
      </w:r>
      <w:r>
        <w:t></w:t>
      </w:r>
      <w:r>
        <w:t></w:t>
      </w:r>
      <w:r>
        <w:t></w:t>
      </w:r>
      <w:r>
        <w:t></w:t>
      </w:r>
      <w:r>
        <w:t></w:t>
      </w:r>
      <w:r>
        <w:tab/>
      </w:r>
      <w:r>
        <w:rPr>
          <w:rFonts w:hint="eastAsia"/>
        </w:rPr>
        <w:t>Теоретическая</w:t>
      </w:r>
      <w:r>
        <w:t></w:t>
      </w:r>
      <w:r>
        <w:rPr>
          <w:rFonts w:hint="eastAsia"/>
        </w:rPr>
        <w:t>оценка</w:t>
      </w:r>
      <w:r>
        <w:t></w:t>
      </w:r>
      <w:r>
        <w:rPr>
          <w:rFonts w:hint="eastAsia"/>
        </w:rPr>
        <w:t>эффективности</w:t>
      </w:r>
      <w:r>
        <w:t></w:t>
      </w:r>
      <w:r>
        <w:rPr>
          <w:rFonts w:hint="eastAsia"/>
        </w:rPr>
        <w:t>и</w:t>
      </w:r>
      <w:r>
        <w:t></w:t>
      </w:r>
      <w:r>
        <w:rPr>
          <w:rFonts w:hint="eastAsia"/>
        </w:rPr>
        <w:t>ресурса</w:t>
      </w:r>
      <w:r>
        <w:t></w:t>
      </w:r>
      <w:r>
        <w:rPr>
          <w:rFonts w:hint="eastAsia"/>
        </w:rPr>
        <w:t>фильтра</w:t>
      </w:r>
      <w:r>
        <w:t></w:t>
      </w:r>
      <w:r>
        <w:rPr>
          <w:rFonts w:hint="eastAsia"/>
        </w:rPr>
        <w:t>новой</w:t>
      </w:r>
    </w:p>
    <w:p w:rsidR="00882E10" w:rsidRDefault="00882E10" w:rsidP="00882E10">
      <w:r>
        <w:rPr>
          <w:rFonts w:hint="eastAsia"/>
        </w:rPr>
        <w:t>конструкции</w:t>
      </w:r>
      <w:r>
        <w:tab/>
      </w:r>
      <w:r>
        <w:t></w:t>
      </w:r>
      <w:r>
        <w:t></w:t>
      </w:r>
    </w:p>
    <w:p w:rsidR="00882E10" w:rsidRDefault="00882E10" w:rsidP="00882E10">
      <w:r>
        <w:t></w:t>
      </w:r>
      <w:r>
        <w:t></w:t>
      </w:r>
      <w:r>
        <w:t></w:t>
      </w:r>
      <w:r>
        <w:t></w:t>
      </w:r>
      <w:r>
        <w:tab/>
      </w:r>
      <w:r>
        <w:rPr>
          <w:rFonts w:hint="eastAsia"/>
        </w:rPr>
        <w:t>Выводы</w:t>
      </w:r>
      <w:r>
        <w:t></w:t>
      </w:r>
      <w:r>
        <w:rPr>
          <w:rFonts w:hint="eastAsia"/>
        </w:rPr>
        <w:t>и</w:t>
      </w:r>
      <w:r>
        <w:t></w:t>
      </w:r>
      <w:r>
        <w:rPr>
          <w:rFonts w:hint="eastAsia"/>
        </w:rPr>
        <w:t>задачи</w:t>
      </w:r>
      <w:r>
        <w:t></w:t>
      </w:r>
      <w:r>
        <w:rPr>
          <w:rFonts w:hint="eastAsia"/>
        </w:rPr>
        <w:t>экспериментальных</w:t>
      </w:r>
      <w:r>
        <w:t></w:t>
      </w:r>
      <w:r>
        <w:rPr>
          <w:rFonts w:hint="eastAsia"/>
        </w:rPr>
        <w:t>исследований</w:t>
      </w:r>
      <w:r>
        <w:tab/>
      </w:r>
      <w:r>
        <w:t></w:t>
      </w:r>
      <w:r>
        <w:t></w:t>
      </w:r>
    </w:p>
    <w:p w:rsidR="00882E10" w:rsidRDefault="00882E10" w:rsidP="00882E10">
      <w:r>
        <w:t></w:t>
      </w:r>
      <w:r>
        <w:t></w:t>
      </w:r>
      <w:r>
        <w:tab/>
      </w:r>
      <w:r>
        <w:rPr>
          <w:rFonts w:hint="eastAsia"/>
        </w:rPr>
        <w:t>Методики</w:t>
      </w:r>
      <w:r>
        <w:t></w:t>
      </w:r>
      <w:r>
        <w:rPr>
          <w:rFonts w:hint="eastAsia"/>
        </w:rPr>
        <w:t>экспериментальных</w:t>
      </w:r>
      <w:r>
        <w:t></w:t>
      </w:r>
      <w:r>
        <w:rPr>
          <w:rFonts w:hint="eastAsia"/>
        </w:rPr>
        <w:t>исследований</w:t>
      </w:r>
      <w:r>
        <w:tab/>
      </w:r>
      <w:r>
        <w:t></w:t>
      </w:r>
      <w:r>
        <w:t></w:t>
      </w:r>
    </w:p>
    <w:p w:rsidR="00882E10" w:rsidRDefault="00882E10" w:rsidP="00882E10">
      <w:r>
        <w:t></w:t>
      </w:r>
      <w:r>
        <w:t></w:t>
      </w:r>
      <w:r>
        <w:t></w:t>
      </w:r>
      <w:r>
        <w:t></w:t>
      </w:r>
      <w:r>
        <w:tab/>
      </w:r>
      <w:r>
        <w:rPr>
          <w:rFonts w:hint="eastAsia"/>
        </w:rPr>
        <w:t>Объект</w:t>
      </w:r>
      <w:r>
        <w:t></w:t>
      </w:r>
      <w:r>
        <w:rPr>
          <w:rFonts w:hint="eastAsia"/>
        </w:rPr>
        <w:t>и</w:t>
      </w:r>
      <w:r>
        <w:t></w:t>
      </w:r>
      <w:r>
        <w:rPr>
          <w:rFonts w:hint="eastAsia"/>
        </w:rPr>
        <w:t>предмет</w:t>
      </w:r>
      <w:r>
        <w:t></w:t>
      </w:r>
      <w:r>
        <w:rPr>
          <w:rFonts w:hint="eastAsia"/>
        </w:rPr>
        <w:t>исследования</w:t>
      </w:r>
      <w:r>
        <w:tab/>
      </w:r>
      <w:r>
        <w:t></w:t>
      </w:r>
      <w:r>
        <w:t></w:t>
      </w:r>
    </w:p>
    <w:p w:rsidR="00882E10" w:rsidRDefault="00882E10" w:rsidP="00882E10">
      <w:r>
        <w:t></w:t>
      </w:r>
      <w:r>
        <w:t></w:t>
      </w:r>
      <w:r>
        <w:t></w:t>
      </w:r>
      <w:r>
        <w:t></w:t>
      </w:r>
      <w:r>
        <w:tab/>
      </w:r>
      <w:r>
        <w:rPr>
          <w:rFonts w:hint="eastAsia"/>
        </w:rPr>
        <w:t>Методика</w:t>
      </w:r>
      <w:r>
        <w:t></w:t>
      </w:r>
      <w:r>
        <w:rPr>
          <w:rFonts w:hint="eastAsia"/>
        </w:rPr>
        <w:t>определения</w:t>
      </w:r>
      <w:r>
        <w:t></w:t>
      </w:r>
      <w:r>
        <w:rPr>
          <w:rFonts w:hint="eastAsia"/>
        </w:rPr>
        <w:t>характеристик</w:t>
      </w:r>
      <w:r>
        <w:t></w:t>
      </w:r>
      <w:r>
        <w:rPr>
          <w:rFonts w:hint="eastAsia"/>
        </w:rPr>
        <w:t>пористой</w:t>
      </w:r>
      <w:r>
        <w:t></w:t>
      </w:r>
      <w:r>
        <w:rPr>
          <w:rFonts w:hint="eastAsia"/>
        </w:rPr>
        <w:t>структуры</w:t>
      </w:r>
    </w:p>
    <w:p w:rsidR="00882E10" w:rsidRDefault="00882E10" w:rsidP="00882E10">
      <w:r>
        <w:rPr>
          <w:rFonts w:hint="eastAsia"/>
        </w:rPr>
        <w:t>фильтрующего</w:t>
      </w:r>
      <w:r>
        <w:t></w:t>
      </w:r>
      <w:r>
        <w:rPr>
          <w:rFonts w:hint="eastAsia"/>
        </w:rPr>
        <w:t>материала</w:t>
      </w:r>
      <w:r>
        <w:tab/>
      </w:r>
      <w:r>
        <w:t></w:t>
      </w:r>
      <w:r>
        <w:t></w:t>
      </w:r>
    </w:p>
    <w:p w:rsidR="00882E10" w:rsidRDefault="00882E10" w:rsidP="00882E10">
      <w:r>
        <w:t></w:t>
      </w:r>
      <w:r>
        <w:t></w:t>
      </w:r>
      <w:r>
        <w:t></w:t>
      </w:r>
      <w:r>
        <w:t></w:t>
      </w:r>
      <w:r>
        <w:t></w:t>
      </w:r>
      <w:r>
        <w:t></w:t>
      </w:r>
      <w:r>
        <w:tab/>
      </w:r>
      <w:r>
        <w:rPr>
          <w:rFonts w:hint="eastAsia"/>
        </w:rPr>
        <w:t>Определение</w:t>
      </w:r>
      <w:r>
        <w:t></w:t>
      </w:r>
      <w:r>
        <w:rPr>
          <w:rFonts w:hint="eastAsia"/>
        </w:rPr>
        <w:t>коэффициента</w:t>
      </w:r>
      <w:r>
        <w:t></w:t>
      </w:r>
      <w:r>
        <w:rPr>
          <w:rFonts w:hint="eastAsia"/>
        </w:rPr>
        <w:t>проницаемости</w:t>
      </w:r>
      <w:r>
        <w:tab/>
      </w:r>
      <w:r>
        <w:t></w:t>
      </w:r>
      <w:r>
        <w:t></w:t>
      </w:r>
    </w:p>
    <w:p w:rsidR="00882E10" w:rsidRDefault="00882E10" w:rsidP="00882E10">
      <w:r>
        <w:t></w:t>
      </w:r>
      <w:r>
        <w:t></w:t>
      </w:r>
      <w:r>
        <w:t></w:t>
      </w:r>
      <w:r>
        <w:t></w:t>
      </w:r>
      <w:r>
        <w:t></w:t>
      </w:r>
      <w:r>
        <w:t></w:t>
      </w:r>
      <w:r>
        <w:tab/>
      </w:r>
      <w:r>
        <w:rPr>
          <w:rFonts w:hint="eastAsia"/>
        </w:rPr>
        <w:t>Определение</w:t>
      </w:r>
      <w:r>
        <w:t></w:t>
      </w:r>
      <w:r>
        <w:rPr>
          <w:rFonts w:hint="eastAsia"/>
        </w:rPr>
        <w:t>пористости</w:t>
      </w:r>
      <w:r>
        <w:tab/>
      </w:r>
      <w:r>
        <w:t></w:t>
      </w:r>
      <w:r>
        <w:t></w:t>
      </w:r>
    </w:p>
    <w:p w:rsidR="00882E10" w:rsidRDefault="00882E10" w:rsidP="00882E10">
      <w:r>
        <w:t></w:t>
      </w:r>
      <w:r>
        <w:t></w:t>
      </w:r>
      <w:r>
        <w:t></w:t>
      </w:r>
      <w:r>
        <w:t></w:t>
      </w:r>
      <w:r>
        <w:t></w:t>
      </w:r>
      <w:r>
        <w:t></w:t>
      </w:r>
      <w:r>
        <w:tab/>
      </w:r>
      <w:r>
        <w:rPr>
          <w:rFonts w:hint="eastAsia"/>
        </w:rPr>
        <w:t>Определение</w:t>
      </w:r>
      <w:r>
        <w:t></w:t>
      </w:r>
      <w:r>
        <w:rPr>
          <w:rFonts w:hint="eastAsia"/>
        </w:rPr>
        <w:t>размера</w:t>
      </w:r>
      <w:r>
        <w:t></w:t>
      </w:r>
      <w:r>
        <w:rPr>
          <w:rFonts w:hint="eastAsia"/>
        </w:rPr>
        <w:t>пор</w:t>
      </w:r>
      <w:r>
        <w:tab/>
      </w:r>
      <w:r>
        <w:t></w:t>
      </w:r>
      <w:r>
        <w:t></w:t>
      </w:r>
    </w:p>
    <w:p w:rsidR="00882E10" w:rsidRDefault="00882E10" w:rsidP="00882E10">
      <w:r>
        <w:t></w:t>
      </w:r>
      <w:r>
        <w:t></w:t>
      </w:r>
      <w:r>
        <w:t></w:t>
      </w:r>
      <w:r>
        <w:t></w:t>
      </w:r>
      <w:r>
        <w:t></w:t>
      </w:r>
      <w:r>
        <w:t></w:t>
      </w:r>
      <w:r>
        <w:tab/>
      </w:r>
      <w:r>
        <w:rPr>
          <w:rFonts w:hint="eastAsia"/>
        </w:rPr>
        <w:t>Методика</w:t>
      </w:r>
      <w:r>
        <w:t></w:t>
      </w:r>
      <w:r>
        <w:rPr>
          <w:rFonts w:hint="eastAsia"/>
        </w:rPr>
        <w:t>исследования</w:t>
      </w:r>
      <w:r>
        <w:t></w:t>
      </w:r>
      <w:r>
        <w:rPr>
          <w:rFonts w:hint="eastAsia"/>
        </w:rPr>
        <w:t>гидравлических</w:t>
      </w:r>
      <w:r>
        <w:t></w:t>
      </w:r>
      <w:r>
        <w:rPr>
          <w:rFonts w:hint="eastAsia"/>
        </w:rPr>
        <w:t>свойств</w:t>
      </w:r>
      <w:r>
        <w:t></w:t>
      </w:r>
      <w:r>
        <w:rPr>
          <w:rFonts w:hint="eastAsia"/>
        </w:rPr>
        <w:t>фильтроматериалов</w:t>
      </w:r>
      <w:r>
        <w:t></w:t>
      </w:r>
      <w:r>
        <w:rPr>
          <w:rFonts w:hint="eastAsia"/>
        </w:rPr>
        <w:t>и</w:t>
      </w:r>
      <w:r>
        <w:t></w:t>
      </w:r>
      <w:r>
        <w:rPr>
          <w:rFonts w:hint="eastAsia"/>
        </w:rPr>
        <w:t>фильтров</w:t>
      </w:r>
      <w:r>
        <w:tab/>
      </w:r>
      <w:r>
        <w:t></w:t>
      </w:r>
      <w:r>
        <w:t></w:t>
      </w:r>
    </w:p>
    <w:p w:rsidR="00882E10" w:rsidRDefault="00882E10" w:rsidP="00882E10">
      <w:r>
        <w:t></w:t>
      </w:r>
      <w:r>
        <w:t></w:t>
      </w:r>
      <w:r>
        <w:t></w:t>
      </w:r>
      <w:r>
        <w:t></w:t>
      </w:r>
      <w:r>
        <w:tab/>
      </w:r>
      <w:r>
        <w:rPr>
          <w:rFonts w:hint="eastAsia"/>
        </w:rPr>
        <w:t>Методы</w:t>
      </w:r>
      <w:r>
        <w:t></w:t>
      </w:r>
      <w:r>
        <w:rPr>
          <w:rFonts w:hint="eastAsia"/>
        </w:rPr>
        <w:t>оценки</w:t>
      </w:r>
      <w:r>
        <w:t></w:t>
      </w:r>
      <w:r>
        <w:rPr>
          <w:rFonts w:hint="eastAsia"/>
        </w:rPr>
        <w:t>чистоты</w:t>
      </w:r>
      <w:r>
        <w:t></w:t>
      </w:r>
      <w:r>
        <w:rPr>
          <w:rFonts w:hint="eastAsia"/>
        </w:rPr>
        <w:t>дизельного</w:t>
      </w:r>
      <w:r>
        <w:t></w:t>
      </w:r>
      <w:r>
        <w:rPr>
          <w:rFonts w:hint="eastAsia"/>
        </w:rPr>
        <w:t>топлива</w:t>
      </w:r>
      <w:r>
        <w:tab/>
      </w:r>
      <w:r>
        <w:t></w:t>
      </w:r>
      <w:r>
        <w:t></w:t>
      </w:r>
    </w:p>
    <w:p w:rsidR="00882E10" w:rsidRDefault="00882E10" w:rsidP="00882E10">
      <w:r>
        <w:t></w:t>
      </w:r>
      <w:r>
        <w:t></w:t>
      </w:r>
      <w:r>
        <w:t></w:t>
      </w:r>
      <w:r>
        <w:t></w:t>
      </w:r>
      <w:r>
        <w:t></w:t>
      </w:r>
      <w:r>
        <w:t></w:t>
      </w:r>
      <w:r>
        <w:tab/>
      </w:r>
      <w:r>
        <w:rPr>
          <w:rFonts w:hint="eastAsia"/>
        </w:rPr>
        <w:t>Определение</w:t>
      </w:r>
      <w:r>
        <w:t></w:t>
      </w:r>
      <w:r>
        <w:rPr>
          <w:rFonts w:hint="eastAsia"/>
        </w:rPr>
        <w:t>счетной</w:t>
      </w:r>
      <w:r>
        <w:t></w:t>
      </w:r>
      <w:r>
        <w:rPr>
          <w:rFonts w:hint="eastAsia"/>
        </w:rPr>
        <w:t>концентрации</w:t>
      </w:r>
      <w:r>
        <w:t></w:t>
      </w:r>
      <w:r>
        <w:rPr>
          <w:rFonts w:hint="eastAsia"/>
        </w:rPr>
        <w:t>частиц</w:t>
      </w:r>
      <w:r>
        <w:t></w:t>
      </w:r>
      <w:r>
        <w:rPr>
          <w:rFonts w:hint="eastAsia"/>
        </w:rPr>
        <w:t>загрязнений</w:t>
      </w:r>
      <w:r>
        <w:t></w:t>
      </w:r>
      <w:r>
        <w:rPr>
          <w:rFonts w:hint="eastAsia"/>
        </w:rPr>
        <w:t>в</w:t>
      </w:r>
      <w:r>
        <w:t></w:t>
      </w:r>
      <w:r>
        <w:rPr>
          <w:rFonts w:hint="eastAsia"/>
        </w:rPr>
        <w:t>топливе</w:t>
      </w:r>
      <w:r>
        <w:t></w:t>
      </w:r>
      <w:r>
        <w:t></w:t>
      </w:r>
      <w:r>
        <w:t></w:t>
      </w:r>
      <w:r>
        <w:t></w:t>
      </w:r>
      <w:r>
        <w:t></w:t>
      </w:r>
      <w:r>
        <w:t></w:t>
      </w:r>
      <w:r>
        <w:t></w:t>
      </w:r>
    </w:p>
    <w:p w:rsidR="00882E10" w:rsidRDefault="00882E10" w:rsidP="00882E10">
      <w:r>
        <w:t></w:t>
      </w:r>
      <w:r>
        <w:t></w:t>
      </w:r>
      <w:r>
        <w:t></w:t>
      </w:r>
      <w:r>
        <w:t></w:t>
      </w:r>
      <w:r>
        <w:t></w:t>
      </w:r>
      <w:r>
        <w:t></w:t>
      </w:r>
      <w:r>
        <w:tab/>
      </w:r>
      <w:r>
        <w:rPr>
          <w:rFonts w:hint="eastAsia"/>
        </w:rPr>
        <w:t>Методика</w:t>
      </w:r>
      <w:r>
        <w:t></w:t>
      </w:r>
      <w:r>
        <w:rPr>
          <w:rFonts w:hint="eastAsia"/>
        </w:rPr>
        <w:t>определения</w:t>
      </w:r>
      <w:r>
        <w:t></w:t>
      </w:r>
      <w:r>
        <w:rPr>
          <w:rFonts w:hint="eastAsia"/>
        </w:rPr>
        <w:t>содержания</w:t>
      </w:r>
      <w:r>
        <w:t></w:t>
      </w:r>
      <w:r>
        <w:rPr>
          <w:rFonts w:hint="eastAsia"/>
        </w:rPr>
        <w:t>воды</w:t>
      </w:r>
      <w:r>
        <w:t></w:t>
      </w:r>
      <w:r>
        <w:rPr>
          <w:rFonts w:hint="eastAsia"/>
        </w:rPr>
        <w:t>в</w:t>
      </w:r>
      <w:r>
        <w:t></w:t>
      </w:r>
      <w:r>
        <w:rPr>
          <w:rFonts w:hint="eastAsia"/>
        </w:rPr>
        <w:t>топливе</w:t>
      </w:r>
      <w:r>
        <w:tab/>
      </w:r>
      <w:r>
        <w:t></w:t>
      </w:r>
      <w:r>
        <w:t></w:t>
      </w:r>
    </w:p>
    <w:p w:rsidR="00882E10" w:rsidRDefault="00882E10" w:rsidP="00882E10">
      <w:r>
        <w:t></w:t>
      </w:r>
      <w:r>
        <w:t></w:t>
      </w:r>
      <w:r>
        <w:t></w:t>
      </w:r>
      <w:r>
        <w:t></w:t>
      </w:r>
      <w:r>
        <w:tab/>
      </w:r>
      <w:r>
        <w:rPr>
          <w:rFonts w:hint="eastAsia"/>
        </w:rPr>
        <w:t>Методика</w:t>
      </w:r>
      <w:r>
        <w:t></w:t>
      </w:r>
      <w:r>
        <w:rPr>
          <w:rFonts w:hint="eastAsia"/>
        </w:rPr>
        <w:t>определения</w:t>
      </w:r>
      <w:r>
        <w:t></w:t>
      </w:r>
      <w:r>
        <w:rPr>
          <w:rFonts w:hint="eastAsia"/>
        </w:rPr>
        <w:t>дисперсного</w:t>
      </w:r>
      <w:r>
        <w:t></w:t>
      </w:r>
      <w:r>
        <w:rPr>
          <w:rFonts w:hint="eastAsia"/>
        </w:rPr>
        <w:t>состава</w:t>
      </w:r>
      <w:r>
        <w:t></w:t>
      </w:r>
      <w:r>
        <w:rPr>
          <w:rFonts w:hint="eastAsia"/>
        </w:rPr>
        <w:t>загрязнений</w:t>
      </w:r>
      <w:r>
        <w:tab/>
      </w:r>
      <w:r>
        <w:t></w:t>
      </w:r>
      <w:r>
        <w:t></w:t>
      </w:r>
    </w:p>
    <w:p w:rsidR="00882E10" w:rsidRDefault="00882E10" w:rsidP="00882E10">
      <w:r>
        <w:t></w:t>
      </w:r>
      <w:r>
        <w:t></w:t>
      </w:r>
      <w:r>
        <w:t></w:t>
      </w:r>
      <w:r>
        <w:t></w:t>
      </w:r>
      <w:r>
        <w:tab/>
      </w:r>
      <w:r>
        <w:rPr>
          <w:rFonts w:hint="eastAsia"/>
        </w:rPr>
        <w:t>Методика</w:t>
      </w:r>
      <w:r>
        <w:t></w:t>
      </w:r>
      <w:r>
        <w:rPr>
          <w:rFonts w:hint="eastAsia"/>
        </w:rPr>
        <w:t>оценки</w:t>
      </w:r>
      <w:r>
        <w:t></w:t>
      </w:r>
      <w:r>
        <w:rPr>
          <w:rFonts w:hint="eastAsia"/>
        </w:rPr>
        <w:t>эффективности</w:t>
      </w:r>
      <w:r>
        <w:t></w:t>
      </w:r>
      <w:r>
        <w:rPr>
          <w:rFonts w:hint="eastAsia"/>
        </w:rPr>
        <w:t>очистки</w:t>
      </w:r>
      <w:r>
        <w:tab/>
      </w:r>
      <w:r>
        <w:t></w:t>
      </w:r>
      <w:r>
        <w:t></w:t>
      </w:r>
    </w:p>
    <w:p w:rsidR="00882E10" w:rsidRDefault="00882E10" w:rsidP="00882E10">
      <w:r>
        <w:t></w:t>
      </w:r>
      <w:r>
        <w:t></w:t>
      </w:r>
      <w:r>
        <w:t></w:t>
      </w:r>
      <w:r>
        <w:t></w:t>
      </w:r>
      <w:r>
        <w:t></w:t>
      </w:r>
      <w:r>
        <w:t></w:t>
      </w:r>
      <w:r>
        <w:tab/>
      </w:r>
      <w:r>
        <w:rPr>
          <w:rFonts w:hint="eastAsia"/>
        </w:rPr>
        <w:t>Определение</w:t>
      </w:r>
      <w:r>
        <w:t></w:t>
      </w:r>
      <w:r>
        <w:rPr>
          <w:rFonts w:hint="eastAsia"/>
        </w:rPr>
        <w:t>полноты</w:t>
      </w:r>
      <w:r>
        <w:t></w:t>
      </w:r>
      <w:r>
        <w:rPr>
          <w:rFonts w:hint="eastAsia"/>
        </w:rPr>
        <w:t>отсева</w:t>
      </w:r>
      <w:r>
        <w:t></w:t>
      </w:r>
      <w:r>
        <w:rPr>
          <w:rFonts w:hint="eastAsia"/>
        </w:rPr>
        <w:t>загрязнений</w:t>
      </w:r>
      <w:r>
        <w:tab/>
      </w:r>
      <w:r>
        <w:t></w:t>
      </w:r>
      <w:r>
        <w:t></w:t>
      </w:r>
    </w:p>
    <w:p w:rsidR="00882E10" w:rsidRDefault="00882E10" w:rsidP="00882E10">
      <w:r>
        <w:t></w:t>
      </w:r>
      <w:r>
        <w:t></w:t>
      </w:r>
      <w:r>
        <w:t></w:t>
      </w:r>
      <w:r>
        <w:t></w:t>
      </w:r>
      <w:r>
        <w:t></w:t>
      </w:r>
      <w:r>
        <w:t></w:t>
      </w:r>
      <w:r>
        <w:tab/>
      </w:r>
      <w:r>
        <w:rPr>
          <w:rFonts w:hint="eastAsia"/>
        </w:rPr>
        <w:t>Определение</w:t>
      </w:r>
      <w:r>
        <w:t></w:t>
      </w:r>
      <w:r>
        <w:rPr>
          <w:rFonts w:hint="eastAsia"/>
        </w:rPr>
        <w:t>тонкости</w:t>
      </w:r>
      <w:r>
        <w:t></w:t>
      </w:r>
      <w:r>
        <w:rPr>
          <w:rFonts w:hint="eastAsia"/>
        </w:rPr>
        <w:t>очистки</w:t>
      </w:r>
      <w:r>
        <w:tab/>
      </w:r>
      <w:r>
        <w:t></w:t>
      </w:r>
      <w:r>
        <w:t></w:t>
      </w:r>
    </w:p>
    <w:p w:rsidR="00882E10" w:rsidRDefault="00882E10" w:rsidP="00882E10">
      <w:r>
        <w:t></w:t>
      </w:r>
      <w:r>
        <w:t></w:t>
      </w:r>
      <w:r>
        <w:t></w:t>
      </w:r>
      <w:r>
        <w:t></w:t>
      </w:r>
      <w:r>
        <w:tab/>
      </w:r>
      <w:r>
        <w:rPr>
          <w:rFonts w:hint="eastAsia"/>
        </w:rPr>
        <w:t>Методика</w:t>
      </w:r>
      <w:r>
        <w:t></w:t>
      </w:r>
      <w:r>
        <w:rPr>
          <w:rFonts w:hint="eastAsia"/>
        </w:rPr>
        <w:t>эксплуатационных</w:t>
      </w:r>
      <w:r>
        <w:t></w:t>
      </w:r>
      <w:r>
        <w:rPr>
          <w:rFonts w:hint="eastAsia"/>
        </w:rPr>
        <w:t>испытаний</w:t>
      </w:r>
      <w:r>
        <w:tab/>
      </w:r>
      <w:r>
        <w:t></w:t>
      </w:r>
      <w:r>
        <w:t></w:t>
      </w:r>
    </w:p>
    <w:p w:rsidR="00882E10" w:rsidRDefault="00882E10" w:rsidP="00882E10">
      <w:r>
        <w:t></w:t>
      </w:r>
      <w:r>
        <w:t></w:t>
      </w:r>
      <w:r>
        <w:t></w:t>
      </w:r>
      <w:r>
        <w:t></w:t>
      </w:r>
      <w:r>
        <w:t></w:t>
      </w:r>
      <w:r>
        <w:t></w:t>
      </w:r>
      <w:r>
        <w:tab/>
      </w:r>
      <w:r>
        <w:rPr>
          <w:rFonts w:hint="eastAsia"/>
        </w:rPr>
        <w:t>Выбор</w:t>
      </w:r>
      <w:r>
        <w:t></w:t>
      </w:r>
      <w:r>
        <w:rPr>
          <w:rFonts w:hint="eastAsia"/>
        </w:rPr>
        <w:t>объекта</w:t>
      </w:r>
      <w:r>
        <w:t></w:t>
      </w:r>
      <w:r>
        <w:rPr>
          <w:rFonts w:hint="eastAsia"/>
        </w:rPr>
        <w:t>исследований</w:t>
      </w:r>
      <w:r>
        <w:tab/>
      </w:r>
      <w:r>
        <w:t></w:t>
      </w:r>
      <w:r>
        <w:t></w:t>
      </w:r>
    </w:p>
    <w:p w:rsidR="00882E10" w:rsidRDefault="00882E10" w:rsidP="00882E10">
      <w:r>
        <w:t></w:t>
      </w:r>
      <w:r>
        <w:t></w:t>
      </w:r>
      <w:r>
        <w:t></w:t>
      </w:r>
      <w:r>
        <w:t></w:t>
      </w:r>
      <w:r>
        <w:t></w:t>
      </w:r>
      <w:r>
        <w:t></w:t>
      </w:r>
      <w:r>
        <w:tab/>
      </w:r>
      <w:r>
        <w:rPr>
          <w:rFonts w:hint="eastAsia"/>
        </w:rPr>
        <w:t>Методика</w:t>
      </w:r>
      <w:r>
        <w:t></w:t>
      </w:r>
      <w:r>
        <w:rPr>
          <w:rFonts w:hint="eastAsia"/>
        </w:rPr>
        <w:t>натурных</w:t>
      </w:r>
      <w:r>
        <w:t></w:t>
      </w:r>
      <w:r>
        <w:rPr>
          <w:rFonts w:hint="eastAsia"/>
        </w:rPr>
        <w:t>тепловых</w:t>
      </w:r>
      <w:r>
        <w:t></w:t>
      </w:r>
      <w:r>
        <w:rPr>
          <w:rFonts w:hint="eastAsia"/>
        </w:rPr>
        <w:t>испытаний</w:t>
      </w:r>
      <w:r>
        <w:t></w:t>
      </w:r>
      <w:r>
        <w:rPr>
          <w:rFonts w:hint="eastAsia"/>
        </w:rPr>
        <w:t>модернизированной</w:t>
      </w:r>
    </w:p>
    <w:p w:rsidR="00882E10" w:rsidRDefault="00882E10" w:rsidP="00882E10">
      <w:r>
        <w:rPr>
          <w:rFonts w:hint="eastAsia"/>
        </w:rPr>
        <w:t>топливной</w:t>
      </w:r>
      <w:r>
        <w:t></w:t>
      </w:r>
      <w:r>
        <w:rPr>
          <w:rFonts w:hint="eastAsia"/>
        </w:rPr>
        <w:t>системы</w:t>
      </w:r>
      <w:r>
        <w:t></w:t>
      </w:r>
      <w:r>
        <w:rPr>
          <w:rFonts w:hint="eastAsia"/>
        </w:rPr>
        <w:t>машины</w:t>
      </w:r>
      <w:r>
        <w:tab/>
      </w:r>
      <w:r>
        <w:t></w:t>
      </w:r>
      <w:r>
        <w:t></w:t>
      </w:r>
    </w:p>
    <w:p w:rsidR="00882E10" w:rsidRDefault="00882E10" w:rsidP="00882E10">
      <w:r>
        <w:t></w:t>
      </w:r>
      <w:r>
        <w:t></w:t>
      </w:r>
      <w:r>
        <w:t></w:t>
      </w:r>
      <w:r>
        <w:t></w:t>
      </w:r>
      <w:r>
        <w:t></w:t>
      </w:r>
      <w:r>
        <w:t></w:t>
      </w:r>
      <w:r>
        <w:tab/>
      </w:r>
      <w:r>
        <w:rPr>
          <w:rFonts w:hint="eastAsia"/>
        </w:rPr>
        <w:t>Методика</w:t>
      </w:r>
      <w:r>
        <w:t></w:t>
      </w:r>
      <w:r>
        <w:rPr>
          <w:rFonts w:hint="eastAsia"/>
        </w:rPr>
        <w:t>оценки</w:t>
      </w:r>
      <w:r>
        <w:t></w:t>
      </w:r>
      <w:r>
        <w:rPr>
          <w:rFonts w:hint="eastAsia"/>
        </w:rPr>
        <w:t>эксплуатационного</w:t>
      </w:r>
      <w:r>
        <w:t></w:t>
      </w:r>
      <w:r>
        <w:rPr>
          <w:rFonts w:hint="eastAsia"/>
        </w:rPr>
        <w:t>ресурса</w:t>
      </w:r>
      <w:r>
        <w:t></w:t>
      </w:r>
      <w:r>
        <w:rPr>
          <w:rFonts w:hint="eastAsia"/>
        </w:rPr>
        <w:t>и</w:t>
      </w:r>
      <w:r>
        <w:t></w:t>
      </w:r>
      <w:r>
        <w:rPr>
          <w:rFonts w:hint="eastAsia"/>
        </w:rPr>
        <w:t>грязеемкости</w:t>
      </w:r>
    </w:p>
    <w:p w:rsidR="00882E10" w:rsidRDefault="00882E10" w:rsidP="00882E10">
      <w:r>
        <w:rPr>
          <w:rFonts w:hint="eastAsia"/>
        </w:rPr>
        <w:t>топливных</w:t>
      </w:r>
      <w:r>
        <w:t></w:t>
      </w:r>
      <w:r>
        <w:rPr>
          <w:rFonts w:hint="eastAsia"/>
        </w:rPr>
        <w:t>фильтров</w:t>
      </w:r>
      <w:r>
        <w:t></w:t>
      </w:r>
      <w:r>
        <w:rPr>
          <w:rFonts w:hint="eastAsia"/>
        </w:rPr>
        <w:t>грубой</w:t>
      </w:r>
      <w:r>
        <w:t></w:t>
      </w:r>
      <w:r>
        <w:rPr>
          <w:rFonts w:hint="eastAsia"/>
        </w:rPr>
        <w:t>очистки</w:t>
      </w:r>
      <w:r>
        <w:tab/>
      </w:r>
      <w:r>
        <w:t></w:t>
      </w:r>
      <w:r>
        <w:t></w:t>
      </w:r>
    </w:p>
    <w:p w:rsidR="00882E10" w:rsidRDefault="00882E10" w:rsidP="00882E10">
      <w:r>
        <w:t></w:t>
      </w:r>
      <w:r>
        <w:t></w:t>
      </w:r>
      <w:r>
        <w:t></w:t>
      </w:r>
      <w:r>
        <w:t></w:t>
      </w:r>
      <w:r>
        <w:tab/>
      </w:r>
      <w:r>
        <w:rPr>
          <w:rFonts w:hint="eastAsia"/>
        </w:rPr>
        <w:t>Выводы</w:t>
      </w:r>
      <w:r>
        <w:tab/>
      </w:r>
      <w:r>
        <w:t></w:t>
      </w:r>
      <w:r>
        <w:t></w:t>
      </w:r>
    </w:p>
    <w:p w:rsidR="00882E10" w:rsidRDefault="00882E10" w:rsidP="00882E10">
      <w:r>
        <w:t></w:t>
      </w:r>
      <w:r>
        <w:t></w:t>
      </w:r>
      <w:r>
        <w:tab/>
      </w:r>
      <w:r>
        <w:rPr>
          <w:rFonts w:hint="eastAsia"/>
        </w:rPr>
        <w:t>Результаты</w:t>
      </w:r>
      <w:r>
        <w:t></w:t>
      </w:r>
      <w:r>
        <w:rPr>
          <w:rFonts w:hint="eastAsia"/>
        </w:rPr>
        <w:t>лабораторных</w:t>
      </w:r>
      <w:r>
        <w:t></w:t>
      </w:r>
      <w:r>
        <w:rPr>
          <w:rFonts w:hint="eastAsia"/>
        </w:rPr>
        <w:t>и</w:t>
      </w:r>
      <w:r>
        <w:t></w:t>
      </w:r>
      <w:r>
        <w:rPr>
          <w:rFonts w:hint="eastAsia"/>
        </w:rPr>
        <w:t>эксплуатационных</w:t>
      </w:r>
      <w:r>
        <w:t></w:t>
      </w:r>
      <w:r>
        <w:rPr>
          <w:rFonts w:hint="eastAsia"/>
        </w:rPr>
        <w:t>испытаний</w:t>
      </w:r>
      <w:r>
        <w:tab/>
      </w:r>
      <w:r>
        <w:t></w:t>
      </w:r>
      <w:r>
        <w:t></w:t>
      </w:r>
    </w:p>
    <w:p w:rsidR="00882E10" w:rsidRDefault="00882E10" w:rsidP="00882E10">
      <w:r>
        <w:t></w:t>
      </w:r>
      <w:r>
        <w:t></w:t>
      </w:r>
      <w:r>
        <w:t></w:t>
      </w:r>
      <w:r>
        <w:t></w:t>
      </w:r>
      <w:r>
        <w:tab/>
      </w:r>
      <w:r>
        <w:rPr>
          <w:rFonts w:hint="eastAsia"/>
        </w:rPr>
        <w:t>Параметры</w:t>
      </w:r>
      <w:r>
        <w:t></w:t>
      </w:r>
      <w:r>
        <w:rPr>
          <w:rFonts w:hint="eastAsia"/>
        </w:rPr>
        <w:t>пористой</w:t>
      </w:r>
      <w:r>
        <w:t></w:t>
      </w:r>
      <w:r>
        <w:rPr>
          <w:rFonts w:hint="eastAsia"/>
        </w:rPr>
        <w:t>структуры</w:t>
      </w:r>
      <w:r>
        <w:t></w:t>
      </w:r>
      <w:r>
        <w:rPr>
          <w:rFonts w:hint="eastAsia"/>
        </w:rPr>
        <w:t>нетканого</w:t>
      </w:r>
      <w:r>
        <w:t></w:t>
      </w:r>
      <w:r>
        <w:rPr>
          <w:rFonts w:hint="eastAsia"/>
        </w:rPr>
        <w:t>иглопробивного</w:t>
      </w:r>
      <w:r>
        <w:t></w:t>
      </w:r>
      <w:r>
        <w:rPr>
          <w:rFonts w:hint="eastAsia"/>
        </w:rPr>
        <w:t>материала</w:t>
      </w:r>
      <w:r>
        <w:t></w:t>
      </w:r>
      <w:r>
        <w:tab/>
      </w:r>
      <w:r>
        <w:t></w:t>
      </w:r>
      <w:r>
        <w:t></w:t>
      </w:r>
    </w:p>
    <w:p w:rsidR="00882E10" w:rsidRDefault="00882E10" w:rsidP="00882E10">
      <w:r>
        <w:t></w:t>
      </w:r>
      <w:r>
        <w:t></w:t>
      </w:r>
      <w:r>
        <w:t></w:t>
      </w:r>
      <w:r>
        <w:t></w:t>
      </w:r>
      <w:r>
        <w:t></w:t>
      </w:r>
      <w:r>
        <w:t></w:t>
      </w:r>
      <w:r>
        <w:tab/>
      </w:r>
      <w:r>
        <w:rPr>
          <w:rFonts w:hint="eastAsia"/>
        </w:rPr>
        <w:t>Проницаемость</w:t>
      </w:r>
      <w:r>
        <w:tab/>
      </w:r>
      <w:r>
        <w:t></w:t>
      </w:r>
      <w:r>
        <w:t></w:t>
      </w:r>
    </w:p>
    <w:p w:rsidR="00882E10" w:rsidRDefault="00882E10" w:rsidP="00882E10">
      <w:r>
        <w:t></w:t>
      </w:r>
      <w:r>
        <w:t></w:t>
      </w:r>
      <w:r>
        <w:t></w:t>
      </w:r>
      <w:r>
        <w:t></w:t>
      </w:r>
      <w:r>
        <w:t></w:t>
      </w:r>
      <w:r>
        <w:t></w:t>
      </w:r>
      <w:r>
        <w:tab/>
      </w:r>
      <w:r>
        <w:rPr>
          <w:rFonts w:hint="eastAsia"/>
        </w:rPr>
        <w:t>Распределение</w:t>
      </w:r>
      <w:r>
        <w:t></w:t>
      </w:r>
      <w:r>
        <w:rPr>
          <w:rFonts w:hint="eastAsia"/>
        </w:rPr>
        <w:t>пор</w:t>
      </w:r>
      <w:r>
        <w:t></w:t>
      </w:r>
      <w:r>
        <w:rPr>
          <w:rFonts w:hint="eastAsia"/>
        </w:rPr>
        <w:t>по</w:t>
      </w:r>
      <w:r>
        <w:t></w:t>
      </w:r>
      <w:r>
        <w:rPr>
          <w:rFonts w:hint="eastAsia"/>
        </w:rPr>
        <w:t>размерам</w:t>
      </w:r>
      <w:r>
        <w:tab/>
      </w:r>
      <w:r>
        <w:t></w:t>
      </w:r>
      <w:r>
        <w:t></w:t>
      </w:r>
    </w:p>
    <w:p w:rsidR="00882E10" w:rsidRDefault="00882E10" w:rsidP="00882E10">
      <w:r>
        <w:t></w:t>
      </w:r>
      <w:r>
        <w:t></w:t>
      </w:r>
      <w:r>
        <w:t></w:t>
      </w:r>
      <w:r>
        <w:t></w:t>
      </w:r>
      <w:r>
        <w:t></w:t>
      </w:r>
      <w:r>
        <w:t></w:t>
      </w:r>
      <w:r>
        <w:tab/>
      </w:r>
      <w:r>
        <w:rPr>
          <w:rFonts w:hint="eastAsia"/>
        </w:rPr>
        <w:t>Результаты</w:t>
      </w:r>
      <w:r>
        <w:t></w:t>
      </w:r>
      <w:r>
        <w:rPr>
          <w:rFonts w:hint="eastAsia"/>
        </w:rPr>
        <w:t>гидравлических</w:t>
      </w:r>
      <w:r>
        <w:t></w:t>
      </w:r>
      <w:r>
        <w:rPr>
          <w:rFonts w:hint="eastAsia"/>
        </w:rPr>
        <w:t>испытаний</w:t>
      </w:r>
      <w:r>
        <w:t></w:t>
      </w:r>
      <w:r>
        <w:rPr>
          <w:rFonts w:hint="eastAsia"/>
        </w:rPr>
        <w:t>топливного</w:t>
      </w:r>
      <w:r>
        <w:t></w:t>
      </w:r>
      <w:r>
        <w:rPr>
          <w:rFonts w:hint="eastAsia"/>
        </w:rPr>
        <w:t>фильтра</w:t>
      </w:r>
      <w:r>
        <w:t></w:t>
      </w:r>
      <w:r>
        <w:rPr>
          <w:rFonts w:hint="eastAsia"/>
        </w:rPr>
        <w:t>новой</w:t>
      </w:r>
    </w:p>
    <w:p w:rsidR="00882E10" w:rsidRDefault="00882E10" w:rsidP="00882E10">
      <w:r>
        <w:rPr>
          <w:rFonts w:hint="eastAsia"/>
        </w:rPr>
        <w:t>конструкции</w:t>
      </w:r>
      <w:r>
        <w:tab/>
      </w:r>
      <w:r>
        <w:t></w:t>
      </w:r>
      <w:r>
        <w:t></w:t>
      </w:r>
    </w:p>
    <w:p w:rsidR="00882E10" w:rsidRDefault="00882E10" w:rsidP="00882E10">
      <w:r>
        <w:t></w:t>
      </w:r>
      <w:r>
        <w:t></w:t>
      </w:r>
      <w:r>
        <w:t></w:t>
      </w:r>
      <w:r>
        <w:t></w:t>
      </w:r>
      <w:r>
        <w:tab/>
      </w:r>
      <w:r>
        <w:rPr>
          <w:rFonts w:hint="eastAsia"/>
        </w:rPr>
        <w:t>Сравнительная</w:t>
      </w:r>
      <w:r>
        <w:t></w:t>
      </w:r>
      <w:r>
        <w:rPr>
          <w:rFonts w:hint="eastAsia"/>
        </w:rPr>
        <w:t>оценка</w:t>
      </w:r>
      <w:r>
        <w:t></w:t>
      </w:r>
      <w:r>
        <w:rPr>
          <w:rFonts w:hint="eastAsia"/>
        </w:rPr>
        <w:t>эксплуатационной</w:t>
      </w:r>
      <w:r>
        <w:t></w:t>
      </w:r>
      <w:r>
        <w:rPr>
          <w:rFonts w:hint="eastAsia"/>
        </w:rPr>
        <w:t>загрязненности</w:t>
      </w:r>
      <w:r>
        <w:t></w:t>
      </w:r>
      <w:r>
        <w:rPr>
          <w:rFonts w:hint="eastAsia"/>
        </w:rPr>
        <w:t>топлива</w:t>
      </w:r>
    </w:p>
    <w:p w:rsidR="00882E10" w:rsidRDefault="00882E10" w:rsidP="00882E10">
      <w:r>
        <w:rPr>
          <w:rFonts w:hint="eastAsia"/>
        </w:rPr>
        <w:t>механическими</w:t>
      </w:r>
      <w:r>
        <w:t></w:t>
      </w:r>
      <w:r>
        <w:rPr>
          <w:rFonts w:hint="eastAsia"/>
        </w:rPr>
        <w:t>примесями</w:t>
      </w:r>
      <w:r>
        <w:t></w:t>
      </w:r>
      <w:r>
        <w:rPr>
          <w:rFonts w:hint="eastAsia"/>
        </w:rPr>
        <w:t>при</w:t>
      </w:r>
      <w:r>
        <w:t></w:t>
      </w:r>
      <w:r>
        <w:rPr>
          <w:rFonts w:hint="eastAsia"/>
        </w:rPr>
        <w:t>штатной</w:t>
      </w:r>
      <w:r>
        <w:t></w:t>
      </w:r>
      <w:r>
        <w:rPr>
          <w:rFonts w:hint="eastAsia"/>
        </w:rPr>
        <w:t>и</w:t>
      </w:r>
      <w:r>
        <w:t></w:t>
      </w:r>
      <w:r>
        <w:rPr>
          <w:rFonts w:hint="eastAsia"/>
        </w:rPr>
        <w:t>усовершенствованной</w:t>
      </w:r>
      <w:r>
        <w:t></w:t>
      </w:r>
      <w:r>
        <w:rPr>
          <w:rFonts w:hint="eastAsia"/>
        </w:rPr>
        <w:t>топливных</w:t>
      </w:r>
      <w:r>
        <w:t></w:t>
      </w:r>
      <w:r>
        <w:rPr>
          <w:rFonts w:hint="eastAsia"/>
        </w:rPr>
        <w:t>системах</w:t>
      </w:r>
      <w:r>
        <w:tab/>
      </w:r>
      <w:r>
        <w:t></w:t>
      </w:r>
      <w:r>
        <w:t></w:t>
      </w:r>
    </w:p>
    <w:p w:rsidR="00882E10" w:rsidRDefault="00882E10" w:rsidP="00882E10">
      <w:r>
        <w:t></w:t>
      </w:r>
      <w:r>
        <w:t></w:t>
      </w:r>
      <w:r>
        <w:t></w:t>
      </w:r>
      <w:r>
        <w:t></w:t>
      </w:r>
      <w:r>
        <w:tab/>
      </w:r>
      <w:r>
        <w:rPr>
          <w:rFonts w:hint="eastAsia"/>
        </w:rPr>
        <w:t>Сравнительная</w:t>
      </w:r>
      <w:r>
        <w:t></w:t>
      </w:r>
      <w:r>
        <w:rPr>
          <w:rFonts w:hint="eastAsia"/>
        </w:rPr>
        <w:t>оценка</w:t>
      </w:r>
      <w:r>
        <w:t></w:t>
      </w:r>
      <w:r>
        <w:rPr>
          <w:rFonts w:hint="eastAsia"/>
        </w:rPr>
        <w:t>обводненности</w:t>
      </w:r>
      <w:r>
        <w:t></w:t>
      </w:r>
      <w:r>
        <w:rPr>
          <w:rFonts w:hint="eastAsia"/>
        </w:rPr>
        <w:t>топлива</w:t>
      </w:r>
      <w:r>
        <w:t></w:t>
      </w:r>
      <w:r>
        <w:rPr>
          <w:rFonts w:hint="eastAsia"/>
        </w:rPr>
        <w:t>серийной</w:t>
      </w:r>
      <w:r>
        <w:t></w:t>
      </w:r>
      <w:r>
        <w:rPr>
          <w:rFonts w:hint="eastAsia"/>
        </w:rPr>
        <w:t>и</w:t>
      </w:r>
    </w:p>
    <w:p w:rsidR="00882E10" w:rsidRDefault="00882E10" w:rsidP="00882E10">
      <w:r>
        <w:rPr>
          <w:rFonts w:hint="eastAsia"/>
        </w:rPr>
        <w:t>модернизированной</w:t>
      </w:r>
      <w:r>
        <w:t></w:t>
      </w:r>
      <w:r>
        <w:rPr>
          <w:rFonts w:hint="eastAsia"/>
        </w:rPr>
        <w:t>топливных</w:t>
      </w:r>
      <w:r>
        <w:t></w:t>
      </w:r>
      <w:r>
        <w:rPr>
          <w:rFonts w:hint="eastAsia"/>
        </w:rPr>
        <w:t>систем</w:t>
      </w:r>
      <w:r>
        <w:tab/>
      </w:r>
      <w:r>
        <w:t></w:t>
      </w:r>
      <w:r>
        <w:t></w:t>
      </w:r>
      <w:r>
        <w:t></w:t>
      </w:r>
    </w:p>
    <w:p w:rsidR="00882E10" w:rsidRDefault="00882E10" w:rsidP="00882E10">
      <w:r>
        <w:t></w:t>
      </w:r>
      <w:r>
        <w:t></w:t>
      </w:r>
      <w:r>
        <w:t></w:t>
      </w:r>
      <w:r>
        <w:t></w:t>
      </w:r>
      <w:r>
        <w:tab/>
      </w:r>
      <w:r>
        <w:rPr>
          <w:rFonts w:hint="eastAsia"/>
        </w:rPr>
        <w:t>Результаты</w:t>
      </w:r>
      <w:r>
        <w:t></w:t>
      </w:r>
      <w:r>
        <w:rPr>
          <w:rFonts w:hint="eastAsia"/>
        </w:rPr>
        <w:t>натурных</w:t>
      </w:r>
      <w:r>
        <w:t></w:t>
      </w:r>
      <w:r>
        <w:rPr>
          <w:rFonts w:hint="eastAsia"/>
        </w:rPr>
        <w:t>испытаний</w:t>
      </w:r>
      <w:r>
        <w:t></w:t>
      </w:r>
      <w:r>
        <w:rPr>
          <w:rFonts w:hint="eastAsia"/>
        </w:rPr>
        <w:t>топливной</w:t>
      </w:r>
      <w:r>
        <w:t></w:t>
      </w:r>
      <w:r>
        <w:rPr>
          <w:rFonts w:hint="eastAsia"/>
        </w:rPr>
        <w:t>системы</w:t>
      </w:r>
      <w:r>
        <w:t></w:t>
      </w:r>
      <w:r>
        <w:rPr>
          <w:rFonts w:hint="eastAsia"/>
        </w:rPr>
        <w:t>с</w:t>
      </w:r>
      <w:r>
        <w:t></w:t>
      </w:r>
      <w:r>
        <w:rPr>
          <w:rFonts w:hint="eastAsia"/>
        </w:rPr>
        <w:t>подогревом</w:t>
      </w:r>
      <w:r>
        <w:t></w:t>
      </w:r>
      <w:r>
        <w:t></w:t>
      </w:r>
      <w:r>
        <w:t></w:t>
      </w:r>
      <w:r>
        <w:t></w:t>
      </w:r>
      <w:r>
        <w:t></w:t>
      </w:r>
      <w:r>
        <w:t></w:t>
      </w:r>
    </w:p>
    <w:p w:rsidR="00882E10" w:rsidRDefault="00882E10" w:rsidP="00882E10">
      <w:r>
        <w:t></w:t>
      </w:r>
      <w:r>
        <w:t></w:t>
      </w:r>
      <w:r>
        <w:t></w:t>
      </w:r>
      <w:r>
        <w:t></w:t>
      </w:r>
      <w:r>
        <w:tab/>
      </w:r>
      <w:r>
        <w:rPr>
          <w:rFonts w:hint="eastAsia"/>
        </w:rPr>
        <w:t>Результаты</w:t>
      </w:r>
      <w:r>
        <w:t></w:t>
      </w:r>
      <w:r>
        <w:rPr>
          <w:rFonts w:hint="eastAsia"/>
        </w:rPr>
        <w:t>исследования</w:t>
      </w:r>
      <w:r>
        <w:t></w:t>
      </w:r>
      <w:r>
        <w:rPr>
          <w:rFonts w:hint="eastAsia"/>
        </w:rPr>
        <w:t>эффективности</w:t>
      </w:r>
      <w:r>
        <w:t></w:t>
      </w:r>
      <w:r>
        <w:rPr>
          <w:rFonts w:hint="eastAsia"/>
        </w:rPr>
        <w:t>фильтра</w:t>
      </w:r>
      <w:r>
        <w:t></w:t>
      </w:r>
      <w:r>
        <w:rPr>
          <w:rFonts w:hint="eastAsia"/>
        </w:rPr>
        <w:t>грубой</w:t>
      </w:r>
      <w:r>
        <w:t></w:t>
      </w:r>
      <w:r>
        <w:rPr>
          <w:rFonts w:hint="eastAsia"/>
        </w:rPr>
        <w:t>очистки</w:t>
      </w:r>
      <w:r>
        <w:t></w:t>
      </w:r>
      <w:r>
        <w:t></w:t>
      </w:r>
      <w:r>
        <w:t></w:t>
      </w:r>
      <w:r>
        <w:t></w:t>
      </w:r>
      <w:r>
        <w:t></w:t>
      </w:r>
      <w:r>
        <w:t></w:t>
      </w:r>
      <w:r>
        <w:t></w:t>
      </w:r>
    </w:p>
    <w:p w:rsidR="00882E10" w:rsidRDefault="00882E10" w:rsidP="00882E10">
      <w:r>
        <w:t></w:t>
      </w:r>
      <w:r>
        <w:t></w:t>
      </w:r>
      <w:r>
        <w:t></w:t>
      </w:r>
      <w:r>
        <w:t></w:t>
      </w:r>
      <w:r>
        <w:tab/>
      </w:r>
      <w:r>
        <w:rPr>
          <w:rFonts w:hint="eastAsia"/>
        </w:rPr>
        <w:t>Результаты</w:t>
      </w:r>
      <w:r>
        <w:t></w:t>
      </w:r>
      <w:r>
        <w:rPr>
          <w:rFonts w:hint="eastAsia"/>
        </w:rPr>
        <w:t>сравнительных</w:t>
      </w:r>
      <w:r>
        <w:t></w:t>
      </w:r>
      <w:r>
        <w:rPr>
          <w:rFonts w:hint="eastAsia"/>
        </w:rPr>
        <w:t>ресурсных</w:t>
      </w:r>
      <w:r>
        <w:t></w:t>
      </w:r>
      <w:r>
        <w:rPr>
          <w:rFonts w:hint="eastAsia"/>
        </w:rPr>
        <w:t>испытаний</w:t>
      </w:r>
    </w:p>
    <w:p w:rsidR="00882E10" w:rsidRDefault="00882E10" w:rsidP="00882E10">
      <w:r>
        <w:rPr>
          <w:rFonts w:hint="eastAsia"/>
        </w:rPr>
        <w:t>топливных</w:t>
      </w:r>
      <w:r>
        <w:t></w:t>
      </w:r>
      <w:r>
        <w:rPr>
          <w:rFonts w:hint="eastAsia"/>
        </w:rPr>
        <w:t>фильтров</w:t>
      </w:r>
      <w:r>
        <w:tab/>
      </w:r>
      <w:r>
        <w:t></w:t>
      </w:r>
      <w:r>
        <w:t></w:t>
      </w:r>
      <w:r>
        <w:t></w:t>
      </w:r>
    </w:p>
    <w:p w:rsidR="00882E10" w:rsidRDefault="00882E10" w:rsidP="00882E10">
      <w:r>
        <w:t></w:t>
      </w:r>
      <w:r>
        <w:t></w:t>
      </w:r>
      <w:r>
        <w:t></w:t>
      </w:r>
      <w:r>
        <w:t></w:t>
      </w:r>
      <w:r>
        <w:tab/>
      </w:r>
      <w:r>
        <w:rPr>
          <w:rFonts w:hint="eastAsia"/>
        </w:rPr>
        <w:t>Оценка</w:t>
      </w:r>
      <w:r>
        <w:t></w:t>
      </w:r>
      <w:r>
        <w:rPr>
          <w:rFonts w:hint="eastAsia"/>
        </w:rPr>
        <w:t>влияния</w:t>
      </w:r>
      <w:r>
        <w:t></w:t>
      </w:r>
      <w:r>
        <w:rPr>
          <w:rFonts w:hint="eastAsia"/>
        </w:rPr>
        <w:t>модернизированной</w:t>
      </w:r>
      <w:r>
        <w:t></w:t>
      </w:r>
      <w:r>
        <w:rPr>
          <w:rFonts w:hint="eastAsia"/>
        </w:rPr>
        <w:t>топливной</w:t>
      </w:r>
      <w:r>
        <w:t></w:t>
      </w:r>
      <w:r>
        <w:rPr>
          <w:rFonts w:hint="eastAsia"/>
        </w:rPr>
        <w:t>системы</w:t>
      </w:r>
      <w:r>
        <w:t></w:t>
      </w:r>
      <w:r>
        <w:rPr>
          <w:rFonts w:hint="eastAsia"/>
        </w:rPr>
        <w:t>на</w:t>
      </w:r>
    </w:p>
    <w:p w:rsidR="00882E10" w:rsidRDefault="00882E10" w:rsidP="00882E10">
      <w:r>
        <w:rPr>
          <w:rFonts w:hint="eastAsia"/>
        </w:rPr>
        <w:t>надежность</w:t>
      </w:r>
      <w:r>
        <w:t></w:t>
      </w:r>
      <w:r>
        <w:rPr>
          <w:rFonts w:hint="eastAsia"/>
        </w:rPr>
        <w:t>машин</w:t>
      </w:r>
      <w:r>
        <w:tab/>
      </w:r>
      <w:r>
        <w:t></w:t>
      </w:r>
      <w:r>
        <w:t></w:t>
      </w:r>
      <w:r>
        <w:t></w:t>
      </w:r>
    </w:p>
    <w:p w:rsidR="00882E10" w:rsidRDefault="00882E10" w:rsidP="00882E10">
      <w:r>
        <w:t></w:t>
      </w:r>
      <w:r>
        <w:t></w:t>
      </w:r>
      <w:r>
        <w:t></w:t>
      </w:r>
      <w:r>
        <w:t></w:t>
      </w:r>
      <w:r>
        <w:tab/>
      </w:r>
      <w:r>
        <w:rPr>
          <w:rFonts w:hint="eastAsia"/>
        </w:rPr>
        <w:t>Выводы</w:t>
      </w:r>
      <w:r>
        <w:tab/>
      </w:r>
      <w:r>
        <w:t></w:t>
      </w:r>
      <w:r>
        <w:t></w:t>
      </w:r>
      <w:r>
        <w:t></w:t>
      </w:r>
    </w:p>
    <w:p w:rsidR="00882E10" w:rsidRDefault="00882E10" w:rsidP="00882E10">
      <w:r>
        <w:t></w:t>
      </w:r>
      <w:r>
        <w:t></w:t>
      </w:r>
      <w:r>
        <w:tab/>
      </w:r>
      <w:r>
        <w:rPr>
          <w:rFonts w:hint="eastAsia"/>
        </w:rPr>
        <w:t>Расчет</w:t>
      </w:r>
      <w:r>
        <w:t></w:t>
      </w:r>
      <w:r>
        <w:rPr>
          <w:rFonts w:hint="eastAsia"/>
        </w:rPr>
        <w:t>и</w:t>
      </w:r>
      <w:r>
        <w:t></w:t>
      </w:r>
      <w:r>
        <w:rPr>
          <w:rFonts w:hint="eastAsia"/>
        </w:rPr>
        <w:t>проектирование</w:t>
      </w:r>
      <w:r>
        <w:t></w:t>
      </w:r>
      <w:r>
        <w:rPr>
          <w:rFonts w:hint="eastAsia"/>
        </w:rPr>
        <w:t>модернизированной</w:t>
      </w:r>
      <w:r>
        <w:t></w:t>
      </w:r>
      <w:r>
        <w:rPr>
          <w:rFonts w:hint="eastAsia"/>
        </w:rPr>
        <w:t>топливной</w:t>
      </w:r>
      <w:r>
        <w:t></w:t>
      </w:r>
      <w:r>
        <w:rPr>
          <w:rFonts w:hint="eastAsia"/>
        </w:rPr>
        <w:t>системы</w:t>
      </w:r>
      <w:r>
        <w:t></w:t>
      </w:r>
      <w:r>
        <w:t></w:t>
      </w:r>
      <w:r>
        <w:t></w:t>
      </w:r>
      <w:r>
        <w:t></w:t>
      </w:r>
      <w:r>
        <w:t></w:t>
      </w:r>
      <w:r>
        <w:t></w:t>
      </w:r>
      <w:r>
        <w:t></w:t>
      </w:r>
      <w:r>
        <w:t></w:t>
      </w:r>
    </w:p>
    <w:p w:rsidR="00882E10" w:rsidRDefault="00882E10" w:rsidP="00882E10">
      <w:r>
        <w:t></w:t>
      </w:r>
      <w:r>
        <w:t></w:t>
      </w:r>
      <w:r>
        <w:t></w:t>
      </w:r>
      <w:r>
        <w:t></w:t>
      </w:r>
      <w:r>
        <w:tab/>
      </w:r>
      <w:r>
        <w:rPr>
          <w:rFonts w:hint="eastAsia"/>
        </w:rPr>
        <w:t>Задачи</w:t>
      </w:r>
      <w:r>
        <w:t></w:t>
      </w:r>
      <w:r>
        <w:rPr>
          <w:rFonts w:hint="eastAsia"/>
        </w:rPr>
        <w:t>проектирования</w:t>
      </w:r>
      <w:r>
        <w:t></w:t>
      </w:r>
      <w:r>
        <w:rPr>
          <w:rFonts w:hint="eastAsia"/>
        </w:rPr>
        <w:t>топливной</w:t>
      </w:r>
      <w:r>
        <w:t></w:t>
      </w:r>
      <w:r>
        <w:rPr>
          <w:rFonts w:hint="eastAsia"/>
        </w:rPr>
        <w:t>системы</w:t>
      </w:r>
      <w:r>
        <w:tab/>
      </w:r>
      <w:r>
        <w:t></w:t>
      </w:r>
      <w:r>
        <w:t></w:t>
      </w:r>
      <w:r>
        <w:t></w:t>
      </w:r>
    </w:p>
    <w:p w:rsidR="00882E10" w:rsidRDefault="00882E10" w:rsidP="00882E10">
      <w:r>
        <w:t></w:t>
      </w:r>
      <w:r>
        <w:t></w:t>
      </w:r>
      <w:r>
        <w:t></w:t>
      </w:r>
      <w:r>
        <w:t></w:t>
      </w:r>
      <w:r>
        <w:tab/>
      </w:r>
      <w:r>
        <w:rPr>
          <w:rFonts w:hint="eastAsia"/>
        </w:rPr>
        <w:t>Выбор</w:t>
      </w:r>
      <w:r>
        <w:t></w:t>
      </w:r>
      <w:r>
        <w:rPr>
          <w:rFonts w:hint="eastAsia"/>
        </w:rPr>
        <w:t>основных</w:t>
      </w:r>
      <w:r>
        <w:t></w:t>
      </w:r>
      <w:r>
        <w:rPr>
          <w:rFonts w:hint="eastAsia"/>
        </w:rPr>
        <w:t>параметров</w:t>
      </w:r>
      <w:r>
        <w:t></w:t>
      </w:r>
      <w:r>
        <w:rPr>
          <w:rFonts w:hint="eastAsia"/>
        </w:rPr>
        <w:t>элементов</w:t>
      </w:r>
      <w:r>
        <w:t></w:t>
      </w:r>
      <w:r>
        <w:rPr>
          <w:rFonts w:hint="eastAsia"/>
        </w:rPr>
        <w:t>топливной</w:t>
      </w:r>
      <w:r>
        <w:t></w:t>
      </w:r>
      <w:r>
        <w:rPr>
          <w:rFonts w:hint="eastAsia"/>
        </w:rPr>
        <w:t>системы</w:t>
      </w:r>
      <w:r>
        <w:t></w:t>
      </w:r>
    </w:p>
    <w:p w:rsidR="00882E10" w:rsidRDefault="00882E10" w:rsidP="00882E10">
      <w:r>
        <w:rPr>
          <w:rFonts w:hint="eastAsia"/>
        </w:rPr>
        <w:t>обеспечивающих</w:t>
      </w:r>
      <w:r>
        <w:t></w:t>
      </w:r>
      <w:r>
        <w:rPr>
          <w:rFonts w:hint="eastAsia"/>
        </w:rPr>
        <w:t>повышение</w:t>
      </w:r>
      <w:r>
        <w:t></w:t>
      </w:r>
      <w:r>
        <w:rPr>
          <w:rFonts w:hint="eastAsia"/>
        </w:rPr>
        <w:t>ее</w:t>
      </w:r>
      <w:r>
        <w:t></w:t>
      </w:r>
      <w:r>
        <w:rPr>
          <w:rFonts w:hint="eastAsia"/>
        </w:rPr>
        <w:t>надежности</w:t>
      </w:r>
      <w:r>
        <w:tab/>
      </w:r>
      <w:r>
        <w:t></w:t>
      </w:r>
      <w:r>
        <w:t></w:t>
      </w:r>
      <w:r>
        <w:t></w:t>
      </w:r>
    </w:p>
    <w:p w:rsidR="00882E10" w:rsidRDefault="00882E10" w:rsidP="00882E10">
      <w:r>
        <w:t></w:t>
      </w:r>
      <w:r>
        <w:t></w:t>
      </w:r>
      <w:r>
        <w:t></w:t>
      </w:r>
      <w:r>
        <w:t></w:t>
      </w:r>
      <w:r>
        <w:t></w:t>
      </w:r>
      <w:r>
        <w:t></w:t>
      </w:r>
      <w:r>
        <w:tab/>
      </w:r>
      <w:r>
        <w:rPr>
          <w:rFonts w:hint="eastAsia"/>
        </w:rPr>
        <w:t>Выбор</w:t>
      </w:r>
      <w:r>
        <w:t></w:t>
      </w:r>
      <w:r>
        <w:rPr>
          <w:rFonts w:hint="eastAsia"/>
        </w:rPr>
        <w:t>фильтра</w:t>
      </w:r>
      <w:r>
        <w:t></w:t>
      </w:r>
      <w:r>
        <w:rPr>
          <w:rFonts w:hint="eastAsia"/>
        </w:rPr>
        <w:t>тонкой</w:t>
      </w:r>
      <w:r>
        <w:t></w:t>
      </w:r>
      <w:r>
        <w:rPr>
          <w:rFonts w:hint="eastAsia"/>
        </w:rPr>
        <w:t>очистки</w:t>
      </w:r>
      <w:r>
        <w:t></w:t>
      </w:r>
      <w:r>
        <w:rPr>
          <w:rFonts w:hint="eastAsia"/>
        </w:rPr>
        <w:t>топлива</w:t>
      </w:r>
      <w:r>
        <w:tab/>
      </w:r>
      <w:r>
        <w:t></w:t>
      </w:r>
      <w:r>
        <w:t></w:t>
      </w:r>
      <w:r>
        <w:t></w:t>
      </w:r>
    </w:p>
    <w:p w:rsidR="00882E10" w:rsidRDefault="00882E10" w:rsidP="00882E10">
      <w:r>
        <w:t></w:t>
      </w:r>
      <w:r>
        <w:t></w:t>
      </w:r>
      <w:r>
        <w:t></w:t>
      </w:r>
      <w:r>
        <w:t></w:t>
      </w:r>
      <w:r>
        <w:t></w:t>
      </w:r>
      <w:r>
        <w:t></w:t>
      </w:r>
      <w:r>
        <w:tab/>
      </w:r>
      <w:r>
        <w:rPr>
          <w:rFonts w:hint="eastAsia"/>
        </w:rPr>
        <w:t>Выбор</w:t>
      </w:r>
      <w:r>
        <w:t></w:t>
      </w:r>
      <w:r>
        <w:rPr>
          <w:rFonts w:hint="eastAsia"/>
        </w:rPr>
        <w:t>геометрических</w:t>
      </w:r>
      <w:r>
        <w:t></w:t>
      </w:r>
      <w:r>
        <w:rPr>
          <w:rFonts w:hint="eastAsia"/>
        </w:rPr>
        <w:t>параметров</w:t>
      </w:r>
      <w:r>
        <w:t></w:t>
      </w:r>
      <w:r>
        <w:rPr>
          <w:rFonts w:hint="eastAsia"/>
        </w:rPr>
        <w:t>элементов</w:t>
      </w:r>
      <w:r>
        <w:t></w:t>
      </w:r>
      <w:r>
        <w:rPr>
          <w:rFonts w:hint="eastAsia"/>
        </w:rPr>
        <w:t>топливной</w:t>
      </w:r>
      <w:r>
        <w:t></w:t>
      </w:r>
      <w:r>
        <w:rPr>
          <w:rFonts w:hint="eastAsia"/>
        </w:rPr>
        <w:t>системы</w:t>
      </w:r>
      <w:r>
        <w:t></w:t>
      </w:r>
      <w:r>
        <w:t></w:t>
      </w:r>
      <w:r>
        <w:t></w:t>
      </w:r>
      <w:r>
        <w:t></w:t>
      </w:r>
      <w:r>
        <w:t></w:t>
      </w:r>
      <w:r>
        <w:t></w:t>
      </w:r>
      <w:r>
        <w:t></w:t>
      </w:r>
    </w:p>
    <w:p w:rsidR="00882E10" w:rsidRDefault="00882E10" w:rsidP="00882E10">
      <w:r>
        <w:t></w:t>
      </w:r>
      <w:r>
        <w:t></w:t>
      </w:r>
      <w:r>
        <w:t></w:t>
      </w:r>
      <w:r>
        <w:t></w:t>
      </w:r>
      <w:r>
        <w:t></w:t>
      </w:r>
      <w:r>
        <w:t></w:t>
      </w:r>
      <w:r>
        <w:tab/>
      </w:r>
      <w:r>
        <w:rPr>
          <w:rFonts w:hint="eastAsia"/>
        </w:rPr>
        <w:t>Расчет</w:t>
      </w:r>
      <w:r>
        <w:t></w:t>
      </w:r>
      <w:r>
        <w:rPr>
          <w:rFonts w:hint="eastAsia"/>
        </w:rPr>
        <w:t>требуемой</w:t>
      </w:r>
      <w:r>
        <w:t></w:t>
      </w:r>
      <w:r>
        <w:rPr>
          <w:rFonts w:hint="eastAsia"/>
        </w:rPr>
        <w:t>мощности</w:t>
      </w:r>
      <w:r>
        <w:t></w:t>
      </w:r>
      <w:r>
        <w:rPr>
          <w:rFonts w:hint="eastAsia"/>
        </w:rPr>
        <w:t>нагревателей</w:t>
      </w:r>
      <w:r>
        <w:t></w:t>
      </w:r>
      <w:r>
        <w:rPr>
          <w:rFonts w:hint="eastAsia"/>
        </w:rPr>
        <w:t>топлива</w:t>
      </w:r>
      <w:r>
        <w:t></w:t>
      </w:r>
      <w:r>
        <w:rPr>
          <w:rFonts w:hint="eastAsia"/>
        </w:rPr>
        <w:t>в</w:t>
      </w:r>
      <w:r>
        <w:t></w:t>
      </w:r>
      <w:r>
        <w:rPr>
          <w:rFonts w:hint="eastAsia"/>
        </w:rPr>
        <w:t>элементах</w:t>
      </w:r>
    </w:p>
    <w:p w:rsidR="00882E10" w:rsidRDefault="00882E10" w:rsidP="00882E10">
      <w:r>
        <w:rPr>
          <w:rFonts w:hint="eastAsia"/>
        </w:rPr>
        <w:t>системы</w:t>
      </w:r>
      <w:r>
        <w:tab/>
      </w:r>
      <w:r>
        <w:t></w:t>
      </w:r>
      <w:r>
        <w:t></w:t>
      </w:r>
      <w:r>
        <w:t></w:t>
      </w:r>
    </w:p>
    <w:p w:rsidR="00882E10" w:rsidRDefault="00882E10" w:rsidP="00882E10">
      <w:r>
        <w:t></w:t>
      </w:r>
      <w:r>
        <w:t></w:t>
      </w:r>
      <w:r>
        <w:t></w:t>
      </w:r>
      <w:r>
        <w:t></w:t>
      </w:r>
      <w:r>
        <w:tab/>
      </w:r>
      <w:r>
        <w:rPr>
          <w:rFonts w:hint="eastAsia"/>
        </w:rPr>
        <w:t>Выбор</w:t>
      </w:r>
      <w:r>
        <w:t></w:t>
      </w:r>
      <w:r>
        <w:rPr>
          <w:rFonts w:hint="eastAsia"/>
        </w:rPr>
        <w:t>основных</w:t>
      </w:r>
      <w:r>
        <w:t></w:t>
      </w:r>
      <w:r>
        <w:rPr>
          <w:rFonts w:hint="eastAsia"/>
        </w:rPr>
        <w:t>параметров</w:t>
      </w:r>
      <w:r>
        <w:t></w:t>
      </w:r>
      <w:r>
        <w:rPr>
          <w:rFonts w:hint="eastAsia"/>
        </w:rPr>
        <w:t>фильтра</w:t>
      </w:r>
      <w:r>
        <w:t></w:t>
      </w:r>
      <w:r>
        <w:rPr>
          <w:rFonts w:hint="eastAsia"/>
        </w:rPr>
        <w:t>грубой</w:t>
      </w:r>
      <w:r>
        <w:t></w:t>
      </w:r>
      <w:r>
        <w:rPr>
          <w:rFonts w:hint="eastAsia"/>
        </w:rPr>
        <w:t>очистки</w:t>
      </w:r>
      <w:r>
        <w:tab/>
      </w:r>
      <w:r>
        <w:t></w:t>
      </w:r>
      <w:r>
        <w:t></w:t>
      </w:r>
      <w:r>
        <w:t></w:t>
      </w:r>
    </w:p>
    <w:p w:rsidR="00882E10" w:rsidRDefault="00882E10" w:rsidP="00882E10">
      <w:r>
        <w:t></w:t>
      </w:r>
      <w:r>
        <w:t></w:t>
      </w:r>
      <w:r>
        <w:t></w:t>
      </w:r>
      <w:r>
        <w:t></w:t>
      </w:r>
      <w:r>
        <w:t></w:t>
      </w:r>
      <w:r>
        <w:t></w:t>
      </w:r>
      <w:r>
        <w:tab/>
      </w:r>
      <w:r>
        <w:rPr>
          <w:rFonts w:hint="eastAsia"/>
        </w:rPr>
        <w:t>Выбор</w:t>
      </w:r>
      <w:r>
        <w:t></w:t>
      </w:r>
      <w:r>
        <w:rPr>
          <w:rFonts w:hint="eastAsia"/>
        </w:rPr>
        <w:t>основных</w:t>
      </w:r>
      <w:r>
        <w:t></w:t>
      </w:r>
      <w:r>
        <w:rPr>
          <w:rFonts w:hint="eastAsia"/>
        </w:rPr>
        <w:t>геометрических</w:t>
      </w:r>
      <w:r>
        <w:t></w:t>
      </w:r>
      <w:r>
        <w:rPr>
          <w:rFonts w:hint="eastAsia"/>
        </w:rPr>
        <w:t>параметров</w:t>
      </w:r>
      <w:r>
        <w:t></w:t>
      </w:r>
      <w:r>
        <w:rPr>
          <w:rFonts w:hint="eastAsia"/>
        </w:rPr>
        <w:t>фильтра</w:t>
      </w:r>
      <w:r>
        <w:tab/>
      </w:r>
      <w:r>
        <w:t></w:t>
      </w:r>
      <w:r>
        <w:t></w:t>
      </w:r>
      <w:r>
        <w:t></w:t>
      </w:r>
    </w:p>
    <w:p w:rsidR="00882E10" w:rsidRDefault="00882E10" w:rsidP="00882E10">
      <w:r>
        <w:t></w:t>
      </w:r>
      <w:r>
        <w:t></w:t>
      </w:r>
      <w:r>
        <w:t></w:t>
      </w:r>
      <w:r>
        <w:t></w:t>
      </w:r>
      <w:r>
        <w:t></w:t>
      </w:r>
      <w:r>
        <w:t></w:t>
      </w:r>
      <w:r>
        <w:tab/>
      </w:r>
      <w:r>
        <w:rPr>
          <w:rFonts w:hint="eastAsia"/>
        </w:rPr>
        <w:t>Выбор</w:t>
      </w:r>
      <w:r>
        <w:t></w:t>
      </w:r>
      <w:r>
        <w:rPr>
          <w:rFonts w:hint="eastAsia"/>
        </w:rPr>
        <w:t>материала</w:t>
      </w:r>
      <w:r>
        <w:t></w:t>
      </w:r>
      <w:r>
        <w:rPr>
          <w:rFonts w:hint="eastAsia"/>
        </w:rPr>
        <w:t>и</w:t>
      </w:r>
      <w:r>
        <w:t></w:t>
      </w:r>
      <w:r>
        <w:rPr>
          <w:rFonts w:hint="eastAsia"/>
        </w:rPr>
        <w:t>размеров</w:t>
      </w:r>
      <w:r>
        <w:t></w:t>
      </w:r>
      <w:r>
        <w:rPr>
          <w:rFonts w:hint="eastAsia"/>
        </w:rPr>
        <w:t>для</w:t>
      </w:r>
      <w:r>
        <w:t></w:t>
      </w:r>
      <w:r>
        <w:rPr>
          <w:rFonts w:hint="eastAsia"/>
        </w:rPr>
        <w:t>электропроводной</w:t>
      </w:r>
      <w:r>
        <w:t></w:t>
      </w:r>
      <w:r>
        <w:rPr>
          <w:rFonts w:hint="eastAsia"/>
        </w:rPr>
        <w:t>подложки</w:t>
      </w:r>
    </w:p>
    <w:p w:rsidR="00882E10" w:rsidRDefault="00882E10" w:rsidP="00882E10">
      <w:r>
        <w:rPr>
          <w:rFonts w:hint="eastAsia"/>
        </w:rPr>
        <w:t>спирально</w:t>
      </w:r>
      <w:r>
        <w:t></w:t>
      </w:r>
      <w:r>
        <w:rPr>
          <w:rFonts w:hint="eastAsia"/>
        </w:rPr>
        <w:t>навитого</w:t>
      </w:r>
      <w:r>
        <w:t></w:t>
      </w:r>
      <w:r>
        <w:rPr>
          <w:rFonts w:hint="eastAsia"/>
        </w:rPr>
        <w:t>фильтровального</w:t>
      </w:r>
      <w:r>
        <w:t></w:t>
      </w:r>
      <w:r>
        <w:rPr>
          <w:rFonts w:hint="eastAsia"/>
        </w:rPr>
        <w:t>материала</w:t>
      </w:r>
      <w:r>
        <w:tab/>
      </w:r>
      <w:r>
        <w:t></w:t>
      </w:r>
      <w:r>
        <w:t></w:t>
      </w:r>
      <w:r>
        <w:t></w:t>
      </w:r>
    </w:p>
    <w:p w:rsidR="00882E10" w:rsidRDefault="00882E10" w:rsidP="00882E10">
      <w:r>
        <w:t></w:t>
      </w:r>
      <w:r>
        <w:t></w:t>
      </w:r>
      <w:r>
        <w:t></w:t>
      </w:r>
      <w:r>
        <w:t></w:t>
      </w:r>
      <w:r>
        <w:tab/>
      </w:r>
      <w:r>
        <w:rPr>
          <w:rFonts w:hint="eastAsia"/>
        </w:rPr>
        <w:t>Гидравлические</w:t>
      </w:r>
      <w:r>
        <w:t></w:t>
      </w:r>
      <w:r>
        <w:rPr>
          <w:rFonts w:hint="eastAsia"/>
        </w:rPr>
        <w:t>расчеты</w:t>
      </w:r>
      <w:r>
        <w:t></w:t>
      </w:r>
      <w:r>
        <w:rPr>
          <w:rFonts w:hint="eastAsia"/>
        </w:rPr>
        <w:t>фильтра</w:t>
      </w:r>
      <w:r>
        <w:t></w:t>
      </w:r>
      <w:r>
        <w:rPr>
          <w:rFonts w:hint="eastAsia"/>
        </w:rPr>
        <w:t>грубой</w:t>
      </w:r>
      <w:r>
        <w:t></w:t>
      </w:r>
      <w:r>
        <w:rPr>
          <w:rFonts w:hint="eastAsia"/>
        </w:rPr>
        <w:t>очистки</w:t>
      </w:r>
      <w:r>
        <w:tab/>
      </w:r>
      <w:r>
        <w:t></w:t>
      </w:r>
      <w:r>
        <w:t></w:t>
      </w:r>
      <w:r>
        <w:t></w:t>
      </w:r>
    </w:p>
    <w:p w:rsidR="00882E10" w:rsidRDefault="00882E10" w:rsidP="00882E10">
      <w:r>
        <w:t></w:t>
      </w:r>
      <w:r>
        <w:t></w:t>
      </w:r>
      <w:r>
        <w:t></w:t>
      </w:r>
      <w:r>
        <w:t></w:t>
      </w:r>
      <w:r>
        <w:t></w:t>
      </w:r>
      <w:r>
        <w:t></w:t>
      </w:r>
      <w:r>
        <w:tab/>
      </w:r>
      <w:r>
        <w:rPr>
          <w:rFonts w:hint="eastAsia"/>
        </w:rPr>
        <w:t>Расчет</w:t>
      </w:r>
      <w:r>
        <w:t></w:t>
      </w:r>
      <w:r>
        <w:rPr>
          <w:rFonts w:hint="eastAsia"/>
        </w:rPr>
        <w:t>гидравлической</w:t>
      </w:r>
      <w:r>
        <w:t></w:t>
      </w:r>
      <w:r>
        <w:rPr>
          <w:rFonts w:hint="eastAsia"/>
        </w:rPr>
        <w:t>характеристики</w:t>
      </w:r>
      <w:r>
        <w:t></w:t>
      </w:r>
      <w:r>
        <w:rPr>
          <w:rFonts w:hint="eastAsia"/>
        </w:rPr>
        <w:t>фильтроэлемента</w:t>
      </w:r>
      <w:r>
        <w:tab/>
      </w:r>
      <w:r>
        <w:t></w:t>
      </w:r>
      <w:r>
        <w:t></w:t>
      </w:r>
      <w:r>
        <w:t></w:t>
      </w:r>
    </w:p>
    <w:p w:rsidR="00882E10" w:rsidRDefault="00882E10" w:rsidP="00882E10">
      <w:r>
        <w:t></w:t>
      </w:r>
      <w:r>
        <w:t></w:t>
      </w:r>
      <w:r>
        <w:t></w:t>
      </w:r>
      <w:r>
        <w:t></w:t>
      </w:r>
      <w:r>
        <w:t></w:t>
      </w:r>
      <w:r>
        <w:t></w:t>
      </w:r>
      <w:r>
        <w:tab/>
      </w:r>
      <w:r>
        <w:rPr>
          <w:rFonts w:hint="eastAsia"/>
        </w:rPr>
        <w:t>Гидравлический</w:t>
      </w:r>
      <w:r>
        <w:t></w:t>
      </w:r>
      <w:r>
        <w:rPr>
          <w:rFonts w:hint="eastAsia"/>
        </w:rPr>
        <w:t>расчет</w:t>
      </w:r>
      <w:r>
        <w:t></w:t>
      </w:r>
      <w:r>
        <w:rPr>
          <w:rFonts w:hint="eastAsia"/>
        </w:rPr>
        <w:t>фильтра</w:t>
      </w:r>
      <w:r>
        <w:t></w:t>
      </w:r>
      <w:r>
        <w:rPr>
          <w:rFonts w:hint="eastAsia"/>
        </w:rPr>
        <w:t>в</w:t>
      </w:r>
      <w:r>
        <w:t></w:t>
      </w:r>
      <w:r>
        <w:rPr>
          <w:rFonts w:hint="eastAsia"/>
        </w:rPr>
        <w:t>сборе</w:t>
      </w:r>
      <w:r>
        <w:t></w:t>
      </w:r>
      <w:r>
        <w:rPr>
          <w:rFonts w:hint="eastAsia"/>
        </w:rPr>
        <w:t>с</w:t>
      </w:r>
      <w:r>
        <w:t></w:t>
      </w:r>
      <w:r>
        <w:rPr>
          <w:rFonts w:hint="eastAsia"/>
        </w:rPr>
        <w:t>корпусом</w:t>
      </w:r>
      <w:r>
        <w:tab/>
      </w:r>
      <w:r>
        <w:t></w:t>
      </w:r>
      <w:r>
        <w:t></w:t>
      </w:r>
      <w:r>
        <w:t></w:t>
      </w:r>
    </w:p>
    <w:p w:rsidR="00882E10" w:rsidRDefault="00882E10" w:rsidP="00882E10">
      <w:r>
        <w:t></w:t>
      </w:r>
      <w:r>
        <w:t></w:t>
      </w:r>
      <w:r>
        <w:t></w:t>
      </w:r>
      <w:r>
        <w:t></w:t>
      </w:r>
      <w:r>
        <w:tab/>
      </w:r>
      <w:r>
        <w:rPr>
          <w:rFonts w:hint="eastAsia"/>
        </w:rPr>
        <w:t>Пример</w:t>
      </w:r>
      <w:r>
        <w:t></w:t>
      </w:r>
      <w:r>
        <w:rPr>
          <w:rFonts w:hint="eastAsia"/>
        </w:rPr>
        <w:t>расчета</w:t>
      </w:r>
      <w:r>
        <w:t></w:t>
      </w:r>
      <w:r>
        <w:rPr>
          <w:rFonts w:hint="eastAsia"/>
        </w:rPr>
        <w:t>модернизированной</w:t>
      </w:r>
      <w:r>
        <w:t></w:t>
      </w:r>
      <w:r>
        <w:rPr>
          <w:rFonts w:hint="eastAsia"/>
        </w:rPr>
        <w:t>топливной</w:t>
      </w:r>
      <w:r>
        <w:t></w:t>
      </w:r>
      <w:r>
        <w:rPr>
          <w:rFonts w:hint="eastAsia"/>
        </w:rPr>
        <w:t>системы</w:t>
      </w:r>
      <w:r>
        <w:tab/>
      </w:r>
      <w:r>
        <w:t></w:t>
      </w:r>
      <w:r>
        <w:t></w:t>
      </w:r>
      <w:r>
        <w:t></w:t>
      </w:r>
    </w:p>
    <w:p w:rsidR="00882E10" w:rsidRDefault="00882E10" w:rsidP="00882E10">
      <w:r>
        <w:t></w:t>
      </w:r>
      <w:r>
        <w:t></w:t>
      </w:r>
      <w:r>
        <w:t></w:t>
      </w:r>
      <w:r>
        <w:t></w:t>
      </w:r>
      <w:r>
        <w:tab/>
      </w:r>
      <w:r>
        <w:rPr>
          <w:rFonts w:hint="eastAsia"/>
        </w:rPr>
        <w:t>Оценка</w:t>
      </w:r>
      <w:r>
        <w:t></w:t>
      </w:r>
      <w:r>
        <w:rPr>
          <w:rFonts w:hint="eastAsia"/>
        </w:rPr>
        <w:t>экономической</w:t>
      </w:r>
      <w:r>
        <w:t></w:t>
      </w:r>
      <w:r>
        <w:rPr>
          <w:rFonts w:hint="eastAsia"/>
        </w:rPr>
        <w:t>эффективности</w:t>
      </w:r>
      <w:r>
        <w:t></w:t>
      </w:r>
      <w:r>
        <w:rPr>
          <w:rFonts w:hint="eastAsia"/>
        </w:rPr>
        <w:t>модернизированной</w:t>
      </w:r>
    </w:p>
    <w:p w:rsidR="00882E10" w:rsidRDefault="00882E10" w:rsidP="00882E10">
      <w:r>
        <w:rPr>
          <w:rFonts w:hint="eastAsia"/>
        </w:rPr>
        <w:t>топливной</w:t>
      </w:r>
      <w:r>
        <w:t></w:t>
      </w:r>
      <w:r>
        <w:rPr>
          <w:rFonts w:hint="eastAsia"/>
        </w:rPr>
        <w:t>системы</w:t>
      </w:r>
      <w:r>
        <w:tab/>
      </w:r>
      <w:r>
        <w:t></w:t>
      </w:r>
      <w:r>
        <w:t></w:t>
      </w:r>
      <w:r>
        <w:t></w:t>
      </w:r>
    </w:p>
    <w:p w:rsidR="00882E10" w:rsidRDefault="00882E10" w:rsidP="00882E10">
      <w:r>
        <w:t></w:t>
      </w:r>
      <w:r>
        <w:t></w:t>
      </w:r>
      <w:r>
        <w:t></w:t>
      </w:r>
      <w:r>
        <w:t></w:t>
      </w:r>
      <w:r>
        <w:tab/>
      </w:r>
      <w:r>
        <w:rPr>
          <w:rFonts w:hint="eastAsia"/>
        </w:rPr>
        <w:t>Выводы</w:t>
      </w:r>
      <w:r>
        <w:tab/>
      </w:r>
      <w:r>
        <w:t></w:t>
      </w:r>
      <w:r>
        <w:t></w:t>
      </w:r>
      <w:r>
        <w:t></w:t>
      </w:r>
    </w:p>
    <w:p w:rsidR="00882E10" w:rsidRDefault="00882E10" w:rsidP="00882E10">
      <w:r>
        <w:rPr>
          <w:rFonts w:hint="eastAsia"/>
        </w:rPr>
        <w:t>Общие</w:t>
      </w:r>
      <w:r>
        <w:t></w:t>
      </w:r>
      <w:r>
        <w:rPr>
          <w:rFonts w:hint="eastAsia"/>
        </w:rPr>
        <w:t>выводы</w:t>
      </w:r>
      <w:r>
        <w:tab/>
      </w:r>
      <w:r>
        <w:t></w:t>
      </w:r>
      <w:r>
        <w:t></w:t>
      </w:r>
      <w:r>
        <w:t></w:t>
      </w:r>
    </w:p>
    <w:p w:rsidR="00882E10" w:rsidRDefault="00882E10" w:rsidP="00882E10">
      <w:r>
        <w:rPr>
          <w:rFonts w:hint="eastAsia"/>
        </w:rPr>
        <w:t>Литература</w:t>
      </w:r>
      <w:r>
        <w:tab/>
      </w:r>
      <w:r>
        <w:t></w:t>
      </w:r>
      <w:r>
        <w:t></w:t>
      </w:r>
      <w:r>
        <w:t></w:t>
      </w:r>
    </w:p>
    <w:p w:rsidR="00882E10" w:rsidRDefault="00882E10" w:rsidP="00882E10">
      <w:r>
        <w:rPr>
          <w:rFonts w:hint="eastAsia"/>
        </w:rPr>
        <w:t>Приложение</w:t>
      </w:r>
      <w:r>
        <w:tab/>
      </w:r>
      <w:r>
        <w:t></w:t>
      </w:r>
      <w:r>
        <w:t></w:t>
      </w:r>
      <w:r>
        <w:t></w:t>
      </w:r>
      <w:r>
        <w:t></w:t>
      </w:r>
    </w:p>
    <w:p w:rsidR="00882E10" w:rsidRDefault="00882E10" w:rsidP="00882E10">
      <w:r>
        <w:rPr>
          <w:rFonts w:hint="eastAsia"/>
        </w:rPr>
        <w:t>Введение</w:t>
      </w:r>
    </w:p>
    <w:p w:rsidR="00882E10" w:rsidRDefault="00882E10" w:rsidP="00882E10">
      <w:r>
        <w:rPr>
          <w:rFonts w:hint="eastAsia"/>
        </w:rPr>
        <w:t>Современные</w:t>
      </w:r>
      <w:r>
        <w:t></w:t>
      </w:r>
      <w:r>
        <w:rPr>
          <w:rFonts w:hint="eastAsia"/>
        </w:rPr>
        <w:t>технологии</w:t>
      </w:r>
      <w:r>
        <w:t></w:t>
      </w:r>
      <w:r>
        <w:rPr>
          <w:rFonts w:hint="eastAsia"/>
        </w:rPr>
        <w:t>производства</w:t>
      </w:r>
      <w:r>
        <w:t></w:t>
      </w:r>
      <w:r>
        <w:rPr>
          <w:rFonts w:hint="eastAsia"/>
        </w:rPr>
        <w:t>работ</w:t>
      </w:r>
      <w:r>
        <w:t></w:t>
      </w:r>
      <w:r>
        <w:rPr>
          <w:rFonts w:hint="eastAsia"/>
        </w:rPr>
        <w:t>по</w:t>
      </w:r>
      <w:r>
        <w:t></w:t>
      </w:r>
      <w:r>
        <w:rPr>
          <w:rFonts w:hint="eastAsia"/>
        </w:rPr>
        <w:t>созданию</w:t>
      </w:r>
      <w:r>
        <w:t></w:t>
      </w:r>
      <w:r>
        <w:rPr>
          <w:rFonts w:hint="eastAsia"/>
        </w:rPr>
        <w:t>материаль</w:t>
      </w:r>
      <w:r>
        <w:t></w:t>
      </w:r>
      <w:r>
        <w:rPr>
          <w:rFonts w:hint="eastAsia"/>
        </w:rPr>
        <w:t>ных</w:t>
      </w:r>
      <w:r>
        <w:t></w:t>
      </w:r>
      <w:r>
        <w:rPr>
          <w:rFonts w:hint="eastAsia"/>
        </w:rPr>
        <w:t>благ</w:t>
      </w:r>
      <w:r>
        <w:t></w:t>
      </w:r>
      <w:r>
        <w:rPr>
          <w:rFonts w:hint="eastAsia"/>
        </w:rPr>
        <w:t>не</w:t>
      </w:r>
      <w:r>
        <w:t></w:t>
      </w:r>
      <w:r>
        <w:rPr>
          <w:rFonts w:hint="eastAsia"/>
        </w:rPr>
        <w:t>обходятся</w:t>
      </w:r>
      <w:r>
        <w:t></w:t>
      </w:r>
      <w:r>
        <w:rPr>
          <w:rFonts w:hint="eastAsia"/>
        </w:rPr>
        <w:t>без</w:t>
      </w:r>
      <w:r>
        <w:t></w:t>
      </w:r>
      <w:r>
        <w:rPr>
          <w:rFonts w:hint="eastAsia"/>
        </w:rPr>
        <w:t>массового</w:t>
      </w:r>
      <w:r>
        <w:t></w:t>
      </w:r>
      <w:r>
        <w:rPr>
          <w:rFonts w:hint="eastAsia"/>
        </w:rPr>
        <w:t>использования</w:t>
      </w:r>
      <w:r>
        <w:t></w:t>
      </w:r>
      <w:r>
        <w:rPr>
          <w:rFonts w:hint="eastAsia"/>
        </w:rPr>
        <w:t>мобильных</w:t>
      </w:r>
      <w:r>
        <w:t></w:t>
      </w:r>
      <w:r>
        <w:rPr>
          <w:rFonts w:hint="eastAsia"/>
        </w:rPr>
        <w:t>машин</w:t>
      </w:r>
      <w:r>
        <w:t></w:t>
      </w:r>
      <w:r>
        <w:t></w:t>
      </w:r>
      <w:r>
        <w:rPr>
          <w:rFonts w:hint="eastAsia"/>
        </w:rPr>
        <w:t>ра</w:t>
      </w:r>
      <w:r>
        <w:t></w:t>
      </w:r>
      <w:r>
        <w:rPr>
          <w:rFonts w:hint="eastAsia"/>
        </w:rPr>
        <w:t>ботающих</w:t>
      </w:r>
      <w:r>
        <w:t></w:t>
      </w:r>
      <w:r>
        <w:rPr>
          <w:rFonts w:hint="eastAsia"/>
        </w:rPr>
        <w:t>на</w:t>
      </w:r>
      <w:r>
        <w:t></w:t>
      </w:r>
      <w:r>
        <w:rPr>
          <w:rFonts w:hint="eastAsia"/>
        </w:rPr>
        <w:t>дизельном</w:t>
      </w:r>
      <w:r>
        <w:t></w:t>
      </w:r>
      <w:r>
        <w:rPr>
          <w:rFonts w:hint="eastAsia"/>
        </w:rPr>
        <w:t>топливе</w:t>
      </w:r>
      <w:r>
        <w:t></w:t>
      </w:r>
      <w:r>
        <w:rPr>
          <w:rFonts w:hint="eastAsia"/>
        </w:rPr>
        <w:t>в</w:t>
      </w:r>
      <w:r>
        <w:t></w:t>
      </w:r>
      <w:r>
        <w:rPr>
          <w:rFonts w:hint="eastAsia"/>
        </w:rPr>
        <w:t>автотранспортном</w:t>
      </w:r>
      <w:r>
        <w:t></w:t>
      </w:r>
      <w:r>
        <w:t></w:t>
      </w:r>
      <w:r>
        <w:rPr>
          <w:rFonts w:hint="eastAsia"/>
        </w:rPr>
        <w:t>дорожно</w:t>
      </w:r>
      <w:r>
        <w:t></w:t>
      </w:r>
      <w:r>
        <w:rPr>
          <w:rFonts w:hint="eastAsia"/>
        </w:rPr>
        <w:t>стро</w:t>
      </w:r>
      <w:r>
        <w:t></w:t>
      </w:r>
      <w:r>
        <w:rPr>
          <w:rFonts w:hint="eastAsia"/>
        </w:rPr>
        <w:t>ительном</w:t>
      </w:r>
      <w:r>
        <w:t></w:t>
      </w:r>
      <w:r>
        <w:rPr>
          <w:rFonts w:hint="eastAsia"/>
        </w:rPr>
        <w:t>и</w:t>
      </w:r>
      <w:r>
        <w:t></w:t>
      </w:r>
      <w:r>
        <w:rPr>
          <w:rFonts w:hint="eastAsia"/>
        </w:rPr>
        <w:t>сельскохозяйственном</w:t>
      </w:r>
      <w:r>
        <w:t></w:t>
      </w:r>
      <w:r>
        <w:rPr>
          <w:rFonts w:hint="eastAsia"/>
        </w:rPr>
        <w:t>комплексах</w:t>
      </w:r>
      <w:r>
        <w:t></w:t>
      </w:r>
    </w:p>
    <w:p w:rsidR="00882E10" w:rsidRDefault="00882E10" w:rsidP="00882E10">
      <w:r>
        <w:rPr>
          <w:rFonts w:hint="eastAsia"/>
        </w:rPr>
        <w:t>Производительность</w:t>
      </w:r>
      <w:r>
        <w:t></w:t>
      </w:r>
      <w:r>
        <w:rPr>
          <w:rFonts w:hint="eastAsia"/>
        </w:rPr>
        <w:t>машин</w:t>
      </w:r>
      <w:r>
        <w:t></w:t>
      </w:r>
      <w:r>
        <w:rPr>
          <w:rFonts w:hint="eastAsia"/>
        </w:rPr>
        <w:t>тесно</w:t>
      </w:r>
      <w:r>
        <w:t></w:t>
      </w:r>
      <w:r>
        <w:rPr>
          <w:rFonts w:hint="eastAsia"/>
        </w:rPr>
        <w:t>связана</w:t>
      </w:r>
      <w:r>
        <w:t></w:t>
      </w:r>
      <w:r>
        <w:rPr>
          <w:rFonts w:hint="eastAsia"/>
        </w:rPr>
        <w:t>с</w:t>
      </w:r>
      <w:r>
        <w:t></w:t>
      </w:r>
      <w:r>
        <w:rPr>
          <w:rFonts w:hint="eastAsia"/>
        </w:rPr>
        <w:t>их</w:t>
      </w:r>
      <w:r>
        <w:t></w:t>
      </w:r>
      <w:r>
        <w:rPr>
          <w:rFonts w:hint="eastAsia"/>
        </w:rPr>
        <w:t>надежностью</w:t>
      </w:r>
      <w:r>
        <w:t></w:t>
      </w:r>
      <w:r>
        <w:t></w:t>
      </w:r>
      <w:r>
        <w:rPr>
          <w:rFonts w:hint="eastAsia"/>
        </w:rPr>
        <w:t>опреде</w:t>
      </w:r>
      <w:r>
        <w:t></w:t>
      </w:r>
      <w:r>
        <w:rPr>
          <w:rFonts w:hint="eastAsia"/>
        </w:rPr>
        <w:t>ляемой</w:t>
      </w:r>
      <w:r>
        <w:t></w:t>
      </w:r>
      <w:r>
        <w:rPr>
          <w:rFonts w:hint="eastAsia"/>
        </w:rPr>
        <w:t>как</w:t>
      </w:r>
      <w:r>
        <w:t></w:t>
      </w:r>
      <w:r>
        <w:rPr>
          <w:rFonts w:hint="eastAsia"/>
        </w:rPr>
        <w:t>безотказность</w:t>
      </w:r>
      <w:r>
        <w:t></w:t>
      </w:r>
      <w:r>
        <w:t></w:t>
      </w:r>
      <w:r>
        <w:rPr>
          <w:rFonts w:hint="eastAsia"/>
        </w:rPr>
        <w:t>При</w:t>
      </w:r>
      <w:r>
        <w:t></w:t>
      </w:r>
      <w:r>
        <w:rPr>
          <w:rFonts w:hint="eastAsia"/>
        </w:rPr>
        <w:t>этом</w:t>
      </w:r>
      <w:r>
        <w:t></w:t>
      </w:r>
      <w:r>
        <w:rPr>
          <w:rFonts w:hint="eastAsia"/>
        </w:rPr>
        <w:t>практикой</w:t>
      </w:r>
      <w:r>
        <w:t></w:t>
      </w:r>
      <w:r>
        <w:rPr>
          <w:rFonts w:hint="eastAsia"/>
        </w:rPr>
        <w:t>эксплуатации</w:t>
      </w:r>
      <w:r>
        <w:t></w:t>
      </w:r>
      <w:r>
        <w:rPr>
          <w:rFonts w:hint="eastAsia"/>
        </w:rPr>
        <w:t>машин</w:t>
      </w:r>
      <w:r>
        <w:t></w:t>
      </w:r>
      <w:r>
        <w:rPr>
          <w:rFonts w:hint="eastAsia"/>
        </w:rPr>
        <w:t>уста</w:t>
      </w:r>
      <w:r>
        <w:t></w:t>
      </w:r>
      <w:r>
        <w:rPr>
          <w:rFonts w:hint="eastAsia"/>
        </w:rPr>
        <w:t>новлено</w:t>
      </w:r>
      <w:r>
        <w:t></w:t>
      </w:r>
      <w:r>
        <w:t></w:t>
      </w:r>
      <w:r>
        <w:rPr>
          <w:rFonts w:hint="eastAsia"/>
        </w:rPr>
        <w:t>что</w:t>
      </w:r>
      <w:r>
        <w:t></w:t>
      </w:r>
      <w:r>
        <w:rPr>
          <w:rFonts w:hint="eastAsia"/>
        </w:rPr>
        <w:t>до</w:t>
      </w:r>
      <w:r>
        <w:t></w:t>
      </w:r>
      <w:r>
        <w:t></w:t>
      </w:r>
      <w:r>
        <w:t></w:t>
      </w:r>
      <w:r>
        <w:t></w:t>
      </w:r>
      <w:r>
        <w:t></w:t>
      </w:r>
      <w:r>
        <w:t></w:t>
      </w:r>
      <w:r>
        <w:rPr>
          <w:rFonts w:hint="eastAsia"/>
        </w:rPr>
        <w:t>отказов</w:t>
      </w:r>
      <w:r>
        <w:t></w:t>
      </w:r>
      <w:r>
        <w:rPr>
          <w:rFonts w:hint="eastAsia"/>
        </w:rPr>
        <w:t>мобильных</w:t>
      </w:r>
      <w:r>
        <w:t></w:t>
      </w:r>
      <w:r>
        <w:rPr>
          <w:rFonts w:hint="eastAsia"/>
        </w:rPr>
        <w:t>машин</w:t>
      </w:r>
      <w:r>
        <w:t></w:t>
      </w:r>
      <w:r>
        <w:rPr>
          <w:rFonts w:hint="eastAsia"/>
        </w:rPr>
        <w:t>различного</w:t>
      </w:r>
      <w:r>
        <w:t></w:t>
      </w:r>
      <w:r>
        <w:rPr>
          <w:rFonts w:hint="eastAsia"/>
        </w:rPr>
        <w:t>назначения</w:t>
      </w:r>
      <w:r>
        <w:t></w:t>
      </w:r>
      <w:r>
        <w:rPr>
          <w:rFonts w:hint="eastAsia"/>
        </w:rPr>
        <w:t>при</w:t>
      </w:r>
      <w:r>
        <w:t></w:t>
      </w:r>
      <w:r>
        <w:rPr>
          <w:rFonts w:hint="eastAsia"/>
        </w:rPr>
        <w:t>ходится</w:t>
      </w:r>
      <w:r>
        <w:t></w:t>
      </w:r>
      <w:r>
        <w:rPr>
          <w:rFonts w:hint="eastAsia"/>
        </w:rPr>
        <w:t>на</w:t>
      </w:r>
      <w:r>
        <w:t></w:t>
      </w:r>
      <w:r>
        <w:rPr>
          <w:rFonts w:hint="eastAsia"/>
        </w:rPr>
        <w:t>их</w:t>
      </w:r>
      <w:r>
        <w:t></w:t>
      </w:r>
      <w:r>
        <w:rPr>
          <w:rFonts w:hint="eastAsia"/>
        </w:rPr>
        <w:t>топливные</w:t>
      </w:r>
      <w:r>
        <w:t></w:t>
      </w:r>
      <w:r>
        <w:rPr>
          <w:rFonts w:hint="eastAsia"/>
        </w:rPr>
        <w:t>системы</w:t>
      </w:r>
      <w:r>
        <w:t></w:t>
      </w:r>
      <w:r>
        <w:t></w:t>
      </w:r>
      <w:r>
        <w:rPr>
          <w:rFonts w:hint="eastAsia"/>
        </w:rPr>
        <w:t>что</w:t>
      </w:r>
      <w:r>
        <w:t></w:t>
      </w:r>
      <w:r>
        <w:rPr>
          <w:rFonts w:hint="eastAsia"/>
        </w:rPr>
        <w:t>связано</w:t>
      </w:r>
      <w:r>
        <w:t></w:t>
      </w:r>
      <w:r>
        <w:rPr>
          <w:rFonts w:hint="eastAsia"/>
        </w:rPr>
        <w:t>с</w:t>
      </w:r>
      <w:r>
        <w:t></w:t>
      </w:r>
      <w:r>
        <w:rPr>
          <w:rFonts w:hint="eastAsia"/>
        </w:rPr>
        <w:t>высокой</w:t>
      </w:r>
      <w:r>
        <w:t></w:t>
      </w:r>
      <w:r>
        <w:rPr>
          <w:rFonts w:hint="eastAsia"/>
        </w:rPr>
        <w:t>загрязненностью</w:t>
      </w:r>
      <w:r>
        <w:t></w:t>
      </w:r>
      <w:r>
        <w:rPr>
          <w:rFonts w:hint="eastAsia"/>
        </w:rPr>
        <w:t>топлива</w:t>
      </w:r>
      <w:r>
        <w:t></w:t>
      </w:r>
      <w:r>
        <w:rPr>
          <w:rFonts w:hint="eastAsia"/>
        </w:rPr>
        <w:t>механическими</w:t>
      </w:r>
      <w:r>
        <w:t></w:t>
      </w:r>
      <w:r>
        <w:rPr>
          <w:rFonts w:hint="eastAsia"/>
        </w:rPr>
        <w:t>примесями</w:t>
      </w:r>
      <w:r>
        <w:t></w:t>
      </w:r>
      <w:r>
        <w:t></w:t>
      </w:r>
      <w:r>
        <w:rPr>
          <w:rFonts w:hint="eastAsia"/>
        </w:rPr>
        <w:t>водой</w:t>
      </w:r>
      <w:r>
        <w:t></w:t>
      </w:r>
      <w:r>
        <w:rPr>
          <w:rFonts w:hint="eastAsia"/>
        </w:rPr>
        <w:t>и</w:t>
      </w:r>
      <w:r>
        <w:t></w:t>
      </w:r>
      <w:r>
        <w:rPr>
          <w:rFonts w:hint="eastAsia"/>
        </w:rPr>
        <w:t>другими</w:t>
      </w:r>
      <w:r>
        <w:t></w:t>
      </w:r>
      <w:r>
        <w:rPr>
          <w:rFonts w:hint="eastAsia"/>
        </w:rPr>
        <w:t>компонентами</w:t>
      </w:r>
      <w:r>
        <w:t></w:t>
      </w:r>
      <w:r>
        <w:rPr>
          <w:rFonts w:hint="eastAsia"/>
        </w:rPr>
        <w:t>в</w:t>
      </w:r>
      <w:r>
        <w:t></w:t>
      </w:r>
      <w:r>
        <w:rPr>
          <w:rFonts w:hint="eastAsia"/>
        </w:rPr>
        <w:t>про</w:t>
      </w:r>
      <w:r>
        <w:t></w:t>
      </w:r>
      <w:r>
        <w:rPr>
          <w:rFonts w:hint="eastAsia"/>
        </w:rPr>
        <w:t>цессах</w:t>
      </w:r>
      <w:r>
        <w:t></w:t>
      </w:r>
      <w:r>
        <w:rPr>
          <w:rFonts w:hint="eastAsia"/>
        </w:rPr>
        <w:t>транспортирования</w:t>
      </w:r>
      <w:r>
        <w:t></w:t>
      </w:r>
      <w:r>
        <w:t></w:t>
      </w:r>
      <w:r>
        <w:rPr>
          <w:rFonts w:hint="eastAsia"/>
        </w:rPr>
        <w:t>хранения</w:t>
      </w:r>
      <w:r>
        <w:t></w:t>
      </w:r>
      <w:r>
        <w:rPr>
          <w:rFonts w:hint="eastAsia"/>
        </w:rPr>
        <w:t>и</w:t>
      </w:r>
      <w:r>
        <w:t></w:t>
      </w:r>
      <w:r>
        <w:rPr>
          <w:rFonts w:hint="eastAsia"/>
        </w:rPr>
        <w:t>заправки</w:t>
      </w:r>
      <w:r>
        <w:t></w:t>
      </w:r>
      <w:r>
        <w:rPr>
          <w:rFonts w:hint="eastAsia"/>
        </w:rPr>
        <w:t>техники</w:t>
      </w:r>
      <w:r>
        <w:t></w:t>
      </w:r>
    </w:p>
    <w:p w:rsidR="00882E10" w:rsidRDefault="00882E10" w:rsidP="00882E10">
      <w:r>
        <w:rPr>
          <w:rFonts w:hint="eastAsia"/>
        </w:rPr>
        <w:t>Эксплуатация</w:t>
      </w:r>
      <w:r>
        <w:t></w:t>
      </w:r>
      <w:r>
        <w:rPr>
          <w:rFonts w:hint="eastAsia"/>
        </w:rPr>
        <w:t>машин</w:t>
      </w:r>
      <w:r>
        <w:t></w:t>
      </w:r>
      <w:r>
        <w:rPr>
          <w:rFonts w:hint="eastAsia"/>
        </w:rPr>
        <w:t>в</w:t>
      </w:r>
      <w:r>
        <w:t></w:t>
      </w:r>
      <w:r>
        <w:rPr>
          <w:rFonts w:hint="eastAsia"/>
        </w:rPr>
        <w:t>условиях</w:t>
      </w:r>
      <w:r>
        <w:t></w:t>
      </w:r>
      <w:r>
        <w:rPr>
          <w:rFonts w:hint="eastAsia"/>
        </w:rPr>
        <w:t>пониженных</w:t>
      </w:r>
      <w:r>
        <w:t></w:t>
      </w:r>
      <w:r>
        <w:rPr>
          <w:rFonts w:hint="eastAsia"/>
        </w:rPr>
        <w:t>температур</w:t>
      </w:r>
      <w:r>
        <w:t></w:t>
      </w:r>
      <w:r>
        <w:rPr>
          <w:rFonts w:hint="eastAsia"/>
        </w:rPr>
        <w:t>увеличивает</w:t>
      </w:r>
      <w:r>
        <w:t></w:t>
      </w:r>
      <w:r>
        <w:rPr>
          <w:rFonts w:hint="eastAsia"/>
        </w:rPr>
        <w:t>количество</w:t>
      </w:r>
      <w:r>
        <w:t></w:t>
      </w:r>
      <w:r>
        <w:rPr>
          <w:rFonts w:hint="eastAsia"/>
        </w:rPr>
        <w:t>отказов</w:t>
      </w:r>
      <w:r>
        <w:t></w:t>
      </w:r>
      <w:r>
        <w:rPr>
          <w:rFonts w:hint="eastAsia"/>
        </w:rPr>
        <w:t>топливных</w:t>
      </w:r>
      <w:r>
        <w:t></w:t>
      </w:r>
      <w:r>
        <w:rPr>
          <w:rFonts w:hint="eastAsia"/>
        </w:rPr>
        <w:t>систем</w:t>
      </w:r>
      <w:r>
        <w:t></w:t>
      </w:r>
      <w:r>
        <w:rPr>
          <w:rFonts w:hint="eastAsia"/>
        </w:rPr>
        <w:t>за</w:t>
      </w:r>
      <w:r>
        <w:t></w:t>
      </w:r>
      <w:r>
        <w:rPr>
          <w:rFonts w:hint="eastAsia"/>
        </w:rPr>
        <w:t>счет</w:t>
      </w:r>
      <w:r>
        <w:t></w:t>
      </w:r>
      <w:r>
        <w:rPr>
          <w:rFonts w:hint="eastAsia"/>
        </w:rPr>
        <w:t>проявления</w:t>
      </w:r>
      <w:r>
        <w:t></w:t>
      </w:r>
      <w:r>
        <w:rPr>
          <w:rFonts w:hint="eastAsia"/>
        </w:rPr>
        <w:t>эффектов</w:t>
      </w:r>
      <w:r>
        <w:t></w:t>
      </w:r>
      <w:r>
        <w:rPr>
          <w:rFonts w:hint="eastAsia"/>
        </w:rPr>
        <w:t>инееоб</w:t>
      </w:r>
      <w:r>
        <w:t></w:t>
      </w:r>
      <w:r>
        <w:t></w:t>
      </w:r>
      <w:r>
        <w:rPr>
          <w:rFonts w:hint="eastAsia"/>
        </w:rPr>
        <w:t>разования</w:t>
      </w:r>
      <w:r>
        <w:t></w:t>
      </w:r>
      <w:r>
        <w:rPr>
          <w:rFonts w:hint="eastAsia"/>
        </w:rPr>
        <w:t>в</w:t>
      </w:r>
      <w:r>
        <w:t></w:t>
      </w:r>
      <w:r>
        <w:rPr>
          <w:rFonts w:hint="eastAsia"/>
        </w:rPr>
        <w:t>топливных</w:t>
      </w:r>
      <w:r>
        <w:t></w:t>
      </w:r>
      <w:r>
        <w:rPr>
          <w:rFonts w:hint="eastAsia"/>
        </w:rPr>
        <w:t>баках</w:t>
      </w:r>
      <w:r>
        <w:t></w:t>
      </w:r>
      <w:r>
        <w:rPr>
          <w:rFonts w:hint="eastAsia"/>
        </w:rPr>
        <w:t>машин</w:t>
      </w:r>
      <w:r>
        <w:t></w:t>
      </w:r>
      <w:r>
        <w:t></w:t>
      </w:r>
      <w:r>
        <w:rPr>
          <w:rFonts w:hint="eastAsia"/>
        </w:rPr>
        <w:t>кристаллизации</w:t>
      </w:r>
      <w:r>
        <w:t></w:t>
      </w:r>
      <w:r>
        <w:rPr>
          <w:rFonts w:hint="eastAsia"/>
        </w:rPr>
        <w:t>свободной</w:t>
      </w:r>
      <w:r>
        <w:t></w:t>
      </w:r>
      <w:r>
        <w:rPr>
          <w:rFonts w:hint="eastAsia"/>
        </w:rPr>
        <w:t>воды</w:t>
      </w:r>
      <w:r>
        <w:t></w:t>
      </w:r>
      <w:r>
        <w:rPr>
          <w:rFonts w:hint="eastAsia"/>
        </w:rPr>
        <w:t>в</w:t>
      </w:r>
      <w:r>
        <w:t></w:t>
      </w:r>
      <w:r>
        <w:rPr>
          <w:rFonts w:hint="eastAsia"/>
        </w:rPr>
        <w:t>топ</w:t>
      </w:r>
      <w:r>
        <w:t></w:t>
      </w:r>
      <w:r>
        <w:rPr>
          <w:rFonts w:hint="eastAsia"/>
        </w:rPr>
        <w:t>ливе</w:t>
      </w:r>
      <w:r>
        <w:t></w:t>
      </w:r>
      <w:r>
        <w:t></w:t>
      </w:r>
      <w:r>
        <w:rPr>
          <w:rFonts w:hint="eastAsia"/>
        </w:rPr>
        <w:t>парафинизации</w:t>
      </w:r>
      <w:r>
        <w:t></w:t>
      </w:r>
      <w:r>
        <w:rPr>
          <w:rFonts w:hint="eastAsia"/>
        </w:rPr>
        <w:t>топлива</w:t>
      </w:r>
      <w:r>
        <w:t></w:t>
      </w:r>
      <w:r>
        <w:t></w:t>
      </w:r>
      <w:r>
        <w:rPr>
          <w:rFonts w:hint="eastAsia"/>
        </w:rPr>
        <w:t>приводящих</w:t>
      </w:r>
      <w:r>
        <w:t></w:t>
      </w:r>
      <w:r>
        <w:rPr>
          <w:rFonts w:hint="eastAsia"/>
        </w:rPr>
        <w:t>к</w:t>
      </w:r>
      <w:r>
        <w:t></w:t>
      </w:r>
      <w:r>
        <w:rPr>
          <w:rFonts w:hint="eastAsia"/>
        </w:rPr>
        <w:t>забивке</w:t>
      </w:r>
      <w:r>
        <w:t></w:t>
      </w:r>
      <w:r>
        <w:rPr>
          <w:rFonts w:hint="eastAsia"/>
        </w:rPr>
        <w:t>фильтров</w:t>
      </w:r>
      <w:r>
        <w:t></w:t>
      </w:r>
      <w:r>
        <w:rPr>
          <w:rFonts w:hint="eastAsia"/>
        </w:rPr>
        <w:t>тонкой</w:t>
      </w:r>
      <w:r>
        <w:t></w:t>
      </w:r>
      <w:r>
        <w:rPr>
          <w:rFonts w:hint="eastAsia"/>
        </w:rPr>
        <w:t>очи</w:t>
      </w:r>
      <w:r>
        <w:t></w:t>
      </w:r>
      <w:r>
        <w:rPr>
          <w:rFonts w:hint="eastAsia"/>
        </w:rPr>
        <w:t>стки</w:t>
      </w:r>
      <w:r>
        <w:t></w:t>
      </w:r>
      <w:r>
        <w:t></w:t>
      </w:r>
      <w:r>
        <w:rPr>
          <w:rFonts w:hint="eastAsia"/>
        </w:rPr>
        <w:t>Повышается</w:t>
      </w:r>
      <w:r>
        <w:t></w:t>
      </w:r>
      <w:r>
        <w:rPr>
          <w:rFonts w:hint="eastAsia"/>
        </w:rPr>
        <w:t>вязкость</w:t>
      </w:r>
      <w:r>
        <w:t></w:t>
      </w:r>
      <w:r>
        <w:rPr>
          <w:rFonts w:hint="eastAsia"/>
        </w:rPr>
        <w:t>топлива</w:t>
      </w:r>
      <w:r>
        <w:t></w:t>
      </w:r>
      <w:r>
        <w:rPr>
          <w:rFonts w:hint="eastAsia"/>
        </w:rPr>
        <w:t>и</w:t>
      </w:r>
      <w:r>
        <w:t></w:t>
      </w:r>
      <w:r>
        <w:rPr>
          <w:rFonts w:hint="eastAsia"/>
        </w:rPr>
        <w:t>ухудшается</w:t>
      </w:r>
      <w:r>
        <w:t></w:t>
      </w:r>
      <w:r>
        <w:rPr>
          <w:rFonts w:hint="eastAsia"/>
        </w:rPr>
        <w:t>его</w:t>
      </w:r>
      <w:r>
        <w:t></w:t>
      </w:r>
      <w:r>
        <w:rPr>
          <w:rFonts w:hint="eastAsia"/>
        </w:rPr>
        <w:t>прокачиваемость</w:t>
      </w:r>
      <w:r>
        <w:t></w:t>
      </w:r>
      <w:r>
        <w:rPr>
          <w:rFonts w:hint="eastAsia"/>
        </w:rPr>
        <w:t>на</w:t>
      </w:r>
      <w:r>
        <w:t></w:t>
      </w:r>
      <w:r>
        <w:rPr>
          <w:rFonts w:hint="eastAsia"/>
        </w:rPr>
        <w:t>линиях</w:t>
      </w:r>
      <w:r>
        <w:t></w:t>
      </w:r>
      <w:r>
        <w:rPr>
          <w:rFonts w:hint="eastAsia"/>
        </w:rPr>
        <w:t>топливоподачи</w:t>
      </w:r>
      <w:r>
        <w:t></w:t>
      </w:r>
      <w:r>
        <w:rPr>
          <w:rFonts w:hint="eastAsia"/>
        </w:rPr>
        <w:t>и</w:t>
      </w:r>
      <w:r>
        <w:t></w:t>
      </w:r>
      <w:r>
        <w:rPr>
          <w:rFonts w:hint="eastAsia"/>
        </w:rPr>
        <w:t>в</w:t>
      </w:r>
      <w:r>
        <w:t></w:t>
      </w:r>
      <w:r>
        <w:rPr>
          <w:rFonts w:hint="eastAsia"/>
        </w:rPr>
        <w:t>форсунках</w:t>
      </w:r>
      <w:r>
        <w:t></w:t>
      </w:r>
    </w:p>
    <w:p w:rsidR="00882E10" w:rsidRDefault="00882E10" w:rsidP="00882E10">
      <w:r>
        <w:rPr>
          <w:rFonts w:hint="eastAsia"/>
        </w:rPr>
        <w:t>В</w:t>
      </w:r>
      <w:r>
        <w:t></w:t>
      </w:r>
      <w:r>
        <w:rPr>
          <w:rFonts w:hint="eastAsia"/>
        </w:rPr>
        <w:t>этой</w:t>
      </w:r>
      <w:r>
        <w:t></w:t>
      </w:r>
      <w:r>
        <w:rPr>
          <w:rFonts w:hint="eastAsia"/>
        </w:rPr>
        <w:t>связи</w:t>
      </w:r>
      <w:r>
        <w:t></w:t>
      </w:r>
      <w:r>
        <w:rPr>
          <w:rFonts w:hint="eastAsia"/>
        </w:rPr>
        <w:t>настоящая</w:t>
      </w:r>
      <w:r>
        <w:t></w:t>
      </w:r>
      <w:r>
        <w:rPr>
          <w:rFonts w:hint="eastAsia"/>
        </w:rPr>
        <w:t>работа</w:t>
      </w:r>
      <w:r>
        <w:t></w:t>
      </w:r>
      <w:r>
        <w:rPr>
          <w:rFonts w:hint="eastAsia"/>
        </w:rPr>
        <w:t>посвящена</w:t>
      </w:r>
      <w:r>
        <w:t></w:t>
      </w:r>
      <w:r>
        <w:rPr>
          <w:rFonts w:hint="eastAsia"/>
        </w:rPr>
        <w:t>разработке</w:t>
      </w:r>
      <w:r>
        <w:t></w:t>
      </w:r>
      <w:r>
        <w:rPr>
          <w:rFonts w:hint="eastAsia"/>
        </w:rPr>
        <w:t>способа</w:t>
      </w:r>
      <w:r>
        <w:t></w:t>
      </w:r>
      <w:r>
        <w:rPr>
          <w:rFonts w:hint="eastAsia"/>
        </w:rPr>
        <w:t>модер</w:t>
      </w:r>
      <w:r>
        <w:t></w:t>
      </w:r>
      <w:r>
        <w:rPr>
          <w:rFonts w:hint="eastAsia"/>
        </w:rPr>
        <w:t>низации</w:t>
      </w:r>
      <w:r>
        <w:t></w:t>
      </w:r>
      <w:r>
        <w:rPr>
          <w:rFonts w:hint="eastAsia"/>
        </w:rPr>
        <w:t>топливных</w:t>
      </w:r>
      <w:r>
        <w:t></w:t>
      </w:r>
      <w:r>
        <w:rPr>
          <w:rFonts w:hint="eastAsia"/>
        </w:rPr>
        <w:t>систем</w:t>
      </w:r>
      <w:r>
        <w:t></w:t>
      </w:r>
      <w:r>
        <w:rPr>
          <w:rFonts w:hint="eastAsia"/>
        </w:rPr>
        <w:t>мобильных</w:t>
      </w:r>
      <w:r>
        <w:t></w:t>
      </w:r>
      <w:r>
        <w:rPr>
          <w:rFonts w:hint="eastAsia"/>
        </w:rPr>
        <w:t>машин</w:t>
      </w:r>
      <w:r>
        <w:t></w:t>
      </w:r>
      <w:r>
        <w:t></w:t>
      </w:r>
      <w:r>
        <w:rPr>
          <w:rFonts w:hint="eastAsia"/>
        </w:rPr>
        <w:t>позволяющего</w:t>
      </w:r>
      <w:r>
        <w:t></w:t>
      </w:r>
      <w:r>
        <w:rPr>
          <w:rFonts w:hint="eastAsia"/>
        </w:rPr>
        <w:t>повысить</w:t>
      </w:r>
      <w:r>
        <w:t></w:t>
      </w:r>
      <w:r>
        <w:rPr>
          <w:rFonts w:hint="eastAsia"/>
        </w:rPr>
        <w:t>их</w:t>
      </w:r>
      <w:r>
        <w:t></w:t>
      </w:r>
      <w:r>
        <w:rPr>
          <w:rFonts w:hint="eastAsia"/>
        </w:rPr>
        <w:t>безотказность</w:t>
      </w:r>
      <w:r>
        <w:t></w:t>
      </w:r>
      <w:r>
        <w:rPr>
          <w:rFonts w:hint="eastAsia"/>
        </w:rPr>
        <w:t>при</w:t>
      </w:r>
      <w:r>
        <w:t></w:t>
      </w:r>
      <w:r>
        <w:rPr>
          <w:rFonts w:hint="eastAsia"/>
        </w:rPr>
        <w:t>работе</w:t>
      </w:r>
      <w:r>
        <w:t></w:t>
      </w:r>
      <w:r>
        <w:rPr>
          <w:rFonts w:hint="eastAsia"/>
        </w:rPr>
        <w:t>машин</w:t>
      </w:r>
      <w:r>
        <w:t></w:t>
      </w:r>
      <w:r>
        <w:rPr>
          <w:rFonts w:hint="eastAsia"/>
        </w:rPr>
        <w:t>в</w:t>
      </w:r>
      <w:r>
        <w:t></w:t>
      </w:r>
      <w:r>
        <w:rPr>
          <w:rFonts w:hint="eastAsia"/>
        </w:rPr>
        <w:t>условиях</w:t>
      </w:r>
      <w:r>
        <w:t></w:t>
      </w:r>
      <w:r>
        <w:rPr>
          <w:rFonts w:hint="eastAsia"/>
        </w:rPr>
        <w:t>пониженных</w:t>
      </w:r>
      <w:r>
        <w:t></w:t>
      </w:r>
      <w:r>
        <w:rPr>
          <w:rFonts w:hint="eastAsia"/>
        </w:rPr>
        <w:t>температур</w:t>
      </w:r>
      <w:r>
        <w:t></w:t>
      </w:r>
      <w:r>
        <w:t></w:t>
      </w:r>
      <w:r>
        <w:rPr>
          <w:rFonts w:hint="eastAsia"/>
        </w:rPr>
        <w:t>Сущ</w:t>
      </w:r>
      <w:r>
        <w:t></w:t>
      </w:r>
      <w:r>
        <w:rPr>
          <w:rFonts w:hint="eastAsia"/>
        </w:rPr>
        <w:t>ность</w:t>
      </w:r>
      <w:r>
        <w:t></w:t>
      </w:r>
      <w:r>
        <w:rPr>
          <w:rFonts w:hint="eastAsia"/>
        </w:rPr>
        <w:t>модернизации</w:t>
      </w:r>
      <w:r>
        <w:t></w:t>
      </w:r>
      <w:r>
        <w:rPr>
          <w:rFonts w:hint="eastAsia"/>
        </w:rPr>
        <w:t>заключается</w:t>
      </w:r>
      <w:r>
        <w:t></w:t>
      </w:r>
      <w:r>
        <w:rPr>
          <w:rFonts w:hint="eastAsia"/>
        </w:rPr>
        <w:t>в</w:t>
      </w:r>
      <w:r>
        <w:t></w:t>
      </w:r>
      <w:r>
        <w:rPr>
          <w:rFonts w:hint="eastAsia"/>
        </w:rPr>
        <w:t>оснащении</w:t>
      </w:r>
      <w:r>
        <w:t></w:t>
      </w:r>
      <w:r>
        <w:rPr>
          <w:rFonts w:hint="eastAsia"/>
        </w:rPr>
        <w:t>традиционных</w:t>
      </w:r>
      <w:r>
        <w:t></w:t>
      </w:r>
      <w:r>
        <w:rPr>
          <w:rFonts w:hint="eastAsia"/>
        </w:rPr>
        <w:t>топливных</w:t>
      </w:r>
      <w:r>
        <w:t></w:t>
      </w:r>
      <w:r>
        <w:rPr>
          <w:rFonts w:hint="eastAsia"/>
        </w:rPr>
        <w:t>систем</w:t>
      </w:r>
      <w:r>
        <w:t></w:t>
      </w:r>
      <w:r>
        <w:rPr>
          <w:rFonts w:hint="eastAsia"/>
        </w:rPr>
        <w:t>средствами</w:t>
      </w:r>
      <w:r>
        <w:t></w:t>
      </w:r>
      <w:r>
        <w:rPr>
          <w:rFonts w:hint="eastAsia"/>
        </w:rPr>
        <w:t>управляемого</w:t>
      </w:r>
      <w:r>
        <w:t></w:t>
      </w:r>
      <w:r>
        <w:rPr>
          <w:rFonts w:hint="eastAsia"/>
        </w:rPr>
        <w:t>подогрева</w:t>
      </w:r>
      <w:r>
        <w:t></w:t>
      </w:r>
      <w:r>
        <w:rPr>
          <w:rFonts w:hint="eastAsia"/>
        </w:rPr>
        <w:t>топлива</w:t>
      </w:r>
      <w:r>
        <w:t></w:t>
      </w:r>
      <w:r>
        <w:t></w:t>
      </w:r>
      <w:r>
        <w:rPr>
          <w:rFonts w:hint="eastAsia"/>
        </w:rPr>
        <w:t>зависящего</w:t>
      </w:r>
      <w:r>
        <w:t></w:t>
      </w:r>
      <w:r>
        <w:rPr>
          <w:rFonts w:hint="eastAsia"/>
        </w:rPr>
        <w:t>от</w:t>
      </w:r>
      <w:r>
        <w:t></w:t>
      </w:r>
      <w:r>
        <w:rPr>
          <w:rFonts w:hint="eastAsia"/>
        </w:rPr>
        <w:t>темпера</w:t>
      </w:r>
      <w:r>
        <w:t></w:t>
      </w:r>
      <w:r>
        <w:rPr>
          <w:rFonts w:hint="eastAsia"/>
        </w:rPr>
        <w:t>туры</w:t>
      </w:r>
      <w:r>
        <w:t></w:t>
      </w:r>
      <w:r>
        <w:rPr>
          <w:rFonts w:hint="eastAsia"/>
        </w:rPr>
        <w:t>окружающей</w:t>
      </w:r>
      <w:r>
        <w:t></w:t>
      </w:r>
      <w:r>
        <w:rPr>
          <w:rFonts w:hint="eastAsia"/>
        </w:rPr>
        <w:t>среды</w:t>
      </w:r>
      <w:r>
        <w:t></w:t>
      </w:r>
      <w:r>
        <w:t></w:t>
      </w:r>
      <w:r>
        <w:rPr>
          <w:rFonts w:hint="eastAsia"/>
        </w:rPr>
        <w:t>а</w:t>
      </w:r>
      <w:r>
        <w:t></w:t>
      </w:r>
      <w:r>
        <w:rPr>
          <w:rFonts w:hint="eastAsia"/>
        </w:rPr>
        <w:t>также</w:t>
      </w:r>
      <w:r>
        <w:t></w:t>
      </w:r>
      <w:r>
        <w:rPr>
          <w:rFonts w:hint="eastAsia"/>
        </w:rPr>
        <w:t>установкой</w:t>
      </w:r>
      <w:r>
        <w:t></w:t>
      </w:r>
      <w:r>
        <w:rPr>
          <w:rFonts w:hint="eastAsia"/>
        </w:rPr>
        <w:t>более</w:t>
      </w:r>
      <w:r>
        <w:t></w:t>
      </w:r>
      <w:r>
        <w:rPr>
          <w:rFonts w:hint="eastAsia"/>
        </w:rPr>
        <w:t>эффективного</w:t>
      </w:r>
      <w:r>
        <w:t></w:t>
      </w:r>
      <w:r>
        <w:rPr>
          <w:rFonts w:hint="eastAsia"/>
        </w:rPr>
        <w:t>фильтра</w:t>
      </w:r>
      <w:r>
        <w:t></w:t>
      </w:r>
      <w:r>
        <w:rPr>
          <w:rFonts w:hint="eastAsia"/>
        </w:rPr>
        <w:t>грубой</w:t>
      </w:r>
      <w:r>
        <w:t></w:t>
      </w:r>
      <w:r>
        <w:rPr>
          <w:rFonts w:hint="eastAsia"/>
        </w:rPr>
        <w:t>очистки</w:t>
      </w:r>
      <w:r>
        <w:t></w:t>
      </w:r>
      <w:r>
        <w:rPr>
          <w:rFonts w:hint="eastAsia"/>
        </w:rPr>
        <w:t>топлива</w:t>
      </w:r>
      <w:r>
        <w:t></w:t>
      </w:r>
      <w:r>
        <w:rPr>
          <w:rFonts w:hint="eastAsia"/>
        </w:rPr>
        <w:t>новой</w:t>
      </w:r>
      <w:r>
        <w:t></w:t>
      </w:r>
      <w:r>
        <w:rPr>
          <w:rFonts w:hint="eastAsia"/>
        </w:rPr>
        <w:t>конструкции</w:t>
      </w:r>
      <w:r>
        <w:t></w:t>
      </w:r>
      <w:r>
        <w:t></w:t>
      </w:r>
      <w:r>
        <w:rPr>
          <w:rFonts w:hint="eastAsia"/>
        </w:rPr>
        <w:t>выполняющего</w:t>
      </w:r>
      <w:r>
        <w:t></w:t>
      </w:r>
      <w:r>
        <w:rPr>
          <w:rFonts w:hint="eastAsia"/>
        </w:rPr>
        <w:t>одновременно</w:t>
      </w:r>
      <w:r>
        <w:t></w:t>
      </w:r>
      <w:r>
        <w:rPr>
          <w:rFonts w:hint="eastAsia"/>
        </w:rPr>
        <w:t>функции</w:t>
      </w:r>
      <w:r>
        <w:t></w:t>
      </w:r>
      <w:r>
        <w:rPr>
          <w:rFonts w:hint="eastAsia"/>
        </w:rPr>
        <w:t>нагревателя</w:t>
      </w:r>
      <w:r>
        <w:t></w:t>
      </w:r>
      <w:r>
        <w:rPr>
          <w:rFonts w:hint="eastAsia"/>
        </w:rPr>
        <w:t>топлива</w:t>
      </w:r>
      <w:r>
        <w:t></w:t>
      </w:r>
    </w:p>
    <w:p w:rsidR="00882E10" w:rsidRDefault="00882E10" w:rsidP="00882E10">
      <w:r>
        <w:rPr>
          <w:rFonts w:hint="eastAsia"/>
        </w:rPr>
        <w:t>Научная</w:t>
      </w:r>
      <w:r>
        <w:t></w:t>
      </w:r>
      <w:r>
        <w:rPr>
          <w:rFonts w:hint="eastAsia"/>
        </w:rPr>
        <w:t>новизна</w:t>
      </w:r>
      <w:r>
        <w:t></w:t>
      </w:r>
      <w:r>
        <w:rPr>
          <w:rFonts w:hint="eastAsia"/>
        </w:rPr>
        <w:t>диссертационной</w:t>
      </w:r>
      <w:r>
        <w:t></w:t>
      </w:r>
      <w:r>
        <w:rPr>
          <w:rFonts w:hint="eastAsia"/>
        </w:rPr>
        <w:t>работы</w:t>
      </w:r>
      <w:r>
        <w:t></w:t>
      </w:r>
      <w:r>
        <w:rPr>
          <w:rFonts w:hint="eastAsia"/>
        </w:rPr>
        <w:t>заключается</w:t>
      </w:r>
      <w:r>
        <w:t></w:t>
      </w:r>
      <w:r>
        <w:rPr>
          <w:rFonts w:hint="eastAsia"/>
        </w:rPr>
        <w:t>в</w:t>
      </w:r>
      <w:r>
        <w:t></w:t>
      </w:r>
      <w:r>
        <w:rPr>
          <w:rFonts w:hint="eastAsia"/>
        </w:rPr>
        <w:t>следующем</w:t>
      </w:r>
      <w:r>
        <w:t></w:t>
      </w:r>
    </w:p>
    <w:p w:rsidR="00882E10" w:rsidRDefault="00882E10" w:rsidP="00882E10">
      <w:r>
        <w:t></w:t>
      </w:r>
      <w:r>
        <w:t></w:t>
      </w:r>
      <w:r>
        <w:tab/>
      </w:r>
      <w:r>
        <w:rPr>
          <w:rFonts w:hint="eastAsia"/>
        </w:rPr>
        <w:t>На</w:t>
      </w:r>
      <w:r>
        <w:t></w:t>
      </w:r>
      <w:r>
        <w:rPr>
          <w:rFonts w:hint="eastAsia"/>
        </w:rPr>
        <w:t>основе</w:t>
      </w:r>
      <w:r>
        <w:t></w:t>
      </w:r>
      <w:r>
        <w:rPr>
          <w:rFonts w:hint="eastAsia"/>
        </w:rPr>
        <w:t>метода</w:t>
      </w:r>
      <w:r>
        <w:t></w:t>
      </w:r>
      <w:r>
        <w:rPr>
          <w:rFonts w:hint="eastAsia"/>
        </w:rPr>
        <w:t>моделирования</w:t>
      </w:r>
      <w:r>
        <w:t></w:t>
      </w:r>
      <w:r>
        <w:rPr>
          <w:rFonts w:hint="eastAsia"/>
        </w:rPr>
        <w:t>тепловых</w:t>
      </w:r>
      <w:r>
        <w:t></w:t>
      </w:r>
      <w:r>
        <w:rPr>
          <w:rFonts w:hint="eastAsia"/>
        </w:rPr>
        <w:t>и</w:t>
      </w:r>
      <w:r>
        <w:t></w:t>
      </w:r>
      <w:r>
        <w:rPr>
          <w:rFonts w:hint="eastAsia"/>
        </w:rPr>
        <w:t>фильтрационных</w:t>
      </w:r>
      <w:r>
        <w:t></w:t>
      </w:r>
      <w:r>
        <w:rPr>
          <w:rFonts w:hint="eastAsia"/>
        </w:rPr>
        <w:t>про</w:t>
      </w:r>
      <w:r>
        <w:t></w:t>
      </w:r>
      <w:r>
        <w:rPr>
          <w:rFonts w:hint="eastAsia"/>
        </w:rPr>
        <w:t>цессов</w:t>
      </w:r>
      <w:r>
        <w:t></w:t>
      </w:r>
      <w:r>
        <w:rPr>
          <w:rFonts w:hint="eastAsia"/>
        </w:rPr>
        <w:t>обоснован</w:t>
      </w:r>
      <w:r>
        <w:t></w:t>
      </w:r>
      <w:r>
        <w:rPr>
          <w:rFonts w:hint="eastAsia"/>
        </w:rPr>
        <w:t>способ</w:t>
      </w:r>
      <w:r>
        <w:t></w:t>
      </w:r>
      <w:r>
        <w:rPr>
          <w:rFonts w:hint="eastAsia"/>
        </w:rPr>
        <w:t>модернизации</w:t>
      </w:r>
      <w:r>
        <w:t></w:t>
      </w:r>
      <w:r>
        <w:rPr>
          <w:rFonts w:hint="eastAsia"/>
        </w:rPr>
        <w:t>топливных</w:t>
      </w:r>
      <w:r>
        <w:t></w:t>
      </w:r>
      <w:r>
        <w:rPr>
          <w:rFonts w:hint="eastAsia"/>
        </w:rPr>
        <w:t>систем</w:t>
      </w:r>
      <w:r>
        <w:t></w:t>
      </w:r>
      <w:r>
        <w:rPr>
          <w:rFonts w:hint="eastAsia"/>
        </w:rPr>
        <w:t>мобильных</w:t>
      </w:r>
      <w:r>
        <w:t></w:t>
      </w:r>
      <w:r>
        <w:rPr>
          <w:rFonts w:hint="eastAsia"/>
        </w:rPr>
        <w:t>ма</w:t>
      </w:r>
      <w:r>
        <w:t></w:t>
      </w:r>
      <w:r>
        <w:rPr>
          <w:rFonts w:hint="eastAsia"/>
        </w:rPr>
        <w:t>шин</w:t>
      </w:r>
      <w:r>
        <w:t></w:t>
      </w:r>
      <w:r>
        <w:t></w:t>
      </w:r>
      <w:r>
        <w:rPr>
          <w:rFonts w:hint="eastAsia"/>
        </w:rPr>
        <w:t>повышающих</w:t>
      </w:r>
      <w:r>
        <w:t></w:t>
      </w:r>
      <w:r>
        <w:rPr>
          <w:rFonts w:hint="eastAsia"/>
        </w:rPr>
        <w:t>их</w:t>
      </w:r>
      <w:r>
        <w:t></w:t>
      </w:r>
      <w:r>
        <w:rPr>
          <w:rFonts w:hint="eastAsia"/>
        </w:rPr>
        <w:t>надежность</w:t>
      </w:r>
      <w:r>
        <w:t></w:t>
      </w:r>
      <w:r>
        <w:rPr>
          <w:rFonts w:hint="eastAsia"/>
        </w:rPr>
        <w:t>при</w:t>
      </w:r>
      <w:r>
        <w:t></w:t>
      </w:r>
      <w:r>
        <w:rPr>
          <w:rFonts w:hint="eastAsia"/>
        </w:rPr>
        <w:t>пониженных</w:t>
      </w:r>
      <w:r>
        <w:t></w:t>
      </w:r>
      <w:r>
        <w:rPr>
          <w:rFonts w:hint="eastAsia"/>
        </w:rPr>
        <w:t>температурах</w:t>
      </w:r>
      <w:r>
        <w:t></w:t>
      </w:r>
      <w:r>
        <w:rPr>
          <w:rFonts w:hint="eastAsia"/>
        </w:rPr>
        <w:t>эксплуа</w:t>
      </w:r>
      <w:r>
        <w:t></w:t>
      </w:r>
      <w:r>
        <w:rPr>
          <w:rFonts w:hint="eastAsia"/>
        </w:rPr>
        <w:t>тации</w:t>
      </w:r>
      <w:r>
        <w:t></w:t>
      </w:r>
      <w:r>
        <w:t></w:t>
      </w:r>
      <w:r>
        <w:rPr>
          <w:rFonts w:hint="eastAsia"/>
        </w:rPr>
        <w:t>основанный</w:t>
      </w:r>
      <w:r>
        <w:t></w:t>
      </w:r>
      <w:r>
        <w:rPr>
          <w:rFonts w:hint="eastAsia"/>
        </w:rPr>
        <w:t>на</w:t>
      </w:r>
      <w:r>
        <w:t></w:t>
      </w:r>
      <w:r>
        <w:rPr>
          <w:rFonts w:hint="eastAsia"/>
        </w:rPr>
        <w:t>двухступенчатом</w:t>
      </w:r>
      <w:r>
        <w:t></w:t>
      </w:r>
      <w:r>
        <w:rPr>
          <w:rFonts w:hint="eastAsia"/>
        </w:rPr>
        <w:t>управляемом</w:t>
      </w:r>
      <w:r>
        <w:t></w:t>
      </w:r>
      <w:r>
        <w:rPr>
          <w:rFonts w:hint="eastAsia"/>
        </w:rPr>
        <w:t>подогреве</w:t>
      </w:r>
      <w:r>
        <w:t></w:t>
      </w:r>
      <w:r>
        <w:rPr>
          <w:rFonts w:hint="eastAsia"/>
        </w:rPr>
        <w:t>топлива</w:t>
      </w:r>
      <w:r>
        <w:t></w:t>
      </w:r>
      <w:r>
        <w:rPr>
          <w:rFonts w:hint="eastAsia"/>
        </w:rPr>
        <w:t>и</w:t>
      </w:r>
      <w:r>
        <w:t></w:t>
      </w:r>
      <w:r>
        <w:rPr>
          <w:rFonts w:hint="eastAsia"/>
        </w:rPr>
        <w:t>более</w:t>
      </w:r>
      <w:r>
        <w:t></w:t>
      </w:r>
      <w:r>
        <w:rPr>
          <w:rFonts w:hint="eastAsia"/>
        </w:rPr>
        <w:t>эффективной</w:t>
      </w:r>
      <w:r>
        <w:t></w:t>
      </w:r>
      <w:r>
        <w:rPr>
          <w:rFonts w:hint="eastAsia"/>
        </w:rPr>
        <w:t>двухступенчатой</w:t>
      </w:r>
      <w:r>
        <w:t></w:t>
      </w:r>
      <w:r>
        <w:rPr>
          <w:rFonts w:hint="eastAsia"/>
        </w:rPr>
        <w:t>фильтрационной</w:t>
      </w:r>
      <w:r>
        <w:t></w:t>
      </w:r>
      <w:r>
        <w:rPr>
          <w:rFonts w:hint="eastAsia"/>
        </w:rPr>
        <w:t>очистке</w:t>
      </w:r>
      <w:r>
        <w:t></w:t>
      </w:r>
      <w:r>
        <w:rPr>
          <w:rFonts w:hint="eastAsia"/>
        </w:rPr>
        <w:t>топлива</w:t>
      </w:r>
      <w:r>
        <w:t></w:t>
      </w:r>
      <w:r>
        <w:rPr>
          <w:rFonts w:hint="eastAsia"/>
        </w:rPr>
        <w:t>от</w:t>
      </w:r>
      <w:r>
        <w:t></w:t>
      </w:r>
      <w:r>
        <w:rPr>
          <w:rFonts w:hint="eastAsia"/>
        </w:rPr>
        <w:t>механических</w:t>
      </w:r>
      <w:r>
        <w:t></w:t>
      </w:r>
      <w:r>
        <w:rPr>
          <w:rFonts w:hint="eastAsia"/>
        </w:rPr>
        <w:t>примесей</w:t>
      </w:r>
      <w:r>
        <w:t></w:t>
      </w:r>
      <w:r>
        <w:rPr>
          <w:rFonts w:hint="eastAsia"/>
        </w:rPr>
        <w:t>и</w:t>
      </w:r>
      <w:r>
        <w:t></w:t>
      </w:r>
      <w:r>
        <w:rPr>
          <w:rFonts w:hint="eastAsia"/>
        </w:rPr>
        <w:t>воды</w:t>
      </w:r>
      <w:r>
        <w:t></w:t>
      </w:r>
    </w:p>
    <w:p w:rsidR="00882E10" w:rsidRDefault="00882E10" w:rsidP="00882E10">
      <w:r>
        <w:t></w:t>
      </w:r>
      <w:r>
        <w:t></w:t>
      </w:r>
      <w:r>
        <w:tab/>
      </w:r>
      <w:r>
        <w:rPr>
          <w:rFonts w:hint="eastAsia"/>
        </w:rPr>
        <w:t>Обоснована</w:t>
      </w:r>
      <w:r>
        <w:t></w:t>
      </w:r>
      <w:r>
        <w:rPr>
          <w:rFonts w:hint="eastAsia"/>
        </w:rPr>
        <w:t>конструкция</w:t>
      </w:r>
      <w:r>
        <w:t></w:t>
      </w:r>
      <w:r>
        <w:rPr>
          <w:rFonts w:hint="eastAsia"/>
        </w:rPr>
        <w:t>и</w:t>
      </w:r>
      <w:r>
        <w:t></w:t>
      </w:r>
      <w:r>
        <w:rPr>
          <w:rFonts w:hint="eastAsia"/>
        </w:rPr>
        <w:t>создана</w:t>
      </w:r>
      <w:r>
        <w:t></w:t>
      </w:r>
      <w:r>
        <w:rPr>
          <w:rFonts w:hint="eastAsia"/>
        </w:rPr>
        <w:t>математическая</w:t>
      </w:r>
      <w:r>
        <w:t></w:t>
      </w:r>
      <w:r>
        <w:rPr>
          <w:rFonts w:hint="eastAsia"/>
        </w:rPr>
        <w:t>модель</w:t>
      </w:r>
      <w:r>
        <w:t></w:t>
      </w:r>
      <w:r>
        <w:rPr>
          <w:rFonts w:hint="eastAsia"/>
        </w:rPr>
        <w:t>навивно</w:t>
      </w:r>
      <w:r>
        <w:t></w:t>
      </w:r>
      <w:r>
        <w:rPr>
          <w:rFonts w:hint="eastAsia"/>
        </w:rPr>
        <w:t>го</w:t>
      </w:r>
      <w:r>
        <w:t></w:t>
      </w:r>
      <w:r>
        <w:rPr>
          <w:rFonts w:hint="eastAsia"/>
        </w:rPr>
        <w:t>топливного</w:t>
      </w:r>
      <w:r>
        <w:t></w:t>
      </w:r>
      <w:r>
        <w:rPr>
          <w:rFonts w:hint="eastAsia"/>
        </w:rPr>
        <w:t>фильтра</w:t>
      </w:r>
      <w:r>
        <w:t></w:t>
      </w:r>
      <w:r>
        <w:rPr>
          <w:rFonts w:hint="eastAsia"/>
        </w:rPr>
        <w:t>грубой</w:t>
      </w:r>
      <w:r>
        <w:t></w:t>
      </w:r>
      <w:r>
        <w:rPr>
          <w:rFonts w:hint="eastAsia"/>
        </w:rPr>
        <w:t>очистки</w:t>
      </w:r>
      <w:r>
        <w:t></w:t>
      </w:r>
      <w:r>
        <w:rPr>
          <w:rFonts w:hint="eastAsia"/>
        </w:rPr>
        <w:t>с</w:t>
      </w:r>
      <w:r>
        <w:t></w:t>
      </w:r>
      <w:r>
        <w:rPr>
          <w:rFonts w:hint="eastAsia"/>
        </w:rPr>
        <w:t>управляемой</w:t>
      </w:r>
      <w:r>
        <w:t></w:t>
      </w:r>
      <w:r>
        <w:rPr>
          <w:rFonts w:hint="eastAsia"/>
        </w:rPr>
        <w:t>эффективностью</w:t>
      </w:r>
      <w:r>
        <w:t></w:t>
      </w:r>
      <w:r>
        <w:rPr>
          <w:rFonts w:hint="eastAsia"/>
        </w:rPr>
        <w:t>очи</w:t>
      </w:r>
      <w:r>
        <w:t></w:t>
      </w:r>
      <w:r>
        <w:rPr>
          <w:rFonts w:hint="eastAsia"/>
        </w:rPr>
        <w:t>стки</w:t>
      </w:r>
      <w:r>
        <w:t></w:t>
      </w:r>
      <w:r>
        <w:rPr>
          <w:rFonts w:hint="eastAsia"/>
        </w:rPr>
        <w:t>и</w:t>
      </w:r>
      <w:r>
        <w:t></w:t>
      </w:r>
      <w:r>
        <w:rPr>
          <w:rFonts w:hint="eastAsia"/>
        </w:rPr>
        <w:t>повышенным</w:t>
      </w:r>
      <w:r>
        <w:t></w:t>
      </w:r>
      <w:r>
        <w:rPr>
          <w:rFonts w:hint="eastAsia"/>
        </w:rPr>
        <w:t>ресурсом</w:t>
      </w:r>
      <w:r>
        <w:t></w:t>
      </w:r>
      <w:r>
        <w:t></w:t>
      </w:r>
      <w:r>
        <w:rPr>
          <w:rFonts w:hint="eastAsia"/>
        </w:rPr>
        <w:t>выполняющего</w:t>
      </w:r>
      <w:r>
        <w:t></w:t>
      </w:r>
      <w:r>
        <w:rPr>
          <w:rFonts w:hint="eastAsia"/>
        </w:rPr>
        <w:t>одновременно</w:t>
      </w:r>
      <w:r>
        <w:t></w:t>
      </w:r>
      <w:r>
        <w:rPr>
          <w:rFonts w:hint="eastAsia"/>
        </w:rPr>
        <w:t>функции</w:t>
      </w:r>
      <w:r>
        <w:t></w:t>
      </w:r>
      <w:r>
        <w:rPr>
          <w:rFonts w:hint="eastAsia"/>
        </w:rPr>
        <w:t>нагре</w:t>
      </w:r>
      <w:r>
        <w:t></w:t>
      </w:r>
      <w:r>
        <w:rPr>
          <w:rFonts w:hint="eastAsia"/>
        </w:rPr>
        <w:t>вателя</w:t>
      </w:r>
      <w:r>
        <w:t></w:t>
      </w:r>
      <w:r>
        <w:rPr>
          <w:rFonts w:hint="eastAsia"/>
        </w:rPr>
        <w:t>топлива</w:t>
      </w:r>
      <w:r>
        <w:t></w:t>
      </w:r>
    </w:p>
    <w:p w:rsidR="00882E10" w:rsidRDefault="00882E10" w:rsidP="00882E10">
      <w:r>
        <w:t></w:t>
      </w:r>
      <w:r>
        <w:t></w:t>
      </w:r>
      <w:r>
        <w:tab/>
      </w:r>
      <w:r>
        <w:rPr>
          <w:rFonts w:hint="eastAsia"/>
        </w:rPr>
        <w:t>Получены</w:t>
      </w:r>
      <w:r>
        <w:t></w:t>
      </w:r>
      <w:r>
        <w:rPr>
          <w:rFonts w:hint="eastAsia"/>
        </w:rPr>
        <w:t>аналитические</w:t>
      </w:r>
      <w:r>
        <w:t></w:t>
      </w:r>
      <w:r>
        <w:rPr>
          <w:rFonts w:hint="eastAsia"/>
        </w:rPr>
        <w:t>зависимости</w:t>
      </w:r>
      <w:r>
        <w:t></w:t>
      </w:r>
      <w:r>
        <w:rPr>
          <w:rFonts w:hint="eastAsia"/>
        </w:rPr>
        <w:t>разогрева</w:t>
      </w:r>
      <w:r>
        <w:t></w:t>
      </w:r>
      <w:r>
        <w:rPr>
          <w:rFonts w:hint="eastAsia"/>
        </w:rPr>
        <w:t>топлива</w:t>
      </w:r>
      <w:r>
        <w:t></w:t>
      </w:r>
      <w:r>
        <w:rPr>
          <w:rFonts w:hint="eastAsia"/>
        </w:rPr>
        <w:t>при</w:t>
      </w:r>
      <w:r>
        <w:t></w:t>
      </w:r>
      <w:r>
        <w:rPr>
          <w:rFonts w:hint="eastAsia"/>
        </w:rPr>
        <w:t>отри</w:t>
      </w:r>
      <w:r>
        <w:t></w:t>
      </w:r>
      <w:r>
        <w:rPr>
          <w:rFonts w:hint="eastAsia"/>
        </w:rPr>
        <w:t>цательных</w:t>
      </w:r>
      <w:r>
        <w:t></w:t>
      </w:r>
      <w:r>
        <w:rPr>
          <w:rFonts w:hint="eastAsia"/>
        </w:rPr>
        <w:t>температурах</w:t>
      </w:r>
      <w:r>
        <w:t></w:t>
      </w:r>
      <w:r>
        <w:rPr>
          <w:rFonts w:hint="eastAsia"/>
        </w:rPr>
        <w:t>двухступенчатой</w:t>
      </w:r>
      <w:r>
        <w:t></w:t>
      </w:r>
      <w:r>
        <w:rPr>
          <w:rFonts w:hint="eastAsia"/>
        </w:rPr>
        <w:t>системой</w:t>
      </w:r>
      <w:r>
        <w:t></w:t>
      </w:r>
      <w:r>
        <w:rPr>
          <w:rFonts w:hint="eastAsia"/>
        </w:rPr>
        <w:t>нагревателей</w:t>
      </w:r>
      <w:r>
        <w:t></w:t>
      </w:r>
      <w:r>
        <w:t></w:t>
      </w:r>
      <w:r>
        <w:rPr>
          <w:rFonts w:hint="eastAsia"/>
        </w:rPr>
        <w:t>позво</w:t>
      </w:r>
      <w:r>
        <w:t></w:t>
      </w:r>
      <w:r>
        <w:rPr>
          <w:rFonts w:hint="eastAsia"/>
        </w:rPr>
        <w:t>ляющие</w:t>
      </w:r>
      <w:r>
        <w:t></w:t>
      </w:r>
      <w:r>
        <w:rPr>
          <w:rFonts w:hint="eastAsia"/>
        </w:rPr>
        <w:t>производить</w:t>
      </w:r>
      <w:r>
        <w:t></w:t>
      </w:r>
      <w:r>
        <w:rPr>
          <w:rFonts w:hint="eastAsia"/>
        </w:rPr>
        <w:t>подбор</w:t>
      </w:r>
      <w:r>
        <w:t></w:t>
      </w:r>
      <w:r>
        <w:rPr>
          <w:rFonts w:hint="eastAsia"/>
        </w:rPr>
        <w:t>параметров</w:t>
      </w:r>
      <w:r>
        <w:t></w:t>
      </w:r>
      <w:r>
        <w:rPr>
          <w:rFonts w:hint="eastAsia"/>
        </w:rPr>
        <w:t>нагревателей</w:t>
      </w:r>
      <w:r>
        <w:t></w:t>
      </w:r>
      <w:r>
        <w:rPr>
          <w:rFonts w:hint="eastAsia"/>
        </w:rPr>
        <w:t>в</w:t>
      </w:r>
      <w:r>
        <w:t></w:t>
      </w:r>
      <w:r>
        <w:rPr>
          <w:rFonts w:hint="eastAsia"/>
        </w:rPr>
        <w:t>соответствии</w:t>
      </w:r>
      <w:r>
        <w:t></w:t>
      </w:r>
      <w:r>
        <w:rPr>
          <w:rFonts w:hint="eastAsia"/>
        </w:rPr>
        <w:t>с</w:t>
      </w:r>
      <w:r>
        <w:t></w:t>
      </w:r>
      <w:r>
        <w:rPr>
          <w:rFonts w:hint="eastAsia"/>
        </w:rPr>
        <w:t>кон</w:t>
      </w:r>
      <w:r>
        <w:t></w:t>
      </w:r>
      <w:r>
        <w:rPr>
          <w:rFonts w:hint="eastAsia"/>
        </w:rPr>
        <w:t>структивными</w:t>
      </w:r>
      <w:r>
        <w:t></w:t>
      </w:r>
      <w:r>
        <w:rPr>
          <w:rFonts w:hint="eastAsia"/>
        </w:rPr>
        <w:t>параметрами</w:t>
      </w:r>
      <w:r>
        <w:t></w:t>
      </w:r>
      <w:r>
        <w:rPr>
          <w:rFonts w:hint="eastAsia"/>
        </w:rPr>
        <w:t>элементов</w:t>
      </w:r>
      <w:r>
        <w:t></w:t>
      </w:r>
      <w:r>
        <w:rPr>
          <w:rFonts w:hint="eastAsia"/>
        </w:rPr>
        <w:t>топливной</w:t>
      </w:r>
      <w:r>
        <w:t></w:t>
      </w:r>
      <w:r>
        <w:rPr>
          <w:rFonts w:hint="eastAsia"/>
        </w:rPr>
        <w:t>системы</w:t>
      </w:r>
      <w:r>
        <w:t></w:t>
      </w:r>
    </w:p>
    <w:p w:rsidR="00882E10" w:rsidRDefault="00882E10" w:rsidP="00882E10">
      <w:r>
        <w:t></w:t>
      </w:r>
      <w:r>
        <w:t></w:t>
      </w:r>
      <w:r>
        <w:tab/>
      </w:r>
      <w:r>
        <w:rPr>
          <w:rFonts w:hint="eastAsia"/>
        </w:rPr>
        <w:t>Получены</w:t>
      </w:r>
      <w:r>
        <w:t></w:t>
      </w:r>
      <w:r>
        <w:rPr>
          <w:rFonts w:hint="eastAsia"/>
        </w:rPr>
        <w:t>аналитические</w:t>
      </w:r>
      <w:r>
        <w:t></w:t>
      </w:r>
      <w:r>
        <w:rPr>
          <w:rFonts w:hint="eastAsia"/>
        </w:rPr>
        <w:t>зависимости</w:t>
      </w:r>
      <w:r>
        <w:t></w:t>
      </w:r>
      <w:r>
        <w:rPr>
          <w:rFonts w:hint="eastAsia"/>
        </w:rPr>
        <w:t>пропускной</w:t>
      </w:r>
      <w:r>
        <w:t></w:t>
      </w:r>
      <w:r>
        <w:rPr>
          <w:rFonts w:hint="eastAsia"/>
        </w:rPr>
        <w:t>способности</w:t>
      </w:r>
      <w:r>
        <w:t></w:t>
      </w:r>
      <w:r>
        <w:t></w:t>
      </w:r>
      <w:r>
        <w:rPr>
          <w:rFonts w:hint="eastAsia"/>
        </w:rPr>
        <w:t>ка</w:t>
      </w:r>
      <w:r>
        <w:t></w:t>
      </w:r>
      <w:r>
        <w:rPr>
          <w:rFonts w:hint="eastAsia"/>
        </w:rPr>
        <w:t>чества</w:t>
      </w:r>
      <w:r>
        <w:t></w:t>
      </w:r>
      <w:r>
        <w:rPr>
          <w:rFonts w:hint="eastAsia"/>
        </w:rPr>
        <w:t>очистки</w:t>
      </w:r>
      <w:r>
        <w:t></w:t>
      </w:r>
      <w:r>
        <w:rPr>
          <w:rFonts w:hint="eastAsia"/>
        </w:rPr>
        <w:t>и</w:t>
      </w:r>
      <w:r>
        <w:t></w:t>
      </w:r>
      <w:r>
        <w:rPr>
          <w:rFonts w:hint="eastAsia"/>
        </w:rPr>
        <w:t>ресурса</w:t>
      </w:r>
      <w:r>
        <w:t></w:t>
      </w:r>
      <w:r>
        <w:rPr>
          <w:rFonts w:hint="eastAsia"/>
        </w:rPr>
        <w:t>фильтра</w:t>
      </w:r>
      <w:r>
        <w:t></w:t>
      </w:r>
      <w:r>
        <w:rPr>
          <w:rFonts w:hint="eastAsia"/>
        </w:rPr>
        <w:t>грубой</w:t>
      </w:r>
      <w:r>
        <w:t></w:t>
      </w:r>
      <w:r>
        <w:rPr>
          <w:rFonts w:hint="eastAsia"/>
        </w:rPr>
        <w:t>очистки</w:t>
      </w:r>
      <w:r>
        <w:t></w:t>
      </w:r>
      <w:r>
        <w:rPr>
          <w:rFonts w:hint="eastAsia"/>
        </w:rPr>
        <w:t>новой</w:t>
      </w:r>
      <w:r>
        <w:t></w:t>
      </w:r>
      <w:r>
        <w:rPr>
          <w:rFonts w:hint="eastAsia"/>
        </w:rPr>
        <w:t>конструкции</w:t>
      </w:r>
      <w:r>
        <w:t></w:t>
      </w:r>
      <w:r>
        <w:t></w:t>
      </w:r>
      <w:r>
        <w:rPr>
          <w:rFonts w:hint="eastAsia"/>
        </w:rPr>
        <w:t>позво</w:t>
      </w:r>
      <w:r>
        <w:t></w:t>
      </w:r>
      <w:r>
        <w:rPr>
          <w:rFonts w:hint="eastAsia"/>
        </w:rPr>
        <w:t>ляющие</w:t>
      </w:r>
      <w:r>
        <w:t></w:t>
      </w:r>
      <w:r>
        <w:rPr>
          <w:rFonts w:hint="eastAsia"/>
        </w:rPr>
        <w:t>оптимизировать</w:t>
      </w:r>
      <w:r>
        <w:t></w:t>
      </w:r>
      <w:r>
        <w:rPr>
          <w:rFonts w:hint="eastAsia"/>
        </w:rPr>
        <w:t>выбор</w:t>
      </w:r>
      <w:r>
        <w:t></w:t>
      </w:r>
      <w:r>
        <w:rPr>
          <w:rFonts w:hint="eastAsia"/>
        </w:rPr>
        <w:t>его</w:t>
      </w:r>
      <w:r>
        <w:t></w:t>
      </w:r>
      <w:r>
        <w:rPr>
          <w:rFonts w:hint="eastAsia"/>
        </w:rPr>
        <w:t>конструктивных</w:t>
      </w:r>
      <w:r>
        <w:t></w:t>
      </w:r>
      <w:r>
        <w:rPr>
          <w:rFonts w:hint="eastAsia"/>
        </w:rPr>
        <w:t>параметров</w:t>
      </w:r>
      <w:r>
        <w:t></w:t>
      </w:r>
    </w:p>
    <w:p w:rsidR="00882E10" w:rsidRDefault="00882E10" w:rsidP="00882E10">
      <w:r>
        <w:rPr>
          <w:rFonts w:hint="eastAsia"/>
        </w:rPr>
        <w:t>Практическая</w:t>
      </w:r>
      <w:r>
        <w:t></w:t>
      </w:r>
      <w:r>
        <w:rPr>
          <w:rFonts w:hint="eastAsia"/>
        </w:rPr>
        <w:t>ценность</w:t>
      </w:r>
      <w:r>
        <w:t></w:t>
      </w:r>
      <w:r>
        <w:rPr>
          <w:rFonts w:hint="eastAsia"/>
        </w:rPr>
        <w:t>диссертационной</w:t>
      </w:r>
      <w:r>
        <w:t></w:t>
      </w:r>
      <w:r>
        <w:rPr>
          <w:rFonts w:hint="eastAsia"/>
        </w:rPr>
        <w:t>работы</w:t>
      </w:r>
      <w:r>
        <w:t></w:t>
      </w:r>
      <w:r>
        <w:rPr>
          <w:rFonts w:hint="eastAsia"/>
        </w:rPr>
        <w:t>заключается</w:t>
      </w:r>
      <w:r>
        <w:t></w:t>
      </w:r>
      <w:r>
        <w:rPr>
          <w:rFonts w:hint="eastAsia"/>
        </w:rPr>
        <w:t>в</w:t>
      </w:r>
      <w:r>
        <w:t></w:t>
      </w:r>
      <w:r>
        <w:rPr>
          <w:rFonts w:hint="eastAsia"/>
        </w:rPr>
        <w:t>сле</w:t>
      </w:r>
      <w:r>
        <w:t></w:t>
      </w:r>
      <w:r>
        <w:rPr>
          <w:rFonts w:hint="eastAsia"/>
        </w:rPr>
        <w:t>дующем</w:t>
      </w:r>
      <w:r>
        <w:t></w:t>
      </w:r>
    </w:p>
    <w:p w:rsidR="00882E10" w:rsidRDefault="00882E10" w:rsidP="00882E10">
      <w:r>
        <w:t></w:t>
      </w:r>
      <w:r>
        <w:t></w:t>
      </w:r>
      <w:r>
        <w:tab/>
      </w:r>
      <w:r>
        <w:rPr>
          <w:rFonts w:hint="eastAsia"/>
        </w:rPr>
        <w:t>Предлагаемый</w:t>
      </w:r>
      <w:r>
        <w:t></w:t>
      </w:r>
      <w:r>
        <w:rPr>
          <w:rFonts w:hint="eastAsia"/>
        </w:rPr>
        <w:t>способ</w:t>
      </w:r>
      <w:r>
        <w:t></w:t>
      </w:r>
      <w:r>
        <w:rPr>
          <w:rFonts w:hint="eastAsia"/>
        </w:rPr>
        <w:t>конструктивной</w:t>
      </w:r>
      <w:r>
        <w:t></w:t>
      </w:r>
      <w:r>
        <w:rPr>
          <w:rFonts w:hint="eastAsia"/>
        </w:rPr>
        <w:t>модернизации</w:t>
      </w:r>
      <w:r>
        <w:t></w:t>
      </w:r>
      <w:r>
        <w:rPr>
          <w:rFonts w:hint="eastAsia"/>
        </w:rPr>
        <w:t>топливных</w:t>
      </w:r>
      <w:r>
        <w:t></w:t>
      </w:r>
      <w:r>
        <w:rPr>
          <w:rFonts w:hint="eastAsia"/>
        </w:rPr>
        <w:t>систем</w:t>
      </w:r>
      <w:r>
        <w:t></w:t>
      </w:r>
      <w:r>
        <w:rPr>
          <w:rFonts w:hint="eastAsia"/>
        </w:rPr>
        <w:t>мобильных</w:t>
      </w:r>
      <w:r>
        <w:t></w:t>
      </w:r>
      <w:r>
        <w:rPr>
          <w:rFonts w:hint="eastAsia"/>
        </w:rPr>
        <w:t>машин</w:t>
      </w:r>
      <w:r>
        <w:t></w:t>
      </w:r>
      <w:r>
        <w:rPr>
          <w:rFonts w:hint="eastAsia"/>
        </w:rPr>
        <w:t>позволяет</w:t>
      </w:r>
      <w:r>
        <w:t></w:t>
      </w:r>
      <w:r>
        <w:rPr>
          <w:rFonts w:hint="eastAsia"/>
        </w:rPr>
        <w:t>значительно</w:t>
      </w:r>
      <w:r>
        <w:t></w:t>
      </w:r>
      <w:r>
        <w:rPr>
          <w:rFonts w:hint="eastAsia"/>
        </w:rPr>
        <w:t>снизить</w:t>
      </w:r>
      <w:r>
        <w:t></w:t>
      </w:r>
      <w:r>
        <w:rPr>
          <w:rFonts w:hint="eastAsia"/>
        </w:rPr>
        <w:t>простои</w:t>
      </w:r>
      <w:r>
        <w:t></w:t>
      </w:r>
      <w:r>
        <w:rPr>
          <w:rFonts w:hint="eastAsia"/>
        </w:rPr>
        <w:t>машин</w:t>
      </w:r>
      <w:r>
        <w:t></w:t>
      </w:r>
      <w:r>
        <w:rPr>
          <w:rFonts w:hint="eastAsia"/>
        </w:rPr>
        <w:t>при</w:t>
      </w:r>
      <w:r>
        <w:t></w:t>
      </w:r>
      <w:r>
        <w:rPr>
          <w:rFonts w:hint="eastAsia"/>
        </w:rPr>
        <w:t>их</w:t>
      </w:r>
      <w:r>
        <w:t></w:t>
      </w:r>
      <w:r>
        <w:rPr>
          <w:rFonts w:hint="eastAsia"/>
        </w:rPr>
        <w:t>эксплуатации</w:t>
      </w:r>
      <w:r>
        <w:t></w:t>
      </w:r>
      <w:r>
        <w:rPr>
          <w:rFonts w:hint="eastAsia"/>
        </w:rPr>
        <w:t>в</w:t>
      </w:r>
      <w:r>
        <w:t></w:t>
      </w:r>
      <w:r>
        <w:rPr>
          <w:rFonts w:hint="eastAsia"/>
        </w:rPr>
        <w:t>условиях</w:t>
      </w:r>
      <w:r>
        <w:t></w:t>
      </w:r>
      <w:r>
        <w:rPr>
          <w:rFonts w:hint="eastAsia"/>
        </w:rPr>
        <w:t>пониженных</w:t>
      </w:r>
      <w:r>
        <w:t></w:t>
      </w:r>
      <w:r>
        <w:rPr>
          <w:rFonts w:hint="eastAsia"/>
        </w:rPr>
        <w:t>температур</w:t>
      </w:r>
      <w:r>
        <w:t></w:t>
      </w:r>
      <w:r>
        <w:rPr>
          <w:rFonts w:hint="eastAsia"/>
        </w:rPr>
        <w:t>и</w:t>
      </w:r>
      <w:r>
        <w:t></w:t>
      </w:r>
      <w:r>
        <w:rPr>
          <w:rFonts w:hint="eastAsia"/>
        </w:rPr>
        <w:t>повысить</w:t>
      </w:r>
      <w:r>
        <w:t></w:t>
      </w:r>
      <w:r>
        <w:rPr>
          <w:rFonts w:hint="eastAsia"/>
        </w:rPr>
        <w:t>их</w:t>
      </w:r>
      <w:r>
        <w:t></w:t>
      </w:r>
      <w:r>
        <w:rPr>
          <w:rFonts w:hint="eastAsia"/>
        </w:rPr>
        <w:t>без</w:t>
      </w:r>
      <w:r>
        <w:t></w:t>
      </w:r>
      <w:r>
        <w:rPr>
          <w:rFonts w:hint="eastAsia"/>
        </w:rPr>
        <w:t>отказность</w:t>
      </w:r>
      <w:r>
        <w:t></w:t>
      </w:r>
      <w:r>
        <w:rPr>
          <w:rFonts w:hint="eastAsia"/>
        </w:rPr>
        <w:t>за</w:t>
      </w:r>
      <w:r>
        <w:t></w:t>
      </w:r>
      <w:r>
        <w:rPr>
          <w:rFonts w:hint="eastAsia"/>
        </w:rPr>
        <w:t>счет</w:t>
      </w:r>
      <w:r>
        <w:t></w:t>
      </w:r>
      <w:r>
        <w:rPr>
          <w:rFonts w:hint="eastAsia"/>
        </w:rPr>
        <w:t>тепловой</w:t>
      </w:r>
      <w:r>
        <w:t></w:t>
      </w:r>
      <w:r>
        <w:rPr>
          <w:rFonts w:hint="eastAsia"/>
        </w:rPr>
        <w:t>подготовки</w:t>
      </w:r>
      <w:r>
        <w:t></w:t>
      </w:r>
      <w:r>
        <w:rPr>
          <w:rFonts w:hint="eastAsia"/>
        </w:rPr>
        <w:t>и</w:t>
      </w:r>
      <w:r>
        <w:t></w:t>
      </w:r>
      <w:r>
        <w:rPr>
          <w:rFonts w:hint="eastAsia"/>
        </w:rPr>
        <w:t>повышения</w:t>
      </w:r>
      <w:r>
        <w:t></w:t>
      </w:r>
      <w:r>
        <w:rPr>
          <w:rFonts w:hint="eastAsia"/>
        </w:rPr>
        <w:t>качества</w:t>
      </w:r>
      <w:r>
        <w:t></w:t>
      </w:r>
      <w:r>
        <w:rPr>
          <w:rFonts w:hint="eastAsia"/>
        </w:rPr>
        <w:t>очистки</w:t>
      </w:r>
      <w:r>
        <w:t></w:t>
      </w:r>
      <w:r>
        <w:rPr>
          <w:rFonts w:hint="eastAsia"/>
        </w:rPr>
        <w:t>топ</w:t>
      </w:r>
      <w:r>
        <w:t></w:t>
      </w:r>
      <w:r>
        <w:rPr>
          <w:rFonts w:hint="eastAsia"/>
        </w:rPr>
        <w:t>лива</w:t>
      </w:r>
      <w:r>
        <w:t></w:t>
      </w:r>
      <w:r>
        <w:rPr>
          <w:rFonts w:hint="eastAsia"/>
        </w:rPr>
        <w:t>от</w:t>
      </w:r>
      <w:r>
        <w:t></w:t>
      </w:r>
      <w:r>
        <w:rPr>
          <w:rFonts w:hint="eastAsia"/>
        </w:rPr>
        <w:t>механических</w:t>
      </w:r>
      <w:r>
        <w:t></w:t>
      </w:r>
      <w:r>
        <w:rPr>
          <w:rFonts w:hint="eastAsia"/>
        </w:rPr>
        <w:t>примесей</w:t>
      </w:r>
      <w:r>
        <w:t></w:t>
      </w:r>
      <w:r>
        <w:rPr>
          <w:rFonts w:hint="eastAsia"/>
        </w:rPr>
        <w:t>и</w:t>
      </w:r>
      <w:r>
        <w:t></w:t>
      </w:r>
      <w:r>
        <w:rPr>
          <w:rFonts w:hint="eastAsia"/>
        </w:rPr>
        <w:t>воды</w:t>
      </w:r>
      <w:r>
        <w:t></w:t>
      </w:r>
    </w:p>
    <w:p w:rsidR="00882E10" w:rsidRDefault="00882E10" w:rsidP="00882E10">
      <w:r>
        <w:t></w:t>
      </w:r>
      <w:r>
        <w:t></w:t>
      </w:r>
      <w:r>
        <w:tab/>
      </w:r>
      <w:r>
        <w:rPr>
          <w:rFonts w:hint="eastAsia"/>
        </w:rPr>
        <w:t>Предложенная</w:t>
      </w:r>
      <w:r>
        <w:t></w:t>
      </w:r>
      <w:r>
        <w:rPr>
          <w:rFonts w:hint="eastAsia"/>
        </w:rPr>
        <w:t>новая</w:t>
      </w:r>
      <w:r>
        <w:t></w:t>
      </w:r>
      <w:r>
        <w:rPr>
          <w:rFonts w:hint="eastAsia"/>
        </w:rPr>
        <w:t>конструкция</w:t>
      </w:r>
      <w:r>
        <w:t></w:t>
      </w:r>
      <w:r>
        <w:rPr>
          <w:rFonts w:hint="eastAsia"/>
        </w:rPr>
        <w:t>навивного</w:t>
      </w:r>
      <w:r>
        <w:t></w:t>
      </w:r>
      <w:r>
        <w:rPr>
          <w:rFonts w:hint="eastAsia"/>
        </w:rPr>
        <w:t>фильтра</w:t>
      </w:r>
      <w:r>
        <w:t></w:t>
      </w:r>
      <w:r>
        <w:rPr>
          <w:rFonts w:hint="eastAsia"/>
        </w:rPr>
        <w:t>с</w:t>
      </w:r>
      <w:r>
        <w:t></w:t>
      </w:r>
      <w:r>
        <w:rPr>
          <w:rFonts w:hint="eastAsia"/>
        </w:rPr>
        <w:t>переменной</w:t>
      </w:r>
      <w:r>
        <w:t></w:t>
      </w:r>
      <w:r>
        <w:rPr>
          <w:rFonts w:hint="eastAsia"/>
        </w:rPr>
        <w:t>пористостью</w:t>
      </w:r>
      <w:r>
        <w:t></w:t>
      </w:r>
      <w:r>
        <w:rPr>
          <w:rFonts w:hint="eastAsia"/>
        </w:rPr>
        <w:t>и</w:t>
      </w:r>
      <w:r>
        <w:t></w:t>
      </w:r>
      <w:r>
        <w:rPr>
          <w:rFonts w:hint="eastAsia"/>
        </w:rPr>
        <w:t>электроподогревом</w:t>
      </w:r>
      <w:r>
        <w:t></w:t>
      </w:r>
      <w:r>
        <w:t></w:t>
      </w:r>
      <w:r>
        <w:rPr>
          <w:rFonts w:hint="eastAsia"/>
        </w:rPr>
        <w:t>а</w:t>
      </w:r>
      <w:r>
        <w:t></w:t>
      </w:r>
      <w:r>
        <w:rPr>
          <w:rFonts w:hint="eastAsia"/>
        </w:rPr>
        <w:t>также</w:t>
      </w:r>
      <w:r>
        <w:t></w:t>
      </w:r>
      <w:r>
        <w:rPr>
          <w:rFonts w:hint="eastAsia"/>
        </w:rPr>
        <w:t>разработанные</w:t>
      </w:r>
      <w:r>
        <w:t></w:t>
      </w:r>
      <w:r>
        <w:rPr>
          <w:rFonts w:hint="eastAsia"/>
        </w:rPr>
        <w:t>методы</w:t>
      </w:r>
      <w:r>
        <w:t></w:t>
      </w:r>
      <w:r>
        <w:rPr>
          <w:rFonts w:hint="eastAsia"/>
        </w:rPr>
        <w:t>его</w:t>
      </w:r>
      <w:r>
        <w:t></w:t>
      </w:r>
      <w:r>
        <w:rPr>
          <w:rFonts w:hint="eastAsia"/>
        </w:rPr>
        <w:t>расче</w:t>
      </w:r>
      <w:r>
        <w:t></w:t>
      </w:r>
      <w:r>
        <w:rPr>
          <w:rFonts w:hint="eastAsia"/>
        </w:rPr>
        <w:t>та</w:t>
      </w:r>
      <w:r>
        <w:t></w:t>
      </w:r>
      <w:r>
        <w:rPr>
          <w:rFonts w:hint="eastAsia"/>
        </w:rPr>
        <w:t>и</w:t>
      </w:r>
      <w:r>
        <w:t></w:t>
      </w:r>
      <w:r>
        <w:rPr>
          <w:rFonts w:hint="eastAsia"/>
        </w:rPr>
        <w:t>оптимизации</w:t>
      </w:r>
      <w:r>
        <w:t></w:t>
      </w:r>
      <w:r>
        <w:rPr>
          <w:rFonts w:hint="eastAsia"/>
        </w:rPr>
        <w:t>применимы</w:t>
      </w:r>
      <w:r>
        <w:t></w:t>
      </w:r>
      <w:r>
        <w:rPr>
          <w:rFonts w:hint="eastAsia"/>
        </w:rPr>
        <w:t>для</w:t>
      </w:r>
      <w:r>
        <w:t></w:t>
      </w:r>
      <w:r>
        <w:rPr>
          <w:rFonts w:hint="eastAsia"/>
        </w:rPr>
        <w:t>создания</w:t>
      </w:r>
      <w:r>
        <w:t></w:t>
      </w:r>
      <w:r>
        <w:rPr>
          <w:rFonts w:hint="eastAsia"/>
        </w:rPr>
        <w:t>более</w:t>
      </w:r>
      <w:r>
        <w:t></w:t>
      </w:r>
      <w:r>
        <w:rPr>
          <w:rFonts w:hint="eastAsia"/>
        </w:rPr>
        <w:t>эффективных</w:t>
      </w:r>
      <w:r>
        <w:t></w:t>
      </w:r>
      <w:r>
        <w:rPr>
          <w:rFonts w:hint="eastAsia"/>
        </w:rPr>
        <w:t>топливных</w:t>
      </w:r>
      <w:r>
        <w:t></w:t>
      </w:r>
      <w:r>
        <w:rPr>
          <w:rFonts w:hint="eastAsia"/>
        </w:rPr>
        <w:t>фильтров</w:t>
      </w:r>
      <w:r>
        <w:t></w:t>
      </w:r>
      <w:r>
        <w:t></w:t>
      </w:r>
      <w:r>
        <w:rPr>
          <w:rFonts w:hint="eastAsia"/>
        </w:rPr>
        <w:t>а</w:t>
      </w:r>
      <w:r>
        <w:t></w:t>
      </w:r>
      <w:r>
        <w:rPr>
          <w:rFonts w:hint="eastAsia"/>
        </w:rPr>
        <w:t>также</w:t>
      </w:r>
      <w:r>
        <w:t></w:t>
      </w:r>
      <w:r>
        <w:rPr>
          <w:rFonts w:hint="eastAsia"/>
        </w:rPr>
        <w:t>фильтров</w:t>
      </w:r>
      <w:r>
        <w:t></w:t>
      </w:r>
      <w:r>
        <w:rPr>
          <w:rFonts w:hint="eastAsia"/>
        </w:rPr>
        <w:t>смазочных</w:t>
      </w:r>
      <w:r>
        <w:t></w:t>
      </w:r>
      <w:r>
        <w:t></w:t>
      </w:r>
      <w:r>
        <w:rPr>
          <w:rFonts w:hint="eastAsia"/>
        </w:rPr>
        <w:t>гидравлических</w:t>
      </w:r>
      <w:r>
        <w:t></w:t>
      </w:r>
      <w:r>
        <w:rPr>
          <w:rFonts w:hint="eastAsia"/>
        </w:rPr>
        <w:t>систем</w:t>
      </w:r>
      <w:r>
        <w:t></w:t>
      </w:r>
      <w:r>
        <w:rPr>
          <w:rFonts w:hint="eastAsia"/>
        </w:rPr>
        <w:t>мобильных</w:t>
      </w:r>
      <w:r>
        <w:t></w:t>
      </w:r>
      <w:r>
        <w:rPr>
          <w:rFonts w:hint="eastAsia"/>
        </w:rPr>
        <w:t>машин</w:t>
      </w:r>
      <w:r>
        <w:t></w:t>
      </w:r>
      <w:r>
        <w:rPr>
          <w:rFonts w:hint="eastAsia"/>
        </w:rPr>
        <w:t>и</w:t>
      </w:r>
      <w:r>
        <w:t></w:t>
      </w:r>
      <w:r>
        <w:rPr>
          <w:rFonts w:hint="eastAsia"/>
        </w:rPr>
        <w:t>другой</w:t>
      </w:r>
      <w:r>
        <w:t></w:t>
      </w:r>
      <w:r>
        <w:rPr>
          <w:rFonts w:hint="eastAsia"/>
        </w:rPr>
        <w:t>техники</w:t>
      </w:r>
      <w:r>
        <w:t></w:t>
      </w:r>
    </w:p>
    <w:p w:rsidR="00882E10" w:rsidRDefault="00882E10" w:rsidP="00882E10">
      <w:r>
        <w:t></w:t>
      </w:r>
      <w:r>
        <w:t></w:t>
      </w:r>
      <w:r>
        <w:tab/>
      </w:r>
      <w:r>
        <w:rPr>
          <w:rFonts w:hint="eastAsia"/>
        </w:rPr>
        <w:t>Предлагаемая</w:t>
      </w:r>
      <w:r>
        <w:t></w:t>
      </w:r>
      <w:r>
        <w:rPr>
          <w:rFonts w:hint="eastAsia"/>
        </w:rPr>
        <w:t>методика</w:t>
      </w:r>
      <w:r>
        <w:t></w:t>
      </w:r>
      <w:r>
        <w:rPr>
          <w:rFonts w:hint="eastAsia"/>
        </w:rPr>
        <w:t>проектирования</w:t>
      </w:r>
      <w:r>
        <w:t></w:t>
      </w:r>
      <w:r>
        <w:rPr>
          <w:rFonts w:hint="eastAsia"/>
        </w:rPr>
        <w:t>модернизированных</w:t>
      </w:r>
      <w:r>
        <w:t></w:t>
      </w:r>
      <w:r>
        <w:rPr>
          <w:rFonts w:hint="eastAsia"/>
        </w:rPr>
        <w:t>топ</w:t>
      </w:r>
      <w:r>
        <w:t></w:t>
      </w:r>
      <w:r>
        <w:rPr>
          <w:rFonts w:hint="eastAsia"/>
        </w:rPr>
        <w:t>ливных</w:t>
      </w:r>
      <w:r>
        <w:t></w:t>
      </w:r>
      <w:r>
        <w:rPr>
          <w:rFonts w:hint="eastAsia"/>
        </w:rPr>
        <w:t>систем</w:t>
      </w:r>
      <w:r>
        <w:t></w:t>
      </w:r>
      <w:r>
        <w:rPr>
          <w:rFonts w:hint="eastAsia"/>
        </w:rPr>
        <w:t>мобильных</w:t>
      </w:r>
      <w:r>
        <w:t></w:t>
      </w:r>
      <w:r>
        <w:rPr>
          <w:rFonts w:hint="eastAsia"/>
        </w:rPr>
        <w:t>машин</w:t>
      </w:r>
      <w:r>
        <w:t></w:t>
      </w:r>
      <w:r>
        <w:rPr>
          <w:rFonts w:hint="eastAsia"/>
        </w:rPr>
        <w:t>для</w:t>
      </w:r>
      <w:r>
        <w:t></w:t>
      </w:r>
      <w:r>
        <w:rPr>
          <w:rFonts w:hint="eastAsia"/>
        </w:rPr>
        <w:t>условий</w:t>
      </w:r>
      <w:r>
        <w:t></w:t>
      </w:r>
      <w:r>
        <w:rPr>
          <w:rFonts w:hint="eastAsia"/>
        </w:rPr>
        <w:t>эксплуатации</w:t>
      </w:r>
      <w:r>
        <w:t></w:t>
      </w:r>
      <w:r>
        <w:rPr>
          <w:rFonts w:hint="eastAsia"/>
        </w:rPr>
        <w:t>при</w:t>
      </w:r>
      <w:r>
        <w:t></w:t>
      </w:r>
      <w:r>
        <w:rPr>
          <w:rFonts w:hint="eastAsia"/>
        </w:rPr>
        <w:t>понижен</w:t>
      </w:r>
      <w:r>
        <w:t></w:t>
      </w:r>
      <w:r>
        <w:rPr>
          <w:rFonts w:hint="eastAsia"/>
        </w:rPr>
        <w:t>ных</w:t>
      </w:r>
      <w:r>
        <w:t></w:t>
      </w:r>
      <w:r>
        <w:rPr>
          <w:rFonts w:hint="eastAsia"/>
        </w:rPr>
        <w:t>температурах</w:t>
      </w:r>
      <w:r>
        <w:t></w:t>
      </w:r>
      <w:r>
        <w:rPr>
          <w:rFonts w:hint="eastAsia"/>
        </w:rPr>
        <w:t>применима</w:t>
      </w:r>
      <w:r>
        <w:t></w:t>
      </w:r>
      <w:r>
        <w:rPr>
          <w:rFonts w:hint="eastAsia"/>
        </w:rPr>
        <w:t>для</w:t>
      </w:r>
      <w:r>
        <w:t></w:t>
      </w:r>
      <w:r>
        <w:rPr>
          <w:rFonts w:hint="eastAsia"/>
        </w:rPr>
        <w:t>разработчиков</w:t>
      </w:r>
      <w:r>
        <w:t></w:t>
      </w:r>
      <w:r>
        <w:rPr>
          <w:rFonts w:hint="eastAsia"/>
        </w:rPr>
        <w:t>на</w:t>
      </w:r>
      <w:r>
        <w:t></w:t>
      </w:r>
      <w:r>
        <w:rPr>
          <w:rFonts w:hint="eastAsia"/>
        </w:rPr>
        <w:t>стадии</w:t>
      </w:r>
      <w:r>
        <w:t></w:t>
      </w:r>
      <w:r>
        <w:rPr>
          <w:rFonts w:hint="eastAsia"/>
        </w:rPr>
        <w:t>создания</w:t>
      </w:r>
      <w:r>
        <w:t></w:t>
      </w:r>
      <w:r>
        <w:rPr>
          <w:rFonts w:hint="eastAsia"/>
        </w:rPr>
        <w:t>усовер</w:t>
      </w:r>
      <w:r>
        <w:t></w:t>
      </w:r>
      <w:r>
        <w:rPr>
          <w:rFonts w:hint="eastAsia"/>
        </w:rPr>
        <w:t>шенствованных</w:t>
      </w:r>
      <w:r>
        <w:t></w:t>
      </w:r>
      <w:r>
        <w:rPr>
          <w:rFonts w:hint="eastAsia"/>
        </w:rPr>
        <w:t>топливных</w:t>
      </w:r>
      <w:r>
        <w:t></w:t>
      </w:r>
      <w:r>
        <w:rPr>
          <w:rFonts w:hint="eastAsia"/>
        </w:rPr>
        <w:t>систем</w:t>
      </w:r>
      <w:r>
        <w:t></w:t>
      </w:r>
      <w:r>
        <w:rPr>
          <w:rFonts w:hint="eastAsia"/>
        </w:rPr>
        <w:t>машин</w:t>
      </w:r>
      <w:r>
        <w:t></w:t>
      </w:r>
      <w:r>
        <w:rPr>
          <w:rFonts w:hint="eastAsia"/>
        </w:rPr>
        <w:t>с</w:t>
      </w:r>
      <w:r>
        <w:t></w:t>
      </w:r>
      <w:r>
        <w:rPr>
          <w:rFonts w:hint="eastAsia"/>
        </w:rPr>
        <w:t>повышенной</w:t>
      </w:r>
      <w:r>
        <w:t></w:t>
      </w:r>
      <w:r>
        <w:rPr>
          <w:rFonts w:hint="eastAsia"/>
        </w:rPr>
        <w:t>надежностью</w:t>
      </w:r>
      <w:r>
        <w:t></w:t>
      </w:r>
    </w:p>
    <w:p w:rsidR="00882E10" w:rsidRDefault="00882E10" w:rsidP="00882E10">
      <w:r>
        <w:rPr>
          <w:rFonts w:hint="eastAsia"/>
        </w:rPr>
        <w:t>На</w:t>
      </w:r>
      <w:r>
        <w:t></w:t>
      </w:r>
      <w:r>
        <w:rPr>
          <w:rFonts w:hint="eastAsia"/>
        </w:rPr>
        <w:t>защиту</w:t>
      </w:r>
      <w:r>
        <w:t></w:t>
      </w:r>
      <w:r>
        <w:rPr>
          <w:rFonts w:hint="eastAsia"/>
        </w:rPr>
        <w:t>выносится</w:t>
      </w:r>
      <w:r>
        <w:t></w:t>
      </w:r>
    </w:p>
    <w:p w:rsidR="00882E10" w:rsidRDefault="00882E10" w:rsidP="00882E10">
      <w:r>
        <w:t></w:t>
      </w:r>
      <w:r>
        <w:t></w:t>
      </w:r>
      <w:r>
        <w:tab/>
      </w:r>
      <w:r>
        <w:rPr>
          <w:rFonts w:hint="eastAsia"/>
        </w:rPr>
        <w:t>Предлагаемый</w:t>
      </w:r>
      <w:r>
        <w:t></w:t>
      </w:r>
      <w:r>
        <w:rPr>
          <w:rFonts w:hint="eastAsia"/>
        </w:rPr>
        <w:t>способ</w:t>
      </w:r>
      <w:r>
        <w:t></w:t>
      </w:r>
      <w:r>
        <w:rPr>
          <w:rFonts w:hint="eastAsia"/>
        </w:rPr>
        <w:t>конструктивной</w:t>
      </w:r>
      <w:r>
        <w:t></w:t>
      </w:r>
      <w:r>
        <w:rPr>
          <w:rFonts w:hint="eastAsia"/>
        </w:rPr>
        <w:t>модернизации</w:t>
      </w:r>
      <w:r>
        <w:t></w:t>
      </w:r>
      <w:r>
        <w:rPr>
          <w:rFonts w:hint="eastAsia"/>
        </w:rPr>
        <w:t>топливных</w:t>
      </w:r>
      <w:r>
        <w:t></w:t>
      </w:r>
      <w:r>
        <w:rPr>
          <w:rFonts w:hint="eastAsia"/>
        </w:rPr>
        <w:t>систем</w:t>
      </w:r>
      <w:r>
        <w:t></w:t>
      </w:r>
      <w:r>
        <w:rPr>
          <w:rFonts w:hint="eastAsia"/>
        </w:rPr>
        <w:t>мобильных</w:t>
      </w:r>
      <w:r>
        <w:t></w:t>
      </w:r>
      <w:r>
        <w:rPr>
          <w:rFonts w:hint="eastAsia"/>
        </w:rPr>
        <w:t>машин</w:t>
      </w:r>
      <w:r>
        <w:t></w:t>
      </w:r>
      <w:r>
        <w:t></w:t>
      </w:r>
      <w:r>
        <w:rPr>
          <w:rFonts w:hint="eastAsia"/>
        </w:rPr>
        <w:t>обеспечивающий</w:t>
      </w:r>
      <w:r>
        <w:t></w:t>
      </w:r>
      <w:r>
        <w:rPr>
          <w:rFonts w:hint="eastAsia"/>
        </w:rPr>
        <w:t>повышение</w:t>
      </w:r>
      <w:r>
        <w:t></w:t>
      </w:r>
      <w:r>
        <w:rPr>
          <w:rFonts w:hint="eastAsia"/>
        </w:rPr>
        <w:t>надежности</w:t>
      </w:r>
      <w:r>
        <w:t></w:t>
      </w:r>
      <w:r>
        <w:rPr>
          <w:rFonts w:hint="eastAsia"/>
        </w:rPr>
        <w:t>машин</w:t>
      </w:r>
      <w:r>
        <w:t></w:t>
      </w:r>
      <w:r>
        <w:rPr>
          <w:rFonts w:hint="eastAsia"/>
        </w:rPr>
        <w:t>при</w:t>
      </w:r>
      <w:r>
        <w:t></w:t>
      </w:r>
      <w:r>
        <w:rPr>
          <w:rFonts w:hint="eastAsia"/>
        </w:rPr>
        <w:t>эксплуатации</w:t>
      </w:r>
      <w:r>
        <w:t></w:t>
      </w:r>
      <w:r>
        <w:rPr>
          <w:rFonts w:hint="eastAsia"/>
        </w:rPr>
        <w:t>в</w:t>
      </w:r>
      <w:r>
        <w:t></w:t>
      </w:r>
      <w:r>
        <w:rPr>
          <w:rFonts w:hint="eastAsia"/>
        </w:rPr>
        <w:t>условиях</w:t>
      </w:r>
      <w:r>
        <w:t></w:t>
      </w:r>
      <w:r>
        <w:rPr>
          <w:rFonts w:hint="eastAsia"/>
        </w:rPr>
        <w:t>пониженных</w:t>
      </w:r>
      <w:r>
        <w:t></w:t>
      </w:r>
      <w:r>
        <w:rPr>
          <w:rFonts w:hint="eastAsia"/>
        </w:rPr>
        <w:t>температур</w:t>
      </w:r>
      <w:r>
        <w:t></w:t>
      </w:r>
    </w:p>
    <w:p w:rsidR="00882E10" w:rsidRDefault="00882E10" w:rsidP="00882E10">
      <w:r>
        <w:t></w:t>
      </w:r>
      <w:r>
        <w:t></w:t>
      </w:r>
      <w:r>
        <w:tab/>
      </w:r>
      <w:r>
        <w:rPr>
          <w:rFonts w:hint="eastAsia"/>
        </w:rPr>
        <w:t>Новая</w:t>
      </w:r>
      <w:r>
        <w:t></w:t>
      </w:r>
      <w:r>
        <w:rPr>
          <w:rFonts w:hint="eastAsia"/>
        </w:rPr>
        <w:t>конструкция</w:t>
      </w:r>
      <w:r>
        <w:t></w:t>
      </w:r>
      <w:r>
        <w:rPr>
          <w:rFonts w:hint="eastAsia"/>
        </w:rPr>
        <w:t>фильтра</w:t>
      </w:r>
      <w:r>
        <w:t></w:t>
      </w:r>
      <w:r>
        <w:rPr>
          <w:rFonts w:hint="eastAsia"/>
        </w:rPr>
        <w:t>грубой</w:t>
      </w:r>
      <w:r>
        <w:t></w:t>
      </w:r>
      <w:r>
        <w:rPr>
          <w:rFonts w:hint="eastAsia"/>
        </w:rPr>
        <w:t>очистки</w:t>
      </w:r>
      <w:r>
        <w:t></w:t>
      </w:r>
      <w:r>
        <w:rPr>
          <w:rFonts w:hint="eastAsia"/>
        </w:rPr>
        <w:t>топлива</w:t>
      </w:r>
      <w:r>
        <w:t></w:t>
      </w:r>
      <w:r>
        <w:rPr>
          <w:rFonts w:hint="eastAsia"/>
        </w:rPr>
        <w:t>повышенной</w:t>
      </w:r>
      <w:r>
        <w:t></w:t>
      </w:r>
      <w:r>
        <w:rPr>
          <w:rFonts w:hint="eastAsia"/>
        </w:rPr>
        <w:t>эффективности</w:t>
      </w:r>
      <w:r>
        <w:t></w:t>
      </w:r>
      <w:r>
        <w:t></w:t>
      </w:r>
      <w:r>
        <w:rPr>
          <w:rFonts w:hint="eastAsia"/>
        </w:rPr>
        <w:t>выполняющего</w:t>
      </w:r>
      <w:r>
        <w:t></w:t>
      </w:r>
      <w:r>
        <w:rPr>
          <w:rFonts w:hint="eastAsia"/>
        </w:rPr>
        <w:t>дополнительные</w:t>
      </w:r>
      <w:r>
        <w:t></w:t>
      </w:r>
      <w:r>
        <w:rPr>
          <w:rFonts w:hint="eastAsia"/>
        </w:rPr>
        <w:t>функции</w:t>
      </w:r>
      <w:r>
        <w:t></w:t>
      </w:r>
      <w:r>
        <w:rPr>
          <w:rFonts w:hint="eastAsia"/>
        </w:rPr>
        <w:t>нагревателя</w:t>
      </w:r>
      <w:r>
        <w:t></w:t>
      </w:r>
      <w:r>
        <w:rPr>
          <w:rFonts w:hint="eastAsia"/>
        </w:rPr>
        <w:t>толива</w:t>
      </w:r>
      <w:r>
        <w:t></w:t>
      </w:r>
    </w:p>
    <w:p w:rsidR="00882E10" w:rsidRDefault="00882E10" w:rsidP="00882E10">
      <w:r>
        <w:t></w:t>
      </w:r>
      <w:r>
        <w:t></w:t>
      </w:r>
      <w:r>
        <w:tab/>
      </w:r>
      <w:r>
        <w:rPr>
          <w:rFonts w:hint="eastAsia"/>
        </w:rPr>
        <w:t>Результаты</w:t>
      </w:r>
      <w:r>
        <w:t></w:t>
      </w:r>
      <w:r>
        <w:rPr>
          <w:rFonts w:hint="eastAsia"/>
        </w:rPr>
        <w:t>математического</w:t>
      </w:r>
      <w:r>
        <w:t></w:t>
      </w:r>
      <w:r>
        <w:rPr>
          <w:rFonts w:hint="eastAsia"/>
        </w:rPr>
        <w:t>моделирования</w:t>
      </w:r>
      <w:r>
        <w:t></w:t>
      </w:r>
      <w:r>
        <w:rPr>
          <w:rFonts w:hint="eastAsia"/>
        </w:rPr>
        <w:t>процессов</w:t>
      </w:r>
      <w:r>
        <w:t></w:t>
      </w:r>
      <w:r>
        <w:rPr>
          <w:rFonts w:hint="eastAsia"/>
        </w:rPr>
        <w:t>подогрева</w:t>
      </w:r>
      <w:r>
        <w:t></w:t>
      </w:r>
      <w:r>
        <w:rPr>
          <w:rFonts w:hint="eastAsia"/>
        </w:rPr>
        <w:t>и</w:t>
      </w:r>
      <w:r>
        <w:t></w:t>
      </w:r>
      <w:r>
        <w:rPr>
          <w:rFonts w:hint="eastAsia"/>
        </w:rPr>
        <w:t>двухступенчатой</w:t>
      </w:r>
      <w:r>
        <w:t></w:t>
      </w:r>
      <w:r>
        <w:rPr>
          <w:rFonts w:hint="eastAsia"/>
        </w:rPr>
        <w:t>фильтрации</w:t>
      </w:r>
      <w:r>
        <w:t></w:t>
      </w:r>
      <w:r>
        <w:rPr>
          <w:rFonts w:hint="eastAsia"/>
        </w:rPr>
        <w:t>топлива</w:t>
      </w:r>
      <w:r>
        <w:t></w:t>
      </w:r>
      <w:r>
        <w:rPr>
          <w:rFonts w:hint="eastAsia"/>
        </w:rPr>
        <w:t>в</w:t>
      </w:r>
      <w:r>
        <w:t></w:t>
      </w:r>
      <w:r>
        <w:rPr>
          <w:rFonts w:hint="eastAsia"/>
        </w:rPr>
        <w:t>модернизированной</w:t>
      </w:r>
      <w:r>
        <w:t></w:t>
      </w:r>
      <w:r>
        <w:rPr>
          <w:rFonts w:hint="eastAsia"/>
        </w:rPr>
        <w:t>топливной</w:t>
      </w:r>
      <w:r>
        <w:t></w:t>
      </w:r>
      <w:r>
        <w:rPr>
          <w:rFonts w:hint="eastAsia"/>
        </w:rPr>
        <w:t>системе</w:t>
      </w:r>
      <w:r>
        <w:t></w:t>
      </w:r>
    </w:p>
    <w:p w:rsidR="00882E10" w:rsidRDefault="00882E10" w:rsidP="00882E10">
      <w:r>
        <w:t></w:t>
      </w:r>
      <w:r>
        <w:t></w:t>
      </w:r>
      <w:r>
        <w:tab/>
      </w:r>
      <w:r>
        <w:rPr>
          <w:rFonts w:hint="eastAsia"/>
        </w:rPr>
        <w:t>Результаты</w:t>
      </w:r>
      <w:r>
        <w:t></w:t>
      </w:r>
      <w:r>
        <w:rPr>
          <w:rFonts w:hint="eastAsia"/>
        </w:rPr>
        <w:t>экспериментальных</w:t>
      </w:r>
      <w:r>
        <w:t></w:t>
      </w:r>
      <w:r>
        <w:rPr>
          <w:rFonts w:hint="eastAsia"/>
        </w:rPr>
        <w:t>лабораторных</w:t>
      </w:r>
      <w:r>
        <w:t></w:t>
      </w:r>
      <w:r>
        <w:rPr>
          <w:rFonts w:hint="eastAsia"/>
        </w:rPr>
        <w:t>исследований</w:t>
      </w:r>
      <w:r>
        <w:t></w:t>
      </w:r>
      <w:r>
        <w:rPr>
          <w:rFonts w:hint="eastAsia"/>
        </w:rPr>
        <w:t>и</w:t>
      </w:r>
      <w:r>
        <w:t></w:t>
      </w:r>
      <w:r>
        <w:rPr>
          <w:rFonts w:hint="eastAsia"/>
        </w:rPr>
        <w:t>на</w:t>
      </w:r>
      <w:r>
        <w:t></w:t>
      </w:r>
      <w:r>
        <w:rPr>
          <w:rFonts w:hint="eastAsia"/>
        </w:rPr>
        <w:t>турных</w:t>
      </w:r>
      <w:r>
        <w:t></w:t>
      </w:r>
      <w:r>
        <w:rPr>
          <w:rFonts w:hint="eastAsia"/>
        </w:rPr>
        <w:t>испытаний</w:t>
      </w:r>
      <w:r>
        <w:t></w:t>
      </w:r>
      <w:r>
        <w:rPr>
          <w:rFonts w:hint="eastAsia"/>
        </w:rPr>
        <w:t>элементов</w:t>
      </w:r>
      <w:r>
        <w:t></w:t>
      </w:r>
      <w:r>
        <w:rPr>
          <w:rFonts w:hint="eastAsia"/>
        </w:rPr>
        <w:t>модернизированной</w:t>
      </w:r>
      <w:r>
        <w:t></w:t>
      </w:r>
      <w:r>
        <w:rPr>
          <w:rFonts w:hint="eastAsia"/>
        </w:rPr>
        <w:t>топливной</w:t>
      </w:r>
      <w:r>
        <w:t></w:t>
      </w:r>
      <w:r>
        <w:rPr>
          <w:rFonts w:hint="eastAsia"/>
        </w:rPr>
        <w:t>ситемы</w:t>
      </w:r>
      <w:r>
        <w:t></w:t>
      </w:r>
      <w:r>
        <w:t></w:t>
      </w:r>
      <w:r>
        <w:rPr>
          <w:rFonts w:hint="eastAsia"/>
        </w:rPr>
        <w:t>а</w:t>
      </w:r>
      <w:r>
        <w:t></w:t>
      </w:r>
      <w:r>
        <w:rPr>
          <w:rFonts w:hint="eastAsia"/>
        </w:rPr>
        <w:t>так</w:t>
      </w:r>
      <w:r>
        <w:t></w:t>
      </w:r>
      <w:r>
        <w:rPr>
          <w:rFonts w:hint="eastAsia"/>
        </w:rPr>
        <w:t>же</w:t>
      </w:r>
      <w:r>
        <w:t></w:t>
      </w:r>
      <w:r>
        <w:rPr>
          <w:rFonts w:hint="eastAsia"/>
        </w:rPr>
        <w:t>сравнительных</w:t>
      </w:r>
      <w:r>
        <w:t></w:t>
      </w:r>
      <w:r>
        <w:rPr>
          <w:rFonts w:hint="eastAsia"/>
        </w:rPr>
        <w:t>эксплуатационных</w:t>
      </w:r>
      <w:r>
        <w:t></w:t>
      </w:r>
      <w:r>
        <w:rPr>
          <w:rFonts w:hint="eastAsia"/>
        </w:rPr>
        <w:t>испытаний</w:t>
      </w:r>
      <w:r>
        <w:t></w:t>
      </w:r>
      <w:r>
        <w:rPr>
          <w:rFonts w:hint="eastAsia"/>
        </w:rPr>
        <w:t>топливных</w:t>
      </w:r>
      <w:r>
        <w:t></w:t>
      </w:r>
      <w:r>
        <w:rPr>
          <w:rFonts w:hint="eastAsia"/>
        </w:rPr>
        <w:t>систем</w:t>
      </w:r>
      <w:r>
        <w:t></w:t>
      </w:r>
      <w:r>
        <w:rPr>
          <w:rFonts w:hint="eastAsia"/>
        </w:rPr>
        <w:t>машин</w:t>
      </w:r>
      <w:r>
        <w:t></w:t>
      </w:r>
    </w:p>
    <w:p w:rsidR="00882E10" w:rsidRDefault="00882E10" w:rsidP="00882E10">
      <w:r>
        <w:t></w:t>
      </w:r>
      <w:r>
        <w:t></w:t>
      </w:r>
      <w:r>
        <w:tab/>
      </w:r>
      <w:r>
        <w:rPr>
          <w:rFonts w:hint="eastAsia"/>
        </w:rPr>
        <w:t>Методика</w:t>
      </w:r>
      <w:r>
        <w:t></w:t>
      </w:r>
      <w:r>
        <w:rPr>
          <w:rFonts w:hint="eastAsia"/>
        </w:rPr>
        <w:t>проектирования</w:t>
      </w:r>
      <w:r>
        <w:t></w:t>
      </w:r>
      <w:r>
        <w:rPr>
          <w:rFonts w:hint="eastAsia"/>
        </w:rPr>
        <w:t>модернизированных</w:t>
      </w:r>
      <w:r>
        <w:t></w:t>
      </w:r>
      <w:r>
        <w:rPr>
          <w:rFonts w:hint="eastAsia"/>
        </w:rPr>
        <w:t>топливных</w:t>
      </w:r>
      <w:r>
        <w:t></w:t>
      </w:r>
      <w:r>
        <w:rPr>
          <w:rFonts w:hint="eastAsia"/>
        </w:rPr>
        <w:t>систем</w:t>
      </w:r>
      <w:r>
        <w:t></w:t>
      </w:r>
      <w:r>
        <w:rPr>
          <w:rFonts w:hint="eastAsia"/>
        </w:rPr>
        <w:t>мобильных</w:t>
      </w:r>
      <w:r>
        <w:t></w:t>
      </w:r>
      <w:r>
        <w:rPr>
          <w:rFonts w:hint="eastAsia"/>
        </w:rPr>
        <w:t>машин</w:t>
      </w:r>
      <w:r>
        <w:t></w:t>
      </w:r>
      <w:r>
        <w:t></w:t>
      </w:r>
      <w:r>
        <w:rPr>
          <w:rFonts w:hint="eastAsia"/>
        </w:rPr>
        <w:t>эксплуатируемых</w:t>
      </w:r>
      <w:r>
        <w:t></w:t>
      </w:r>
      <w:r>
        <w:rPr>
          <w:rFonts w:hint="eastAsia"/>
        </w:rPr>
        <w:t>в</w:t>
      </w:r>
      <w:r>
        <w:t></w:t>
      </w:r>
      <w:r>
        <w:rPr>
          <w:rFonts w:hint="eastAsia"/>
        </w:rPr>
        <w:t>условиях</w:t>
      </w:r>
      <w:r>
        <w:t></w:t>
      </w:r>
      <w:r>
        <w:rPr>
          <w:rFonts w:hint="eastAsia"/>
        </w:rPr>
        <w:t>пониженных</w:t>
      </w:r>
      <w:r>
        <w:t></w:t>
      </w:r>
      <w:r>
        <w:rPr>
          <w:rFonts w:hint="eastAsia"/>
        </w:rPr>
        <w:t>температур</w:t>
      </w:r>
      <w:r>
        <w:t></w:t>
      </w:r>
    </w:p>
    <w:p w:rsidR="002B0466" w:rsidRDefault="00882E10" w:rsidP="00882E10">
      <w:pPr>
        <w:rPr>
          <w:lang w:val="en-US"/>
        </w:rPr>
      </w:pPr>
      <w:r>
        <w:rPr>
          <w:rFonts w:hint="eastAsia"/>
        </w:rPr>
        <w:t>Работа</w:t>
      </w:r>
      <w:r>
        <w:t></w:t>
      </w:r>
      <w:r>
        <w:rPr>
          <w:rFonts w:hint="eastAsia"/>
        </w:rPr>
        <w:t>выполнена</w:t>
      </w:r>
      <w:r>
        <w:t></w:t>
      </w:r>
      <w:r>
        <w:rPr>
          <w:rFonts w:hint="eastAsia"/>
        </w:rPr>
        <w:t>по</w:t>
      </w:r>
      <w:r>
        <w:t></w:t>
      </w:r>
      <w:r>
        <w:rPr>
          <w:rFonts w:hint="eastAsia"/>
        </w:rPr>
        <w:t>плану</w:t>
      </w:r>
      <w:r>
        <w:t></w:t>
      </w:r>
      <w:r>
        <w:rPr>
          <w:rFonts w:hint="eastAsia"/>
        </w:rPr>
        <w:t>программы</w:t>
      </w:r>
      <w:r>
        <w:t></w:t>
      </w:r>
      <w:r>
        <w:rPr>
          <w:rFonts w:hint="eastAsia"/>
        </w:rPr>
        <w:t>инновационных</w:t>
      </w:r>
      <w:r>
        <w:t></w:t>
      </w:r>
      <w:r>
        <w:rPr>
          <w:rFonts w:hint="eastAsia"/>
        </w:rPr>
        <w:t>исследований</w:t>
      </w:r>
      <w:r>
        <w:t></w:t>
      </w:r>
      <w:r>
        <w:rPr>
          <w:rFonts w:hint="eastAsia"/>
        </w:rPr>
        <w:t>в</w:t>
      </w:r>
      <w:r>
        <w:t></w:t>
      </w:r>
      <w:r>
        <w:rPr>
          <w:rFonts w:hint="eastAsia"/>
        </w:rPr>
        <w:t>Федеральном</w:t>
      </w:r>
      <w:r>
        <w:t></w:t>
      </w:r>
      <w:r>
        <w:rPr>
          <w:rFonts w:hint="eastAsia"/>
        </w:rPr>
        <w:t>государственном</w:t>
      </w:r>
      <w:r>
        <w:t></w:t>
      </w:r>
      <w:r>
        <w:rPr>
          <w:rFonts w:hint="eastAsia"/>
        </w:rPr>
        <w:t>бюджетном</w:t>
      </w:r>
      <w:r>
        <w:t></w:t>
      </w:r>
      <w:r>
        <w:rPr>
          <w:rFonts w:hint="eastAsia"/>
        </w:rPr>
        <w:t>образовательном</w:t>
      </w:r>
      <w:r>
        <w:t></w:t>
      </w:r>
      <w:r>
        <w:rPr>
          <w:rFonts w:hint="eastAsia"/>
        </w:rPr>
        <w:t>учреждении</w:t>
      </w:r>
      <w:r>
        <w:t></w:t>
      </w:r>
      <w:r>
        <w:rPr>
          <w:rFonts w:hint="eastAsia"/>
        </w:rPr>
        <w:t>высшего</w:t>
      </w:r>
      <w:r>
        <w:t></w:t>
      </w:r>
      <w:r>
        <w:rPr>
          <w:rFonts w:hint="eastAsia"/>
        </w:rPr>
        <w:t>профессионального</w:t>
      </w:r>
      <w:r>
        <w:t></w:t>
      </w:r>
      <w:r>
        <w:rPr>
          <w:rFonts w:hint="eastAsia"/>
        </w:rPr>
        <w:t>образования</w:t>
      </w:r>
      <w:r>
        <w:t></w:t>
      </w:r>
      <w:r>
        <w:t></w:t>
      </w:r>
      <w:r>
        <w:rPr>
          <w:rFonts w:hint="eastAsia"/>
        </w:rPr>
        <w:t>Томский</w:t>
      </w:r>
      <w:r>
        <w:t></w:t>
      </w:r>
      <w:r>
        <w:rPr>
          <w:rFonts w:hint="eastAsia"/>
        </w:rPr>
        <w:t>государственный</w:t>
      </w:r>
      <w:r>
        <w:t></w:t>
      </w:r>
      <w:r>
        <w:rPr>
          <w:rFonts w:hint="eastAsia"/>
        </w:rPr>
        <w:t>архи</w:t>
      </w:r>
      <w:r>
        <w:t></w:t>
      </w:r>
      <w:r>
        <w:rPr>
          <w:rFonts w:hint="eastAsia"/>
        </w:rPr>
        <w:t>тектурно</w:t>
      </w:r>
      <w:r>
        <w:t></w:t>
      </w:r>
      <w:r>
        <w:rPr>
          <w:rFonts w:hint="eastAsia"/>
        </w:rPr>
        <w:t>строительный</w:t>
      </w:r>
      <w:r>
        <w:t></w:t>
      </w:r>
      <w:r>
        <w:rPr>
          <w:rFonts w:hint="eastAsia"/>
        </w:rPr>
        <w:t>университет</w:t>
      </w:r>
      <w:r>
        <w:t></w:t>
      </w:r>
      <w:r>
        <w:t></w:t>
      </w:r>
      <w:r>
        <w:rPr>
          <w:rFonts w:hint="eastAsia"/>
        </w:rPr>
        <w:t>по</w:t>
      </w:r>
      <w:r>
        <w:t></w:t>
      </w:r>
      <w:r>
        <w:rPr>
          <w:rFonts w:hint="eastAsia"/>
        </w:rPr>
        <w:t>направлению</w:t>
      </w:r>
      <w:r>
        <w:t></w:t>
      </w:r>
      <w:r>
        <w:t></w:t>
      </w:r>
      <w:r>
        <w:rPr>
          <w:rFonts w:hint="eastAsia"/>
        </w:rPr>
        <w:t>Наземные</w:t>
      </w:r>
      <w:r>
        <w:t></w:t>
      </w:r>
      <w:r>
        <w:rPr>
          <w:rFonts w:hint="eastAsia"/>
        </w:rPr>
        <w:t>транс</w:t>
      </w:r>
      <w:r>
        <w:t></w:t>
      </w:r>
      <w:r>
        <w:rPr>
          <w:rFonts w:hint="eastAsia"/>
        </w:rPr>
        <w:t>портно</w:t>
      </w:r>
      <w:r>
        <w:t></w:t>
      </w:r>
      <w:r>
        <w:rPr>
          <w:rFonts w:hint="eastAsia"/>
        </w:rPr>
        <w:t>технологические</w:t>
      </w:r>
      <w:r>
        <w:t></w:t>
      </w:r>
      <w:r>
        <w:rPr>
          <w:rFonts w:hint="eastAsia"/>
        </w:rPr>
        <w:t>средства</w:t>
      </w:r>
      <w:r>
        <w:t></w:t>
      </w:r>
    </w:p>
    <w:p w:rsidR="00882E10" w:rsidRDefault="00882E10" w:rsidP="00882E10">
      <w:pPr>
        <w:rPr>
          <w:lang w:val="en-US"/>
        </w:rPr>
      </w:pPr>
    </w:p>
    <w:p w:rsidR="00882E10" w:rsidRDefault="00882E10" w:rsidP="00882E10">
      <w:pPr>
        <w:rPr>
          <w:lang w:val="en-US"/>
        </w:rPr>
      </w:pPr>
    </w:p>
    <w:p w:rsidR="00882E10" w:rsidRDefault="00882E10" w:rsidP="00882E10">
      <w:pPr>
        <w:rPr>
          <w:lang w:val="en-US"/>
        </w:rPr>
      </w:pPr>
    </w:p>
    <w:p w:rsidR="00882E10" w:rsidRPr="00882E10" w:rsidRDefault="00882E10" w:rsidP="00882E10">
      <w:pPr>
        <w:rPr>
          <w:lang w:val="en-US"/>
        </w:rPr>
      </w:pPr>
      <w:r w:rsidRPr="00882E10">
        <w:rPr>
          <w:rFonts w:hint="eastAsia"/>
          <w:lang w:val="en-US"/>
        </w:rPr>
        <w:t>Общие</w:t>
      </w:r>
      <w:r w:rsidRPr="00882E10">
        <w:rPr>
          <w:lang w:val="en-US"/>
        </w:rPr>
        <w:t></w:t>
      </w:r>
      <w:r w:rsidRPr="00882E10">
        <w:rPr>
          <w:rFonts w:hint="eastAsia"/>
          <w:lang w:val="en-US"/>
        </w:rPr>
        <w:t>выводы</w:t>
      </w:r>
    </w:p>
    <w:p w:rsidR="00882E10" w:rsidRPr="00882E10" w:rsidRDefault="00882E10" w:rsidP="00882E10">
      <w:pPr>
        <w:rPr>
          <w:lang w:val="en-US"/>
        </w:rPr>
      </w:pPr>
      <w:r w:rsidRPr="00882E10">
        <w:rPr>
          <w:lang w:val="en-US"/>
        </w:rPr>
        <w:t></w:t>
      </w:r>
      <w:r w:rsidRPr="00882E10">
        <w:rPr>
          <w:lang w:val="en-US"/>
        </w:rPr>
        <w:t></w:t>
      </w:r>
      <w:r w:rsidRPr="00882E10">
        <w:rPr>
          <w:lang w:val="en-US"/>
        </w:rPr>
        <w:tab/>
      </w:r>
      <w:r w:rsidRPr="00882E10">
        <w:rPr>
          <w:rFonts w:hint="eastAsia"/>
          <w:lang w:val="en-US"/>
        </w:rPr>
        <w:t>Дальнейшее</w:t>
      </w:r>
      <w:r w:rsidRPr="00882E10">
        <w:rPr>
          <w:lang w:val="en-US"/>
        </w:rPr>
        <w:t></w:t>
      </w:r>
      <w:r w:rsidRPr="00882E10">
        <w:rPr>
          <w:rFonts w:hint="eastAsia"/>
          <w:lang w:val="en-US"/>
        </w:rPr>
        <w:t>повышение</w:t>
      </w:r>
      <w:r w:rsidRPr="00882E10">
        <w:rPr>
          <w:lang w:val="en-US"/>
        </w:rPr>
        <w:t></w:t>
      </w:r>
      <w:r w:rsidRPr="00882E10">
        <w:rPr>
          <w:rFonts w:hint="eastAsia"/>
          <w:lang w:val="en-US"/>
        </w:rPr>
        <w:t>надежности</w:t>
      </w:r>
      <w:r w:rsidRPr="00882E10">
        <w:rPr>
          <w:lang w:val="en-US"/>
        </w:rPr>
        <w:t></w:t>
      </w:r>
      <w:r w:rsidRPr="00882E10">
        <w:rPr>
          <w:rFonts w:hint="eastAsia"/>
          <w:lang w:val="en-US"/>
        </w:rPr>
        <w:t>топливных</w:t>
      </w:r>
      <w:r w:rsidRPr="00882E10">
        <w:rPr>
          <w:lang w:val="en-US"/>
        </w:rPr>
        <w:t></w:t>
      </w:r>
      <w:r w:rsidRPr="00882E10">
        <w:rPr>
          <w:rFonts w:hint="eastAsia"/>
          <w:lang w:val="en-US"/>
        </w:rPr>
        <w:t>систем</w:t>
      </w:r>
      <w:r w:rsidRPr="00882E10">
        <w:rPr>
          <w:lang w:val="en-US"/>
        </w:rPr>
        <w:t></w:t>
      </w:r>
      <w:r w:rsidRPr="00882E10">
        <w:rPr>
          <w:rFonts w:hint="eastAsia"/>
          <w:lang w:val="en-US"/>
        </w:rPr>
        <w:t>мобильных</w:t>
      </w:r>
      <w:r w:rsidRPr="00882E10">
        <w:rPr>
          <w:lang w:val="en-US"/>
        </w:rPr>
        <w:t></w:t>
      </w:r>
      <w:r w:rsidRPr="00882E10">
        <w:rPr>
          <w:rFonts w:hint="eastAsia"/>
          <w:lang w:val="en-US"/>
        </w:rPr>
        <w:t>машин</w:t>
      </w:r>
      <w:r w:rsidRPr="00882E10">
        <w:rPr>
          <w:lang w:val="en-US"/>
        </w:rPr>
        <w:t></w:t>
      </w:r>
      <w:r w:rsidRPr="00882E10">
        <w:rPr>
          <w:lang w:val="en-US"/>
        </w:rPr>
        <w:t></w:t>
      </w:r>
      <w:r w:rsidRPr="00882E10">
        <w:rPr>
          <w:rFonts w:hint="eastAsia"/>
          <w:lang w:val="en-US"/>
        </w:rPr>
        <w:t>эксплуатируемых</w:t>
      </w:r>
      <w:r w:rsidRPr="00882E10">
        <w:rPr>
          <w:lang w:val="en-US"/>
        </w:rPr>
        <w:t></w:t>
      </w:r>
      <w:r w:rsidRPr="00882E10">
        <w:rPr>
          <w:rFonts w:hint="eastAsia"/>
          <w:lang w:val="en-US"/>
        </w:rPr>
        <w:t>при</w:t>
      </w:r>
      <w:r w:rsidRPr="00882E10">
        <w:rPr>
          <w:lang w:val="en-US"/>
        </w:rPr>
        <w:t></w:t>
      </w:r>
      <w:r w:rsidRPr="00882E10">
        <w:rPr>
          <w:rFonts w:hint="eastAsia"/>
          <w:lang w:val="en-US"/>
        </w:rPr>
        <w:t>пониженных</w:t>
      </w:r>
      <w:r w:rsidRPr="00882E10">
        <w:rPr>
          <w:lang w:val="en-US"/>
        </w:rPr>
        <w:t></w:t>
      </w:r>
      <w:r w:rsidRPr="00882E10">
        <w:rPr>
          <w:rFonts w:hint="eastAsia"/>
          <w:lang w:val="en-US"/>
        </w:rPr>
        <w:t>температурах</w:t>
      </w:r>
      <w:r w:rsidRPr="00882E10">
        <w:rPr>
          <w:lang w:val="en-US"/>
        </w:rPr>
        <w:t></w:t>
      </w:r>
      <w:r w:rsidRPr="00882E10">
        <w:rPr>
          <w:rFonts w:hint="eastAsia"/>
          <w:lang w:val="en-US"/>
        </w:rPr>
        <w:t>окружающей</w:t>
      </w:r>
      <w:r w:rsidRPr="00882E10">
        <w:rPr>
          <w:lang w:val="en-US"/>
        </w:rPr>
        <w:t></w:t>
      </w:r>
      <w:r w:rsidRPr="00882E10">
        <w:rPr>
          <w:rFonts w:hint="eastAsia"/>
          <w:lang w:val="en-US"/>
        </w:rPr>
        <w:t>сре</w:t>
      </w:r>
      <w:r w:rsidRPr="00882E10">
        <w:rPr>
          <w:lang w:val="en-US"/>
        </w:rPr>
        <w:t></w:t>
      </w:r>
      <w:r w:rsidRPr="00882E10">
        <w:rPr>
          <w:rFonts w:hint="eastAsia"/>
          <w:lang w:val="en-US"/>
        </w:rPr>
        <w:t>ды</w:t>
      </w:r>
      <w:r w:rsidRPr="00882E10">
        <w:rPr>
          <w:lang w:val="en-US"/>
        </w:rPr>
        <w:t></w:t>
      </w:r>
      <w:r w:rsidRPr="00882E10">
        <w:rPr>
          <w:lang w:val="en-US"/>
        </w:rPr>
        <w:t></w:t>
      </w:r>
      <w:r w:rsidRPr="00882E10">
        <w:rPr>
          <w:rFonts w:hint="eastAsia"/>
          <w:lang w:val="en-US"/>
        </w:rPr>
        <w:t>возможно</w:t>
      </w:r>
      <w:r w:rsidRPr="00882E10">
        <w:rPr>
          <w:lang w:val="en-US"/>
        </w:rPr>
        <w:t></w:t>
      </w:r>
      <w:r w:rsidRPr="00882E10">
        <w:rPr>
          <w:rFonts w:hint="eastAsia"/>
          <w:lang w:val="en-US"/>
        </w:rPr>
        <w:t>путем</w:t>
      </w:r>
      <w:r w:rsidRPr="00882E10">
        <w:rPr>
          <w:lang w:val="en-US"/>
        </w:rPr>
        <w:t></w:t>
      </w:r>
      <w:r w:rsidRPr="00882E10">
        <w:rPr>
          <w:rFonts w:hint="eastAsia"/>
          <w:lang w:val="en-US"/>
        </w:rPr>
        <w:t>поддержания</w:t>
      </w:r>
      <w:r w:rsidRPr="00882E10">
        <w:rPr>
          <w:lang w:val="en-US"/>
        </w:rPr>
        <w:t></w:t>
      </w:r>
      <w:r w:rsidRPr="00882E10">
        <w:rPr>
          <w:rFonts w:hint="eastAsia"/>
          <w:lang w:val="en-US"/>
        </w:rPr>
        <w:t>теплового</w:t>
      </w:r>
      <w:r w:rsidRPr="00882E10">
        <w:rPr>
          <w:lang w:val="en-US"/>
        </w:rPr>
        <w:t></w:t>
      </w:r>
      <w:r w:rsidRPr="00882E10">
        <w:rPr>
          <w:rFonts w:hint="eastAsia"/>
          <w:lang w:val="en-US"/>
        </w:rPr>
        <w:t>режима</w:t>
      </w:r>
      <w:r w:rsidRPr="00882E10">
        <w:rPr>
          <w:lang w:val="en-US"/>
        </w:rPr>
        <w:t></w:t>
      </w:r>
      <w:r w:rsidRPr="00882E10">
        <w:rPr>
          <w:rFonts w:hint="eastAsia"/>
          <w:lang w:val="en-US"/>
        </w:rPr>
        <w:t>топлива</w:t>
      </w:r>
      <w:r w:rsidRPr="00882E10">
        <w:rPr>
          <w:lang w:val="en-US"/>
        </w:rPr>
        <w:t></w:t>
      </w:r>
      <w:r w:rsidRPr="00882E10">
        <w:rPr>
          <w:lang w:val="en-US"/>
        </w:rPr>
        <w:t></w:t>
      </w:r>
      <w:r w:rsidRPr="00882E10">
        <w:rPr>
          <w:rFonts w:hint="eastAsia"/>
          <w:lang w:val="en-US"/>
        </w:rPr>
        <w:t>исключающего</w:t>
      </w:r>
      <w:r w:rsidRPr="00882E10">
        <w:rPr>
          <w:lang w:val="en-US"/>
        </w:rPr>
        <w:t></w:t>
      </w:r>
      <w:r w:rsidRPr="00882E10">
        <w:rPr>
          <w:rFonts w:hint="eastAsia"/>
          <w:lang w:val="en-US"/>
        </w:rPr>
        <w:t>повышение</w:t>
      </w:r>
      <w:r w:rsidRPr="00882E10">
        <w:rPr>
          <w:lang w:val="en-US"/>
        </w:rPr>
        <w:t></w:t>
      </w:r>
      <w:r w:rsidRPr="00882E10">
        <w:rPr>
          <w:rFonts w:hint="eastAsia"/>
          <w:lang w:val="en-US"/>
        </w:rPr>
        <w:t>его</w:t>
      </w:r>
      <w:r w:rsidRPr="00882E10">
        <w:rPr>
          <w:lang w:val="en-US"/>
        </w:rPr>
        <w:t></w:t>
      </w:r>
      <w:r w:rsidRPr="00882E10">
        <w:rPr>
          <w:rFonts w:hint="eastAsia"/>
          <w:lang w:val="en-US"/>
        </w:rPr>
        <w:t>вязкости</w:t>
      </w:r>
      <w:r w:rsidRPr="00882E10">
        <w:rPr>
          <w:lang w:val="en-US"/>
        </w:rPr>
        <w:t></w:t>
      </w:r>
      <w:r w:rsidRPr="00882E10">
        <w:rPr>
          <w:lang w:val="en-US"/>
        </w:rPr>
        <w:t></w:t>
      </w:r>
      <w:r w:rsidRPr="00882E10">
        <w:rPr>
          <w:rFonts w:hint="eastAsia"/>
          <w:lang w:val="en-US"/>
        </w:rPr>
        <w:t>парафинизации</w:t>
      </w:r>
      <w:r w:rsidRPr="00882E10">
        <w:rPr>
          <w:lang w:val="en-US"/>
        </w:rPr>
        <w:t></w:t>
      </w:r>
      <w:r w:rsidRPr="00882E10">
        <w:rPr>
          <w:rFonts w:hint="eastAsia"/>
          <w:lang w:val="en-US"/>
        </w:rPr>
        <w:t>и</w:t>
      </w:r>
      <w:r w:rsidRPr="00882E10">
        <w:rPr>
          <w:lang w:val="en-US"/>
        </w:rPr>
        <w:t></w:t>
      </w:r>
      <w:r w:rsidRPr="00882E10">
        <w:rPr>
          <w:rFonts w:hint="eastAsia"/>
          <w:lang w:val="en-US"/>
        </w:rPr>
        <w:t>кристаллизации</w:t>
      </w:r>
      <w:r w:rsidRPr="00882E10">
        <w:rPr>
          <w:lang w:val="en-US"/>
        </w:rPr>
        <w:t></w:t>
      </w:r>
      <w:r w:rsidRPr="00882E10">
        <w:rPr>
          <w:rFonts w:hint="eastAsia"/>
          <w:lang w:val="en-US"/>
        </w:rPr>
        <w:t>свободной</w:t>
      </w:r>
      <w:r w:rsidRPr="00882E10">
        <w:rPr>
          <w:lang w:val="en-US"/>
        </w:rPr>
        <w:t></w:t>
      </w:r>
      <w:r w:rsidRPr="00882E10">
        <w:rPr>
          <w:rFonts w:hint="eastAsia"/>
          <w:lang w:val="en-US"/>
        </w:rPr>
        <w:t>воды</w:t>
      </w:r>
      <w:r w:rsidRPr="00882E10">
        <w:rPr>
          <w:lang w:val="en-US"/>
        </w:rPr>
        <w:t></w:t>
      </w:r>
      <w:r w:rsidRPr="00882E10">
        <w:rPr>
          <w:rFonts w:hint="eastAsia"/>
          <w:lang w:val="en-US"/>
        </w:rPr>
        <w:t>в</w:t>
      </w:r>
      <w:r w:rsidRPr="00882E10">
        <w:rPr>
          <w:lang w:val="en-US"/>
        </w:rPr>
        <w:t></w:t>
      </w:r>
      <w:r w:rsidRPr="00882E10">
        <w:rPr>
          <w:rFonts w:hint="eastAsia"/>
          <w:lang w:val="en-US"/>
        </w:rPr>
        <w:t>топливе</w:t>
      </w:r>
      <w:r w:rsidRPr="00882E10">
        <w:rPr>
          <w:lang w:val="en-US"/>
        </w:rPr>
        <w:t></w:t>
      </w:r>
      <w:r w:rsidRPr="00882E10">
        <w:rPr>
          <w:lang w:val="en-US"/>
        </w:rPr>
        <w:t></w:t>
      </w:r>
      <w:r w:rsidRPr="00882E10">
        <w:rPr>
          <w:rFonts w:hint="eastAsia"/>
          <w:lang w:val="en-US"/>
        </w:rPr>
        <w:t>Необходимо</w:t>
      </w:r>
      <w:r w:rsidRPr="00882E10">
        <w:rPr>
          <w:lang w:val="en-US"/>
        </w:rPr>
        <w:t></w:t>
      </w:r>
      <w:r w:rsidRPr="00882E10">
        <w:rPr>
          <w:rFonts w:hint="eastAsia"/>
          <w:lang w:val="en-US"/>
        </w:rPr>
        <w:t>также</w:t>
      </w:r>
      <w:r w:rsidRPr="00882E10">
        <w:rPr>
          <w:lang w:val="en-US"/>
        </w:rPr>
        <w:t></w:t>
      </w:r>
      <w:r w:rsidRPr="00882E10">
        <w:rPr>
          <w:rFonts w:hint="eastAsia"/>
          <w:lang w:val="en-US"/>
        </w:rPr>
        <w:t>повышение</w:t>
      </w:r>
      <w:r w:rsidRPr="00882E10">
        <w:rPr>
          <w:lang w:val="en-US"/>
        </w:rPr>
        <w:t></w:t>
      </w:r>
      <w:r w:rsidRPr="00882E10">
        <w:rPr>
          <w:rFonts w:hint="eastAsia"/>
          <w:lang w:val="en-US"/>
        </w:rPr>
        <w:t>эффективности</w:t>
      </w:r>
      <w:r w:rsidRPr="00882E10">
        <w:rPr>
          <w:lang w:val="en-US"/>
        </w:rPr>
        <w:t></w:t>
      </w:r>
      <w:r w:rsidRPr="00882E10">
        <w:rPr>
          <w:rFonts w:hint="eastAsia"/>
          <w:lang w:val="en-US"/>
        </w:rPr>
        <w:t>двухступенчатой</w:t>
      </w:r>
      <w:r w:rsidRPr="00882E10">
        <w:rPr>
          <w:lang w:val="en-US"/>
        </w:rPr>
        <w:t></w:t>
      </w:r>
      <w:r w:rsidRPr="00882E10">
        <w:rPr>
          <w:rFonts w:hint="eastAsia"/>
          <w:lang w:val="en-US"/>
        </w:rPr>
        <w:t>очистки</w:t>
      </w:r>
      <w:r w:rsidRPr="00882E10">
        <w:rPr>
          <w:lang w:val="en-US"/>
        </w:rPr>
        <w:t></w:t>
      </w:r>
      <w:r w:rsidRPr="00882E10">
        <w:rPr>
          <w:rFonts w:hint="eastAsia"/>
          <w:lang w:val="en-US"/>
        </w:rPr>
        <w:t>топлива</w:t>
      </w:r>
      <w:r w:rsidRPr="00882E10">
        <w:rPr>
          <w:lang w:val="en-US"/>
        </w:rPr>
        <w:t></w:t>
      </w:r>
      <w:r w:rsidRPr="00882E10">
        <w:rPr>
          <w:rFonts w:hint="eastAsia"/>
          <w:lang w:val="en-US"/>
        </w:rPr>
        <w:t>фильтрами</w:t>
      </w:r>
      <w:r w:rsidRPr="00882E10">
        <w:rPr>
          <w:lang w:val="en-US"/>
        </w:rPr>
        <w:t></w:t>
      </w:r>
      <w:r w:rsidRPr="00882E10">
        <w:rPr>
          <w:rFonts w:hint="eastAsia"/>
          <w:lang w:val="en-US"/>
        </w:rPr>
        <w:t>грубой</w:t>
      </w:r>
      <w:r w:rsidRPr="00882E10">
        <w:rPr>
          <w:lang w:val="en-US"/>
        </w:rPr>
        <w:t></w:t>
      </w:r>
      <w:r w:rsidRPr="00882E10">
        <w:rPr>
          <w:rFonts w:hint="eastAsia"/>
          <w:lang w:val="en-US"/>
        </w:rPr>
        <w:t>очистки</w:t>
      </w:r>
      <w:r w:rsidRPr="00882E10">
        <w:rPr>
          <w:lang w:val="en-US"/>
        </w:rPr>
        <w:t></w:t>
      </w:r>
    </w:p>
    <w:p w:rsidR="00882E10" w:rsidRPr="00882E10" w:rsidRDefault="00882E10" w:rsidP="00882E10">
      <w:pPr>
        <w:rPr>
          <w:lang w:val="en-US"/>
        </w:rPr>
      </w:pPr>
      <w:r w:rsidRPr="00882E10">
        <w:rPr>
          <w:lang w:val="en-US"/>
        </w:rPr>
        <w:t></w:t>
      </w:r>
      <w:r w:rsidRPr="00882E10">
        <w:rPr>
          <w:lang w:val="en-US"/>
        </w:rPr>
        <w:t></w:t>
      </w:r>
      <w:r w:rsidRPr="00882E10">
        <w:rPr>
          <w:lang w:val="en-US"/>
        </w:rPr>
        <w:tab/>
      </w:r>
      <w:r w:rsidRPr="00882E10">
        <w:rPr>
          <w:rFonts w:hint="eastAsia"/>
          <w:lang w:val="en-US"/>
        </w:rPr>
        <w:t>Разработан</w:t>
      </w:r>
      <w:r w:rsidRPr="00882E10">
        <w:rPr>
          <w:lang w:val="en-US"/>
        </w:rPr>
        <w:t></w:t>
      </w:r>
      <w:r w:rsidRPr="00882E10">
        <w:rPr>
          <w:rFonts w:hint="eastAsia"/>
          <w:lang w:val="en-US"/>
        </w:rPr>
        <w:t>способ</w:t>
      </w:r>
      <w:r w:rsidRPr="00882E10">
        <w:rPr>
          <w:lang w:val="en-US"/>
        </w:rPr>
        <w:t></w:t>
      </w:r>
      <w:r w:rsidRPr="00882E10">
        <w:rPr>
          <w:rFonts w:hint="eastAsia"/>
          <w:lang w:val="en-US"/>
        </w:rPr>
        <w:t>модернизации</w:t>
      </w:r>
      <w:r w:rsidRPr="00882E10">
        <w:rPr>
          <w:lang w:val="en-US"/>
        </w:rPr>
        <w:t></w:t>
      </w:r>
      <w:r w:rsidRPr="00882E10">
        <w:rPr>
          <w:rFonts w:hint="eastAsia"/>
          <w:lang w:val="en-US"/>
        </w:rPr>
        <w:t>топливных</w:t>
      </w:r>
      <w:r w:rsidRPr="00882E10">
        <w:rPr>
          <w:lang w:val="en-US"/>
        </w:rPr>
        <w:t></w:t>
      </w:r>
      <w:r w:rsidRPr="00882E10">
        <w:rPr>
          <w:rFonts w:hint="eastAsia"/>
          <w:lang w:val="en-US"/>
        </w:rPr>
        <w:t>систем</w:t>
      </w:r>
      <w:r w:rsidRPr="00882E10">
        <w:rPr>
          <w:lang w:val="en-US"/>
        </w:rPr>
        <w:t></w:t>
      </w:r>
      <w:r w:rsidRPr="00882E10">
        <w:rPr>
          <w:rFonts w:hint="eastAsia"/>
          <w:lang w:val="en-US"/>
        </w:rPr>
        <w:t>мобильных</w:t>
      </w:r>
      <w:r w:rsidRPr="00882E10">
        <w:rPr>
          <w:lang w:val="en-US"/>
        </w:rPr>
        <w:t></w:t>
      </w:r>
      <w:r w:rsidRPr="00882E10">
        <w:rPr>
          <w:rFonts w:hint="eastAsia"/>
          <w:lang w:val="en-US"/>
        </w:rPr>
        <w:t>ма</w:t>
      </w:r>
      <w:r w:rsidRPr="00882E10">
        <w:rPr>
          <w:lang w:val="en-US"/>
        </w:rPr>
        <w:t></w:t>
      </w:r>
      <w:r w:rsidRPr="00882E10">
        <w:rPr>
          <w:rFonts w:hint="eastAsia"/>
          <w:lang w:val="en-US"/>
        </w:rPr>
        <w:t>шин</w:t>
      </w:r>
      <w:r w:rsidRPr="00882E10">
        <w:rPr>
          <w:lang w:val="en-US"/>
        </w:rPr>
        <w:t></w:t>
      </w:r>
      <w:r w:rsidRPr="00882E10">
        <w:rPr>
          <w:lang w:val="en-US"/>
        </w:rPr>
        <w:t></w:t>
      </w:r>
      <w:r w:rsidRPr="00882E10">
        <w:rPr>
          <w:rFonts w:hint="eastAsia"/>
          <w:lang w:val="en-US"/>
        </w:rPr>
        <w:t>предусматривающий</w:t>
      </w:r>
      <w:r w:rsidRPr="00882E10">
        <w:rPr>
          <w:lang w:val="en-US"/>
        </w:rPr>
        <w:t></w:t>
      </w:r>
      <w:r w:rsidRPr="00882E10">
        <w:rPr>
          <w:rFonts w:hint="eastAsia"/>
          <w:lang w:val="en-US"/>
        </w:rPr>
        <w:t>включение</w:t>
      </w:r>
      <w:r w:rsidRPr="00882E10">
        <w:rPr>
          <w:lang w:val="en-US"/>
        </w:rPr>
        <w:t></w:t>
      </w:r>
      <w:r w:rsidRPr="00882E10">
        <w:rPr>
          <w:rFonts w:hint="eastAsia"/>
          <w:lang w:val="en-US"/>
        </w:rPr>
        <w:t>в</w:t>
      </w:r>
      <w:r w:rsidRPr="00882E10">
        <w:rPr>
          <w:lang w:val="en-US"/>
        </w:rPr>
        <w:t></w:t>
      </w:r>
      <w:r w:rsidRPr="00882E10">
        <w:rPr>
          <w:rFonts w:hint="eastAsia"/>
          <w:lang w:val="en-US"/>
        </w:rPr>
        <w:t>топливные</w:t>
      </w:r>
      <w:r w:rsidRPr="00882E10">
        <w:rPr>
          <w:lang w:val="en-US"/>
        </w:rPr>
        <w:t></w:t>
      </w:r>
      <w:r w:rsidRPr="00882E10">
        <w:rPr>
          <w:rFonts w:hint="eastAsia"/>
          <w:lang w:val="en-US"/>
        </w:rPr>
        <w:t>системы</w:t>
      </w:r>
      <w:r w:rsidRPr="00882E10">
        <w:rPr>
          <w:lang w:val="en-US"/>
        </w:rPr>
        <w:t></w:t>
      </w:r>
      <w:r w:rsidRPr="00882E10">
        <w:rPr>
          <w:rFonts w:hint="eastAsia"/>
          <w:lang w:val="en-US"/>
        </w:rPr>
        <w:t>управляемого</w:t>
      </w:r>
      <w:r w:rsidRPr="00882E10">
        <w:rPr>
          <w:lang w:val="en-US"/>
        </w:rPr>
        <w:t></w:t>
      </w:r>
      <w:r w:rsidRPr="00882E10">
        <w:rPr>
          <w:rFonts w:hint="eastAsia"/>
          <w:lang w:val="en-US"/>
        </w:rPr>
        <w:t>по</w:t>
      </w:r>
      <w:r w:rsidRPr="00882E10">
        <w:rPr>
          <w:lang w:val="en-US"/>
        </w:rPr>
        <w:t></w:t>
      </w:r>
      <w:r w:rsidRPr="00882E10">
        <w:rPr>
          <w:rFonts w:hint="eastAsia"/>
          <w:lang w:val="en-US"/>
        </w:rPr>
        <w:t>догрева</w:t>
      </w:r>
      <w:r w:rsidRPr="00882E10">
        <w:rPr>
          <w:lang w:val="en-US"/>
        </w:rPr>
        <w:t></w:t>
      </w:r>
      <w:r w:rsidRPr="00882E10">
        <w:rPr>
          <w:rFonts w:hint="eastAsia"/>
          <w:lang w:val="en-US"/>
        </w:rPr>
        <w:t>топлива</w:t>
      </w:r>
      <w:r w:rsidRPr="00882E10">
        <w:rPr>
          <w:lang w:val="en-US"/>
        </w:rPr>
        <w:t></w:t>
      </w:r>
      <w:r w:rsidRPr="00882E10">
        <w:rPr>
          <w:rFonts w:hint="eastAsia"/>
          <w:lang w:val="en-US"/>
        </w:rPr>
        <w:t>при</w:t>
      </w:r>
      <w:r w:rsidRPr="00882E10">
        <w:rPr>
          <w:lang w:val="en-US"/>
        </w:rPr>
        <w:t></w:t>
      </w:r>
      <w:r w:rsidRPr="00882E10">
        <w:rPr>
          <w:rFonts w:hint="eastAsia"/>
          <w:lang w:val="en-US"/>
        </w:rPr>
        <w:t>пониженных</w:t>
      </w:r>
      <w:r w:rsidRPr="00882E10">
        <w:rPr>
          <w:lang w:val="en-US"/>
        </w:rPr>
        <w:t></w:t>
      </w:r>
      <w:r w:rsidRPr="00882E10">
        <w:rPr>
          <w:rFonts w:hint="eastAsia"/>
          <w:lang w:val="en-US"/>
        </w:rPr>
        <w:t>температурах</w:t>
      </w:r>
      <w:r w:rsidRPr="00882E10">
        <w:rPr>
          <w:lang w:val="en-US"/>
        </w:rPr>
        <w:t></w:t>
      </w:r>
      <w:r w:rsidRPr="00882E10">
        <w:rPr>
          <w:lang w:val="en-US"/>
        </w:rPr>
        <w:t></w:t>
      </w:r>
      <w:r w:rsidRPr="00882E10">
        <w:rPr>
          <w:rFonts w:hint="eastAsia"/>
          <w:lang w:val="en-US"/>
        </w:rPr>
        <w:t>а</w:t>
      </w:r>
      <w:r w:rsidRPr="00882E10">
        <w:rPr>
          <w:lang w:val="en-US"/>
        </w:rPr>
        <w:t></w:t>
      </w:r>
      <w:r w:rsidRPr="00882E10">
        <w:rPr>
          <w:rFonts w:hint="eastAsia"/>
          <w:lang w:val="en-US"/>
        </w:rPr>
        <w:t>также</w:t>
      </w:r>
      <w:r w:rsidRPr="00882E10">
        <w:rPr>
          <w:lang w:val="en-US"/>
        </w:rPr>
        <w:t></w:t>
      </w:r>
      <w:r w:rsidRPr="00882E10">
        <w:rPr>
          <w:rFonts w:hint="eastAsia"/>
          <w:lang w:val="en-US"/>
        </w:rPr>
        <w:t>более</w:t>
      </w:r>
      <w:r w:rsidRPr="00882E10">
        <w:rPr>
          <w:lang w:val="en-US"/>
        </w:rPr>
        <w:t></w:t>
      </w:r>
      <w:r w:rsidRPr="00882E10">
        <w:rPr>
          <w:rFonts w:hint="eastAsia"/>
          <w:lang w:val="en-US"/>
        </w:rPr>
        <w:t>эффективного</w:t>
      </w:r>
      <w:r w:rsidRPr="00882E10">
        <w:rPr>
          <w:lang w:val="en-US"/>
        </w:rPr>
        <w:t></w:t>
      </w:r>
      <w:r w:rsidRPr="00882E10">
        <w:rPr>
          <w:rFonts w:hint="eastAsia"/>
          <w:lang w:val="en-US"/>
        </w:rPr>
        <w:t>фильтра</w:t>
      </w:r>
      <w:r w:rsidRPr="00882E10">
        <w:rPr>
          <w:lang w:val="en-US"/>
        </w:rPr>
        <w:t></w:t>
      </w:r>
      <w:r w:rsidRPr="00882E10">
        <w:rPr>
          <w:rFonts w:hint="eastAsia"/>
          <w:lang w:val="en-US"/>
        </w:rPr>
        <w:t>грубой</w:t>
      </w:r>
      <w:r w:rsidRPr="00882E10">
        <w:rPr>
          <w:lang w:val="en-US"/>
        </w:rPr>
        <w:t></w:t>
      </w:r>
      <w:r w:rsidRPr="00882E10">
        <w:rPr>
          <w:rFonts w:hint="eastAsia"/>
          <w:lang w:val="en-US"/>
        </w:rPr>
        <w:t>очистки</w:t>
      </w:r>
      <w:r w:rsidRPr="00882E10">
        <w:rPr>
          <w:lang w:val="en-US"/>
        </w:rPr>
        <w:t></w:t>
      </w:r>
      <w:r w:rsidRPr="00882E10">
        <w:rPr>
          <w:lang w:val="en-US"/>
        </w:rPr>
        <w:t></w:t>
      </w:r>
      <w:r w:rsidRPr="00882E10">
        <w:rPr>
          <w:rFonts w:hint="eastAsia"/>
          <w:lang w:val="en-US"/>
        </w:rPr>
        <w:t>исполняющего</w:t>
      </w:r>
      <w:r w:rsidRPr="00882E10">
        <w:rPr>
          <w:lang w:val="en-US"/>
        </w:rPr>
        <w:t></w:t>
      </w:r>
      <w:r w:rsidRPr="00882E10">
        <w:rPr>
          <w:rFonts w:hint="eastAsia"/>
          <w:lang w:val="en-US"/>
        </w:rPr>
        <w:t>и</w:t>
      </w:r>
      <w:r w:rsidRPr="00882E10">
        <w:rPr>
          <w:lang w:val="en-US"/>
        </w:rPr>
        <w:t></w:t>
      </w:r>
      <w:r w:rsidRPr="00882E10">
        <w:rPr>
          <w:rFonts w:hint="eastAsia"/>
          <w:lang w:val="en-US"/>
        </w:rPr>
        <w:t>функции</w:t>
      </w:r>
      <w:r w:rsidRPr="00882E10">
        <w:rPr>
          <w:lang w:val="en-US"/>
        </w:rPr>
        <w:t></w:t>
      </w:r>
      <w:r w:rsidRPr="00882E10">
        <w:rPr>
          <w:rFonts w:hint="eastAsia"/>
          <w:lang w:val="en-US"/>
        </w:rPr>
        <w:t>нагревателя</w:t>
      </w:r>
      <w:r w:rsidRPr="00882E10">
        <w:rPr>
          <w:lang w:val="en-US"/>
        </w:rPr>
        <w:t></w:t>
      </w:r>
      <w:r w:rsidRPr="00882E10">
        <w:rPr>
          <w:rFonts w:hint="eastAsia"/>
          <w:lang w:val="en-US"/>
        </w:rPr>
        <w:t>топлива</w:t>
      </w:r>
      <w:r w:rsidRPr="00882E10">
        <w:rPr>
          <w:lang w:val="en-US"/>
        </w:rPr>
        <w:t></w:t>
      </w:r>
    </w:p>
    <w:p w:rsidR="00882E10" w:rsidRPr="00882E10" w:rsidRDefault="00882E10" w:rsidP="00882E10">
      <w:pPr>
        <w:rPr>
          <w:lang w:val="en-US"/>
        </w:rPr>
      </w:pPr>
      <w:r w:rsidRPr="00882E10">
        <w:rPr>
          <w:lang w:val="en-US"/>
        </w:rPr>
        <w:t></w:t>
      </w:r>
      <w:r w:rsidRPr="00882E10">
        <w:rPr>
          <w:lang w:val="en-US"/>
        </w:rPr>
        <w:t></w:t>
      </w:r>
      <w:r w:rsidRPr="00882E10">
        <w:rPr>
          <w:lang w:val="en-US"/>
        </w:rPr>
        <w:tab/>
      </w:r>
      <w:r w:rsidRPr="00882E10">
        <w:rPr>
          <w:rFonts w:hint="eastAsia"/>
          <w:lang w:val="en-US"/>
        </w:rPr>
        <w:t>На</w:t>
      </w:r>
      <w:r w:rsidRPr="00882E10">
        <w:rPr>
          <w:lang w:val="en-US"/>
        </w:rPr>
        <w:t></w:t>
      </w:r>
      <w:r w:rsidRPr="00882E10">
        <w:rPr>
          <w:rFonts w:hint="eastAsia"/>
          <w:lang w:val="en-US"/>
        </w:rPr>
        <w:t>основании</w:t>
      </w:r>
      <w:r w:rsidRPr="00882E10">
        <w:rPr>
          <w:lang w:val="en-US"/>
        </w:rPr>
        <w:t></w:t>
      </w:r>
      <w:r w:rsidRPr="00882E10">
        <w:rPr>
          <w:rFonts w:hint="eastAsia"/>
          <w:lang w:val="en-US"/>
        </w:rPr>
        <w:t>теоретического</w:t>
      </w:r>
      <w:r w:rsidRPr="00882E10">
        <w:rPr>
          <w:lang w:val="en-US"/>
        </w:rPr>
        <w:t></w:t>
      </w:r>
      <w:r w:rsidRPr="00882E10">
        <w:rPr>
          <w:rFonts w:hint="eastAsia"/>
          <w:lang w:val="en-US"/>
        </w:rPr>
        <w:t>анализа</w:t>
      </w:r>
      <w:r w:rsidRPr="00882E10">
        <w:rPr>
          <w:lang w:val="en-US"/>
        </w:rPr>
        <w:t></w:t>
      </w:r>
      <w:r w:rsidRPr="00882E10">
        <w:rPr>
          <w:rFonts w:hint="eastAsia"/>
          <w:lang w:val="en-US"/>
        </w:rPr>
        <w:t>получено</w:t>
      </w:r>
      <w:r w:rsidRPr="00882E10">
        <w:rPr>
          <w:lang w:val="en-US"/>
        </w:rPr>
        <w:t></w:t>
      </w:r>
      <w:r w:rsidRPr="00882E10">
        <w:rPr>
          <w:rFonts w:hint="eastAsia"/>
          <w:lang w:val="en-US"/>
        </w:rPr>
        <w:t>математическое</w:t>
      </w:r>
      <w:r w:rsidRPr="00882E10">
        <w:rPr>
          <w:lang w:val="en-US"/>
        </w:rPr>
        <w:t></w:t>
      </w:r>
      <w:r w:rsidRPr="00882E10">
        <w:rPr>
          <w:rFonts w:hint="eastAsia"/>
          <w:lang w:val="en-US"/>
        </w:rPr>
        <w:t>описание</w:t>
      </w:r>
      <w:r w:rsidRPr="00882E10">
        <w:rPr>
          <w:lang w:val="en-US"/>
        </w:rPr>
        <w:t></w:t>
      </w:r>
      <w:r w:rsidRPr="00882E10">
        <w:rPr>
          <w:rFonts w:hint="eastAsia"/>
          <w:lang w:val="en-US"/>
        </w:rPr>
        <w:t>процессов</w:t>
      </w:r>
      <w:r w:rsidRPr="00882E10">
        <w:rPr>
          <w:lang w:val="en-US"/>
        </w:rPr>
        <w:t></w:t>
      </w:r>
      <w:r w:rsidRPr="00882E10">
        <w:rPr>
          <w:rFonts w:hint="eastAsia"/>
          <w:lang w:val="en-US"/>
        </w:rPr>
        <w:t>управляемого</w:t>
      </w:r>
      <w:r w:rsidRPr="00882E10">
        <w:rPr>
          <w:lang w:val="en-US"/>
        </w:rPr>
        <w:t></w:t>
      </w:r>
      <w:r w:rsidRPr="00882E10">
        <w:rPr>
          <w:rFonts w:hint="eastAsia"/>
          <w:lang w:val="en-US"/>
        </w:rPr>
        <w:t>подогрева</w:t>
      </w:r>
      <w:r w:rsidRPr="00882E10">
        <w:rPr>
          <w:lang w:val="en-US"/>
        </w:rPr>
        <w:t></w:t>
      </w:r>
      <w:r w:rsidRPr="00882E10">
        <w:rPr>
          <w:rFonts w:hint="eastAsia"/>
          <w:lang w:val="en-US"/>
        </w:rPr>
        <w:t>топлива</w:t>
      </w:r>
      <w:r w:rsidRPr="00882E10">
        <w:rPr>
          <w:lang w:val="en-US"/>
        </w:rPr>
        <w:t></w:t>
      </w:r>
      <w:r w:rsidRPr="00882E10">
        <w:rPr>
          <w:rFonts w:hint="eastAsia"/>
          <w:lang w:val="en-US"/>
        </w:rPr>
        <w:t>в</w:t>
      </w:r>
      <w:r w:rsidRPr="00882E10">
        <w:rPr>
          <w:lang w:val="en-US"/>
        </w:rPr>
        <w:t></w:t>
      </w:r>
      <w:r w:rsidRPr="00882E10">
        <w:rPr>
          <w:rFonts w:hint="eastAsia"/>
          <w:lang w:val="en-US"/>
        </w:rPr>
        <w:t>модернизированной</w:t>
      </w:r>
      <w:r w:rsidRPr="00882E10">
        <w:rPr>
          <w:lang w:val="en-US"/>
        </w:rPr>
        <w:t></w:t>
      </w:r>
      <w:r w:rsidRPr="00882E10">
        <w:rPr>
          <w:rFonts w:hint="eastAsia"/>
          <w:lang w:val="en-US"/>
        </w:rPr>
        <w:t>топливной</w:t>
      </w:r>
      <w:r w:rsidRPr="00882E10">
        <w:rPr>
          <w:lang w:val="en-US"/>
        </w:rPr>
        <w:t></w:t>
      </w:r>
      <w:r w:rsidRPr="00882E10">
        <w:rPr>
          <w:rFonts w:hint="eastAsia"/>
          <w:lang w:val="en-US"/>
        </w:rPr>
        <w:t>системе</w:t>
      </w:r>
      <w:r w:rsidRPr="00882E10">
        <w:rPr>
          <w:lang w:val="en-US"/>
        </w:rPr>
        <w:t></w:t>
      </w:r>
      <w:r w:rsidRPr="00882E10">
        <w:rPr>
          <w:lang w:val="en-US"/>
        </w:rPr>
        <w:t></w:t>
      </w:r>
      <w:r w:rsidRPr="00882E10">
        <w:rPr>
          <w:rFonts w:hint="eastAsia"/>
          <w:lang w:val="en-US"/>
        </w:rPr>
        <w:t>а</w:t>
      </w:r>
      <w:r w:rsidRPr="00882E10">
        <w:rPr>
          <w:lang w:val="en-US"/>
        </w:rPr>
        <w:t></w:t>
      </w:r>
      <w:r w:rsidRPr="00882E10">
        <w:rPr>
          <w:rFonts w:hint="eastAsia"/>
          <w:lang w:val="en-US"/>
        </w:rPr>
        <w:t>также</w:t>
      </w:r>
      <w:r w:rsidRPr="00882E10">
        <w:rPr>
          <w:lang w:val="en-US"/>
        </w:rPr>
        <w:t></w:t>
      </w:r>
      <w:r w:rsidRPr="00882E10">
        <w:rPr>
          <w:rFonts w:hint="eastAsia"/>
          <w:lang w:val="en-US"/>
        </w:rPr>
        <w:t>фильтрационных</w:t>
      </w:r>
      <w:r w:rsidRPr="00882E10">
        <w:rPr>
          <w:lang w:val="en-US"/>
        </w:rPr>
        <w:t></w:t>
      </w:r>
      <w:r w:rsidRPr="00882E10">
        <w:rPr>
          <w:rFonts w:hint="eastAsia"/>
          <w:lang w:val="en-US"/>
        </w:rPr>
        <w:t>процессов</w:t>
      </w:r>
      <w:r w:rsidRPr="00882E10">
        <w:rPr>
          <w:lang w:val="en-US"/>
        </w:rPr>
        <w:t></w:t>
      </w:r>
      <w:r w:rsidRPr="00882E10">
        <w:rPr>
          <w:rFonts w:hint="eastAsia"/>
          <w:lang w:val="en-US"/>
        </w:rPr>
        <w:t>в</w:t>
      </w:r>
      <w:r w:rsidRPr="00882E10">
        <w:rPr>
          <w:lang w:val="en-US"/>
        </w:rPr>
        <w:t></w:t>
      </w:r>
      <w:r w:rsidRPr="00882E10">
        <w:rPr>
          <w:rFonts w:hint="eastAsia"/>
          <w:lang w:val="en-US"/>
        </w:rPr>
        <w:t>фильтре</w:t>
      </w:r>
      <w:r w:rsidRPr="00882E10">
        <w:rPr>
          <w:lang w:val="en-US"/>
        </w:rPr>
        <w:t></w:t>
      </w:r>
      <w:r w:rsidRPr="00882E10">
        <w:rPr>
          <w:rFonts w:hint="eastAsia"/>
          <w:lang w:val="en-US"/>
        </w:rPr>
        <w:t>грубой</w:t>
      </w:r>
      <w:r w:rsidRPr="00882E10">
        <w:rPr>
          <w:lang w:val="en-US"/>
        </w:rPr>
        <w:t></w:t>
      </w:r>
      <w:r w:rsidRPr="00882E10">
        <w:rPr>
          <w:rFonts w:hint="eastAsia"/>
          <w:lang w:val="en-US"/>
        </w:rPr>
        <w:t>очистки</w:t>
      </w:r>
      <w:r w:rsidRPr="00882E10">
        <w:rPr>
          <w:lang w:val="en-US"/>
        </w:rPr>
        <w:t></w:t>
      </w:r>
      <w:r w:rsidRPr="00882E10">
        <w:rPr>
          <w:rFonts w:hint="eastAsia"/>
          <w:lang w:val="en-US"/>
        </w:rPr>
        <w:t>новой</w:t>
      </w:r>
      <w:r w:rsidRPr="00882E10">
        <w:rPr>
          <w:lang w:val="en-US"/>
        </w:rPr>
        <w:t></w:t>
      </w:r>
      <w:r w:rsidRPr="00882E10">
        <w:rPr>
          <w:rFonts w:hint="eastAsia"/>
          <w:lang w:val="en-US"/>
        </w:rPr>
        <w:t>конструкции</w:t>
      </w:r>
      <w:r w:rsidRPr="00882E10">
        <w:rPr>
          <w:lang w:val="en-US"/>
        </w:rPr>
        <w:t></w:t>
      </w:r>
      <w:r w:rsidRPr="00882E10">
        <w:rPr>
          <w:lang w:val="en-US"/>
        </w:rPr>
        <w:t></w:t>
      </w:r>
      <w:r w:rsidRPr="00882E10">
        <w:rPr>
          <w:rFonts w:hint="eastAsia"/>
          <w:lang w:val="en-US"/>
        </w:rPr>
        <w:t>что</w:t>
      </w:r>
      <w:r w:rsidRPr="00882E10">
        <w:rPr>
          <w:lang w:val="en-US"/>
        </w:rPr>
        <w:t></w:t>
      </w:r>
      <w:r w:rsidRPr="00882E10">
        <w:rPr>
          <w:rFonts w:hint="eastAsia"/>
          <w:lang w:val="en-US"/>
        </w:rPr>
        <w:t>позволяет</w:t>
      </w:r>
      <w:r w:rsidRPr="00882E10">
        <w:rPr>
          <w:lang w:val="en-US"/>
        </w:rPr>
        <w:t></w:t>
      </w:r>
      <w:r w:rsidRPr="00882E10">
        <w:rPr>
          <w:rFonts w:hint="eastAsia"/>
          <w:lang w:val="en-US"/>
        </w:rPr>
        <w:t>целенаправленно</w:t>
      </w:r>
      <w:r w:rsidRPr="00882E10">
        <w:rPr>
          <w:lang w:val="en-US"/>
        </w:rPr>
        <w:t></w:t>
      </w:r>
      <w:r w:rsidRPr="00882E10">
        <w:rPr>
          <w:rFonts w:hint="eastAsia"/>
          <w:lang w:val="en-US"/>
        </w:rPr>
        <w:t>компоновать</w:t>
      </w:r>
      <w:r w:rsidRPr="00882E10">
        <w:rPr>
          <w:lang w:val="en-US"/>
        </w:rPr>
        <w:t></w:t>
      </w:r>
      <w:r w:rsidRPr="00882E10">
        <w:rPr>
          <w:rFonts w:hint="eastAsia"/>
          <w:lang w:val="en-US"/>
        </w:rPr>
        <w:t>модернизированную</w:t>
      </w:r>
      <w:r w:rsidRPr="00882E10">
        <w:rPr>
          <w:lang w:val="en-US"/>
        </w:rPr>
        <w:t></w:t>
      </w:r>
      <w:r w:rsidRPr="00882E10">
        <w:rPr>
          <w:rFonts w:hint="eastAsia"/>
          <w:lang w:val="en-US"/>
        </w:rPr>
        <w:t>топливную</w:t>
      </w:r>
      <w:r w:rsidRPr="00882E10">
        <w:rPr>
          <w:lang w:val="en-US"/>
        </w:rPr>
        <w:t></w:t>
      </w:r>
      <w:r w:rsidRPr="00882E10">
        <w:rPr>
          <w:rFonts w:hint="eastAsia"/>
          <w:lang w:val="en-US"/>
        </w:rPr>
        <w:t>систему</w:t>
      </w:r>
      <w:r w:rsidRPr="00882E10">
        <w:rPr>
          <w:lang w:val="en-US"/>
        </w:rPr>
        <w:t></w:t>
      </w:r>
    </w:p>
    <w:p w:rsidR="00882E10" w:rsidRPr="00882E10" w:rsidRDefault="00882E10" w:rsidP="00882E10">
      <w:pPr>
        <w:rPr>
          <w:lang w:val="en-US"/>
        </w:rPr>
      </w:pPr>
      <w:r w:rsidRPr="00882E10">
        <w:rPr>
          <w:lang w:val="en-US"/>
        </w:rPr>
        <w:t></w:t>
      </w:r>
      <w:r w:rsidRPr="00882E10">
        <w:rPr>
          <w:lang w:val="en-US"/>
        </w:rPr>
        <w:t></w:t>
      </w:r>
      <w:r w:rsidRPr="00882E10">
        <w:rPr>
          <w:lang w:val="en-US"/>
        </w:rPr>
        <w:tab/>
      </w:r>
      <w:r w:rsidRPr="00882E10">
        <w:rPr>
          <w:rFonts w:hint="eastAsia"/>
          <w:lang w:val="en-US"/>
        </w:rPr>
        <w:t>Экспериментально</w:t>
      </w:r>
      <w:r w:rsidRPr="00882E10">
        <w:rPr>
          <w:lang w:val="en-US"/>
        </w:rPr>
        <w:t></w:t>
      </w:r>
      <w:r w:rsidRPr="00882E10">
        <w:rPr>
          <w:rFonts w:hint="eastAsia"/>
          <w:lang w:val="en-US"/>
        </w:rPr>
        <w:t>доказана</w:t>
      </w:r>
      <w:r w:rsidRPr="00882E10">
        <w:rPr>
          <w:lang w:val="en-US"/>
        </w:rPr>
        <w:t></w:t>
      </w:r>
      <w:r w:rsidRPr="00882E10">
        <w:rPr>
          <w:rFonts w:hint="eastAsia"/>
          <w:lang w:val="en-US"/>
        </w:rPr>
        <w:t>адекватность</w:t>
      </w:r>
      <w:r w:rsidRPr="00882E10">
        <w:rPr>
          <w:lang w:val="en-US"/>
        </w:rPr>
        <w:t></w:t>
      </w:r>
      <w:r w:rsidRPr="00882E10">
        <w:rPr>
          <w:rFonts w:hint="eastAsia"/>
          <w:lang w:val="en-US"/>
        </w:rPr>
        <w:t>математических</w:t>
      </w:r>
      <w:r w:rsidRPr="00882E10">
        <w:rPr>
          <w:lang w:val="en-US"/>
        </w:rPr>
        <w:t></w:t>
      </w:r>
      <w:r w:rsidRPr="00882E10">
        <w:rPr>
          <w:rFonts w:hint="eastAsia"/>
          <w:lang w:val="en-US"/>
        </w:rPr>
        <w:t>моделей</w:t>
      </w:r>
      <w:r w:rsidRPr="00882E10">
        <w:rPr>
          <w:lang w:val="en-US"/>
        </w:rPr>
        <w:t></w:t>
      </w:r>
      <w:r w:rsidRPr="00882E10">
        <w:rPr>
          <w:rFonts w:hint="eastAsia"/>
          <w:lang w:val="en-US"/>
        </w:rPr>
        <w:t>процессов</w:t>
      </w:r>
      <w:r w:rsidRPr="00882E10">
        <w:rPr>
          <w:lang w:val="en-US"/>
        </w:rPr>
        <w:t></w:t>
      </w:r>
      <w:r w:rsidRPr="00882E10">
        <w:rPr>
          <w:rFonts w:hint="eastAsia"/>
          <w:lang w:val="en-US"/>
        </w:rPr>
        <w:t>управляемого</w:t>
      </w:r>
      <w:r w:rsidRPr="00882E10">
        <w:rPr>
          <w:lang w:val="en-US"/>
        </w:rPr>
        <w:t></w:t>
      </w:r>
      <w:r w:rsidRPr="00882E10">
        <w:rPr>
          <w:rFonts w:hint="eastAsia"/>
          <w:lang w:val="en-US"/>
        </w:rPr>
        <w:t>подогрева</w:t>
      </w:r>
      <w:r w:rsidRPr="00882E10">
        <w:rPr>
          <w:lang w:val="en-US"/>
        </w:rPr>
        <w:t></w:t>
      </w:r>
      <w:r w:rsidRPr="00882E10">
        <w:rPr>
          <w:rFonts w:hint="eastAsia"/>
          <w:lang w:val="en-US"/>
        </w:rPr>
        <w:t>топлива</w:t>
      </w:r>
      <w:r w:rsidRPr="00882E10">
        <w:rPr>
          <w:lang w:val="en-US"/>
        </w:rPr>
        <w:t></w:t>
      </w:r>
      <w:r w:rsidRPr="00882E10">
        <w:rPr>
          <w:rFonts w:hint="eastAsia"/>
          <w:lang w:val="en-US"/>
        </w:rPr>
        <w:t>в</w:t>
      </w:r>
      <w:r w:rsidRPr="00882E10">
        <w:rPr>
          <w:lang w:val="en-US"/>
        </w:rPr>
        <w:t></w:t>
      </w:r>
      <w:r w:rsidRPr="00882E10">
        <w:rPr>
          <w:rFonts w:hint="eastAsia"/>
          <w:lang w:val="en-US"/>
        </w:rPr>
        <w:t>топливных</w:t>
      </w:r>
      <w:r w:rsidRPr="00882E10">
        <w:rPr>
          <w:lang w:val="en-US"/>
        </w:rPr>
        <w:t></w:t>
      </w:r>
      <w:r w:rsidRPr="00882E10">
        <w:rPr>
          <w:rFonts w:hint="eastAsia"/>
          <w:lang w:val="en-US"/>
        </w:rPr>
        <w:t>системах</w:t>
      </w:r>
      <w:r w:rsidRPr="00882E10">
        <w:rPr>
          <w:lang w:val="en-US"/>
        </w:rPr>
        <w:t></w:t>
      </w:r>
      <w:r w:rsidRPr="00882E10">
        <w:rPr>
          <w:rFonts w:hint="eastAsia"/>
          <w:lang w:val="en-US"/>
        </w:rPr>
        <w:t>и</w:t>
      </w:r>
      <w:r w:rsidRPr="00882E10">
        <w:rPr>
          <w:lang w:val="en-US"/>
        </w:rPr>
        <w:t></w:t>
      </w:r>
      <w:r w:rsidRPr="00882E10">
        <w:rPr>
          <w:rFonts w:hint="eastAsia"/>
          <w:lang w:val="en-US"/>
        </w:rPr>
        <w:t>получе</w:t>
      </w:r>
      <w:r w:rsidRPr="00882E10">
        <w:rPr>
          <w:lang w:val="en-US"/>
        </w:rPr>
        <w:t></w:t>
      </w:r>
      <w:r w:rsidRPr="00882E10">
        <w:rPr>
          <w:rFonts w:hint="eastAsia"/>
          <w:lang w:val="en-US"/>
        </w:rPr>
        <w:t>ны</w:t>
      </w:r>
      <w:r w:rsidRPr="00882E10">
        <w:rPr>
          <w:lang w:val="en-US"/>
        </w:rPr>
        <w:t></w:t>
      </w:r>
      <w:r w:rsidRPr="00882E10">
        <w:rPr>
          <w:rFonts w:hint="eastAsia"/>
          <w:lang w:val="en-US"/>
        </w:rPr>
        <w:t>аналитические</w:t>
      </w:r>
      <w:r w:rsidRPr="00882E10">
        <w:rPr>
          <w:lang w:val="en-US"/>
        </w:rPr>
        <w:t></w:t>
      </w:r>
      <w:r w:rsidRPr="00882E10">
        <w:rPr>
          <w:rFonts w:hint="eastAsia"/>
          <w:lang w:val="en-US"/>
        </w:rPr>
        <w:t>зависимости</w:t>
      </w:r>
      <w:r w:rsidRPr="00882E10">
        <w:rPr>
          <w:lang w:val="en-US"/>
        </w:rPr>
        <w:t></w:t>
      </w:r>
      <w:r w:rsidRPr="00882E10">
        <w:rPr>
          <w:rFonts w:hint="eastAsia"/>
          <w:lang w:val="en-US"/>
        </w:rPr>
        <w:t>закономерностей</w:t>
      </w:r>
      <w:r w:rsidRPr="00882E10">
        <w:rPr>
          <w:lang w:val="en-US"/>
        </w:rPr>
        <w:t></w:t>
      </w:r>
      <w:r w:rsidRPr="00882E10">
        <w:rPr>
          <w:rFonts w:hint="eastAsia"/>
          <w:lang w:val="en-US"/>
        </w:rPr>
        <w:t>подогрева</w:t>
      </w:r>
      <w:r w:rsidRPr="00882E10">
        <w:rPr>
          <w:lang w:val="en-US"/>
        </w:rPr>
        <w:t></w:t>
      </w:r>
      <w:r w:rsidRPr="00882E10">
        <w:rPr>
          <w:rFonts w:hint="eastAsia"/>
          <w:lang w:val="en-US"/>
        </w:rPr>
        <w:t>топлива</w:t>
      </w:r>
      <w:r w:rsidRPr="00882E10">
        <w:rPr>
          <w:lang w:val="en-US"/>
        </w:rPr>
        <w:t></w:t>
      </w:r>
      <w:r w:rsidRPr="00882E10">
        <w:rPr>
          <w:lang w:val="en-US"/>
        </w:rPr>
        <w:t></w:t>
      </w:r>
      <w:r w:rsidRPr="00882E10">
        <w:rPr>
          <w:rFonts w:hint="eastAsia"/>
          <w:lang w:val="en-US"/>
        </w:rPr>
        <w:t>приме</w:t>
      </w:r>
      <w:r w:rsidRPr="00882E10">
        <w:rPr>
          <w:lang w:val="en-US"/>
        </w:rPr>
        <w:t></w:t>
      </w:r>
      <w:r w:rsidRPr="00882E10">
        <w:rPr>
          <w:rFonts w:hint="eastAsia"/>
          <w:lang w:val="en-US"/>
        </w:rPr>
        <w:t>нимые</w:t>
      </w:r>
      <w:r w:rsidRPr="00882E10">
        <w:rPr>
          <w:lang w:val="en-US"/>
        </w:rPr>
        <w:t></w:t>
      </w:r>
      <w:r w:rsidRPr="00882E10">
        <w:rPr>
          <w:rFonts w:hint="eastAsia"/>
          <w:lang w:val="en-US"/>
        </w:rPr>
        <w:t>для</w:t>
      </w:r>
      <w:r w:rsidRPr="00882E10">
        <w:rPr>
          <w:lang w:val="en-US"/>
        </w:rPr>
        <w:t></w:t>
      </w:r>
      <w:r w:rsidRPr="00882E10">
        <w:rPr>
          <w:rFonts w:hint="eastAsia"/>
          <w:lang w:val="en-US"/>
        </w:rPr>
        <w:t>выбора</w:t>
      </w:r>
      <w:r w:rsidRPr="00882E10">
        <w:rPr>
          <w:lang w:val="en-US"/>
        </w:rPr>
        <w:t></w:t>
      </w:r>
      <w:r w:rsidRPr="00882E10">
        <w:rPr>
          <w:rFonts w:hint="eastAsia"/>
          <w:lang w:val="en-US"/>
        </w:rPr>
        <w:t>нагревателей</w:t>
      </w:r>
      <w:r w:rsidRPr="00882E10">
        <w:rPr>
          <w:lang w:val="en-US"/>
        </w:rPr>
        <w:t></w:t>
      </w:r>
      <w:r w:rsidRPr="00882E10">
        <w:rPr>
          <w:rFonts w:hint="eastAsia"/>
          <w:lang w:val="en-US"/>
        </w:rPr>
        <w:t>топлива</w:t>
      </w:r>
      <w:r w:rsidRPr="00882E10">
        <w:rPr>
          <w:lang w:val="en-US"/>
        </w:rPr>
        <w:t></w:t>
      </w:r>
    </w:p>
    <w:p w:rsidR="00882E10" w:rsidRPr="00882E10" w:rsidRDefault="00882E10" w:rsidP="00882E10">
      <w:pPr>
        <w:rPr>
          <w:lang w:val="en-US"/>
        </w:rPr>
      </w:pPr>
      <w:r w:rsidRPr="00882E10">
        <w:rPr>
          <w:lang w:val="en-US"/>
        </w:rPr>
        <w:t></w:t>
      </w:r>
      <w:r w:rsidRPr="00882E10">
        <w:rPr>
          <w:lang w:val="en-US"/>
        </w:rPr>
        <w:t></w:t>
      </w:r>
      <w:r w:rsidRPr="00882E10">
        <w:rPr>
          <w:lang w:val="en-US"/>
        </w:rPr>
        <w:tab/>
      </w:r>
      <w:r w:rsidRPr="00882E10">
        <w:rPr>
          <w:rFonts w:hint="eastAsia"/>
          <w:lang w:val="en-US"/>
        </w:rPr>
        <w:t>Экспериментально</w:t>
      </w:r>
      <w:r w:rsidRPr="00882E10">
        <w:rPr>
          <w:lang w:val="en-US"/>
        </w:rPr>
        <w:t></w:t>
      </w:r>
      <w:r w:rsidRPr="00882E10">
        <w:rPr>
          <w:rFonts w:hint="eastAsia"/>
          <w:lang w:val="en-US"/>
        </w:rPr>
        <w:t>изучены</w:t>
      </w:r>
      <w:r w:rsidRPr="00882E10">
        <w:rPr>
          <w:lang w:val="en-US"/>
        </w:rPr>
        <w:t></w:t>
      </w:r>
      <w:r w:rsidRPr="00882E10">
        <w:rPr>
          <w:rFonts w:hint="eastAsia"/>
          <w:lang w:val="en-US"/>
        </w:rPr>
        <w:t>фильтрационные</w:t>
      </w:r>
      <w:r w:rsidRPr="00882E10">
        <w:rPr>
          <w:lang w:val="en-US"/>
        </w:rPr>
        <w:t></w:t>
      </w:r>
      <w:r w:rsidRPr="00882E10">
        <w:rPr>
          <w:rFonts w:hint="eastAsia"/>
          <w:lang w:val="en-US"/>
        </w:rPr>
        <w:t>свойства</w:t>
      </w:r>
      <w:r w:rsidRPr="00882E10">
        <w:rPr>
          <w:lang w:val="en-US"/>
        </w:rPr>
        <w:t></w:t>
      </w:r>
      <w:r w:rsidRPr="00882E10">
        <w:rPr>
          <w:rFonts w:hint="eastAsia"/>
          <w:lang w:val="en-US"/>
        </w:rPr>
        <w:t>нетканого</w:t>
      </w:r>
      <w:r w:rsidRPr="00882E10">
        <w:rPr>
          <w:lang w:val="en-US"/>
        </w:rPr>
        <w:t></w:t>
      </w:r>
      <w:r w:rsidRPr="00882E10">
        <w:rPr>
          <w:rFonts w:hint="eastAsia"/>
          <w:lang w:val="en-US"/>
        </w:rPr>
        <w:t>иг</w:t>
      </w:r>
      <w:r w:rsidRPr="00882E10">
        <w:rPr>
          <w:lang w:val="en-US"/>
        </w:rPr>
        <w:t></w:t>
      </w:r>
      <w:r w:rsidRPr="00882E10">
        <w:rPr>
          <w:rFonts w:hint="eastAsia"/>
          <w:lang w:val="en-US"/>
        </w:rPr>
        <w:t>лопробивного</w:t>
      </w:r>
      <w:r w:rsidRPr="00882E10">
        <w:rPr>
          <w:lang w:val="en-US"/>
        </w:rPr>
        <w:t></w:t>
      </w:r>
      <w:r w:rsidRPr="00882E10">
        <w:rPr>
          <w:rFonts w:hint="eastAsia"/>
          <w:lang w:val="en-US"/>
        </w:rPr>
        <w:t>материала</w:t>
      </w:r>
      <w:r w:rsidRPr="00882E10">
        <w:rPr>
          <w:lang w:val="en-US"/>
        </w:rPr>
        <w:t></w:t>
      </w:r>
      <w:r w:rsidRPr="00882E10">
        <w:rPr>
          <w:lang w:val="en-US"/>
        </w:rPr>
        <w:t></w:t>
      </w:r>
      <w:r w:rsidRPr="00882E10">
        <w:rPr>
          <w:rFonts w:hint="eastAsia"/>
          <w:lang w:val="en-US"/>
        </w:rPr>
        <w:t>ТУ</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rFonts w:hint="eastAsia"/>
          <w:lang w:val="en-US"/>
        </w:rPr>
        <w:t>показана</w:t>
      </w:r>
      <w:r w:rsidRPr="00882E10">
        <w:rPr>
          <w:lang w:val="en-US"/>
        </w:rPr>
        <w:t></w:t>
      </w:r>
      <w:r w:rsidRPr="00882E10">
        <w:rPr>
          <w:rFonts w:hint="eastAsia"/>
          <w:lang w:val="en-US"/>
        </w:rPr>
        <w:t>его</w:t>
      </w:r>
      <w:r w:rsidRPr="00882E10">
        <w:rPr>
          <w:lang w:val="en-US"/>
        </w:rPr>
        <w:t></w:t>
      </w:r>
      <w:r w:rsidRPr="00882E10">
        <w:rPr>
          <w:rFonts w:hint="eastAsia"/>
          <w:lang w:val="en-US"/>
        </w:rPr>
        <w:t>примени</w:t>
      </w:r>
      <w:r w:rsidRPr="00882E10">
        <w:rPr>
          <w:lang w:val="en-US"/>
        </w:rPr>
        <w:t></w:t>
      </w:r>
      <w:r w:rsidRPr="00882E10">
        <w:rPr>
          <w:rFonts w:hint="eastAsia"/>
          <w:lang w:val="en-US"/>
        </w:rPr>
        <w:t>мость</w:t>
      </w:r>
      <w:r w:rsidRPr="00882E10">
        <w:rPr>
          <w:lang w:val="en-US"/>
        </w:rPr>
        <w:t></w:t>
      </w:r>
      <w:r w:rsidRPr="00882E10">
        <w:rPr>
          <w:rFonts w:hint="eastAsia"/>
          <w:lang w:val="en-US"/>
        </w:rPr>
        <w:t>в</w:t>
      </w:r>
      <w:r w:rsidRPr="00882E10">
        <w:rPr>
          <w:lang w:val="en-US"/>
        </w:rPr>
        <w:t></w:t>
      </w:r>
      <w:r w:rsidRPr="00882E10">
        <w:rPr>
          <w:rFonts w:hint="eastAsia"/>
          <w:lang w:val="en-US"/>
        </w:rPr>
        <w:t>качестве</w:t>
      </w:r>
      <w:r w:rsidRPr="00882E10">
        <w:rPr>
          <w:lang w:val="en-US"/>
        </w:rPr>
        <w:t></w:t>
      </w:r>
      <w:r w:rsidRPr="00882E10">
        <w:rPr>
          <w:rFonts w:hint="eastAsia"/>
          <w:lang w:val="en-US"/>
        </w:rPr>
        <w:t>пористой</w:t>
      </w:r>
      <w:r w:rsidRPr="00882E10">
        <w:rPr>
          <w:lang w:val="en-US"/>
        </w:rPr>
        <w:t></w:t>
      </w:r>
      <w:r w:rsidRPr="00882E10">
        <w:rPr>
          <w:rFonts w:hint="eastAsia"/>
          <w:lang w:val="en-US"/>
        </w:rPr>
        <w:t>среды</w:t>
      </w:r>
      <w:r w:rsidRPr="00882E10">
        <w:rPr>
          <w:lang w:val="en-US"/>
        </w:rPr>
        <w:t></w:t>
      </w:r>
      <w:r w:rsidRPr="00882E10">
        <w:rPr>
          <w:rFonts w:hint="eastAsia"/>
          <w:lang w:val="en-US"/>
        </w:rPr>
        <w:t>для</w:t>
      </w:r>
      <w:r w:rsidRPr="00882E10">
        <w:rPr>
          <w:lang w:val="en-US"/>
        </w:rPr>
        <w:t></w:t>
      </w:r>
      <w:r w:rsidRPr="00882E10">
        <w:rPr>
          <w:rFonts w:hint="eastAsia"/>
          <w:lang w:val="en-US"/>
        </w:rPr>
        <w:t>фильтра</w:t>
      </w:r>
      <w:r w:rsidRPr="00882E10">
        <w:rPr>
          <w:lang w:val="en-US"/>
        </w:rPr>
        <w:t></w:t>
      </w:r>
      <w:r w:rsidRPr="00882E10">
        <w:rPr>
          <w:rFonts w:hint="eastAsia"/>
          <w:lang w:val="en-US"/>
        </w:rPr>
        <w:t>грубой</w:t>
      </w:r>
      <w:r w:rsidRPr="00882E10">
        <w:rPr>
          <w:lang w:val="en-US"/>
        </w:rPr>
        <w:t></w:t>
      </w:r>
      <w:r w:rsidRPr="00882E10">
        <w:rPr>
          <w:rFonts w:hint="eastAsia"/>
          <w:lang w:val="en-US"/>
        </w:rPr>
        <w:t>очистки</w:t>
      </w:r>
      <w:r w:rsidRPr="00882E10">
        <w:rPr>
          <w:lang w:val="en-US"/>
        </w:rPr>
        <w:t></w:t>
      </w:r>
      <w:r w:rsidRPr="00882E10">
        <w:rPr>
          <w:rFonts w:hint="eastAsia"/>
          <w:lang w:val="en-US"/>
        </w:rPr>
        <w:t>топлива</w:t>
      </w:r>
      <w:r w:rsidRPr="00882E10">
        <w:rPr>
          <w:lang w:val="en-US"/>
        </w:rPr>
        <w:t></w:t>
      </w:r>
      <w:r w:rsidRPr="00882E10">
        <w:rPr>
          <w:rFonts w:hint="eastAsia"/>
          <w:lang w:val="en-US"/>
        </w:rPr>
        <w:t>новой</w:t>
      </w:r>
      <w:r w:rsidRPr="00882E10">
        <w:rPr>
          <w:lang w:val="en-US"/>
        </w:rPr>
        <w:t></w:t>
      </w:r>
      <w:r w:rsidRPr="00882E10">
        <w:rPr>
          <w:rFonts w:hint="eastAsia"/>
          <w:lang w:val="en-US"/>
        </w:rPr>
        <w:t>конструкции</w:t>
      </w:r>
      <w:r w:rsidRPr="00882E10">
        <w:rPr>
          <w:lang w:val="en-US"/>
        </w:rPr>
        <w:t></w:t>
      </w:r>
      <w:r w:rsidRPr="00882E10">
        <w:rPr>
          <w:lang w:val="en-US"/>
        </w:rPr>
        <w:t></w:t>
      </w:r>
      <w:r w:rsidRPr="00882E10">
        <w:rPr>
          <w:rFonts w:hint="eastAsia"/>
          <w:lang w:val="en-US"/>
        </w:rPr>
        <w:t>Уточнены</w:t>
      </w:r>
      <w:r w:rsidRPr="00882E10">
        <w:rPr>
          <w:lang w:val="en-US"/>
        </w:rPr>
        <w:t></w:t>
      </w:r>
      <w:r w:rsidRPr="00882E10">
        <w:rPr>
          <w:rFonts w:hint="eastAsia"/>
          <w:lang w:val="en-US"/>
        </w:rPr>
        <w:t>аналитические</w:t>
      </w:r>
      <w:r w:rsidRPr="00882E10">
        <w:rPr>
          <w:lang w:val="en-US"/>
        </w:rPr>
        <w:t></w:t>
      </w:r>
      <w:r w:rsidRPr="00882E10">
        <w:rPr>
          <w:rFonts w:hint="eastAsia"/>
          <w:lang w:val="en-US"/>
        </w:rPr>
        <w:t>зависимости</w:t>
      </w:r>
      <w:r w:rsidRPr="00882E10">
        <w:rPr>
          <w:lang w:val="en-US"/>
        </w:rPr>
        <w:t></w:t>
      </w:r>
      <w:r w:rsidRPr="00882E10">
        <w:rPr>
          <w:lang w:val="en-US"/>
        </w:rPr>
        <w:t></w:t>
      </w:r>
      <w:r w:rsidRPr="00882E10">
        <w:rPr>
          <w:rFonts w:hint="eastAsia"/>
          <w:lang w:val="en-US"/>
        </w:rPr>
        <w:t>применимые</w:t>
      </w:r>
      <w:r w:rsidRPr="00882E10">
        <w:rPr>
          <w:lang w:val="en-US"/>
        </w:rPr>
        <w:t></w:t>
      </w:r>
      <w:r w:rsidRPr="00882E10">
        <w:rPr>
          <w:rFonts w:hint="eastAsia"/>
          <w:lang w:val="en-US"/>
        </w:rPr>
        <w:t>для</w:t>
      </w:r>
      <w:r w:rsidRPr="00882E10">
        <w:rPr>
          <w:lang w:val="en-US"/>
        </w:rPr>
        <w:t></w:t>
      </w:r>
      <w:r w:rsidRPr="00882E10">
        <w:rPr>
          <w:rFonts w:hint="eastAsia"/>
          <w:lang w:val="en-US"/>
        </w:rPr>
        <w:t>оцен</w:t>
      </w:r>
      <w:r w:rsidRPr="00882E10">
        <w:rPr>
          <w:lang w:val="en-US"/>
        </w:rPr>
        <w:t></w:t>
      </w:r>
      <w:r w:rsidRPr="00882E10">
        <w:rPr>
          <w:rFonts w:hint="eastAsia"/>
          <w:lang w:val="en-US"/>
        </w:rPr>
        <w:t>ки</w:t>
      </w:r>
      <w:r w:rsidRPr="00882E10">
        <w:rPr>
          <w:lang w:val="en-US"/>
        </w:rPr>
        <w:t></w:t>
      </w:r>
      <w:r w:rsidRPr="00882E10">
        <w:rPr>
          <w:rFonts w:hint="eastAsia"/>
          <w:lang w:val="en-US"/>
        </w:rPr>
        <w:t>гидравлических</w:t>
      </w:r>
      <w:r w:rsidRPr="00882E10">
        <w:rPr>
          <w:lang w:val="en-US"/>
        </w:rPr>
        <w:t></w:t>
      </w:r>
      <w:r w:rsidRPr="00882E10">
        <w:rPr>
          <w:rFonts w:hint="eastAsia"/>
          <w:lang w:val="en-US"/>
        </w:rPr>
        <w:t>свойств</w:t>
      </w:r>
      <w:r w:rsidRPr="00882E10">
        <w:rPr>
          <w:lang w:val="en-US"/>
        </w:rPr>
        <w:t></w:t>
      </w:r>
      <w:r w:rsidRPr="00882E10">
        <w:rPr>
          <w:lang w:val="en-US"/>
        </w:rPr>
        <w:t></w:t>
      </w:r>
      <w:r w:rsidRPr="00882E10">
        <w:rPr>
          <w:rFonts w:hint="eastAsia"/>
          <w:lang w:val="en-US"/>
        </w:rPr>
        <w:t>эффективности</w:t>
      </w:r>
      <w:r w:rsidRPr="00882E10">
        <w:rPr>
          <w:lang w:val="en-US"/>
        </w:rPr>
        <w:t></w:t>
      </w:r>
      <w:r w:rsidRPr="00882E10">
        <w:rPr>
          <w:rFonts w:hint="eastAsia"/>
          <w:lang w:val="en-US"/>
        </w:rPr>
        <w:t>и</w:t>
      </w:r>
      <w:r w:rsidRPr="00882E10">
        <w:rPr>
          <w:lang w:val="en-US"/>
        </w:rPr>
        <w:t></w:t>
      </w:r>
      <w:r w:rsidRPr="00882E10">
        <w:rPr>
          <w:rFonts w:hint="eastAsia"/>
          <w:lang w:val="en-US"/>
        </w:rPr>
        <w:t>ресурса</w:t>
      </w:r>
      <w:r w:rsidRPr="00882E10">
        <w:rPr>
          <w:lang w:val="en-US"/>
        </w:rPr>
        <w:t></w:t>
      </w:r>
      <w:r w:rsidRPr="00882E10">
        <w:rPr>
          <w:rFonts w:hint="eastAsia"/>
          <w:lang w:val="en-US"/>
        </w:rPr>
        <w:t>фильтроэлемента</w:t>
      </w:r>
      <w:r w:rsidRPr="00882E10">
        <w:rPr>
          <w:lang w:val="en-US"/>
        </w:rPr>
        <w:t></w:t>
      </w:r>
      <w:r w:rsidRPr="00882E10">
        <w:rPr>
          <w:rFonts w:hint="eastAsia"/>
          <w:lang w:val="en-US"/>
        </w:rPr>
        <w:t>для</w:t>
      </w:r>
      <w:r w:rsidRPr="00882E10">
        <w:rPr>
          <w:lang w:val="en-US"/>
        </w:rPr>
        <w:t></w:t>
      </w:r>
      <w:r w:rsidRPr="00882E10">
        <w:rPr>
          <w:rFonts w:hint="eastAsia"/>
          <w:lang w:val="en-US"/>
        </w:rPr>
        <w:t>фильтра</w:t>
      </w:r>
      <w:r w:rsidRPr="00882E10">
        <w:rPr>
          <w:lang w:val="en-US"/>
        </w:rPr>
        <w:t></w:t>
      </w:r>
      <w:r w:rsidRPr="00882E10">
        <w:rPr>
          <w:rFonts w:hint="eastAsia"/>
          <w:lang w:val="en-US"/>
        </w:rPr>
        <w:t>грубой</w:t>
      </w:r>
      <w:r w:rsidRPr="00882E10">
        <w:rPr>
          <w:lang w:val="en-US"/>
        </w:rPr>
        <w:t></w:t>
      </w:r>
      <w:r w:rsidRPr="00882E10">
        <w:rPr>
          <w:rFonts w:hint="eastAsia"/>
          <w:lang w:val="en-US"/>
        </w:rPr>
        <w:t>очистки</w:t>
      </w:r>
      <w:r w:rsidRPr="00882E10">
        <w:rPr>
          <w:lang w:val="en-US"/>
        </w:rPr>
        <w:t></w:t>
      </w:r>
    </w:p>
    <w:p w:rsidR="00882E10" w:rsidRPr="00882E10" w:rsidRDefault="00882E10" w:rsidP="00882E10">
      <w:pPr>
        <w:rPr>
          <w:lang w:val="en-US"/>
        </w:rPr>
      </w:pPr>
      <w:r w:rsidRPr="00882E10">
        <w:rPr>
          <w:lang w:val="en-US"/>
        </w:rPr>
        <w:t></w:t>
      </w:r>
      <w:r w:rsidRPr="00882E10">
        <w:rPr>
          <w:lang w:val="en-US"/>
        </w:rPr>
        <w:t></w:t>
      </w:r>
      <w:r w:rsidRPr="00882E10">
        <w:rPr>
          <w:lang w:val="en-US"/>
        </w:rPr>
        <w:tab/>
      </w:r>
      <w:r w:rsidRPr="00882E10">
        <w:rPr>
          <w:rFonts w:hint="eastAsia"/>
          <w:lang w:val="en-US"/>
        </w:rPr>
        <w:t>Результаты</w:t>
      </w:r>
      <w:r w:rsidRPr="00882E10">
        <w:rPr>
          <w:lang w:val="en-US"/>
        </w:rPr>
        <w:t></w:t>
      </w:r>
      <w:r w:rsidRPr="00882E10">
        <w:rPr>
          <w:rFonts w:hint="eastAsia"/>
          <w:lang w:val="en-US"/>
        </w:rPr>
        <w:t>сравнительных</w:t>
      </w:r>
      <w:r w:rsidRPr="00882E10">
        <w:rPr>
          <w:lang w:val="en-US"/>
        </w:rPr>
        <w:t></w:t>
      </w:r>
      <w:r w:rsidRPr="00882E10">
        <w:rPr>
          <w:rFonts w:hint="eastAsia"/>
          <w:lang w:val="en-US"/>
        </w:rPr>
        <w:t>эксплуатационных</w:t>
      </w:r>
      <w:r w:rsidRPr="00882E10">
        <w:rPr>
          <w:lang w:val="en-US"/>
        </w:rPr>
        <w:t></w:t>
      </w:r>
      <w:r w:rsidRPr="00882E10">
        <w:rPr>
          <w:rFonts w:hint="eastAsia"/>
          <w:lang w:val="en-US"/>
        </w:rPr>
        <w:t>испытаний</w:t>
      </w:r>
      <w:r w:rsidRPr="00882E10">
        <w:rPr>
          <w:lang w:val="en-US"/>
        </w:rPr>
        <w:t></w:t>
      </w:r>
      <w:r w:rsidRPr="00882E10">
        <w:rPr>
          <w:rFonts w:hint="eastAsia"/>
          <w:lang w:val="en-US"/>
        </w:rPr>
        <w:t>серийной</w:t>
      </w:r>
      <w:r w:rsidRPr="00882E10">
        <w:rPr>
          <w:lang w:val="en-US"/>
        </w:rPr>
        <w:t></w:t>
      </w:r>
      <w:r w:rsidRPr="00882E10">
        <w:rPr>
          <w:rFonts w:hint="eastAsia"/>
          <w:lang w:val="en-US"/>
        </w:rPr>
        <w:t>и</w:t>
      </w:r>
      <w:r w:rsidRPr="00882E10">
        <w:rPr>
          <w:lang w:val="en-US"/>
        </w:rPr>
        <w:t></w:t>
      </w:r>
      <w:r w:rsidRPr="00882E10">
        <w:rPr>
          <w:rFonts w:hint="eastAsia"/>
          <w:lang w:val="en-US"/>
        </w:rPr>
        <w:t>усовершенствованной</w:t>
      </w:r>
      <w:r w:rsidRPr="00882E10">
        <w:rPr>
          <w:lang w:val="en-US"/>
        </w:rPr>
        <w:t></w:t>
      </w:r>
      <w:r w:rsidRPr="00882E10">
        <w:rPr>
          <w:rFonts w:hint="eastAsia"/>
          <w:lang w:val="en-US"/>
        </w:rPr>
        <w:t>топливных</w:t>
      </w:r>
      <w:r w:rsidRPr="00882E10">
        <w:rPr>
          <w:lang w:val="en-US"/>
        </w:rPr>
        <w:t></w:t>
      </w:r>
      <w:r w:rsidRPr="00882E10">
        <w:rPr>
          <w:rFonts w:hint="eastAsia"/>
          <w:lang w:val="en-US"/>
        </w:rPr>
        <w:t>систем</w:t>
      </w:r>
      <w:r w:rsidRPr="00882E10">
        <w:rPr>
          <w:lang w:val="en-US"/>
        </w:rPr>
        <w:t></w:t>
      </w:r>
      <w:r w:rsidRPr="00882E10">
        <w:rPr>
          <w:rFonts w:hint="eastAsia"/>
          <w:lang w:val="en-US"/>
        </w:rPr>
        <w:t>фронтальных</w:t>
      </w:r>
      <w:r w:rsidRPr="00882E10">
        <w:rPr>
          <w:lang w:val="en-US"/>
        </w:rPr>
        <w:t></w:t>
      </w:r>
      <w:r w:rsidRPr="00882E10">
        <w:rPr>
          <w:rFonts w:hint="eastAsia"/>
          <w:lang w:val="en-US"/>
        </w:rPr>
        <w:t>погрузчиков</w:t>
      </w:r>
      <w:r w:rsidRPr="00882E10">
        <w:rPr>
          <w:lang w:val="en-US"/>
        </w:rPr>
        <w:t></w:t>
      </w:r>
      <w:r w:rsidRPr="00882E10">
        <w:rPr>
          <w:rFonts w:hint="eastAsia"/>
          <w:lang w:val="en-US"/>
        </w:rPr>
        <w:t>ПБМ</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rFonts w:hint="eastAsia"/>
          <w:lang w:val="en-US"/>
        </w:rPr>
        <w:t>на</w:t>
      </w:r>
      <w:r w:rsidRPr="00882E10">
        <w:rPr>
          <w:lang w:val="en-US"/>
        </w:rPr>
        <w:t></w:t>
      </w:r>
      <w:r w:rsidRPr="00882E10">
        <w:rPr>
          <w:rFonts w:hint="eastAsia"/>
          <w:lang w:val="en-US"/>
        </w:rPr>
        <w:t>базе</w:t>
      </w:r>
      <w:r w:rsidRPr="00882E10">
        <w:rPr>
          <w:lang w:val="en-US"/>
        </w:rPr>
        <w:t></w:t>
      </w:r>
      <w:r w:rsidRPr="00882E10">
        <w:rPr>
          <w:rFonts w:hint="eastAsia"/>
          <w:lang w:val="en-US"/>
        </w:rPr>
        <w:t>тракторов</w:t>
      </w:r>
      <w:r w:rsidRPr="00882E10">
        <w:rPr>
          <w:lang w:val="en-US"/>
        </w:rPr>
        <w:t></w:t>
      </w:r>
      <w:r w:rsidRPr="00882E10">
        <w:rPr>
          <w:rFonts w:hint="eastAsia"/>
          <w:lang w:val="en-US"/>
        </w:rPr>
        <w:t>МТЗ</w:t>
      </w:r>
      <w:r w:rsidRPr="00882E10">
        <w:rPr>
          <w:lang w:val="en-US"/>
        </w:rPr>
        <w:t></w:t>
      </w:r>
      <w:r w:rsidRPr="00882E10">
        <w:rPr>
          <w:lang w:val="en-US"/>
        </w:rPr>
        <w:t></w:t>
      </w:r>
      <w:r w:rsidRPr="00882E10">
        <w:rPr>
          <w:lang w:val="en-US"/>
        </w:rPr>
        <w:t></w:t>
      </w:r>
      <w:r w:rsidRPr="00882E10">
        <w:rPr>
          <w:lang w:val="en-US"/>
        </w:rPr>
        <w:t></w:t>
      </w:r>
      <w:r w:rsidRPr="00882E10">
        <w:rPr>
          <w:rFonts w:hint="eastAsia"/>
          <w:lang w:val="en-US"/>
        </w:rPr>
        <w:t>показали</w:t>
      </w:r>
      <w:r w:rsidRPr="00882E10">
        <w:rPr>
          <w:lang w:val="en-US"/>
        </w:rPr>
        <w:t></w:t>
      </w:r>
      <w:r w:rsidRPr="00882E10">
        <w:rPr>
          <w:lang w:val="en-US"/>
        </w:rPr>
        <w:t></w:t>
      </w:r>
      <w:r w:rsidRPr="00882E10">
        <w:rPr>
          <w:rFonts w:hint="eastAsia"/>
          <w:lang w:val="en-US"/>
        </w:rPr>
        <w:t>что</w:t>
      </w:r>
      <w:r w:rsidRPr="00882E10">
        <w:rPr>
          <w:lang w:val="en-US"/>
        </w:rPr>
        <w:t></w:t>
      </w:r>
      <w:r w:rsidRPr="00882E10">
        <w:rPr>
          <w:rFonts w:hint="eastAsia"/>
          <w:lang w:val="en-US"/>
        </w:rPr>
        <w:t>предлагаемая</w:t>
      </w:r>
      <w:r w:rsidRPr="00882E10">
        <w:rPr>
          <w:lang w:val="en-US"/>
        </w:rPr>
        <w:t></w:t>
      </w:r>
      <w:r w:rsidRPr="00882E10">
        <w:rPr>
          <w:rFonts w:hint="eastAsia"/>
          <w:lang w:val="en-US"/>
        </w:rPr>
        <w:t>модернизация</w:t>
      </w:r>
      <w:r w:rsidRPr="00882E10">
        <w:rPr>
          <w:lang w:val="en-US"/>
        </w:rPr>
        <w:t></w:t>
      </w:r>
      <w:r w:rsidRPr="00882E10">
        <w:rPr>
          <w:rFonts w:hint="eastAsia"/>
          <w:lang w:val="en-US"/>
        </w:rPr>
        <w:t>топливных</w:t>
      </w:r>
      <w:r w:rsidRPr="00882E10">
        <w:rPr>
          <w:lang w:val="en-US"/>
        </w:rPr>
        <w:t></w:t>
      </w:r>
      <w:r w:rsidRPr="00882E10">
        <w:rPr>
          <w:rFonts w:hint="eastAsia"/>
          <w:lang w:val="en-US"/>
        </w:rPr>
        <w:t>систем</w:t>
      </w:r>
      <w:r w:rsidRPr="00882E10">
        <w:rPr>
          <w:lang w:val="en-US"/>
        </w:rPr>
        <w:t></w:t>
      </w:r>
      <w:r w:rsidRPr="00882E10">
        <w:rPr>
          <w:rFonts w:hint="eastAsia"/>
          <w:lang w:val="en-US"/>
        </w:rPr>
        <w:t>указанных</w:t>
      </w:r>
      <w:r w:rsidRPr="00882E10">
        <w:rPr>
          <w:lang w:val="en-US"/>
        </w:rPr>
        <w:t></w:t>
      </w:r>
      <w:r w:rsidRPr="00882E10">
        <w:rPr>
          <w:rFonts w:hint="eastAsia"/>
          <w:lang w:val="en-US"/>
        </w:rPr>
        <w:t>машин</w:t>
      </w:r>
      <w:r w:rsidRPr="00882E10">
        <w:rPr>
          <w:lang w:val="en-US"/>
        </w:rPr>
        <w:t></w:t>
      </w:r>
      <w:r w:rsidRPr="00882E10">
        <w:rPr>
          <w:rFonts w:hint="eastAsia"/>
          <w:lang w:val="en-US"/>
        </w:rPr>
        <w:t>снижает</w:t>
      </w:r>
      <w:r w:rsidRPr="00882E10">
        <w:rPr>
          <w:lang w:val="en-US"/>
        </w:rPr>
        <w:t></w:t>
      </w:r>
      <w:r w:rsidRPr="00882E10">
        <w:rPr>
          <w:rFonts w:hint="eastAsia"/>
          <w:lang w:val="en-US"/>
        </w:rPr>
        <w:t>общую</w:t>
      </w:r>
      <w:r w:rsidRPr="00882E10">
        <w:rPr>
          <w:lang w:val="en-US"/>
        </w:rPr>
        <w:t></w:t>
      </w:r>
      <w:r w:rsidRPr="00882E10">
        <w:rPr>
          <w:rFonts w:hint="eastAsia"/>
          <w:lang w:val="en-US"/>
        </w:rPr>
        <w:t>загрязненность</w:t>
      </w:r>
      <w:r w:rsidRPr="00882E10">
        <w:rPr>
          <w:lang w:val="en-US"/>
        </w:rPr>
        <w:t></w:t>
      </w:r>
      <w:r w:rsidRPr="00882E10">
        <w:rPr>
          <w:rFonts w:hint="eastAsia"/>
          <w:lang w:val="en-US"/>
        </w:rPr>
        <w:t>в</w:t>
      </w:r>
      <w:r w:rsidRPr="00882E10">
        <w:rPr>
          <w:lang w:val="en-US"/>
        </w:rPr>
        <w:t></w:t>
      </w:r>
      <w:r w:rsidRPr="00882E10">
        <w:rPr>
          <w:rFonts w:hint="eastAsia"/>
          <w:lang w:val="en-US"/>
        </w:rPr>
        <w:t>магистральном</w:t>
      </w:r>
      <w:r w:rsidRPr="00882E10">
        <w:rPr>
          <w:lang w:val="en-US"/>
        </w:rPr>
        <w:t></w:t>
      </w:r>
      <w:r w:rsidRPr="00882E10">
        <w:rPr>
          <w:rFonts w:hint="eastAsia"/>
          <w:lang w:val="en-US"/>
        </w:rPr>
        <w:t>топ</w:t>
      </w:r>
      <w:r w:rsidRPr="00882E10">
        <w:rPr>
          <w:lang w:val="en-US"/>
        </w:rPr>
        <w:t></w:t>
      </w:r>
      <w:r w:rsidRPr="00882E10">
        <w:rPr>
          <w:rFonts w:hint="eastAsia"/>
          <w:lang w:val="en-US"/>
        </w:rPr>
        <w:t>ливе</w:t>
      </w:r>
      <w:r w:rsidRPr="00882E10">
        <w:rPr>
          <w:lang w:val="en-US"/>
        </w:rPr>
        <w:t></w:t>
      </w:r>
      <w:r w:rsidRPr="00882E10">
        <w:rPr>
          <w:rFonts w:hint="eastAsia"/>
          <w:lang w:val="en-US"/>
        </w:rPr>
        <w:t>машин</w:t>
      </w:r>
      <w:r w:rsidRPr="00882E10">
        <w:rPr>
          <w:lang w:val="en-US"/>
        </w:rPr>
        <w:t></w:t>
      </w:r>
      <w:r w:rsidRPr="00882E10">
        <w:rPr>
          <w:rFonts w:hint="eastAsia"/>
          <w:lang w:val="en-US"/>
        </w:rPr>
        <w:t>в</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rFonts w:hint="eastAsia"/>
          <w:lang w:val="en-US"/>
        </w:rPr>
        <w:t>раза</w:t>
      </w:r>
      <w:r w:rsidRPr="00882E10">
        <w:rPr>
          <w:lang w:val="en-US"/>
        </w:rPr>
        <w:t></w:t>
      </w:r>
      <w:r w:rsidRPr="00882E10">
        <w:rPr>
          <w:lang w:val="en-US"/>
        </w:rPr>
        <w:t></w:t>
      </w:r>
      <w:r w:rsidRPr="00882E10">
        <w:rPr>
          <w:rFonts w:hint="eastAsia"/>
          <w:lang w:val="en-US"/>
        </w:rPr>
        <w:t>обводненность</w:t>
      </w:r>
      <w:r w:rsidRPr="00882E10">
        <w:rPr>
          <w:lang w:val="en-US"/>
        </w:rPr>
        <w:t></w:t>
      </w:r>
      <w:r w:rsidRPr="00882E10">
        <w:rPr>
          <w:rFonts w:hint="eastAsia"/>
          <w:lang w:val="en-US"/>
        </w:rPr>
        <w:t>различных</w:t>
      </w:r>
      <w:r w:rsidRPr="00882E10">
        <w:rPr>
          <w:lang w:val="en-US"/>
        </w:rPr>
        <w:t></w:t>
      </w:r>
      <w:r w:rsidRPr="00882E10">
        <w:rPr>
          <w:rFonts w:hint="eastAsia"/>
          <w:lang w:val="en-US"/>
        </w:rPr>
        <w:t>элементов</w:t>
      </w:r>
      <w:r w:rsidRPr="00882E10">
        <w:rPr>
          <w:lang w:val="en-US"/>
        </w:rPr>
        <w:t></w:t>
      </w:r>
      <w:r w:rsidRPr="00882E10">
        <w:rPr>
          <w:rFonts w:hint="eastAsia"/>
          <w:lang w:val="en-US"/>
        </w:rPr>
        <w:t>топливной</w:t>
      </w:r>
      <w:r w:rsidRPr="00882E10">
        <w:rPr>
          <w:lang w:val="en-US"/>
        </w:rPr>
        <w:t></w:t>
      </w:r>
      <w:r w:rsidRPr="00882E10">
        <w:rPr>
          <w:rFonts w:hint="eastAsia"/>
          <w:lang w:val="en-US"/>
        </w:rPr>
        <w:t>систе</w:t>
      </w:r>
      <w:r w:rsidRPr="00882E10">
        <w:rPr>
          <w:lang w:val="en-US"/>
        </w:rPr>
        <w:t></w:t>
      </w:r>
      <w:r w:rsidRPr="00882E10">
        <w:rPr>
          <w:rFonts w:hint="eastAsia"/>
          <w:lang w:val="en-US"/>
        </w:rPr>
        <w:t>мы</w:t>
      </w:r>
      <w:r w:rsidRPr="00882E10">
        <w:rPr>
          <w:lang w:val="en-US"/>
        </w:rPr>
        <w:t></w:t>
      </w:r>
      <w:r w:rsidRPr="00882E10">
        <w:rPr>
          <w:rFonts w:hint="eastAsia"/>
          <w:lang w:val="en-US"/>
        </w:rPr>
        <w:t>в</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rFonts w:hint="eastAsia"/>
          <w:lang w:val="en-US"/>
        </w:rPr>
        <w:t>раза</w:t>
      </w:r>
      <w:r w:rsidRPr="00882E10">
        <w:rPr>
          <w:lang w:val="en-US"/>
        </w:rPr>
        <w:t></w:t>
      </w:r>
    </w:p>
    <w:p w:rsidR="00882E10" w:rsidRPr="00882E10" w:rsidRDefault="00882E10" w:rsidP="00882E10">
      <w:pPr>
        <w:rPr>
          <w:lang w:val="en-US"/>
        </w:rPr>
      </w:pPr>
      <w:r w:rsidRPr="00882E10">
        <w:rPr>
          <w:lang w:val="en-US"/>
        </w:rPr>
        <w:t></w:t>
      </w:r>
      <w:r w:rsidRPr="00882E10">
        <w:rPr>
          <w:lang w:val="en-US"/>
        </w:rPr>
        <w:t></w:t>
      </w:r>
      <w:r w:rsidRPr="00882E10">
        <w:rPr>
          <w:lang w:val="en-US"/>
        </w:rPr>
        <w:tab/>
      </w:r>
      <w:r w:rsidRPr="00882E10">
        <w:rPr>
          <w:rFonts w:hint="eastAsia"/>
          <w:lang w:val="en-US"/>
        </w:rPr>
        <w:t>Разработана</w:t>
      </w:r>
      <w:r w:rsidRPr="00882E10">
        <w:rPr>
          <w:lang w:val="en-US"/>
        </w:rPr>
        <w:t></w:t>
      </w:r>
      <w:r w:rsidRPr="00882E10">
        <w:rPr>
          <w:rFonts w:hint="eastAsia"/>
          <w:lang w:val="en-US"/>
        </w:rPr>
        <w:t>методика</w:t>
      </w:r>
      <w:r w:rsidRPr="00882E10">
        <w:rPr>
          <w:lang w:val="en-US"/>
        </w:rPr>
        <w:t></w:t>
      </w:r>
      <w:r w:rsidRPr="00882E10">
        <w:rPr>
          <w:rFonts w:hint="eastAsia"/>
          <w:lang w:val="en-US"/>
        </w:rPr>
        <w:t>проектирования</w:t>
      </w:r>
      <w:r w:rsidRPr="00882E10">
        <w:rPr>
          <w:lang w:val="en-US"/>
        </w:rPr>
        <w:t></w:t>
      </w:r>
      <w:r w:rsidRPr="00882E10">
        <w:rPr>
          <w:rFonts w:hint="eastAsia"/>
          <w:lang w:val="en-US"/>
        </w:rPr>
        <w:t>усовершенствованных</w:t>
      </w:r>
      <w:r w:rsidRPr="00882E10">
        <w:rPr>
          <w:lang w:val="en-US"/>
        </w:rPr>
        <w:t></w:t>
      </w:r>
      <w:r w:rsidRPr="00882E10">
        <w:rPr>
          <w:rFonts w:hint="eastAsia"/>
          <w:lang w:val="en-US"/>
        </w:rPr>
        <w:t>топ</w:t>
      </w:r>
      <w:r w:rsidRPr="00882E10">
        <w:rPr>
          <w:lang w:val="en-US"/>
        </w:rPr>
        <w:t></w:t>
      </w:r>
      <w:r w:rsidRPr="00882E10">
        <w:rPr>
          <w:rFonts w:hint="eastAsia"/>
          <w:lang w:val="en-US"/>
        </w:rPr>
        <w:t>ливных</w:t>
      </w:r>
      <w:r w:rsidRPr="00882E10">
        <w:rPr>
          <w:lang w:val="en-US"/>
        </w:rPr>
        <w:t></w:t>
      </w:r>
      <w:r w:rsidRPr="00882E10">
        <w:rPr>
          <w:rFonts w:hint="eastAsia"/>
          <w:lang w:val="en-US"/>
        </w:rPr>
        <w:t>систем</w:t>
      </w:r>
      <w:r w:rsidRPr="00882E10">
        <w:rPr>
          <w:lang w:val="en-US"/>
        </w:rPr>
        <w:t></w:t>
      </w:r>
      <w:r w:rsidRPr="00882E10">
        <w:rPr>
          <w:rFonts w:hint="eastAsia"/>
          <w:lang w:val="en-US"/>
        </w:rPr>
        <w:t>мобильных</w:t>
      </w:r>
      <w:r w:rsidRPr="00882E10">
        <w:rPr>
          <w:lang w:val="en-US"/>
        </w:rPr>
        <w:t></w:t>
      </w:r>
      <w:r w:rsidRPr="00882E10">
        <w:rPr>
          <w:rFonts w:hint="eastAsia"/>
          <w:lang w:val="en-US"/>
        </w:rPr>
        <w:t>машин</w:t>
      </w:r>
      <w:r w:rsidRPr="00882E10">
        <w:rPr>
          <w:lang w:val="en-US"/>
        </w:rPr>
        <w:t></w:t>
      </w:r>
      <w:r w:rsidRPr="00882E10">
        <w:rPr>
          <w:lang w:val="en-US"/>
        </w:rPr>
        <w:t></w:t>
      </w:r>
      <w:r w:rsidRPr="00882E10">
        <w:rPr>
          <w:rFonts w:hint="eastAsia"/>
          <w:lang w:val="en-US"/>
        </w:rPr>
        <w:t>ориентированная</w:t>
      </w:r>
      <w:r w:rsidRPr="00882E10">
        <w:rPr>
          <w:lang w:val="en-US"/>
        </w:rPr>
        <w:t></w:t>
      </w:r>
      <w:r w:rsidRPr="00882E10">
        <w:rPr>
          <w:rFonts w:hint="eastAsia"/>
          <w:lang w:val="en-US"/>
        </w:rPr>
        <w:t>на</w:t>
      </w:r>
      <w:r w:rsidRPr="00882E10">
        <w:rPr>
          <w:lang w:val="en-US"/>
        </w:rPr>
        <w:t></w:t>
      </w:r>
      <w:r w:rsidRPr="00882E10">
        <w:rPr>
          <w:rFonts w:hint="eastAsia"/>
          <w:lang w:val="en-US"/>
        </w:rPr>
        <w:t>выбор</w:t>
      </w:r>
      <w:r w:rsidRPr="00882E10">
        <w:rPr>
          <w:lang w:val="en-US"/>
        </w:rPr>
        <w:t></w:t>
      </w:r>
      <w:r w:rsidRPr="00882E10">
        <w:rPr>
          <w:rFonts w:hint="eastAsia"/>
          <w:lang w:val="en-US"/>
        </w:rPr>
        <w:t>параметров</w:t>
      </w:r>
      <w:r w:rsidRPr="00882E10">
        <w:rPr>
          <w:lang w:val="en-US"/>
        </w:rPr>
        <w:t></w:t>
      </w:r>
      <w:r w:rsidRPr="00882E10">
        <w:rPr>
          <w:rFonts w:hint="eastAsia"/>
          <w:lang w:val="en-US"/>
        </w:rPr>
        <w:t>нагревателя</w:t>
      </w:r>
      <w:r w:rsidRPr="00882E10">
        <w:rPr>
          <w:lang w:val="en-US"/>
        </w:rPr>
        <w:t></w:t>
      </w:r>
      <w:r w:rsidRPr="00882E10">
        <w:rPr>
          <w:rFonts w:hint="eastAsia"/>
          <w:lang w:val="en-US"/>
        </w:rPr>
        <w:t>и</w:t>
      </w:r>
      <w:r w:rsidRPr="00882E10">
        <w:rPr>
          <w:lang w:val="en-US"/>
        </w:rPr>
        <w:t></w:t>
      </w:r>
      <w:r w:rsidRPr="00882E10">
        <w:rPr>
          <w:rFonts w:hint="eastAsia"/>
          <w:lang w:val="en-US"/>
        </w:rPr>
        <w:t>фильтра</w:t>
      </w:r>
      <w:r w:rsidRPr="00882E10">
        <w:rPr>
          <w:lang w:val="en-US"/>
        </w:rPr>
        <w:t></w:t>
      </w:r>
      <w:r w:rsidRPr="00882E10">
        <w:rPr>
          <w:rFonts w:hint="eastAsia"/>
          <w:lang w:val="en-US"/>
        </w:rPr>
        <w:t>грубой</w:t>
      </w:r>
      <w:r w:rsidRPr="00882E10">
        <w:rPr>
          <w:lang w:val="en-US"/>
        </w:rPr>
        <w:t></w:t>
      </w:r>
      <w:r w:rsidRPr="00882E10">
        <w:rPr>
          <w:rFonts w:hint="eastAsia"/>
          <w:lang w:val="en-US"/>
        </w:rPr>
        <w:t>очистки</w:t>
      </w:r>
      <w:r w:rsidRPr="00882E10">
        <w:rPr>
          <w:lang w:val="en-US"/>
        </w:rPr>
        <w:t></w:t>
      </w:r>
      <w:r w:rsidRPr="00882E10">
        <w:rPr>
          <w:rFonts w:hint="eastAsia"/>
          <w:lang w:val="en-US"/>
        </w:rPr>
        <w:t>топлива</w:t>
      </w:r>
      <w:r w:rsidRPr="00882E10">
        <w:rPr>
          <w:lang w:val="en-US"/>
        </w:rPr>
        <w:t></w:t>
      </w:r>
      <w:r w:rsidRPr="00882E10">
        <w:rPr>
          <w:rFonts w:hint="eastAsia"/>
          <w:lang w:val="en-US"/>
        </w:rPr>
        <w:t>новой</w:t>
      </w:r>
      <w:r w:rsidRPr="00882E10">
        <w:rPr>
          <w:lang w:val="en-US"/>
        </w:rPr>
        <w:t></w:t>
      </w:r>
      <w:r w:rsidRPr="00882E10">
        <w:rPr>
          <w:rFonts w:hint="eastAsia"/>
          <w:lang w:val="en-US"/>
        </w:rPr>
        <w:t>конструкции</w:t>
      </w:r>
      <w:r w:rsidRPr="00882E10">
        <w:rPr>
          <w:lang w:val="en-US"/>
        </w:rPr>
        <w:t></w:t>
      </w:r>
    </w:p>
    <w:p w:rsidR="00882E10" w:rsidRPr="00882E10" w:rsidRDefault="00882E10" w:rsidP="00882E10">
      <w:pPr>
        <w:rPr>
          <w:lang w:val="en-US"/>
        </w:rPr>
      </w:pPr>
      <w:r w:rsidRPr="00882E10">
        <w:rPr>
          <w:rFonts w:hint="eastAsia"/>
          <w:lang w:val="en-US"/>
        </w:rPr>
        <w:t>Показано</w:t>
      </w:r>
      <w:r w:rsidRPr="00882E10">
        <w:rPr>
          <w:lang w:val="en-US"/>
        </w:rPr>
        <w:t></w:t>
      </w:r>
      <w:r w:rsidRPr="00882E10">
        <w:rPr>
          <w:lang w:val="en-US"/>
        </w:rPr>
        <w:t></w:t>
      </w:r>
      <w:r w:rsidRPr="00882E10">
        <w:rPr>
          <w:rFonts w:hint="eastAsia"/>
          <w:lang w:val="en-US"/>
        </w:rPr>
        <w:t>что</w:t>
      </w:r>
      <w:r w:rsidRPr="00882E10">
        <w:rPr>
          <w:lang w:val="en-US"/>
        </w:rPr>
        <w:t></w:t>
      </w:r>
      <w:r w:rsidRPr="00882E10">
        <w:rPr>
          <w:rFonts w:hint="eastAsia"/>
          <w:lang w:val="en-US"/>
        </w:rPr>
        <w:t>экономическая</w:t>
      </w:r>
      <w:r w:rsidRPr="00882E10">
        <w:rPr>
          <w:lang w:val="en-US"/>
        </w:rPr>
        <w:t></w:t>
      </w:r>
      <w:r w:rsidRPr="00882E10">
        <w:rPr>
          <w:rFonts w:hint="eastAsia"/>
          <w:lang w:val="en-US"/>
        </w:rPr>
        <w:t>эффективность</w:t>
      </w:r>
      <w:r w:rsidRPr="00882E10">
        <w:rPr>
          <w:lang w:val="en-US"/>
        </w:rPr>
        <w:t></w:t>
      </w:r>
      <w:r w:rsidRPr="00882E10">
        <w:rPr>
          <w:rFonts w:hint="eastAsia"/>
          <w:lang w:val="en-US"/>
        </w:rPr>
        <w:t>усовершенствования</w:t>
      </w:r>
      <w:r w:rsidRPr="00882E10">
        <w:rPr>
          <w:lang w:val="en-US"/>
        </w:rPr>
        <w:t></w:t>
      </w:r>
      <w:r w:rsidRPr="00882E10">
        <w:rPr>
          <w:rFonts w:hint="eastAsia"/>
          <w:lang w:val="en-US"/>
        </w:rPr>
        <w:t>топливных</w:t>
      </w:r>
      <w:r w:rsidRPr="00882E10">
        <w:rPr>
          <w:lang w:val="en-US"/>
        </w:rPr>
        <w:t></w:t>
      </w:r>
      <w:r w:rsidRPr="00882E10">
        <w:rPr>
          <w:rFonts w:hint="eastAsia"/>
          <w:lang w:val="en-US"/>
        </w:rPr>
        <w:t>систем</w:t>
      </w:r>
      <w:r w:rsidRPr="00882E10">
        <w:rPr>
          <w:lang w:val="en-US"/>
        </w:rPr>
        <w:t></w:t>
      </w:r>
      <w:r w:rsidRPr="00882E10">
        <w:rPr>
          <w:rFonts w:hint="eastAsia"/>
          <w:lang w:val="en-US"/>
        </w:rPr>
        <w:t>машин</w:t>
      </w:r>
      <w:r w:rsidRPr="00882E10">
        <w:rPr>
          <w:lang w:val="en-US"/>
        </w:rPr>
        <w:t></w:t>
      </w:r>
      <w:r w:rsidRPr="00882E10">
        <w:rPr>
          <w:rFonts w:hint="eastAsia"/>
          <w:lang w:val="en-US"/>
        </w:rPr>
        <w:t>на</w:t>
      </w:r>
      <w:r w:rsidRPr="00882E10">
        <w:rPr>
          <w:lang w:val="en-US"/>
        </w:rPr>
        <w:t></w:t>
      </w:r>
      <w:r w:rsidRPr="00882E10">
        <w:rPr>
          <w:rFonts w:hint="eastAsia"/>
          <w:lang w:val="en-US"/>
        </w:rPr>
        <w:t>примере</w:t>
      </w:r>
      <w:r w:rsidRPr="00882E10">
        <w:rPr>
          <w:lang w:val="en-US"/>
        </w:rPr>
        <w:t></w:t>
      </w:r>
      <w:r w:rsidRPr="00882E10">
        <w:rPr>
          <w:rFonts w:hint="eastAsia"/>
          <w:lang w:val="en-US"/>
        </w:rPr>
        <w:t>фронтальных</w:t>
      </w:r>
      <w:r w:rsidRPr="00882E10">
        <w:rPr>
          <w:lang w:val="en-US"/>
        </w:rPr>
        <w:t></w:t>
      </w:r>
      <w:r w:rsidRPr="00882E10">
        <w:rPr>
          <w:rFonts w:hint="eastAsia"/>
          <w:lang w:val="en-US"/>
        </w:rPr>
        <w:t>погрузчиков</w:t>
      </w:r>
      <w:r w:rsidRPr="00882E10">
        <w:rPr>
          <w:lang w:val="en-US"/>
        </w:rPr>
        <w:t></w:t>
      </w:r>
      <w:r w:rsidRPr="00882E10">
        <w:rPr>
          <w:rFonts w:hint="eastAsia"/>
          <w:lang w:val="en-US"/>
        </w:rPr>
        <w:t>ПБМ</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rFonts w:hint="eastAsia"/>
          <w:lang w:val="en-US"/>
        </w:rPr>
        <w:t>на</w:t>
      </w:r>
      <w:r w:rsidRPr="00882E10">
        <w:rPr>
          <w:lang w:val="en-US"/>
        </w:rPr>
        <w:t></w:t>
      </w:r>
      <w:r w:rsidRPr="00882E10">
        <w:rPr>
          <w:rFonts w:hint="eastAsia"/>
          <w:lang w:val="en-US"/>
        </w:rPr>
        <w:t>базе</w:t>
      </w:r>
      <w:r w:rsidRPr="00882E10">
        <w:rPr>
          <w:lang w:val="en-US"/>
        </w:rPr>
        <w:t></w:t>
      </w:r>
      <w:r w:rsidRPr="00882E10">
        <w:rPr>
          <w:rFonts w:hint="eastAsia"/>
          <w:lang w:val="en-US"/>
        </w:rPr>
        <w:t>тракторов</w:t>
      </w:r>
      <w:r w:rsidRPr="00882E10">
        <w:rPr>
          <w:lang w:val="en-US"/>
        </w:rPr>
        <w:t></w:t>
      </w:r>
      <w:r w:rsidRPr="00882E10">
        <w:rPr>
          <w:rFonts w:hint="eastAsia"/>
          <w:lang w:val="en-US"/>
        </w:rPr>
        <w:t>МТЗ</w:t>
      </w:r>
      <w:r w:rsidRPr="00882E10">
        <w:rPr>
          <w:lang w:val="en-US"/>
        </w:rPr>
        <w:t></w:t>
      </w:r>
      <w:r w:rsidRPr="00882E10">
        <w:rPr>
          <w:lang w:val="en-US"/>
        </w:rPr>
        <w:t></w:t>
      </w:r>
      <w:r w:rsidRPr="00882E10">
        <w:rPr>
          <w:lang w:val="en-US"/>
        </w:rPr>
        <w:t></w:t>
      </w:r>
      <w:r w:rsidRPr="00882E10">
        <w:rPr>
          <w:lang w:val="en-US"/>
        </w:rPr>
        <w:t></w:t>
      </w:r>
      <w:r w:rsidRPr="00882E10">
        <w:rPr>
          <w:rFonts w:hint="eastAsia"/>
          <w:lang w:val="en-US"/>
        </w:rPr>
        <w:t>составляет</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lang w:val="en-US"/>
        </w:rPr>
        <w:t></w:t>
      </w:r>
      <w:r w:rsidRPr="00882E10">
        <w:rPr>
          <w:rFonts w:hint="eastAsia"/>
          <w:lang w:val="en-US"/>
        </w:rPr>
        <w:t>руб</w:t>
      </w:r>
      <w:r w:rsidRPr="00882E10">
        <w:rPr>
          <w:lang w:val="en-US"/>
        </w:rPr>
        <w:t></w:t>
      </w:r>
      <w:r w:rsidRPr="00882E10">
        <w:rPr>
          <w:lang w:val="en-US"/>
        </w:rPr>
        <w:t></w:t>
      </w:r>
      <w:r w:rsidRPr="00882E10">
        <w:rPr>
          <w:rFonts w:hint="eastAsia"/>
          <w:lang w:val="en-US"/>
        </w:rPr>
        <w:t>год</w:t>
      </w:r>
      <w:r w:rsidRPr="00882E10">
        <w:rPr>
          <w:lang w:val="en-US"/>
        </w:rPr>
        <w:t></w:t>
      </w:r>
      <w:r w:rsidRPr="00882E10">
        <w:rPr>
          <w:rFonts w:hint="eastAsia"/>
          <w:lang w:val="en-US"/>
        </w:rPr>
        <w:t>на</w:t>
      </w:r>
      <w:r w:rsidRPr="00882E10">
        <w:rPr>
          <w:lang w:val="en-US"/>
        </w:rPr>
        <w:t></w:t>
      </w:r>
      <w:r w:rsidRPr="00882E10">
        <w:rPr>
          <w:rFonts w:hint="eastAsia"/>
          <w:lang w:val="en-US"/>
        </w:rPr>
        <w:t>одну</w:t>
      </w:r>
      <w:r w:rsidRPr="00882E10">
        <w:rPr>
          <w:lang w:val="en-US"/>
        </w:rPr>
        <w:t></w:t>
      </w:r>
      <w:r w:rsidRPr="00882E10">
        <w:rPr>
          <w:rFonts w:hint="eastAsia"/>
          <w:lang w:val="en-US"/>
        </w:rPr>
        <w:t>машину</w:t>
      </w:r>
      <w:r w:rsidRPr="00882E10">
        <w:rPr>
          <w:lang w:val="en-US"/>
        </w:rPr>
        <w:t></w:t>
      </w:r>
    </w:p>
    <w:sectPr w:rsidR="00882E10" w:rsidRPr="00882E1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882E10" w:rsidRPr="00882E10">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fldSimple w:instr=" PAGE \* MERGEFORMAT ">
                    <w:r w:rsidR="00CD0611"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8F012-0412-4E6D-A7DC-FF83E8C5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10</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2022-11-21T19:25:00Z</dcterms:created>
  <dcterms:modified xsi:type="dcterms:W3CDTF">2022-12-15T15:43:00Z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