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8A7CD" w14:textId="5812BB59" w:rsidR="004A1B60" w:rsidRDefault="0045536B" w:rsidP="0045536B">
      <w:pPr>
        <w:rPr>
          <w:rFonts w:ascii="Times New Roman" w:eastAsia="Arial Unicode MS" w:hAnsi="Times New Roman" w:cs="Times New Roman"/>
          <w:b/>
          <w:bCs/>
          <w:color w:val="000000"/>
          <w:kern w:val="0"/>
          <w:sz w:val="28"/>
          <w:szCs w:val="28"/>
          <w:lang w:eastAsia="ru-RU" w:bidi="uk-UA"/>
        </w:rPr>
      </w:pPr>
      <w:r w:rsidRPr="0045536B">
        <w:rPr>
          <w:rFonts w:ascii="Times New Roman" w:eastAsia="Arial Unicode MS" w:hAnsi="Times New Roman" w:cs="Times New Roman" w:hint="eastAsia"/>
          <w:b/>
          <w:bCs/>
          <w:color w:val="000000"/>
          <w:kern w:val="0"/>
          <w:sz w:val="28"/>
          <w:szCs w:val="28"/>
          <w:lang w:eastAsia="ru-RU" w:bidi="uk-UA"/>
        </w:rPr>
        <w:t>Абдуллина</w:t>
      </w:r>
      <w:r w:rsidRPr="0045536B">
        <w:rPr>
          <w:rFonts w:ascii="Times New Roman" w:eastAsia="Arial Unicode MS" w:hAnsi="Times New Roman" w:cs="Times New Roman"/>
          <w:b/>
          <w:bCs/>
          <w:color w:val="000000"/>
          <w:kern w:val="0"/>
          <w:sz w:val="28"/>
          <w:szCs w:val="28"/>
          <w:lang w:eastAsia="ru-RU" w:bidi="uk-UA"/>
        </w:rPr>
        <w:t xml:space="preserve"> </w:t>
      </w:r>
      <w:r w:rsidRPr="0045536B">
        <w:rPr>
          <w:rFonts w:ascii="Times New Roman" w:eastAsia="Arial Unicode MS" w:hAnsi="Times New Roman" w:cs="Times New Roman" w:hint="eastAsia"/>
          <w:b/>
          <w:bCs/>
          <w:color w:val="000000"/>
          <w:kern w:val="0"/>
          <w:sz w:val="28"/>
          <w:szCs w:val="28"/>
          <w:lang w:eastAsia="ru-RU" w:bidi="uk-UA"/>
        </w:rPr>
        <w:t>Лилия</w:t>
      </w:r>
      <w:r w:rsidRPr="0045536B">
        <w:rPr>
          <w:rFonts w:ascii="Times New Roman" w:eastAsia="Arial Unicode MS" w:hAnsi="Times New Roman" w:cs="Times New Roman"/>
          <w:b/>
          <w:bCs/>
          <w:color w:val="000000"/>
          <w:kern w:val="0"/>
          <w:sz w:val="28"/>
          <w:szCs w:val="28"/>
          <w:lang w:eastAsia="ru-RU" w:bidi="uk-UA"/>
        </w:rPr>
        <w:t xml:space="preserve"> </w:t>
      </w:r>
      <w:proofErr w:type="spellStart"/>
      <w:r w:rsidRPr="0045536B">
        <w:rPr>
          <w:rFonts w:ascii="Times New Roman" w:eastAsia="Arial Unicode MS" w:hAnsi="Times New Roman" w:cs="Times New Roman" w:hint="eastAsia"/>
          <w:b/>
          <w:bCs/>
          <w:color w:val="000000"/>
          <w:kern w:val="0"/>
          <w:sz w:val="28"/>
          <w:szCs w:val="28"/>
          <w:lang w:eastAsia="ru-RU" w:bidi="uk-UA"/>
        </w:rPr>
        <w:t>Энгелевна</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45536B">
        <w:rPr>
          <w:rFonts w:ascii="Times New Roman" w:eastAsia="Arial Unicode MS" w:hAnsi="Times New Roman" w:cs="Times New Roman" w:hint="eastAsia"/>
          <w:b/>
          <w:bCs/>
          <w:color w:val="000000"/>
          <w:kern w:val="0"/>
          <w:sz w:val="28"/>
          <w:szCs w:val="28"/>
          <w:lang w:eastAsia="ru-RU" w:bidi="uk-UA"/>
        </w:rPr>
        <w:t>Педагогическое</w:t>
      </w:r>
      <w:r w:rsidRPr="0045536B">
        <w:rPr>
          <w:rFonts w:ascii="Times New Roman" w:eastAsia="Arial Unicode MS" w:hAnsi="Times New Roman" w:cs="Times New Roman"/>
          <w:b/>
          <w:bCs/>
          <w:color w:val="000000"/>
          <w:kern w:val="0"/>
          <w:sz w:val="28"/>
          <w:szCs w:val="28"/>
          <w:lang w:eastAsia="ru-RU" w:bidi="uk-UA"/>
        </w:rPr>
        <w:t xml:space="preserve"> </w:t>
      </w:r>
      <w:r w:rsidRPr="0045536B">
        <w:rPr>
          <w:rFonts w:ascii="Times New Roman" w:eastAsia="Arial Unicode MS" w:hAnsi="Times New Roman" w:cs="Times New Roman" w:hint="eastAsia"/>
          <w:b/>
          <w:bCs/>
          <w:color w:val="000000"/>
          <w:kern w:val="0"/>
          <w:sz w:val="28"/>
          <w:szCs w:val="28"/>
          <w:lang w:eastAsia="ru-RU" w:bidi="uk-UA"/>
        </w:rPr>
        <w:t>сопровождение</w:t>
      </w:r>
      <w:r w:rsidRPr="0045536B">
        <w:rPr>
          <w:rFonts w:ascii="Times New Roman" w:eastAsia="Arial Unicode MS" w:hAnsi="Times New Roman" w:cs="Times New Roman"/>
          <w:b/>
          <w:bCs/>
          <w:color w:val="000000"/>
          <w:kern w:val="0"/>
          <w:sz w:val="28"/>
          <w:szCs w:val="28"/>
          <w:lang w:eastAsia="ru-RU" w:bidi="uk-UA"/>
        </w:rPr>
        <w:t xml:space="preserve"> </w:t>
      </w:r>
      <w:r w:rsidRPr="0045536B">
        <w:rPr>
          <w:rFonts w:ascii="Times New Roman" w:eastAsia="Arial Unicode MS" w:hAnsi="Times New Roman" w:cs="Times New Roman" w:hint="eastAsia"/>
          <w:b/>
          <w:bCs/>
          <w:color w:val="000000"/>
          <w:kern w:val="0"/>
          <w:sz w:val="28"/>
          <w:szCs w:val="28"/>
          <w:lang w:eastAsia="ru-RU" w:bidi="uk-UA"/>
        </w:rPr>
        <w:t>самообразования</w:t>
      </w:r>
      <w:r w:rsidRPr="0045536B">
        <w:rPr>
          <w:rFonts w:ascii="Times New Roman" w:eastAsia="Arial Unicode MS" w:hAnsi="Times New Roman" w:cs="Times New Roman"/>
          <w:b/>
          <w:bCs/>
          <w:color w:val="000000"/>
          <w:kern w:val="0"/>
          <w:sz w:val="28"/>
          <w:szCs w:val="28"/>
          <w:lang w:eastAsia="ru-RU" w:bidi="uk-UA"/>
        </w:rPr>
        <w:t xml:space="preserve"> </w:t>
      </w:r>
      <w:r w:rsidRPr="0045536B">
        <w:rPr>
          <w:rFonts w:ascii="Times New Roman" w:eastAsia="Arial Unicode MS" w:hAnsi="Times New Roman" w:cs="Times New Roman" w:hint="eastAsia"/>
          <w:b/>
          <w:bCs/>
          <w:color w:val="000000"/>
          <w:kern w:val="0"/>
          <w:sz w:val="28"/>
          <w:szCs w:val="28"/>
          <w:lang w:eastAsia="ru-RU" w:bidi="uk-UA"/>
        </w:rPr>
        <w:t>родителей</w:t>
      </w:r>
      <w:r w:rsidRPr="0045536B">
        <w:rPr>
          <w:rFonts w:ascii="Times New Roman" w:eastAsia="Arial Unicode MS" w:hAnsi="Times New Roman" w:cs="Times New Roman"/>
          <w:b/>
          <w:bCs/>
          <w:color w:val="000000"/>
          <w:kern w:val="0"/>
          <w:sz w:val="28"/>
          <w:szCs w:val="28"/>
          <w:lang w:eastAsia="ru-RU" w:bidi="uk-UA"/>
        </w:rPr>
        <w:t xml:space="preserve"> </w:t>
      </w:r>
      <w:r w:rsidRPr="0045536B">
        <w:rPr>
          <w:rFonts w:ascii="Times New Roman" w:eastAsia="Arial Unicode MS" w:hAnsi="Times New Roman" w:cs="Times New Roman" w:hint="eastAsia"/>
          <w:b/>
          <w:bCs/>
          <w:color w:val="000000"/>
          <w:kern w:val="0"/>
          <w:sz w:val="28"/>
          <w:szCs w:val="28"/>
          <w:lang w:eastAsia="ru-RU" w:bidi="uk-UA"/>
        </w:rPr>
        <w:t>в</w:t>
      </w:r>
      <w:r w:rsidRPr="0045536B">
        <w:rPr>
          <w:rFonts w:ascii="Times New Roman" w:eastAsia="Arial Unicode MS" w:hAnsi="Times New Roman" w:cs="Times New Roman"/>
          <w:b/>
          <w:bCs/>
          <w:color w:val="000000"/>
          <w:kern w:val="0"/>
          <w:sz w:val="28"/>
          <w:szCs w:val="28"/>
          <w:lang w:eastAsia="ru-RU" w:bidi="uk-UA"/>
        </w:rPr>
        <w:t xml:space="preserve"> </w:t>
      </w:r>
      <w:r w:rsidRPr="0045536B">
        <w:rPr>
          <w:rFonts w:ascii="Times New Roman" w:eastAsia="Arial Unicode MS" w:hAnsi="Times New Roman" w:cs="Times New Roman" w:hint="eastAsia"/>
          <w:b/>
          <w:bCs/>
          <w:color w:val="000000"/>
          <w:kern w:val="0"/>
          <w:sz w:val="28"/>
          <w:szCs w:val="28"/>
          <w:lang w:eastAsia="ru-RU" w:bidi="uk-UA"/>
        </w:rPr>
        <w:t>условиях</w:t>
      </w:r>
      <w:r w:rsidRPr="0045536B">
        <w:rPr>
          <w:rFonts w:ascii="Times New Roman" w:eastAsia="Arial Unicode MS" w:hAnsi="Times New Roman" w:cs="Times New Roman"/>
          <w:b/>
          <w:bCs/>
          <w:color w:val="000000"/>
          <w:kern w:val="0"/>
          <w:sz w:val="28"/>
          <w:szCs w:val="28"/>
          <w:lang w:eastAsia="ru-RU" w:bidi="uk-UA"/>
        </w:rPr>
        <w:t xml:space="preserve"> </w:t>
      </w:r>
      <w:r w:rsidRPr="0045536B">
        <w:rPr>
          <w:rFonts w:ascii="Times New Roman" w:eastAsia="Arial Unicode MS" w:hAnsi="Times New Roman" w:cs="Times New Roman" w:hint="eastAsia"/>
          <w:b/>
          <w:bCs/>
          <w:color w:val="000000"/>
          <w:kern w:val="0"/>
          <w:sz w:val="28"/>
          <w:szCs w:val="28"/>
          <w:lang w:eastAsia="ru-RU" w:bidi="uk-UA"/>
        </w:rPr>
        <w:t>взаимодействия</w:t>
      </w:r>
      <w:r w:rsidRPr="0045536B">
        <w:rPr>
          <w:rFonts w:ascii="Times New Roman" w:eastAsia="Arial Unicode MS" w:hAnsi="Times New Roman" w:cs="Times New Roman"/>
          <w:b/>
          <w:bCs/>
          <w:color w:val="000000"/>
          <w:kern w:val="0"/>
          <w:sz w:val="28"/>
          <w:szCs w:val="28"/>
          <w:lang w:eastAsia="ru-RU" w:bidi="uk-UA"/>
        </w:rPr>
        <w:t xml:space="preserve"> </w:t>
      </w:r>
      <w:r w:rsidRPr="0045536B">
        <w:rPr>
          <w:rFonts w:ascii="Times New Roman" w:eastAsia="Arial Unicode MS" w:hAnsi="Times New Roman" w:cs="Times New Roman" w:hint="eastAsia"/>
          <w:b/>
          <w:bCs/>
          <w:color w:val="000000"/>
          <w:kern w:val="0"/>
          <w:sz w:val="28"/>
          <w:szCs w:val="28"/>
          <w:lang w:eastAsia="ru-RU" w:bidi="uk-UA"/>
        </w:rPr>
        <w:t>дошкольной</w:t>
      </w:r>
      <w:r w:rsidRPr="0045536B">
        <w:rPr>
          <w:rFonts w:ascii="Times New Roman" w:eastAsia="Arial Unicode MS" w:hAnsi="Times New Roman" w:cs="Times New Roman"/>
          <w:b/>
          <w:bCs/>
          <w:color w:val="000000"/>
          <w:kern w:val="0"/>
          <w:sz w:val="28"/>
          <w:szCs w:val="28"/>
          <w:lang w:eastAsia="ru-RU" w:bidi="uk-UA"/>
        </w:rPr>
        <w:t xml:space="preserve"> </w:t>
      </w:r>
      <w:r w:rsidRPr="0045536B">
        <w:rPr>
          <w:rFonts w:ascii="Times New Roman" w:eastAsia="Arial Unicode MS" w:hAnsi="Times New Roman" w:cs="Times New Roman" w:hint="eastAsia"/>
          <w:b/>
          <w:bCs/>
          <w:color w:val="000000"/>
          <w:kern w:val="0"/>
          <w:sz w:val="28"/>
          <w:szCs w:val="28"/>
          <w:lang w:eastAsia="ru-RU" w:bidi="uk-UA"/>
        </w:rPr>
        <w:t>образовательной</w:t>
      </w:r>
      <w:r w:rsidRPr="0045536B">
        <w:rPr>
          <w:rFonts w:ascii="Times New Roman" w:eastAsia="Arial Unicode MS" w:hAnsi="Times New Roman" w:cs="Times New Roman"/>
          <w:b/>
          <w:bCs/>
          <w:color w:val="000000"/>
          <w:kern w:val="0"/>
          <w:sz w:val="28"/>
          <w:szCs w:val="28"/>
          <w:lang w:eastAsia="ru-RU" w:bidi="uk-UA"/>
        </w:rPr>
        <w:t xml:space="preserve"> </w:t>
      </w:r>
      <w:r w:rsidRPr="0045536B">
        <w:rPr>
          <w:rFonts w:ascii="Times New Roman" w:eastAsia="Arial Unicode MS" w:hAnsi="Times New Roman" w:cs="Times New Roman" w:hint="eastAsia"/>
          <w:b/>
          <w:bCs/>
          <w:color w:val="000000"/>
          <w:kern w:val="0"/>
          <w:sz w:val="28"/>
          <w:szCs w:val="28"/>
          <w:lang w:eastAsia="ru-RU" w:bidi="uk-UA"/>
        </w:rPr>
        <w:t>организации</w:t>
      </w:r>
      <w:r w:rsidRPr="0045536B">
        <w:rPr>
          <w:rFonts w:ascii="Times New Roman" w:eastAsia="Arial Unicode MS" w:hAnsi="Times New Roman" w:cs="Times New Roman"/>
          <w:b/>
          <w:bCs/>
          <w:color w:val="000000"/>
          <w:kern w:val="0"/>
          <w:sz w:val="28"/>
          <w:szCs w:val="28"/>
          <w:lang w:eastAsia="ru-RU" w:bidi="uk-UA"/>
        </w:rPr>
        <w:t xml:space="preserve"> </w:t>
      </w:r>
      <w:r w:rsidRPr="0045536B">
        <w:rPr>
          <w:rFonts w:ascii="Times New Roman" w:eastAsia="Arial Unicode MS" w:hAnsi="Times New Roman" w:cs="Times New Roman" w:hint="eastAsia"/>
          <w:b/>
          <w:bCs/>
          <w:color w:val="000000"/>
          <w:kern w:val="0"/>
          <w:sz w:val="28"/>
          <w:szCs w:val="28"/>
          <w:lang w:eastAsia="ru-RU" w:bidi="uk-UA"/>
        </w:rPr>
        <w:t>и</w:t>
      </w:r>
      <w:r w:rsidRPr="0045536B">
        <w:rPr>
          <w:rFonts w:ascii="Times New Roman" w:eastAsia="Arial Unicode MS" w:hAnsi="Times New Roman" w:cs="Times New Roman"/>
          <w:b/>
          <w:bCs/>
          <w:color w:val="000000"/>
          <w:kern w:val="0"/>
          <w:sz w:val="28"/>
          <w:szCs w:val="28"/>
          <w:lang w:eastAsia="ru-RU" w:bidi="uk-UA"/>
        </w:rPr>
        <w:t xml:space="preserve"> </w:t>
      </w:r>
      <w:r w:rsidRPr="0045536B">
        <w:rPr>
          <w:rFonts w:ascii="Times New Roman" w:eastAsia="Arial Unicode MS" w:hAnsi="Times New Roman" w:cs="Times New Roman" w:hint="eastAsia"/>
          <w:b/>
          <w:bCs/>
          <w:color w:val="000000"/>
          <w:kern w:val="0"/>
          <w:sz w:val="28"/>
          <w:szCs w:val="28"/>
          <w:lang w:eastAsia="ru-RU" w:bidi="uk-UA"/>
        </w:rPr>
        <w:t>семьи</w:t>
      </w:r>
    </w:p>
    <w:p w14:paraId="5AE1C21A" w14:textId="77777777" w:rsidR="0045536B" w:rsidRDefault="0045536B" w:rsidP="0045536B">
      <w:r>
        <w:rPr>
          <w:rFonts w:hint="eastAsia"/>
        </w:rPr>
        <w:t>ОГЛАВЛЕНИЕ</w:t>
      </w:r>
      <w:r>
        <w:t xml:space="preserve"> </w:t>
      </w:r>
      <w:r>
        <w:rPr>
          <w:rFonts w:hint="eastAsia"/>
        </w:rPr>
        <w:t>ДИССЕРТАЦИИ</w:t>
      </w:r>
    </w:p>
    <w:p w14:paraId="21E0353E" w14:textId="77777777" w:rsidR="0045536B" w:rsidRDefault="0045536B" w:rsidP="0045536B">
      <w:r>
        <w:rPr>
          <w:rFonts w:hint="eastAsia"/>
        </w:rPr>
        <w:t>кандидат</w:t>
      </w:r>
      <w:r>
        <w:t xml:space="preserve"> </w:t>
      </w:r>
      <w:r>
        <w:rPr>
          <w:rFonts w:hint="eastAsia"/>
        </w:rPr>
        <w:t>наук</w:t>
      </w:r>
      <w:r>
        <w:t xml:space="preserve"> </w:t>
      </w:r>
      <w:r>
        <w:rPr>
          <w:rFonts w:hint="eastAsia"/>
        </w:rPr>
        <w:t>Абдуллина</w:t>
      </w:r>
      <w:r>
        <w:t xml:space="preserve"> </w:t>
      </w:r>
      <w:r>
        <w:rPr>
          <w:rFonts w:hint="eastAsia"/>
        </w:rPr>
        <w:t>Лилия</w:t>
      </w:r>
      <w:r>
        <w:t xml:space="preserve"> </w:t>
      </w:r>
      <w:r>
        <w:rPr>
          <w:rFonts w:hint="eastAsia"/>
        </w:rPr>
        <w:t>Энгелевна</w:t>
      </w:r>
    </w:p>
    <w:p w14:paraId="31673E2D" w14:textId="77777777" w:rsidR="0045536B" w:rsidRDefault="0045536B" w:rsidP="0045536B">
      <w:r>
        <w:rPr>
          <w:rFonts w:hint="eastAsia"/>
        </w:rPr>
        <w:t>ВВЕДЕНИЕ</w:t>
      </w:r>
    </w:p>
    <w:p w14:paraId="60C91618" w14:textId="77777777" w:rsidR="0045536B" w:rsidRDefault="0045536B" w:rsidP="0045536B"/>
    <w:p w14:paraId="1D617714" w14:textId="77777777" w:rsidR="0045536B" w:rsidRDefault="0045536B" w:rsidP="0045536B">
      <w:r>
        <w:rPr>
          <w:rFonts w:hint="eastAsia"/>
        </w:rPr>
        <w:t>ОСНОВНАЯ</w:t>
      </w:r>
      <w:r>
        <w:t xml:space="preserve"> </w:t>
      </w:r>
      <w:r>
        <w:rPr>
          <w:rFonts w:hint="eastAsia"/>
        </w:rPr>
        <w:t>ЧАСТЬ</w:t>
      </w:r>
    </w:p>
    <w:p w14:paraId="3F22045F" w14:textId="77777777" w:rsidR="0045536B" w:rsidRDefault="0045536B" w:rsidP="0045536B"/>
    <w:p w14:paraId="170E7CA4" w14:textId="77777777" w:rsidR="0045536B" w:rsidRDefault="0045536B" w:rsidP="0045536B">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ПЕДАГОГИЧЕСКОГО</w:t>
      </w:r>
      <w:r>
        <w:t xml:space="preserve"> </w:t>
      </w:r>
      <w:r>
        <w:rPr>
          <w:rFonts w:hint="eastAsia"/>
        </w:rPr>
        <w:t>СОПРОВОЖДЕНИЯ</w:t>
      </w:r>
      <w:r>
        <w:t xml:space="preserve"> </w:t>
      </w:r>
      <w:r>
        <w:rPr>
          <w:rFonts w:hint="eastAsia"/>
        </w:rPr>
        <w:t>САМООБРАЗОВАНИЯ</w:t>
      </w:r>
      <w:r>
        <w:t xml:space="preserve"> </w:t>
      </w:r>
      <w:r>
        <w:rPr>
          <w:rFonts w:hint="eastAsia"/>
        </w:rPr>
        <w:t>РОДИТЕЛЕЙ</w:t>
      </w:r>
      <w:r>
        <w:t xml:space="preserve"> </w:t>
      </w:r>
      <w:r>
        <w:rPr>
          <w:rFonts w:hint="eastAsia"/>
        </w:rPr>
        <w:t>В</w:t>
      </w:r>
      <w:r>
        <w:t xml:space="preserve"> </w:t>
      </w:r>
      <w:r>
        <w:rPr>
          <w:rFonts w:hint="eastAsia"/>
        </w:rPr>
        <w:t>УСЛОВИЯХ</w:t>
      </w:r>
      <w:r>
        <w:t xml:space="preserve"> </w:t>
      </w:r>
      <w:r>
        <w:rPr>
          <w:rFonts w:hint="eastAsia"/>
        </w:rPr>
        <w:t>ВЗАИМОДЕЙСТВИЯ</w:t>
      </w:r>
      <w:r>
        <w:t xml:space="preserve"> </w:t>
      </w:r>
      <w:r>
        <w:rPr>
          <w:rFonts w:hint="eastAsia"/>
        </w:rPr>
        <w:t>ДОШКОЛЬНОЙ</w:t>
      </w:r>
      <w:r>
        <w:t xml:space="preserve"> </w:t>
      </w:r>
      <w:r>
        <w:rPr>
          <w:rFonts w:hint="eastAsia"/>
        </w:rPr>
        <w:t>ОБРАЗОВАТЕЛЬНОЙ</w:t>
      </w:r>
      <w:r>
        <w:t xml:space="preserve"> </w:t>
      </w:r>
      <w:r>
        <w:rPr>
          <w:rFonts w:hint="eastAsia"/>
        </w:rPr>
        <w:t>ОРГАНИЗАЦИИ</w:t>
      </w:r>
      <w:r>
        <w:t xml:space="preserve"> </w:t>
      </w:r>
      <w:r>
        <w:rPr>
          <w:rFonts w:hint="eastAsia"/>
        </w:rPr>
        <w:t>И</w:t>
      </w:r>
      <w:r>
        <w:t xml:space="preserve"> </w:t>
      </w:r>
      <w:r>
        <w:rPr>
          <w:rFonts w:hint="eastAsia"/>
        </w:rPr>
        <w:t>СЕМЬИ</w:t>
      </w:r>
    </w:p>
    <w:p w14:paraId="21D06809" w14:textId="77777777" w:rsidR="0045536B" w:rsidRDefault="0045536B" w:rsidP="0045536B"/>
    <w:p w14:paraId="5333ED8C" w14:textId="77777777" w:rsidR="0045536B" w:rsidRDefault="0045536B" w:rsidP="0045536B">
      <w:r>
        <w:t xml:space="preserve">1.1. </w:t>
      </w:r>
      <w:r>
        <w:rPr>
          <w:rFonts w:hint="eastAsia"/>
        </w:rPr>
        <w:t>Особенности</w:t>
      </w:r>
      <w:r>
        <w:t xml:space="preserve"> </w:t>
      </w:r>
      <w:r>
        <w:rPr>
          <w:rFonts w:hint="eastAsia"/>
        </w:rPr>
        <w:t>и</w:t>
      </w:r>
      <w:r>
        <w:t xml:space="preserve"> </w:t>
      </w:r>
      <w:r>
        <w:rPr>
          <w:rFonts w:hint="eastAsia"/>
        </w:rPr>
        <w:t>организационные</w:t>
      </w:r>
      <w:r>
        <w:t xml:space="preserve"> </w:t>
      </w:r>
      <w:r>
        <w:rPr>
          <w:rFonts w:hint="eastAsia"/>
        </w:rPr>
        <w:t>формы</w:t>
      </w:r>
      <w:r>
        <w:t xml:space="preserve"> </w:t>
      </w:r>
      <w:r>
        <w:rPr>
          <w:rFonts w:hint="eastAsia"/>
        </w:rPr>
        <w:t>самообразования</w:t>
      </w:r>
      <w:r>
        <w:t xml:space="preserve"> </w:t>
      </w:r>
      <w:r>
        <w:rPr>
          <w:rFonts w:hint="eastAsia"/>
        </w:rPr>
        <w:t>родителей</w:t>
      </w:r>
      <w:r>
        <w:t xml:space="preserve"> </w:t>
      </w:r>
      <w:r>
        <w:rPr>
          <w:rFonts w:hint="eastAsia"/>
        </w:rPr>
        <w:t>в</w:t>
      </w:r>
      <w:r>
        <w:t xml:space="preserve"> </w:t>
      </w:r>
      <w:r>
        <w:rPr>
          <w:rFonts w:hint="eastAsia"/>
        </w:rPr>
        <w:t>контексте</w:t>
      </w:r>
      <w:r>
        <w:t xml:space="preserve"> </w:t>
      </w:r>
      <w:r>
        <w:rPr>
          <w:rFonts w:hint="eastAsia"/>
        </w:rPr>
        <w:t>непрерывного</w:t>
      </w:r>
      <w:r>
        <w:t xml:space="preserve"> </w:t>
      </w:r>
      <w:r>
        <w:rPr>
          <w:rFonts w:hint="eastAsia"/>
        </w:rPr>
        <w:t>образования</w:t>
      </w:r>
      <w:r>
        <w:t xml:space="preserve"> </w:t>
      </w:r>
      <w:r>
        <w:rPr>
          <w:rFonts w:hint="eastAsia"/>
        </w:rPr>
        <w:t>взрослых</w:t>
      </w:r>
    </w:p>
    <w:p w14:paraId="0A2CEA41" w14:textId="77777777" w:rsidR="0045536B" w:rsidRDefault="0045536B" w:rsidP="0045536B"/>
    <w:p w14:paraId="782383A5" w14:textId="77777777" w:rsidR="0045536B" w:rsidRDefault="0045536B" w:rsidP="0045536B">
      <w:r>
        <w:t xml:space="preserve">1.2. </w:t>
      </w:r>
      <w:r>
        <w:rPr>
          <w:rFonts w:hint="eastAsia"/>
        </w:rPr>
        <w:t>Механизмы</w:t>
      </w:r>
      <w:r>
        <w:t xml:space="preserve"> </w:t>
      </w:r>
      <w:r>
        <w:rPr>
          <w:rFonts w:hint="eastAsia"/>
        </w:rPr>
        <w:t>самообразовательной</w:t>
      </w:r>
      <w:r>
        <w:t xml:space="preserve"> </w:t>
      </w:r>
      <w:r>
        <w:rPr>
          <w:rFonts w:hint="eastAsia"/>
        </w:rPr>
        <w:t>деятельности</w:t>
      </w:r>
      <w:r>
        <w:t xml:space="preserve"> </w:t>
      </w:r>
      <w:r>
        <w:rPr>
          <w:rFonts w:hint="eastAsia"/>
        </w:rPr>
        <w:t>родителей</w:t>
      </w:r>
      <w:r>
        <w:t xml:space="preserve">. </w:t>
      </w:r>
      <w:r>
        <w:rPr>
          <w:rFonts w:hint="eastAsia"/>
        </w:rPr>
        <w:t>Готовность</w:t>
      </w:r>
      <w:r>
        <w:t xml:space="preserve"> </w:t>
      </w:r>
      <w:r>
        <w:rPr>
          <w:rFonts w:hint="eastAsia"/>
        </w:rPr>
        <w:t>родителя</w:t>
      </w:r>
      <w:r>
        <w:t xml:space="preserve"> </w:t>
      </w:r>
      <w:r>
        <w:rPr>
          <w:rFonts w:hint="eastAsia"/>
        </w:rPr>
        <w:t>к</w:t>
      </w:r>
      <w:r>
        <w:t xml:space="preserve"> </w:t>
      </w:r>
      <w:r>
        <w:rPr>
          <w:rFonts w:hint="eastAsia"/>
        </w:rPr>
        <w:t>самообразованию</w:t>
      </w:r>
    </w:p>
    <w:p w14:paraId="057E4E73" w14:textId="77777777" w:rsidR="0045536B" w:rsidRDefault="0045536B" w:rsidP="0045536B"/>
    <w:p w14:paraId="59944ED8" w14:textId="77777777" w:rsidR="0045536B" w:rsidRDefault="0045536B" w:rsidP="0045536B">
      <w:r>
        <w:t xml:space="preserve">1.3. </w:t>
      </w:r>
      <w:r>
        <w:rPr>
          <w:rFonts w:hint="eastAsia"/>
        </w:rPr>
        <w:t>Сущность</w:t>
      </w:r>
      <w:r>
        <w:t xml:space="preserve"> </w:t>
      </w:r>
      <w:r>
        <w:rPr>
          <w:rFonts w:hint="eastAsia"/>
        </w:rPr>
        <w:t>и</w:t>
      </w:r>
      <w:r>
        <w:t xml:space="preserve"> </w:t>
      </w:r>
      <w:r>
        <w:rPr>
          <w:rFonts w:hint="eastAsia"/>
        </w:rPr>
        <w:t>содержание</w:t>
      </w:r>
      <w:r>
        <w:t xml:space="preserve"> </w:t>
      </w:r>
      <w:r>
        <w:rPr>
          <w:rFonts w:hint="eastAsia"/>
        </w:rPr>
        <w:t>педагогического</w:t>
      </w:r>
      <w:r>
        <w:t xml:space="preserve"> </w:t>
      </w:r>
      <w:r>
        <w:rPr>
          <w:rFonts w:hint="eastAsia"/>
        </w:rPr>
        <w:t>сопровождения</w:t>
      </w:r>
      <w:r>
        <w:t xml:space="preserve"> </w:t>
      </w:r>
      <w:r>
        <w:rPr>
          <w:rFonts w:hint="eastAsia"/>
        </w:rPr>
        <w:t>самообразования</w:t>
      </w:r>
      <w:r>
        <w:t xml:space="preserve"> </w:t>
      </w:r>
      <w:r>
        <w:rPr>
          <w:rFonts w:hint="eastAsia"/>
        </w:rPr>
        <w:t>родителей</w:t>
      </w:r>
      <w:r>
        <w:t xml:space="preserve"> </w:t>
      </w:r>
      <w:r>
        <w:rPr>
          <w:rFonts w:hint="eastAsia"/>
        </w:rPr>
        <w:t>в</w:t>
      </w:r>
      <w:r>
        <w:t xml:space="preserve"> </w:t>
      </w:r>
      <w:r>
        <w:rPr>
          <w:rFonts w:hint="eastAsia"/>
        </w:rPr>
        <w:t>условиях</w:t>
      </w:r>
      <w:r>
        <w:t xml:space="preserve"> </w:t>
      </w:r>
      <w:r>
        <w:rPr>
          <w:rFonts w:hint="eastAsia"/>
        </w:rPr>
        <w:t>взаимодействия</w:t>
      </w:r>
      <w:r>
        <w:t xml:space="preserve"> </w:t>
      </w:r>
      <w:r>
        <w:rPr>
          <w:rFonts w:hint="eastAsia"/>
        </w:rPr>
        <w:t>дошкольной</w:t>
      </w:r>
      <w:r>
        <w:t xml:space="preserve"> </w:t>
      </w:r>
      <w:r>
        <w:rPr>
          <w:rFonts w:hint="eastAsia"/>
        </w:rPr>
        <w:t>образовательной</w:t>
      </w:r>
      <w:r>
        <w:t xml:space="preserve"> </w:t>
      </w:r>
      <w:r>
        <w:rPr>
          <w:rFonts w:hint="eastAsia"/>
        </w:rPr>
        <w:t>организации</w:t>
      </w:r>
      <w:r>
        <w:t xml:space="preserve"> </w:t>
      </w:r>
      <w:r>
        <w:rPr>
          <w:rFonts w:hint="eastAsia"/>
        </w:rPr>
        <w:t>и</w:t>
      </w:r>
      <w:r>
        <w:t xml:space="preserve"> </w:t>
      </w:r>
      <w:r>
        <w:rPr>
          <w:rFonts w:hint="eastAsia"/>
        </w:rPr>
        <w:t>семьи</w:t>
      </w:r>
    </w:p>
    <w:p w14:paraId="29A18FBC" w14:textId="77777777" w:rsidR="0045536B" w:rsidRDefault="0045536B" w:rsidP="0045536B"/>
    <w:p w14:paraId="3613DBEA" w14:textId="77777777" w:rsidR="0045536B" w:rsidRDefault="0045536B" w:rsidP="0045536B">
      <w:r>
        <w:rPr>
          <w:rFonts w:hint="eastAsia"/>
        </w:rPr>
        <w:t>Выводы</w:t>
      </w:r>
      <w:r>
        <w:t xml:space="preserve"> </w:t>
      </w:r>
      <w:r>
        <w:rPr>
          <w:rFonts w:hint="eastAsia"/>
        </w:rPr>
        <w:t>первой</w:t>
      </w:r>
      <w:r>
        <w:t xml:space="preserve"> </w:t>
      </w:r>
      <w:r>
        <w:rPr>
          <w:rFonts w:hint="eastAsia"/>
        </w:rPr>
        <w:t>главы</w:t>
      </w:r>
    </w:p>
    <w:p w14:paraId="32E877D3" w14:textId="77777777" w:rsidR="0045536B" w:rsidRDefault="0045536B" w:rsidP="0045536B"/>
    <w:p w14:paraId="1B49AF00" w14:textId="77777777" w:rsidR="0045536B" w:rsidRDefault="0045536B" w:rsidP="0045536B">
      <w:r>
        <w:rPr>
          <w:rFonts w:hint="eastAsia"/>
        </w:rPr>
        <w:t>ГЛАВА</w:t>
      </w:r>
      <w:r>
        <w:t xml:space="preserve"> 2. </w:t>
      </w:r>
      <w:r>
        <w:rPr>
          <w:rFonts w:hint="eastAsia"/>
        </w:rPr>
        <w:t>РАЗРАБОТКА</w:t>
      </w:r>
      <w:r>
        <w:t xml:space="preserve"> </w:t>
      </w:r>
      <w:r>
        <w:rPr>
          <w:rFonts w:hint="eastAsia"/>
        </w:rPr>
        <w:t>И</w:t>
      </w:r>
      <w:r>
        <w:t xml:space="preserve"> </w:t>
      </w:r>
      <w:r>
        <w:rPr>
          <w:rFonts w:hint="eastAsia"/>
        </w:rPr>
        <w:t>ЭКСПЕРИМЕНТАЛЬНАЯ</w:t>
      </w:r>
      <w:r>
        <w:t xml:space="preserve"> </w:t>
      </w:r>
      <w:r>
        <w:rPr>
          <w:rFonts w:hint="eastAsia"/>
        </w:rPr>
        <w:t>АПРОБАЦИЯ</w:t>
      </w:r>
      <w:r>
        <w:t xml:space="preserve"> </w:t>
      </w:r>
      <w:r>
        <w:rPr>
          <w:rFonts w:hint="eastAsia"/>
        </w:rPr>
        <w:t>МОДЕЛИ</w:t>
      </w:r>
      <w:r>
        <w:t xml:space="preserve"> </w:t>
      </w:r>
      <w:r>
        <w:rPr>
          <w:rFonts w:hint="eastAsia"/>
        </w:rPr>
        <w:t>ПЕДАГОГИЧЕСКОГО</w:t>
      </w:r>
      <w:r>
        <w:t xml:space="preserve"> </w:t>
      </w:r>
      <w:r>
        <w:rPr>
          <w:rFonts w:hint="eastAsia"/>
        </w:rPr>
        <w:t>СОПРОВОЖДЕНИЯ</w:t>
      </w:r>
      <w:r>
        <w:t xml:space="preserve"> </w:t>
      </w:r>
      <w:r>
        <w:rPr>
          <w:rFonts w:hint="eastAsia"/>
        </w:rPr>
        <w:t>САМООБРАЗОВАНИЯ</w:t>
      </w:r>
      <w:r>
        <w:t xml:space="preserve"> </w:t>
      </w:r>
      <w:r>
        <w:rPr>
          <w:rFonts w:hint="eastAsia"/>
        </w:rPr>
        <w:t>РОДИТЕЛЕЙ</w:t>
      </w:r>
      <w:r>
        <w:t xml:space="preserve"> </w:t>
      </w:r>
      <w:r>
        <w:rPr>
          <w:rFonts w:hint="eastAsia"/>
        </w:rPr>
        <w:t>В</w:t>
      </w:r>
      <w:r>
        <w:t xml:space="preserve"> </w:t>
      </w:r>
      <w:r>
        <w:rPr>
          <w:rFonts w:hint="eastAsia"/>
        </w:rPr>
        <w:t>УСЛОВИЯХ</w:t>
      </w:r>
      <w:r>
        <w:t xml:space="preserve"> </w:t>
      </w:r>
      <w:r>
        <w:rPr>
          <w:rFonts w:hint="eastAsia"/>
        </w:rPr>
        <w:t>ВЗАИМОДЕЙСТВИЯ</w:t>
      </w:r>
      <w:r>
        <w:t xml:space="preserve"> </w:t>
      </w:r>
      <w:r>
        <w:rPr>
          <w:rFonts w:hint="eastAsia"/>
        </w:rPr>
        <w:t>ДОШКОЛЬНОЙ</w:t>
      </w:r>
      <w:r>
        <w:t xml:space="preserve"> </w:t>
      </w:r>
      <w:r>
        <w:rPr>
          <w:rFonts w:hint="eastAsia"/>
        </w:rPr>
        <w:t>ОБРАЗОВАТЕЛЬНОЙ</w:t>
      </w:r>
      <w:r>
        <w:t xml:space="preserve"> </w:t>
      </w:r>
      <w:r>
        <w:rPr>
          <w:rFonts w:hint="eastAsia"/>
        </w:rPr>
        <w:t>ОРГАНИЗАЦИИ</w:t>
      </w:r>
      <w:r>
        <w:t xml:space="preserve"> </w:t>
      </w:r>
      <w:r>
        <w:rPr>
          <w:rFonts w:hint="eastAsia"/>
        </w:rPr>
        <w:t>И</w:t>
      </w:r>
      <w:r>
        <w:t xml:space="preserve"> </w:t>
      </w:r>
      <w:r>
        <w:rPr>
          <w:rFonts w:hint="eastAsia"/>
        </w:rPr>
        <w:t>СЕМЬИ</w:t>
      </w:r>
    </w:p>
    <w:p w14:paraId="74CB4234" w14:textId="77777777" w:rsidR="0045536B" w:rsidRDefault="0045536B" w:rsidP="0045536B"/>
    <w:p w14:paraId="34B7AF5D" w14:textId="77777777" w:rsidR="0045536B" w:rsidRDefault="0045536B" w:rsidP="0045536B">
      <w:r>
        <w:t xml:space="preserve">2.1. </w:t>
      </w:r>
      <w:r>
        <w:rPr>
          <w:rFonts w:hint="eastAsia"/>
        </w:rPr>
        <w:t>Обоснование</w:t>
      </w:r>
      <w:r>
        <w:t xml:space="preserve"> </w:t>
      </w:r>
      <w:r>
        <w:rPr>
          <w:rFonts w:hint="eastAsia"/>
        </w:rPr>
        <w:t>модели</w:t>
      </w:r>
      <w:r>
        <w:t xml:space="preserve"> </w:t>
      </w:r>
      <w:r>
        <w:rPr>
          <w:rFonts w:hint="eastAsia"/>
        </w:rPr>
        <w:t>педагогического</w:t>
      </w:r>
      <w:r>
        <w:t xml:space="preserve"> </w:t>
      </w:r>
      <w:r>
        <w:rPr>
          <w:rFonts w:hint="eastAsia"/>
        </w:rPr>
        <w:t>сопровождения</w:t>
      </w:r>
      <w:r>
        <w:t xml:space="preserve"> </w:t>
      </w:r>
      <w:r>
        <w:rPr>
          <w:rFonts w:hint="eastAsia"/>
        </w:rPr>
        <w:t>самообразования</w:t>
      </w:r>
      <w:r>
        <w:t xml:space="preserve"> </w:t>
      </w:r>
      <w:r>
        <w:rPr>
          <w:rFonts w:hint="eastAsia"/>
        </w:rPr>
        <w:t>родителей</w:t>
      </w:r>
      <w:r>
        <w:t xml:space="preserve"> </w:t>
      </w:r>
      <w:r>
        <w:rPr>
          <w:rFonts w:hint="eastAsia"/>
        </w:rPr>
        <w:t>в</w:t>
      </w:r>
      <w:r>
        <w:t xml:space="preserve"> </w:t>
      </w:r>
      <w:r>
        <w:rPr>
          <w:rFonts w:hint="eastAsia"/>
        </w:rPr>
        <w:t>условиях</w:t>
      </w:r>
      <w:r>
        <w:t xml:space="preserve"> </w:t>
      </w:r>
      <w:r>
        <w:rPr>
          <w:rFonts w:hint="eastAsia"/>
        </w:rPr>
        <w:t>взаимодействия</w:t>
      </w:r>
      <w:r>
        <w:t xml:space="preserve"> </w:t>
      </w:r>
      <w:r>
        <w:rPr>
          <w:rFonts w:hint="eastAsia"/>
        </w:rPr>
        <w:t>дошкольной</w:t>
      </w:r>
      <w:r>
        <w:t xml:space="preserve"> </w:t>
      </w:r>
      <w:r>
        <w:rPr>
          <w:rFonts w:hint="eastAsia"/>
        </w:rPr>
        <w:t>образовательной</w:t>
      </w:r>
      <w:r>
        <w:t xml:space="preserve"> </w:t>
      </w:r>
      <w:r>
        <w:rPr>
          <w:rFonts w:hint="eastAsia"/>
        </w:rPr>
        <w:t>организации</w:t>
      </w:r>
      <w:r>
        <w:t xml:space="preserve"> </w:t>
      </w:r>
      <w:r>
        <w:rPr>
          <w:rFonts w:hint="eastAsia"/>
        </w:rPr>
        <w:lastRenderedPageBreak/>
        <w:t>и</w:t>
      </w:r>
      <w:r>
        <w:t xml:space="preserve"> </w:t>
      </w:r>
      <w:r>
        <w:rPr>
          <w:rFonts w:hint="eastAsia"/>
        </w:rPr>
        <w:t>семьи</w:t>
      </w:r>
    </w:p>
    <w:p w14:paraId="05CF60F9" w14:textId="77777777" w:rsidR="0045536B" w:rsidRDefault="0045536B" w:rsidP="0045536B"/>
    <w:p w14:paraId="7FC7F04B" w14:textId="77777777" w:rsidR="0045536B" w:rsidRDefault="0045536B" w:rsidP="0045536B">
      <w:r>
        <w:t xml:space="preserve">2.2. </w:t>
      </w:r>
      <w:r>
        <w:rPr>
          <w:rFonts w:hint="eastAsia"/>
        </w:rPr>
        <w:t>Опытно</w:t>
      </w:r>
      <w:r>
        <w:t>-</w:t>
      </w:r>
      <w:r>
        <w:rPr>
          <w:rFonts w:hint="eastAsia"/>
        </w:rPr>
        <w:t>экспериментальная</w:t>
      </w:r>
      <w:r>
        <w:t xml:space="preserve"> </w:t>
      </w:r>
      <w:r>
        <w:rPr>
          <w:rFonts w:hint="eastAsia"/>
        </w:rPr>
        <w:t>проверка</w:t>
      </w:r>
      <w:r>
        <w:t xml:space="preserve"> </w:t>
      </w:r>
      <w:r>
        <w:rPr>
          <w:rFonts w:hint="eastAsia"/>
        </w:rPr>
        <w:t>модели</w:t>
      </w:r>
      <w:r>
        <w:t xml:space="preserve"> </w:t>
      </w:r>
      <w:r>
        <w:rPr>
          <w:rFonts w:hint="eastAsia"/>
        </w:rPr>
        <w:t>педагогического</w:t>
      </w:r>
      <w:r>
        <w:t xml:space="preserve"> </w:t>
      </w:r>
      <w:r>
        <w:rPr>
          <w:rFonts w:hint="eastAsia"/>
        </w:rPr>
        <w:t>сопровождения</w:t>
      </w:r>
      <w:r>
        <w:t xml:space="preserve"> </w:t>
      </w:r>
      <w:r>
        <w:rPr>
          <w:rFonts w:hint="eastAsia"/>
        </w:rPr>
        <w:t>самообразования</w:t>
      </w:r>
      <w:r>
        <w:t xml:space="preserve"> </w:t>
      </w:r>
      <w:r>
        <w:rPr>
          <w:rFonts w:hint="eastAsia"/>
        </w:rPr>
        <w:t>родителей</w:t>
      </w:r>
      <w:r>
        <w:t xml:space="preserve"> </w:t>
      </w:r>
      <w:r>
        <w:rPr>
          <w:rFonts w:hint="eastAsia"/>
        </w:rPr>
        <w:t>в</w:t>
      </w:r>
      <w:r>
        <w:t xml:space="preserve"> </w:t>
      </w:r>
      <w:r>
        <w:rPr>
          <w:rFonts w:hint="eastAsia"/>
        </w:rPr>
        <w:t>условиях</w:t>
      </w:r>
      <w:r>
        <w:t xml:space="preserve"> </w:t>
      </w:r>
      <w:r>
        <w:rPr>
          <w:rFonts w:hint="eastAsia"/>
        </w:rPr>
        <w:t>взаимодействия</w:t>
      </w:r>
      <w:r>
        <w:t xml:space="preserve"> </w:t>
      </w:r>
      <w:r>
        <w:rPr>
          <w:rFonts w:hint="eastAsia"/>
        </w:rPr>
        <w:t>дошкольной</w:t>
      </w:r>
      <w:r>
        <w:t xml:space="preserve"> </w:t>
      </w:r>
      <w:r>
        <w:rPr>
          <w:rFonts w:hint="eastAsia"/>
        </w:rPr>
        <w:t>образовательной</w:t>
      </w:r>
      <w:r>
        <w:t xml:space="preserve"> </w:t>
      </w:r>
      <w:r>
        <w:rPr>
          <w:rFonts w:hint="eastAsia"/>
        </w:rPr>
        <w:t>организации</w:t>
      </w:r>
      <w:r>
        <w:t xml:space="preserve"> </w:t>
      </w:r>
      <w:r>
        <w:rPr>
          <w:rFonts w:hint="eastAsia"/>
        </w:rPr>
        <w:t>и</w:t>
      </w:r>
      <w:r>
        <w:t xml:space="preserve"> </w:t>
      </w:r>
      <w:r>
        <w:rPr>
          <w:rFonts w:hint="eastAsia"/>
        </w:rPr>
        <w:t>семьи</w:t>
      </w:r>
    </w:p>
    <w:p w14:paraId="345A6429" w14:textId="77777777" w:rsidR="0045536B" w:rsidRDefault="0045536B" w:rsidP="0045536B"/>
    <w:p w14:paraId="0AC13690" w14:textId="77777777" w:rsidR="0045536B" w:rsidRDefault="0045536B" w:rsidP="0045536B">
      <w:r>
        <w:rPr>
          <w:rFonts w:hint="eastAsia"/>
        </w:rPr>
        <w:t>Выводы</w:t>
      </w:r>
      <w:r>
        <w:t xml:space="preserve"> </w:t>
      </w:r>
      <w:r>
        <w:rPr>
          <w:rFonts w:hint="eastAsia"/>
        </w:rPr>
        <w:t>второй</w:t>
      </w:r>
      <w:r>
        <w:t xml:space="preserve"> </w:t>
      </w:r>
      <w:r>
        <w:rPr>
          <w:rFonts w:hint="eastAsia"/>
        </w:rPr>
        <w:t>главы</w:t>
      </w:r>
    </w:p>
    <w:p w14:paraId="3156F899" w14:textId="77777777" w:rsidR="0045536B" w:rsidRDefault="0045536B" w:rsidP="0045536B"/>
    <w:p w14:paraId="708BC797" w14:textId="77777777" w:rsidR="0045536B" w:rsidRDefault="0045536B" w:rsidP="0045536B">
      <w:r>
        <w:rPr>
          <w:rFonts w:hint="eastAsia"/>
        </w:rPr>
        <w:t>ЗАКЛЮЧЕНИЕ</w:t>
      </w:r>
    </w:p>
    <w:p w14:paraId="3D74ED08" w14:textId="77777777" w:rsidR="0045536B" w:rsidRDefault="0045536B" w:rsidP="0045536B"/>
    <w:p w14:paraId="49B62B71" w14:textId="77777777" w:rsidR="0045536B" w:rsidRDefault="0045536B" w:rsidP="0045536B">
      <w:r>
        <w:rPr>
          <w:rFonts w:hint="eastAsia"/>
        </w:rPr>
        <w:t>СПИСОК</w:t>
      </w:r>
      <w:r>
        <w:t xml:space="preserve"> </w:t>
      </w:r>
      <w:r>
        <w:rPr>
          <w:rFonts w:hint="eastAsia"/>
        </w:rPr>
        <w:t>ЛИТЕРАТУРЫ</w:t>
      </w:r>
    </w:p>
    <w:p w14:paraId="6CAD583A" w14:textId="77777777" w:rsidR="0045536B" w:rsidRDefault="0045536B" w:rsidP="0045536B"/>
    <w:p w14:paraId="511EA287" w14:textId="77777777" w:rsidR="0045536B" w:rsidRDefault="0045536B" w:rsidP="0045536B">
      <w:r>
        <w:rPr>
          <w:rFonts w:hint="eastAsia"/>
        </w:rPr>
        <w:t>ПРИЛОЖЕНИЯ</w:t>
      </w:r>
    </w:p>
    <w:p w14:paraId="1F4DFFD1" w14:textId="77777777" w:rsidR="0045536B" w:rsidRDefault="0045536B" w:rsidP="0045536B"/>
    <w:p w14:paraId="0E5BC88D" w14:textId="77777777" w:rsidR="0045536B" w:rsidRDefault="0045536B" w:rsidP="0045536B">
      <w:r>
        <w:t>186-221</w:t>
      </w:r>
    </w:p>
    <w:p w14:paraId="7229719B" w14:textId="77777777" w:rsidR="0045536B" w:rsidRDefault="0045536B" w:rsidP="0045536B"/>
    <w:p w14:paraId="3AF843D7" w14:textId="77777777" w:rsidR="0045536B" w:rsidRDefault="0045536B" w:rsidP="0045536B">
      <w:r>
        <w:rPr>
          <w:rFonts w:hint="eastAsia"/>
        </w:rPr>
        <w:t>Приложение</w:t>
      </w:r>
      <w:r>
        <w:t xml:space="preserve"> 1. </w:t>
      </w:r>
      <w:r>
        <w:rPr>
          <w:rFonts w:hint="eastAsia"/>
        </w:rPr>
        <w:t>Формы</w:t>
      </w:r>
      <w:r>
        <w:t xml:space="preserve"> </w:t>
      </w:r>
      <w:r>
        <w:rPr>
          <w:rFonts w:hint="eastAsia"/>
        </w:rPr>
        <w:t>педагогического</w:t>
      </w:r>
      <w:r>
        <w:t xml:space="preserve"> </w:t>
      </w:r>
      <w:r>
        <w:rPr>
          <w:rFonts w:hint="eastAsia"/>
        </w:rPr>
        <w:t>сопровождения</w:t>
      </w:r>
      <w:r>
        <w:t xml:space="preserve"> </w:t>
      </w:r>
      <w:r>
        <w:rPr>
          <w:rFonts w:hint="eastAsia"/>
        </w:rPr>
        <w:t>самообразования</w:t>
      </w:r>
    </w:p>
    <w:p w14:paraId="614F64BF" w14:textId="77777777" w:rsidR="0045536B" w:rsidRDefault="0045536B" w:rsidP="0045536B"/>
    <w:p w14:paraId="3DD8E4D4" w14:textId="77777777" w:rsidR="0045536B" w:rsidRDefault="0045536B" w:rsidP="0045536B">
      <w:r>
        <w:rPr>
          <w:rFonts w:hint="eastAsia"/>
        </w:rPr>
        <w:t>родителей</w:t>
      </w:r>
      <w:r>
        <w:t xml:space="preserve"> </w:t>
      </w:r>
      <w:r>
        <w:rPr>
          <w:rFonts w:hint="eastAsia"/>
        </w:rPr>
        <w:t>в</w:t>
      </w:r>
      <w:r>
        <w:t xml:space="preserve"> </w:t>
      </w:r>
      <w:r>
        <w:rPr>
          <w:rFonts w:hint="eastAsia"/>
        </w:rPr>
        <w:t>условиях</w:t>
      </w:r>
      <w:r>
        <w:t xml:space="preserve"> </w:t>
      </w:r>
      <w:r>
        <w:rPr>
          <w:rFonts w:hint="eastAsia"/>
        </w:rPr>
        <w:t>дошкольной</w:t>
      </w:r>
      <w:r>
        <w:t xml:space="preserve"> </w:t>
      </w:r>
      <w:r>
        <w:rPr>
          <w:rFonts w:hint="eastAsia"/>
        </w:rPr>
        <w:t>образовательной</w:t>
      </w:r>
      <w:r>
        <w:t xml:space="preserve"> </w:t>
      </w:r>
      <w:r>
        <w:rPr>
          <w:rFonts w:hint="eastAsia"/>
        </w:rPr>
        <w:t>организации</w:t>
      </w:r>
    </w:p>
    <w:p w14:paraId="44CF7301" w14:textId="77777777" w:rsidR="0045536B" w:rsidRDefault="0045536B" w:rsidP="0045536B"/>
    <w:p w14:paraId="657BCCF8" w14:textId="77777777" w:rsidR="0045536B" w:rsidRDefault="0045536B" w:rsidP="0045536B">
      <w:r>
        <w:rPr>
          <w:rFonts w:hint="eastAsia"/>
        </w:rPr>
        <w:t>Приложение</w:t>
      </w:r>
      <w:r>
        <w:t xml:space="preserve"> 2. </w:t>
      </w:r>
      <w:r>
        <w:rPr>
          <w:rFonts w:hint="eastAsia"/>
        </w:rPr>
        <w:t>Типы</w:t>
      </w:r>
      <w:r>
        <w:t xml:space="preserve"> </w:t>
      </w:r>
      <w:r>
        <w:rPr>
          <w:rFonts w:hint="eastAsia"/>
        </w:rPr>
        <w:t>вопросов</w:t>
      </w:r>
      <w:r>
        <w:t xml:space="preserve">, </w:t>
      </w:r>
      <w:r>
        <w:rPr>
          <w:rFonts w:hint="eastAsia"/>
        </w:rPr>
        <w:t>применяемых</w:t>
      </w:r>
      <w:r>
        <w:t xml:space="preserve"> </w:t>
      </w:r>
      <w:r>
        <w:rPr>
          <w:rFonts w:hint="eastAsia"/>
        </w:rPr>
        <w:t>при</w:t>
      </w:r>
      <w:r>
        <w:t xml:space="preserve"> </w:t>
      </w:r>
      <w:r>
        <w:rPr>
          <w:rFonts w:hint="eastAsia"/>
        </w:rPr>
        <w:t>осуществлении</w:t>
      </w:r>
    </w:p>
    <w:p w14:paraId="59733D9A" w14:textId="77777777" w:rsidR="0045536B" w:rsidRDefault="0045536B" w:rsidP="0045536B"/>
    <w:p w14:paraId="350F3249" w14:textId="77777777" w:rsidR="0045536B" w:rsidRDefault="0045536B" w:rsidP="0045536B">
      <w:r>
        <w:rPr>
          <w:rFonts w:hint="eastAsia"/>
        </w:rPr>
        <w:t>педагогического</w:t>
      </w:r>
      <w:r>
        <w:t xml:space="preserve"> </w:t>
      </w:r>
      <w:r>
        <w:rPr>
          <w:rFonts w:hint="eastAsia"/>
        </w:rPr>
        <w:t>сопровождения</w:t>
      </w:r>
      <w:r>
        <w:t xml:space="preserve"> </w:t>
      </w:r>
      <w:r>
        <w:rPr>
          <w:rFonts w:hint="eastAsia"/>
        </w:rPr>
        <w:t>самообразования</w:t>
      </w:r>
      <w:r>
        <w:t xml:space="preserve"> </w:t>
      </w:r>
      <w:r>
        <w:rPr>
          <w:rFonts w:hint="eastAsia"/>
        </w:rPr>
        <w:t>родителей</w:t>
      </w:r>
    </w:p>
    <w:p w14:paraId="2308DF3B" w14:textId="77777777" w:rsidR="0045536B" w:rsidRDefault="0045536B" w:rsidP="0045536B"/>
    <w:p w14:paraId="2668A391" w14:textId="77777777" w:rsidR="0045536B" w:rsidRDefault="0045536B" w:rsidP="0045536B">
      <w:r>
        <w:rPr>
          <w:rFonts w:hint="eastAsia"/>
        </w:rPr>
        <w:t>Приложение</w:t>
      </w:r>
      <w:r>
        <w:t xml:space="preserve"> 3. </w:t>
      </w:r>
      <w:r>
        <w:rPr>
          <w:rFonts w:hint="eastAsia"/>
        </w:rPr>
        <w:t>Операционализация</w:t>
      </w:r>
      <w:r>
        <w:t xml:space="preserve"> </w:t>
      </w:r>
      <w:r>
        <w:rPr>
          <w:rFonts w:hint="eastAsia"/>
        </w:rPr>
        <w:t>показателей</w:t>
      </w:r>
      <w:r>
        <w:t xml:space="preserve"> </w:t>
      </w:r>
      <w:r>
        <w:rPr>
          <w:rFonts w:hint="eastAsia"/>
        </w:rPr>
        <w:t>готовности</w:t>
      </w:r>
      <w:r>
        <w:t xml:space="preserve"> </w:t>
      </w:r>
      <w:r>
        <w:rPr>
          <w:rFonts w:hint="eastAsia"/>
        </w:rPr>
        <w:t>родителей</w:t>
      </w:r>
      <w:r>
        <w:t xml:space="preserve"> </w:t>
      </w:r>
      <w:r>
        <w:rPr>
          <w:rFonts w:hint="eastAsia"/>
        </w:rPr>
        <w:t>к</w:t>
      </w:r>
    </w:p>
    <w:p w14:paraId="1757AFF2" w14:textId="77777777" w:rsidR="0045536B" w:rsidRDefault="0045536B" w:rsidP="0045536B"/>
    <w:p w14:paraId="1A058838" w14:textId="77777777" w:rsidR="0045536B" w:rsidRDefault="0045536B" w:rsidP="0045536B">
      <w:r>
        <w:rPr>
          <w:rFonts w:hint="eastAsia"/>
        </w:rPr>
        <w:t>самообразованию</w:t>
      </w:r>
    </w:p>
    <w:p w14:paraId="614793C0" w14:textId="77777777" w:rsidR="0045536B" w:rsidRDefault="0045536B" w:rsidP="0045536B"/>
    <w:p w14:paraId="11FC0A90" w14:textId="77777777" w:rsidR="0045536B" w:rsidRDefault="0045536B" w:rsidP="0045536B">
      <w:r>
        <w:rPr>
          <w:rFonts w:hint="eastAsia"/>
        </w:rPr>
        <w:lastRenderedPageBreak/>
        <w:t>Приложение</w:t>
      </w:r>
      <w:r>
        <w:t xml:space="preserve"> 4. </w:t>
      </w:r>
      <w:r>
        <w:rPr>
          <w:rFonts w:hint="eastAsia"/>
        </w:rPr>
        <w:t>Характеристики</w:t>
      </w:r>
      <w:r>
        <w:t xml:space="preserve"> </w:t>
      </w:r>
      <w:r>
        <w:rPr>
          <w:rFonts w:hint="eastAsia"/>
        </w:rPr>
        <w:t>уровней</w:t>
      </w:r>
      <w:r>
        <w:t xml:space="preserve"> </w:t>
      </w:r>
      <w:r>
        <w:rPr>
          <w:rFonts w:hint="eastAsia"/>
        </w:rPr>
        <w:t>готовности</w:t>
      </w:r>
      <w:r>
        <w:t xml:space="preserve"> </w:t>
      </w:r>
      <w:r>
        <w:rPr>
          <w:rFonts w:hint="eastAsia"/>
        </w:rPr>
        <w:t>родителей</w:t>
      </w:r>
      <w:r>
        <w:t xml:space="preserve"> </w:t>
      </w:r>
      <w:r>
        <w:rPr>
          <w:rFonts w:hint="eastAsia"/>
        </w:rPr>
        <w:t>к</w:t>
      </w:r>
    </w:p>
    <w:p w14:paraId="0D2DF9AD" w14:textId="77777777" w:rsidR="0045536B" w:rsidRDefault="0045536B" w:rsidP="0045536B"/>
    <w:p w14:paraId="37D020A3" w14:textId="77777777" w:rsidR="0045536B" w:rsidRDefault="0045536B" w:rsidP="0045536B">
      <w:r>
        <w:rPr>
          <w:rFonts w:hint="eastAsia"/>
        </w:rPr>
        <w:t>самообразованию</w:t>
      </w:r>
    </w:p>
    <w:p w14:paraId="4680EF4C" w14:textId="77777777" w:rsidR="0045536B" w:rsidRDefault="0045536B" w:rsidP="0045536B"/>
    <w:p w14:paraId="5B690788" w14:textId="77777777" w:rsidR="0045536B" w:rsidRDefault="0045536B" w:rsidP="0045536B">
      <w:r>
        <w:rPr>
          <w:rFonts w:hint="eastAsia"/>
        </w:rPr>
        <w:t>Приложение</w:t>
      </w:r>
      <w:r>
        <w:t xml:space="preserve"> 5. </w:t>
      </w:r>
      <w:r>
        <w:rPr>
          <w:rFonts w:hint="eastAsia"/>
        </w:rPr>
        <w:t>Показатели</w:t>
      </w:r>
      <w:r>
        <w:t xml:space="preserve"> </w:t>
      </w:r>
      <w:r>
        <w:rPr>
          <w:rFonts w:hint="eastAsia"/>
        </w:rPr>
        <w:t>оценки</w:t>
      </w:r>
      <w:r>
        <w:t xml:space="preserve"> </w:t>
      </w:r>
      <w:r>
        <w:rPr>
          <w:rFonts w:hint="eastAsia"/>
        </w:rPr>
        <w:t>организационно</w:t>
      </w:r>
      <w:r>
        <w:t>-</w:t>
      </w:r>
      <w:r>
        <w:rPr>
          <w:rFonts w:hint="eastAsia"/>
        </w:rPr>
        <w:t>педагогических</w:t>
      </w:r>
      <w:r>
        <w:t xml:space="preserve"> </w:t>
      </w:r>
      <w:r>
        <w:rPr>
          <w:rFonts w:hint="eastAsia"/>
        </w:rPr>
        <w:t>условий</w:t>
      </w:r>
      <w:r>
        <w:t xml:space="preserve"> </w:t>
      </w:r>
      <w:r>
        <w:rPr>
          <w:rFonts w:hint="eastAsia"/>
        </w:rPr>
        <w:t>реализации</w:t>
      </w:r>
      <w:r>
        <w:t xml:space="preserve"> </w:t>
      </w:r>
      <w:r>
        <w:rPr>
          <w:rFonts w:hint="eastAsia"/>
        </w:rPr>
        <w:t>модели</w:t>
      </w:r>
      <w:r>
        <w:t xml:space="preserve"> </w:t>
      </w:r>
      <w:r>
        <w:rPr>
          <w:rFonts w:hint="eastAsia"/>
        </w:rPr>
        <w:t>педагогического</w:t>
      </w:r>
      <w:r>
        <w:t xml:space="preserve"> </w:t>
      </w:r>
      <w:r>
        <w:rPr>
          <w:rFonts w:hint="eastAsia"/>
        </w:rPr>
        <w:t>сопровождения</w:t>
      </w:r>
      <w:r>
        <w:t xml:space="preserve"> </w:t>
      </w:r>
      <w:r>
        <w:rPr>
          <w:rFonts w:hint="eastAsia"/>
        </w:rPr>
        <w:t>самообразования</w:t>
      </w:r>
    </w:p>
    <w:p w14:paraId="6752CCD6" w14:textId="77777777" w:rsidR="0045536B" w:rsidRDefault="0045536B" w:rsidP="0045536B"/>
    <w:p w14:paraId="6E89252D" w14:textId="77777777" w:rsidR="0045536B" w:rsidRDefault="0045536B" w:rsidP="0045536B">
      <w:r>
        <w:rPr>
          <w:rFonts w:hint="eastAsia"/>
        </w:rPr>
        <w:t>родителей</w:t>
      </w:r>
    </w:p>
    <w:p w14:paraId="1E641DB8" w14:textId="77777777" w:rsidR="0045536B" w:rsidRDefault="0045536B" w:rsidP="0045536B"/>
    <w:p w14:paraId="01D4E4C1" w14:textId="77777777" w:rsidR="0045536B" w:rsidRDefault="0045536B" w:rsidP="0045536B">
      <w:r>
        <w:rPr>
          <w:rFonts w:hint="eastAsia"/>
        </w:rPr>
        <w:t>Приложение</w:t>
      </w:r>
      <w:r>
        <w:t xml:space="preserve"> 6. </w:t>
      </w:r>
      <w:r>
        <w:rPr>
          <w:rFonts w:hint="eastAsia"/>
        </w:rPr>
        <w:t>Оценочные</w:t>
      </w:r>
      <w:r>
        <w:t xml:space="preserve"> </w:t>
      </w:r>
      <w:r>
        <w:rPr>
          <w:rFonts w:hint="eastAsia"/>
        </w:rPr>
        <w:t>шкалы</w:t>
      </w:r>
      <w:r>
        <w:t xml:space="preserve"> </w:t>
      </w:r>
      <w:r>
        <w:rPr>
          <w:rFonts w:hint="eastAsia"/>
        </w:rPr>
        <w:t>«</w:t>
      </w:r>
      <w:r>
        <w:rPr>
          <w:rFonts w:hint="eastAsia"/>
        </w:rPr>
        <w:t>Основные</w:t>
      </w:r>
      <w:r>
        <w:t xml:space="preserve"> </w:t>
      </w:r>
      <w:r>
        <w:rPr>
          <w:rFonts w:hint="eastAsia"/>
        </w:rPr>
        <w:t>параметры</w:t>
      </w:r>
      <w:r>
        <w:t xml:space="preserve"> </w:t>
      </w:r>
      <w:r>
        <w:rPr>
          <w:rFonts w:hint="eastAsia"/>
        </w:rPr>
        <w:t>и</w:t>
      </w:r>
      <w:r>
        <w:t xml:space="preserve"> </w:t>
      </w:r>
      <w:r>
        <w:rPr>
          <w:rFonts w:hint="eastAsia"/>
        </w:rPr>
        <w:t>показатели</w:t>
      </w:r>
      <w:r>
        <w:t xml:space="preserve"> </w:t>
      </w:r>
      <w:r>
        <w:rPr>
          <w:rFonts w:hint="eastAsia"/>
        </w:rPr>
        <w:t>оценки</w:t>
      </w:r>
      <w:r>
        <w:t xml:space="preserve"> </w:t>
      </w:r>
      <w:r>
        <w:rPr>
          <w:rFonts w:hint="eastAsia"/>
        </w:rPr>
        <w:t>организационно</w:t>
      </w:r>
      <w:r>
        <w:t>-</w:t>
      </w:r>
      <w:r>
        <w:rPr>
          <w:rFonts w:hint="eastAsia"/>
        </w:rPr>
        <w:t>педагогических</w:t>
      </w:r>
      <w:r>
        <w:t xml:space="preserve"> </w:t>
      </w:r>
      <w:r>
        <w:rPr>
          <w:rFonts w:hint="eastAsia"/>
        </w:rPr>
        <w:t>условий</w:t>
      </w:r>
      <w:r>
        <w:t xml:space="preserve">, </w:t>
      </w:r>
      <w:r>
        <w:rPr>
          <w:rFonts w:hint="eastAsia"/>
        </w:rPr>
        <w:t>необходимых</w:t>
      </w:r>
      <w:r>
        <w:t xml:space="preserve"> </w:t>
      </w:r>
      <w:r>
        <w:rPr>
          <w:rFonts w:hint="eastAsia"/>
        </w:rPr>
        <w:t>для</w:t>
      </w:r>
      <w:r>
        <w:t xml:space="preserve"> </w:t>
      </w:r>
      <w:r>
        <w:rPr>
          <w:rFonts w:hint="eastAsia"/>
        </w:rPr>
        <w:t>процесса</w:t>
      </w:r>
    </w:p>
    <w:p w14:paraId="5F586979" w14:textId="77777777" w:rsidR="0045536B" w:rsidRDefault="0045536B" w:rsidP="0045536B"/>
    <w:p w14:paraId="5DD32AFD" w14:textId="77777777" w:rsidR="0045536B" w:rsidRDefault="0045536B" w:rsidP="0045536B">
      <w:r>
        <w:rPr>
          <w:rFonts w:hint="eastAsia"/>
        </w:rPr>
        <w:t>педагогического</w:t>
      </w:r>
      <w:r>
        <w:t xml:space="preserve"> </w:t>
      </w:r>
      <w:r>
        <w:rPr>
          <w:rFonts w:hint="eastAsia"/>
        </w:rPr>
        <w:t>сопровождения</w:t>
      </w:r>
      <w:r>
        <w:t xml:space="preserve"> </w:t>
      </w:r>
      <w:r>
        <w:rPr>
          <w:rFonts w:hint="eastAsia"/>
        </w:rPr>
        <w:t>самообразования</w:t>
      </w:r>
      <w:r>
        <w:t xml:space="preserve"> </w:t>
      </w:r>
      <w:r>
        <w:rPr>
          <w:rFonts w:hint="eastAsia"/>
        </w:rPr>
        <w:t>родителей</w:t>
      </w:r>
      <w:r>
        <w:rPr>
          <w:rFonts w:hint="eastAsia"/>
        </w:rPr>
        <w:t>»</w:t>
      </w:r>
    </w:p>
    <w:p w14:paraId="09250933" w14:textId="77777777" w:rsidR="0045536B" w:rsidRDefault="0045536B" w:rsidP="0045536B"/>
    <w:p w14:paraId="6CDEA278" w14:textId="77777777" w:rsidR="0045536B" w:rsidRDefault="0045536B" w:rsidP="0045536B">
      <w:r>
        <w:rPr>
          <w:rFonts w:hint="eastAsia"/>
        </w:rPr>
        <w:t>Приложение</w:t>
      </w:r>
      <w:r>
        <w:t xml:space="preserve"> 7. </w:t>
      </w:r>
      <w:r>
        <w:rPr>
          <w:rFonts w:hint="eastAsia"/>
        </w:rPr>
        <w:t>Анкета</w:t>
      </w:r>
      <w:r>
        <w:t xml:space="preserve"> </w:t>
      </w:r>
      <w:r>
        <w:rPr>
          <w:rFonts w:hint="eastAsia"/>
        </w:rPr>
        <w:t>для</w:t>
      </w:r>
      <w:r>
        <w:t xml:space="preserve"> </w:t>
      </w:r>
      <w:r>
        <w:rPr>
          <w:rFonts w:hint="eastAsia"/>
        </w:rPr>
        <w:t>родителей</w:t>
      </w:r>
      <w:r>
        <w:t xml:space="preserve"> </w:t>
      </w:r>
      <w:r>
        <w:rPr>
          <w:rFonts w:hint="eastAsia"/>
        </w:rPr>
        <w:t>«</w:t>
      </w:r>
      <w:r>
        <w:rPr>
          <w:rFonts w:hint="eastAsia"/>
        </w:rPr>
        <w:t>Готовность</w:t>
      </w:r>
      <w:r>
        <w:t xml:space="preserve"> </w:t>
      </w:r>
      <w:r>
        <w:rPr>
          <w:rFonts w:hint="eastAsia"/>
        </w:rPr>
        <w:t>к</w:t>
      </w:r>
      <w:r>
        <w:t xml:space="preserve"> </w:t>
      </w:r>
      <w:r>
        <w:rPr>
          <w:rFonts w:hint="eastAsia"/>
        </w:rPr>
        <w:t>самообразованию</w:t>
      </w:r>
      <w:r>
        <w:rPr>
          <w:rFonts w:hint="eastAsia"/>
        </w:rPr>
        <w:t>»</w:t>
      </w:r>
    </w:p>
    <w:p w14:paraId="340BD798" w14:textId="77777777" w:rsidR="0045536B" w:rsidRDefault="0045536B" w:rsidP="0045536B"/>
    <w:p w14:paraId="455AC1C1" w14:textId="77777777" w:rsidR="0045536B" w:rsidRDefault="0045536B" w:rsidP="0045536B">
      <w:r>
        <w:rPr>
          <w:rFonts w:hint="eastAsia"/>
        </w:rPr>
        <w:t>Приложенте</w:t>
      </w:r>
      <w:r>
        <w:t xml:space="preserve"> 8. </w:t>
      </w:r>
      <w:r>
        <w:rPr>
          <w:rFonts w:hint="eastAsia"/>
        </w:rPr>
        <w:t>Карта</w:t>
      </w:r>
      <w:r>
        <w:t xml:space="preserve"> </w:t>
      </w:r>
      <w:r>
        <w:rPr>
          <w:rFonts w:hint="eastAsia"/>
        </w:rPr>
        <w:t>самооценки</w:t>
      </w:r>
      <w:r>
        <w:t xml:space="preserve"> </w:t>
      </w:r>
      <w:r>
        <w:rPr>
          <w:rFonts w:hint="eastAsia"/>
        </w:rPr>
        <w:t>для</w:t>
      </w:r>
      <w:r>
        <w:t xml:space="preserve"> </w:t>
      </w:r>
      <w:r>
        <w:rPr>
          <w:rFonts w:hint="eastAsia"/>
        </w:rPr>
        <w:t>родителей</w:t>
      </w:r>
    </w:p>
    <w:p w14:paraId="45C7D34B" w14:textId="77777777" w:rsidR="0045536B" w:rsidRDefault="0045536B" w:rsidP="0045536B"/>
    <w:p w14:paraId="1E01B758" w14:textId="77777777" w:rsidR="0045536B" w:rsidRDefault="0045536B" w:rsidP="0045536B">
      <w:r>
        <w:rPr>
          <w:rFonts w:hint="eastAsia"/>
        </w:rPr>
        <w:t>Приложение</w:t>
      </w:r>
      <w:r>
        <w:t xml:space="preserve"> 9. </w:t>
      </w:r>
      <w:r>
        <w:rPr>
          <w:rFonts w:hint="eastAsia"/>
        </w:rPr>
        <w:t>Анкета</w:t>
      </w:r>
      <w:r>
        <w:t xml:space="preserve"> </w:t>
      </w:r>
      <w:r>
        <w:rPr>
          <w:rFonts w:hint="eastAsia"/>
        </w:rPr>
        <w:t>для</w:t>
      </w:r>
      <w:r>
        <w:t xml:space="preserve"> </w:t>
      </w:r>
      <w:r>
        <w:rPr>
          <w:rFonts w:hint="eastAsia"/>
        </w:rPr>
        <w:t>педагогов</w:t>
      </w:r>
    </w:p>
    <w:p w14:paraId="42E36F4E" w14:textId="77777777" w:rsidR="0045536B" w:rsidRDefault="0045536B" w:rsidP="0045536B"/>
    <w:p w14:paraId="2A31CFFD" w14:textId="77777777" w:rsidR="0045536B" w:rsidRDefault="0045536B" w:rsidP="0045536B">
      <w:r>
        <w:rPr>
          <w:rFonts w:hint="eastAsia"/>
        </w:rPr>
        <w:t>Приложение</w:t>
      </w:r>
      <w:r>
        <w:t xml:space="preserve"> 10. </w:t>
      </w:r>
      <w:r>
        <w:rPr>
          <w:rFonts w:hint="eastAsia"/>
        </w:rPr>
        <w:t>Карта</w:t>
      </w:r>
      <w:r>
        <w:t xml:space="preserve"> </w:t>
      </w:r>
      <w:r>
        <w:rPr>
          <w:rFonts w:hint="eastAsia"/>
        </w:rPr>
        <w:t>самооценки</w:t>
      </w:r>
      <w:r>
        <w:t xml:space="preserve"> </w:t>
      </w:r>
      <w:r>
        <w:rPr>
          <w:rFonts w:hint="eastAsia"/>
        </w:rPr>
        <w:t>для</w:t>
      </w:r>
      <w:r>
        <w:t xml:space="preserve"> </w:t>
      </w:r>
      <w:r>
        <w:rPr>
          <w:rFonts w:hint="eastAsia"/>
        </w:rPr>
        <w:t>педагогов</w:t>
      </w:r>
    </w:p>
    <w:p w14:paraId="5404EFC8" w14:textId="77777777" w:rsidR="0045536B" w:rsidRDefault="0045536B" w:rsidP="0045536B"/>
    <w:p w14:paraId="568ECBC0" w14:textId="5C6FA173" w:rsidR="0045536B" w:rsidRPr="0045536B" w:rsidRDefault="0045536B" w:rsidP="0045536B">
      <w:r>
        <w:rPr>
          <w:rFonts w:hint="eastAsia"/>
        </w:rPr>
        <w:t>Приложение</w:t>
      </w:r>
      <w:r>
        <w:t xml:space="preserve"> 11. </w:t>
      </w:r>
      <w:r>
        <w:rPr>
          <w:rFonts w:hint="eastAsia"/>
        </w:rPr>
        <w:t>Темы</w:t>
      </w:r>
      <w:r>
        <w:t xml:space="preserve"> </w:t>
      </w:r>
      <w:r>
        <w:rPr>
          <w:rFonts w:hint="eastAsia"/>
        </w:rPr>
        <w:t>цикла</w:t>
      </w:r>
      <w:r>
        <w:t xml:space="preserve"> </w:t>
      </w:r>
      <w:r>
        <w:rPr>
          <w:rFonts w:hint="eastAsia"/>
        </w:rPr>
        <w:t>семинаров</w:t>
      </w:r>
      <w:r>
        <w:t xml:space="preserve"> </w:t>
      </w:r>
      <w:r>
        <w:rPr>
          <w:rFonts w:hint="eastAsia"/>
        </w:rPr>
        <w:t>для</w:t>
      </w:r>
      <w:r>
        <w:t xml:space="preserve"> </w:t>
      </w:r>
      <w:r>
        <w:rPr>
          <w:rFonts w:hint="eastAsia"/>
        </w:rPr>
        <w:t>педагогов</w:t>
      </w:r>
      <w:r>
        <w:t xml:space="preserve"> </w:t>
      </w:r>
      <w:r>
        <w:rPr>
          <w:rFonts w:hint="eastAsia"/>
        </w:rPr>
        <w:t>«</w:t>
      </w:r>
      <w:r>
        <w:rPr>
          <w:rFonts w:hint="eastAsia"/>
        </w:rPr>
        <w:t>Педагогическое</w:t>
      </w:r>
      <w:r>
        <w:t xml:space="preserve"> </w:t>
      </w:r>
      <w:r>
        <w:rPr>
          <w:rFonts w:hint="eastAsia"/>
        </w:rPr>
        <w:t>сопровождение</w:t>
      </w:r>
      <w:r>
        <w:t xml:space="preserve"> </w:t>
      </w:r>
      <w:r>
        <w:rPr>
          <w:rFonts w:hint="eastAsia"/>
        </w:rPr>
        <w:t>самообразование</w:t>
      </w:r>
      <w:r>
        <w:t xml:space="preserve"> </w:t>
      </w:r>
      <w:r>
        <w:rPr>
          <w:rFonts w:hint="eastAsia"/>
        </w:rPr>
        <w:t>родителей</w:t>
      </w:r>
      <w:r>
        <w:t xml:space="preserve"> </w:t>
      </w:r>
      <w:r>
        <w:rPr>
          <w:rFonts w:hint="eastAsia"/>
        </w:rPr>
        <w:t>как</w:t>
      </w:r>
      <w:r>
        <w:t xml:space="preserve"> </w:t>
      </w:r>
      <w:r>
        <w:rPr>
          <w:rFonts w:hint="eastAsia"/>
        </w:rPr>
        <w:t>особое</w:t>
      </w:r>
      <w:r>
        <w:t xml:space="preserve"> </w:t>
      </w:r>
      <w:r>
        <w:rPr>
          <w:rFonts w:hint="eastAsia"/>
        </w:rPr>
        <w:t>направление</w:t>
      </w:r>
      <w:r>
        <w:t xml:space="preserve"> </w:t>
      </w:r>
      <w:r>
        <w:rPr>
          <w:rFonts w:hint="eastAsia"/>
        </w:rPr>
        <w:t>работы</w:t>
      </w:r>
      <w:r>
        <w:t xml:space="preserve"> </w:t>
      </w:r>
      <w:r>
        <w:rPr>
          <w:rFonts w:hint="eastAsia"/>
        </w:rPr>
        <w:t>дошкольной</w:t>
      </w:r>
      <w:r>
        <w:t xml:space="preserve"> </w:t>
      </w:r>
      <w:r>
        <w:rPr>
          <w:rFonts w:hint="eastAsia"/>
        </w:rPr>
        <w:t>образовательной</w:t>
      </w:r>
      <w:r>
        <w:t xml:space="preserve"> </w:t>
      </w:r>
      <w:r>
        <w:rPr>
          <w:rFonts w:hint="eastAsia"/>
        </w:rPr>
        <w:t>организации</w:t>
      </w:r>
      <w:r>
        <w:t xml:space="preserve"> </w:t>
      </w:r>
      <w:r>
        <w:rPr>
          <w:rFonts w:hint="eastAsia"/>
        </w:rPr>
        <w:t>по</w:t>
      </w:r>
      <w:r>
        <w:t xml:space="preserve"> </w:t>
      </w:r>
      <w:r>
        <w:rPr>
          <w:rFonts w:hint="eastAsia"/>
        </w:rPr>
        <w:t>взаимодействию</w:t>
      </w:r>
      <w:r>
        <w:t xml:space="preserve"> </w:t>
      </w:r>
      <w:r>
        <w:rPr>
          <w:rFonts w:hint="eastAsia"/>
        </w:rPr>
        <w:t>с</w:t>
      </w:r>
      <w:r>
        <w:t xml:space="preserve"> </w:t>
      </w:r>
      <w:r>
        <w:rPr>
          <w:rFonts w:hint="eastAsia"/>
        </w:rPr>
        <w:t>семьей</w:t>
      </w:r>
      <w:r>
        <w:rPr>
          <w:rFonts w:hint="eastAsia"/>
        </w:rPr>
        <w:t>»</w:t>
      </w:r>
      <w:r>
        <w:t xml:space="preserve">..213-215 </w:t>
      </w:r>
      <w:r>
        <w:rPr>
          <w:rFonts w:hint="eastAsia"/>
        </w:rPr>
        <w:t>Приложение</w:t>
      </w:r>
      <w:r>
        <w:t xml:space="preserve"> 12. </w:t>
      </w:r>
      <w:r>
        <w:rPr>
          <w:rFonts w:hint="eastAsia"/>
        </w:rPr>
        <w:t>Маршрутная</w:t>
      </w:r>
      <w:r>
        <w:t xml:space="preserve"> </w:t>
      </w:r>
      <w:r>
        <w:rPr>
          <w:rFonts w:hint="eastAsia"/>
        </w:rPr>
        <w:t>карта</w:t>
      </w:r>
      <w:r>
        <w:t xml:space="preserve"> </w:t>
      </w:r>
      <w:r>
        <w:rPr>
          <w:rFonts w:hint="eastAsia"/>
        </w:rPr>
        <w:t>по</w:t>
      </w:r>
      <w:r>
        <w:t xml:space="preserve"> </w:t>
      </w:r>
      <w:r>
        <w:rPr>
          <w:rFonts w:hint="eastAsia"/>
        </w:rPr>
        <w:t>созданию</w:t>
      </w:r>
      <w:r>
        <w:t xml:space="preserve"> </w:t>
      </w:r>
      <w:r>
        <w:rPr>
          <w:rFonts w:hint="eastAsia"/>
        </w:rPr>
        <w:t>организационно</w:t>
      </w:r>
      <w:r>
        <w:t>-</w:t>
      </w:r>
      <w:r>
        <w:rPr>
          <w:rFonts w:hint="eastAsia"/>
        </w:rPr>
        <w:t>педагогических</w:t>
      </w:r>
      <w:r>
        <w:t xml:space="preserve"> </w:t>
      </w:r>
      <w:r>
        <w:rPr>
          <w:rFonts w:hint="eastAsia"/>
        </w:rPr>
        <w:t>условий</w:t>
      </w:r>
      <w:r>
        <w:t xml:space="preserve">, </w:t>
      </w:r>
      <w:r>
        <w:rPr>
          <w:rFonts w:hint="eastAsia"/>
        </w:rPr>
        <w:t>необходимых</w:t>
      </w:r>
      <w:r>
        <w:t xml:space="preserve"> </w:t>
      </w:r>
      <w:r>
        <w:rPr>
          <w:rFonts w:hint="eastAsia"/>
        </w:rPr>
        <w:t>для</w:t>
      </w:r>
      <w:r>
        <w:t xml:space="preserve"> </w:t>
      </w:r>
      <w:r>
        <w:rPr>
          <w:rFonts w:hint="eastAsia"/>
        </w:rPr>
        <w:t>осуществления</w:t>
      </w:r>
      <w:r>
        <w:t xml:space="preserve"> </w:t>
      </w:r>
      <w:r>
        <w:rPr>
          <w:rFonts w:hint="eastAsia"/>
        </w:rPr>
        <w:t>процесса</w:t>
      </w:r>
      <w:r>
        <w:t xml:space="preserve"> </w:t>
      </w:r>
      <w:r>
        <w:rPr>
          <w:rFonts w:hint="eastAsia"/>
        </w:rPr>
        <w:t>педагогического</w:t>
      </w:r>
      <w:r>
        <w:t xml:space="preserve"> </w:t>
      </w:r>
      <w:r>
        <w:rPr>
          <w:rFonts w:hint="eastAsia"/>
        </w:rPr>
        <w:t>сопровождения</w:t>
      </w:r>
      <w:r>
        <w:t xml:space="preserve"> </w:t>
      </w:r>
      <w:r>
        <w:rPr>
          <w:rFonts w:hint="eastAsia"/>
        </w:rPr>
        <w:t>самообразования</w:t>
      </w:r>
      <w:r>
        <w:t xml:space="preserve"> </w:t>
      </w:r>
      <w:r>
        <w:rPr>
          <w:rFonts w:hint="eastAsia"/>
        </w:rPr>
        <w:t>родителей</w:t>
      </w:r>
    </w:p>
    <w:sectPr w:rsidR="0045536B" w:rsidRPr="0045536B" w:rsidSect="00C3611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A781B" w14:textId="77777777" w:rsidR="00C3611A" w:rsidRDefault="00C3611A">
      <w:pPr>
        <w:spacing w:after="0" w:line="240" w:lineRule="auto"/>
      </w:pPr>
      <w:r>
        <w:separator/>
      </w:r>
    </w:p>
  </w:endnote>
  <w:endnote w:type="continuationSeparator" w:id="0">
    <w:p w14:paraId="6B3C0151" w14:textId="77777777" w:rsidR="00C3611A" w:rsidRDefault="00C36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BA1F8" w14:textId="77777777" w:rsidR="00C3611A" w:rsidRDefault="00C3611A"/>
    <w:p w14:paraId="61516C07" w14:textId="77777777" w:rsidR="00C3611A" w:rsidRDefault="00C3611A"/>
    <w:p w14:paraId="0BAA2695" w14:textId="77777777" w:rsidR="00C3611A" w:rsidRDefault="00C3611A"/>
    <w:p w14:paraId="1996D409" w14:textId="77777777" w:rsidR="00C3611A" w:rsidRDefault="00C3611A"/>
    <w:p w14:paraId="4A510FB2" w14:textId="77777777" w:rsidR="00C3611A" w:rsidRDefault="00C3611A"/>
    <w:p w14:paraId="22D402DF" w14:textId="77777777" w:rsidR="00C3611A" w:rsidRDefault="00C3611A"/>
    <w:p w14:paraId="3A7EEB5F" w14:textId="77777777" w:rsidR="00C3611A" w:rsidRDefault="00C3611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EE6BDE" wp14:editId="61AD29F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84A23" w14:textId="77777777" w:rsidR="00C3611A" w:rsidRDefault="00C361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EE6BD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B584A23" w14:textId="77777777" w:rsidR="00C3611A" w:rsidRDefault="00C361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18647E" w14:textId="77777777" w:rsidR="00C3611A" w:rsidRDefault="00C3611A"/>
    <w:p w14:paraId="6CD40C77" w14:textId="77777777" w:rsidR="00C3611A" w:rsidRDefault="00C3611A"/>
    <w:p w14:paraId="1DEF1124" w14:textId="77777777" w:rsidR="00C3611A" w:rsidRDefault="00C3611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30E956" wp14:editId="2E746FF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CB355" w14:textId="77777777" w:rsidR="00C3611A" w:rsidRDefault="00C3611A"/>
                          <w:p w14:paraId="7C88A223" w14:textId="77777777" w:rsidR="00C3611A" w:rsidRDefault="00C361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30E95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F4CB355" w14:textId="77777777" w:rsidR="00C3611A" w:rsidRDefault="00C3611A"/>
                    <w:p w14:paraId="7C88A223" w14:textId="77777777" w:rsidR="00C3611A" w:rsidRDefault="00C361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7158BC" w14:textId="77777777" w:rsidR="00C3611A" w:rsidRDefault="00C3611A"/>
    <w:p w14:paraId="52660926" w14:textId="77777777" w:rsidR="00C3611A" w:rsidRDefault="00C3611A">
      <w:pPr>
        <w:rPr>
          <w:sz w:val="2"/>
          <w:szCs w:val="2"/>
        </w:rPr>
      </w:pPr>
    </w:p>
    <w:p w14:paraId="2F79E387" w14:textId="77777777" w:rsidR="00C3611A" w:rsidRDefault="00C3611A"/>
    <w:p w14:paraId="721A7B05" w14:textId="77777777" w:rsidR="00C3611A" w:rsidRDefault="00C3611A">
      <w:pPr>
        <w:spacing w:after="0" w:line="240" w:lineRule="auto"/>
      </w:pPr>
    </w:p>
  </w:footnote>
  <w:footnote w:type="continuationSeparator" w:id="0">
    <w:p w14:paraId="032C9624" w14:textId="77777777" w:rsidR="00C3611A" w:rsidRDefault="00C36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11A"/>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3851</TotalTime>
  <Pages>3</Pages>
  <Words>405</Words>
  <Characters>2311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248</cp:revision>
  <cp:lastPrinted>2009-02-06T05:36:00Z</cp:lastPrinted>
  <dcterms:created xsi:type="dcterms:W3CDTF">2024-01-07T13:43:00Z</dcterms:created>
  <dcterms:modified xsi:type="dcterms:W3CDTF">2024-01-16T15:36:00Z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