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C9" w:rsidRDefault="00E129C9" w:rsidP="00E129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Новгородченко Аліна Юріївна</w:t>
      </w:r>
      <w:r>
        <w:rPr>
          <w:rFonts w:ascii="CIDFont+F3" w:hAnsi="CIDFont+F3" w:cs="CIDFont+F3"/>
          <w:kern w:val="0"/>
          <w:sz w:val="28"/>
          <w:szCs w:val="28"/>
          <w:lang w:eastAsia="ru-RU"/>
        </w:rPr>
        <w:t>, ад’юнкт Черкаського інституту</w:t>
      </w:r>
    </w:p>
    <w:p w:rsidR="00E129C9" w:rsidRDefault="00E129C9" w:rsidP="00E129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пожежної безпеки імені Героїв Чорнобиля Національного університету</w:t>
      </w:r>
    </w:p>
    <w:p w:rsidR="00E129C9" w:rsidRDefault="00E129C9" w:rsidP="00E129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цивільного захисту України, тема дисертації: Розрахунковий метод</w:t>
      </w:r>
    </w:p>
    <w:p w:rsidR="00E129C9" w:rsidRDefault="00E129C9" w:rsidP="00E129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підвищеної точності для оцінки межі вогнестійкості дерев’яних балок з</w:t>
      </w:r>
    </w:p>
    <w:p w:rsidR="00E129C9" w:rsidRDefault="00E129C9" w:rsidP="00E129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вогнезахисним облицюванням» (261 Пожежна безпека).</w:t>
      </w:r>
    </w:p>
    <w:p w:rsidR="00E129C9" w:rsidRDefault="00E129C9" w:rsidP="00E129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73.736.002 в Черкаському інституті</w:t>
      </w:r>
    </w:p>
    <w:p w:rsidR="00E129C9" w:rsidRDefault="00E129C9" w:rsidP="00E129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пожежної безпеки імені Героїв Чорнобиля Національного університету</w:t>
      </w:r>
    </w:p>
    <w:p w:rsidR="00D66F00" w:rsidRPr="00E129C9" w:rsidRDefault="00E129C9" w:rsidP="00E129C9">
      <w:r>
        <w:rPr>
          <w:rFonts w:ascii="CIDFont+F3" w:hAnsi="CIDFont+F3" w:cs="CIDFont+F3"/>
          <w:kern w:val="0"/>
          <w:sz w:val="28"/>
          <w:szCs w:val="28"/>
          <w:lang w:eastAsia="ru-RU"/>
        </w:rPr>
        <w:t>цивільного захисту України</w:t>
      </w:r>
    </w:p>
    <w:sectPr w:rsidR="00D66F00" w:rsidRPr="00E129C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E129C9" w:rsidRPr="00E129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4E490-871E-428A-A37B-7449C279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2380</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2021-12-23T09:52:00Z</dcterms:created>
  <dcterms:modified xsi:type="dcterms:W3CDTF">2021-12-26T10:35:00Z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