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81EB" w14:textId="77777777" w:rsidR="004A7AEB" w:rsidRDefault="004A7AEB" w:rsidP="004A7AEB">
      <w:pPr>
        <w:pStyle w:val="afffffffffffffffffffffffffff5"/>
        <w:rPr>
          <w:rFonts w:ascii="Verdana" w:hAnsi="Verdana"/>
          <w:color w:val="000000"/>
          <w:sz w:val="21"/>
          <w:szCs w:val="21"/>
        </w:rPr>
      </w:pPr>
      <w:r>
        <w:rPr>
          <w:rFonts w:ascii="Helvetica" w:hAnsi="Helvetica" w:cs="Helvetica"/>
          <w:b/>
          <w:bCs w:val="0"/>
          <w:color w:val="222222"/>
          <w:sz w:val="21"/>
          <w:szCs w:val="21"/>
        </w:rPr>
        <w:t>Грекова, Жанна Владиславовна.</w:t>
      </w:r>
    </w:p>
    <w:p w14:paraId="52CCFE3E" w14:textId="77777777" w:rsidR="004A7AEB" w:rsidRDefault="004A7AEB" w:rsidP="004A7AE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Реформирование государственной службы как политико-административный </w:t>
      </w:r>
      <w:proofErr w:type="gramStart"/>
      <w:r>
        <w:rPr>
          <w:rFonts w:ascii="Helvetica" w:hAnsi="Helvetica" w:cs="Helvetica"/>
          <w:caps/>
          <w:color w:val="222222"/>
          <w:sz w:val="21"/>
          <w:szCs w:val="21"/>
        </w:rPr>
        <w:t>процесс :</w:t>
      </w:r>
      <w:proofErr w:type="gramEnd"/>
      <w:r>
        <w:rPr>
          <w:rFonts w:ascii="Helvetica" w:hAnsi="Helvetica" w:cs="Helvetica"/>
          <w:caps/>
          <w:color w:val="222222"/>
          <w:sz w:val="21"/>
          <w:szCs w:val="21"/>
        </w:rPr>
        <w:t xml:space="preserve"> Опыт Великобритании и США в контексте российских реалий : диссертация ... кандидата политических наук : 23.00.02. - Москва, 2001. - 185 с.</w:t>
      </w:r>
    </w:p>
    <w:p w14:paraId="1D42839E" w14:textId="77777777" w:rsidR="004A7AEB" w:rsidRDefault="004A7AEB" w:rsidP="004A7A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Грекова, Жанна Владиславовна</w:t>
      </w:r>
    </w:p>
    <w:p w14:paraId="1BBFF7E0" w14:textId="77777777" w:rsidR="004A7AEB" w:rsidRDefault="004A7AEB" w:rsidP="004A7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ПРЕДПОСЫЛКИ, ОСНОВНЫЕ ПРОБЛЕМЫ И МОДЕЛИ РЕФОРМИРОВАНИЯ ГОСУДАРСТВЕННОЙ СЛУЖБЫ ВЕЛИКОБРИТАНИИ И США</w:t>
      </w:r>
    </w:p>
    <w:p w14:paraId="2E951E0C" w14:textId="77777777" w:rsidR="004A7AEB" w:rsidRDefault="004A7AEB" w:rsidP="004A7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ВНЕДРЕНИЕ РЫНОЧНЫХ ОТНОШЕНИЙ В МЕХАНИЗМЫ ФУНКЦИОНИРОВАНИЯ ИНСТИТУТА ГОСУДАРСТВЕННОЙ СЛУЖБЫ ВЕЛИКОБРИТАНИИ И США</w:t>
      </w:r>
    </w:p>
    <w:p w14:paraId="29AE8BC0" w14:textId="77777777" w:rsidR="004A7AEB" w:rsidRDefault="004A7AEB" w:rsidP="004A7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ПРОБЛЕМЫ ОБЕСПЕЧЕНИЯ ПОЛИТИЧЕСКОГО РУКОВОДСТВА ПРОВЕДЕНИЕМ РЕФОРМЫ ГОССЛУЖБЫ И ПРОФЕССИОНАЛИЗМА ГОССЛУЖАЩИХ, АДЕКВАТНОГО ЕЕ ЦЕЛЯМ И ЗАДАЧАМ</w:t>
      </w:r>
    </w:p>
    <w:p w14:paraId="7823CDB0" w14:textId="72BD7067" w:rsidR="00F37380" w:rsidRPr="004A7AEB" w:rsidRDefault="00F37380" w:rsidP="004A7AEB"/>
    <w:sectPr w:rsidR="00F37380" w:rsidRPr="004A7A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83E3" w14:textId="77777777" w:rsidR="00B36F40" w:rsidRDefault="00B36F40">
      <w:pPr>
        <w:spacing w:after="0" w:line="240" w:lineRule="auto"/>
      </w:pPr>
      <w:r>
        <w:separator/>
      </w:r>
    </w:p>
  </w:endnote>
  <w:endnote w:type="continuationSeparator" w:id="0">
    <w:p w14:paraId="4F4351B2" w14:textId="77777777" w:rsidR="00B36F40" w:rsidRDefault="00B3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A89F" w14:textId="77777777" w:rsidR="00B36F40" w:rsidRDefault="00B36F40"/>
    <w:p w14:paraId="1BA6AFE9" w14:textId="77777777" w:rsidR="00B36F40" w:rsidRDefault="00B36F40"/>
    <w:p w14:paraId="64B73072" w14:textId="77777777" w:rsidR="00B36F40" w:rsidRDefault="00B36F40"/>
    <w:p w14:paraId="62CA6518" w14:textId="77777777" w:rsidR="00B36F40" w:rsidRDefault="00B36F40"/>
    <w:p w14:paraId="09954834" w14:textId="77777777" w:rsidR="00B36F40" w:rsidRDefault="00B36F40"/>
    <w:p w14:paraId="3EFF9762" w14:textId="77777777" w:rsidR="00B36F40" w:rsidRDefault="00B36F40"/>
    <w:p w14:paraId="6E5F4FAF" w14:textId="77777777" w:rsidR="00B36F40" w:rsidRDefault="00B36F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161A6" wp14:editId="032BE5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5228" w14:textId="77777777" w:rsidR="00B36F40" w:rsidRDefault="00B36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161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95228" w14:textId="77777777" w:rsidR="00B36F40" w:rsidRDefault="00B36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0D88B" w14:textId="77777777" w:rsidR="00B36F40" w:rsidRDefault="00B36F40"/>
    <w:p w14:paraId="3F0042F5" w14:textId="77777777" w:rsidR="00B36F40" w:rsidRDefault="00B36F40"/>
    <w:p w14:paraId="08159184" w14:textId="77777777" w:rsidR="00B36F40" w:rsidRDefault="00B36F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05748" wp14:editId="16213A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931E" w14:textId="77777777" w:rsidR="00B36F40" w:rsidRDefault="00B36F40"/>
                          <w:p w14:paraId="3C9CD8C4" w14:textId="77777777" w:rsidR="00B36F40" w:rsidRDefault="00B36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05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54931E" w14:textId="77777777" w:rsidR="00B36F40" w:rsidRDefault="00B36F40"/>
                    <w:p w14:paraId="3C9CD8C4" w14:textId="77777777" w:rsidR="00B36F40" w:rsidRDefault="00B36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C26A2" w14:textId="77777777" w:rsidR="00B36F40" w:rsidRDefault="00B36F40"/>
    <w:p w14:paraId="3BE2D8BD" w14:textId="77777777" w:rsidR="00B36F40" w:rsidRDefault="00B36F40">
      <w:pPr>
        <w:rPr>
          <w:sz w:val="2"/>
          <w:szCs w:val="2"/>
        </w:rPr>
      </w:pPr>
    </w:p>
    <w:p w14:paraId="08A193DE" w14:textId="77777777" w:rsidR="00B36F40" w:rsidRDefault="00B36F40"/>
    <w:p w14:paraId="39B270E2" w14:textId="77777777" w:rsidR="00B36F40" w:rsidRDefault="00B36F40">
      <w:pPr>
        <w:spacing w:after="0" w:line="240" w:lineRule="auto"/>
      </w:pPr>
    </w:p>
  </w:footnote>
  <w:footnote w:type="continuationSeparator" w:id="0">
    <w:p w14:paraId="1CD0AF47" w14:textId="77777777" w:rsidR="00B36F40" w:rsidRDefault="00B3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40"/>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77814</TotalTime>
  <Pages>1</Pages>
  <Words>105</Words>
  <Characters>602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2236</cp:revision>
  <cp:lastPrinted>2009-02-06T05:36:00Z</cp:lastPrinted>
  <dcterms:created xsi:type="dcterms:W3CDTF">2024-01-07T13:43:00Z</dcterms:created>
  <dcterms:modified xsi:type="dcterms:W3CDTF">2025-04-21T15:12:00Z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