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1CF" w:rsidRDefault="00CF41CF" w:rsidP="00CF41C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Євсєєва Вікторія Вікторівна</w:t>
      </w:r>
      <w:r>
        <w:rPr>
          <w:rFonts w:ascii="CIDFont+F3" w:hAnsi="CIDFont+F3" w:cs="CIDFont+F3"/>
          <w:kern w:val="0"/>
          <w:sz w:val="28"/>
          <w:szCs w:val="28"/>
          <w:lang w:eastAsia="ru-RU"/>
        </w:rPr>
        <w:t>, лікар-анестезіолог, ТОВ «Медичний</w:t>
      </w:r>
    </w:p>
    <w:p w:rsidR="00CF41CF" w:rsidRDefault="00CF41CF" w:rsidP="00CF41C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центр «Добробут-Поліклініка», тема дисертації: «Оптимізація методів</w:t>
      </w:r>
    </w:p>
    <w:p w:rsidR="00CF41CF" w:rsidRDefault="00CF41CF" w:rsidP="00CF41C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периопераційного знеболення хворих на морбідне ожиріння за</w:t>
      </w:r>
    </w:p>
    <w:p w:rsidR="00CF41CF" w:rsidRDefault="00CF41CF" w:rsidP="00CF41C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принципами прискореної реабілітації», (222 Медицина). Спеціалізована</w:t>
      </w:r>
    </w:p>
    <w:p w:rsidR="00CF41CF" w:rsidRDefault="00CF41CF" w:rsidP="00CF41C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вчена рада ДФ 26.003.014 в Національному медичному університеті</w:t>
      </w:r>
    </w:p>
    <w:p w:rsidR="00D66F00" w:rsidRPr="00CF41CF" w:rsidRDefault="00CF41CF" w:rsidP="00CF41CF">
      <w:r>
        <w:rPr>
          <w:rFonts w:ascii="CIDFont+F3" w:hAnsi="CIDFont+F3" w:cs="CIDFont+F3"/>
          <w:kern w:val="0"/>
          <w:sz w:val="28"/>
          <w:szCs w:val="28"/>
          <w:lang w:eastAsia="ru-RU"/>
        </w:rPr>
        <w:t>імені О.О. Богомольця</w:t>
      </w:r>
    </w:p>
    <w:sectPr w:rsidR="00D66F00" w:rsidRPr="00CF41C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CF41CF" w:rsidRPr="00CF41C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E77A6-5671-4B0B-8299-9989D0398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2375</TotalTime>
  <Pages>1</Pages>
  <Words>51</Words>
  <Characters>294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73</cp:revision>
  <cp:lastPrinted>2009-02-06T05:36:00Z</cp:lastPrinted>
  <dcterms:created xsi:type="dcterms:W3CDTF">2021-12-23T09:52:00Z</dcterms:created>
  <dcterms:modified xsi:type="dcterms:W3CDTF">2021-12-26T10:30:00Z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