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2134"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Ямковой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Виталий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Иванович</w:t>
      </w:r>
      <w:r w:rsidRPr="00FF3242">
        <w:rPr>
          <w:rFonts w:ascii="Helvetica" w:hAnsi="Helvetica" w:cs="Helvetica"/>
          <w:b/>
          <w:bCs/>
          <w:color w:val="222222"/>
          <w:sz w:val="21"/>
          <w:szCs w:val="21"/>
        </w:rPr>
        <w:t>.</w:t>
      </w:r>
    </w:p>
    <w:p w14:paraId="04DBBE3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бактериофага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w:t>
      </w:r>
      <w:r w:rsidRPr="00FF3242">
        <w:rPr>
          <w:rFonts w:ascii="Helvetica" w:hAnsi="Helvetica" w:cs="Helvetica"/>
          <w:b/>
          <w:bCs/>
          <w:color w:val="222222"/>
          <w:sz w:val="21"/>
          <w:szCs w:val="21"/>
        </w:rPr>
        <w:t xml:space="preserve">4 : </w:t>
      </w:r>
      <w:r w:rsidRPr="00FF3242">
        <w:rPr>
          <w:rFonts w:ascii="Helvetica" w:hAnsi="Helvetica" w:cs="Helvetica" w:hint="eastAsia"/>
          <w:b/>
          <w:bCs/>
          <w:color w:val="222222"/>
          <w:sz w:val="21"/>
          <w:szCs w:val="21"/>
        </w:rPr>
        <w:t>диссертация</w:t>
      </w:r>
      <w:r w:rsidRPr="00FF3242">
        <w:rPr>
          <w:rFonts w:ascii="Helvetica" w:hAnsi="Helvetica" w:cs="Helvetica"/>
          <w:b/>
          <w:bCs/>
          <w:color w:val="222222"/>
          <w:sz w:val="21"/>
          <w:szCs w:val="21"/>
        </w:rPr>
        <w:t xml:space="preserve"> ... </w:t>
      </w:r>
      <w:r w:rsidRPr="00FF3242">
        <w:rPr>
          <w:rFonts w:ascii="Helvetica" w:hAnsi="Helvetica" w:cs="Helvetica" w:hint="eastAsia"/>
          <w:b/>
          <w:bCs/>
          <w:color w:val="222222"/>
          <w:sz w:val="21"/>
          <w:szCs w:val="21"/>
        </w:rPr>
        <w:t>доктора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биологических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наук</w:t>
      </w:r>
      <w:r w:rsidRPr="00FF3242">
        <w:rPr>
          <w:rFonts w:ascii="Helvetica" w:hAnsi="Helvetica" w:cs="Helvetica"/>
          <w:b/>
          <w:bCs/>
          <w:color w:val="222222"/>
          <w:sz w:val="21"/>
          <w:szCs w:val="21"/>
        </w:rPr>
        <w:t xml:space="preserve"> : 03.00.23. - </w:t>
      </w:r>
      <w:r w:rsidRPr="00FF3242">
        <w:rPr>
          <w:rFonts w:ascii="Helvetica" w:hAnsi="Helvetica" w:cs="Helvetica" w:hint="eastAsia"/>
          <w:b/>
          <w:bCs/>
          <w:color w:val="222222"/>
          <w:sz w:val="21"/>
          <w:szCs w:val="21"/>
        </w:rPr>
        <w:t>Новосибирск</w:t>
      </w:r>
      <w:r w:rsidRPr="00FF3242">
        <w:rPr>
          <w:rFonts w:ascii="Helvetica" w:hAnsi="Helvetica" w:cs="Helvetica"/>
          <w:b/>
          <w:bCs/>
          <w:color w:val="222222"/>
          <w:sz w:val="21"/>
          <w:szCs w:val="21"/>
        </w:rPr>
        <w:t xml:space="preserve">, 1999. - 281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 </w:t>
      </w:r>
      <w:r w:rsidRPr="00FF3242">
        <w:rPr>
          <w:rFonts w:ascii="Helvetica" w:hAnsi="Helvetica" w:cs="Helvetica" w:hint="eastAsia"/>
          <w:b/>
          <w:bCs/>
          <w:color w:val="222222"/>
          <w:sz w:val="21"/>
          <w:szCs w:val="21"/>
        </w:rPr>
        <w:t>ил</w:t>
      </w:r>
      <w:r w:rsidRPr="00FF3242">
        <w:rPr>
          <w:rFonts w:ascii="Helvetica" w:hAnsi="Helvetica" w:cs="Helvetica"/>
          <w:b/>
          <w:bCs/>
          <w:color w:val="222222"/>
          <w:sz w:val="21"/>
          <w:szCs w:val="21"/>
        </w:rPr>
        <w:t>.</w:t>
      </w:r>
    </w:p>
    <w:p w14:paraId="7D1CA37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больше</w:t>
      </w:r>
    </w:p>
    <w:p w14:paraId="4EB7C626"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Цитаты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текста</w:t>
      </w:r>
      <w:r w:rsidRPr="00FF3242">
        <w:rPr>
          <w:rFonts w:ascii="Helvetica" w:hAnsi="Helvetica" w:cs="Helvetica"/>
          <w:b/>
          <w:bCs/>
          <w:color w:val="222222"/>
          <w:sz w:val="21"/>
          <w:szCs w:val="21"/>
        </w:rPr>
        <w:t>:</w:t>
      </w:r>
    </w:p>
    <w:p w14:paraId="7B398960"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стр</w:t>
      </w:r>
      <w:r w:rsidRPr="00FF3242">
        <w:rPr>
          <w:rFonts w:ascii="Helvetica" w:hAnsi="Helvetica" w:cs="Helvetica"/>
          <w:b/>
          <w:bCs/>
          <w:color w:val="222222"/>
          <w:sz w:val="21"/>
          <w:szCs w:val="21"/>
        </w:rPr>
        <w:t>. 2</w:t>
      </w:r>
    </w:p>
    <w:p w14:paraId="69582574"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очистка</w:t>
      </w:r>
      <w:r w:rsidRPr="00FF3242">
        <w:rPr>
          <w:rFonts w:ascii="Helvetica" w:hAnsi="Helvetica" w:cs="Helvetica"/>
          <w:b/>
          <w:bCs/>
          <w:color w:val="222222"/>
          <w:sz w:val="21"/>
          <w:szCs w:val="21"/>
        </w:rPr>
        <w:t xml:space="preserve"> 1.1.2. </w:t>
      </w:r>
      <w:r w:rsidRPr="00FF3242">
        <w:rPr>
          <w:rFonts w:ascii="Helvetica" w:hAnsi="Helvetica" w:cs="Helvetica" w:hint="eastAsia"/>
          <w:b/>
          <w:bCs/>
          <w:color w:val="222222"/>
          <w:sz w:val="21"/>
          <w:szCs w:val="21"/>
        </w:rPr>
        <w:t>Стабильность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1.1.3.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1.1.4. </w:t>
      </w:r>
      <w:r w:rsidRPr="00FF3242">
        <w:rPr>
          <w:rFonts w:ascii="Helvetica" w:hAnsi="Helvetica" w:cs="Helvetica" w:hint="eastAsia"/>
          <w:b/>
          <w:bCs/>
          <w:color w:val="222222"/>
          <w:sz w:val="21"/>
          <w:szCs w:val="21"/>
        </w:rPr>
        <w:t>Структура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1.2. </w:t>
      </w:r>
      <w:r w:rsidRPr="00FF3242">
        <w:rPr>
          <w:rFonts w:ascii="Helvetica" w:hAnsi="Helvetica" w:cs="Helvetica" w:hint="eastAsia"/>
          <w:b/>
          <w:bCs/>
          <w:color w:val="222222"/>
          <w:sz w:val="21"/>
          <w:szCs w:val="21"/>
        </w:rPr>
        <w:t>Биохимические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1.2.1. </w:t>
      </w:r>
      <w:r w:rsidRPr="00FF3242">
        <w:rPr>
          <w:rFonts w:ascii="Helvetica" w:hAnsi="Helvetica" w:cs="Helvetica" w:hint="eastAsia"/>
          <w:b/>
          <w:bCs/>
          <w:color w:val="222222"/>
          <w:sz w:val="21"/>
          <w:szCs w:val="21"/>
        </w:rPr>
        <w:t>Механизм</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катализируемой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 xml:space="preserve"> 1.2.2. </w:t>
      </w:r>
      <w:r w:rsidRPr="00FF3242">
        <w:rPr>
          <w:rFonts w:ascii="Helvetica" w:hAnsi="Helvetica" w:cs="Helvetica" w:hint="eastAsia"/>
          <w:b/>
          <w:bCs/>
          <w:color w:val="222222"/>
          <w:sz w:val="21"/>
          <w:szCs w:val="21"/>
        </w:rPr>
        <w:t>Специфичность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кинетические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1.2.3. </w:t>
      </w:r>
      <w:r w:rsidRPr="00FF3242">
        <w:rPr>
          <w:rFonts w:ascii="Helvetica" w:hAnsi="Helvetica" w:cs="Helvetica" w:hint="eastAsia"/>
          <w:b/>
          <w:bCs/>
          <w:color w:val="222222"/>
          <w:sz w:val="21"/>
          <w:szCs w:val="21"/>
        </w:rPr>
        <w:t>Необычные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1.3. </w:t>
      </w:r>
      <w:r w:rsidRPr="00FF3242">
        <w:rPr>
          <w:rFonts w:ascii="Helvetica" w:hAnsi="Helvetica" w:cs="Helvetica" w:hint="eastAsia"/>
          <w:b/>
          <w:bCs/>
          <w:color w:val="222222"/>
          <w:sz w:val="21"/>
          <w:szCs w:val="21"/>
        </w:rPr>
        <w:t>Практическое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использование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1.3.1.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w:t>
      </w:r>
    </w:p>
    <w:p w14:paraId="75A1BD76"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стр</w:t>
      </w:r>
      <w:r w:rsidRPr="00FF3242">
        <w:rPr>
          <w:rFonts w:ascii="Helvetica" w:hAnsi="Helvetica" w:cs="Helvetica"/>
          <w:b/>
          <w:bCs/>
          <w:color w:val="222222"/>
          <w:sz w:val="21"/>
          <w:szCs w:val="21"/>
        </w:rPr>
        <w:t>. 4</w:t>
      </w:r>
    </w:p>
    <w:p w14:paraId="58EE4E6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Получение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терминированных</w:t>
      </w:r>
      <w:r w:rsidRPr="00FF3242">
        <w:rPr>
          <w:rFonts w:ascii="Helvetica" w:hAnsi="Helvetica" w:cs="Helvetica"/>
          <w:b/>
          <w:bCs/>
          <w:color w:val="222222"/>
          <w:sz w:val="21"/>
          <w:szCs w:val="21"/>
        </w:rPr>
        <w:t xml:space="preserve"> 5'-</w:t>
      </w:r>
      <w:r w:rsidRPr="00FF3242">
        <w:rPr>
          <w:rFonts w:ascii="Helvetica" w:hAnsi="Helvetica" w:cs="Helvetica" w:hint="eastAsia"/>
          <w:b/>
          <w:bCs/>
          <w:color w:val="222222"/>
          <w:sz w:val="21"/>
          <w:szCs w:val="21"/>
        </w:rPr>
        <w:t>фосфатом</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гомоолигорибонуклеотидов</w:t>
      </w:r>
      <w:r w:rsidRPr="00FF3242">
        <w:rPr>
          <w:rFonts w:ascii="Helvetica" w:hAnsi="Helvetica" w:cs="Helvetica"/>
          <w:b/>
          <w:bCs/>
          <w:color w:val="222222"/>
          <w:sz w:val="21"/>
          <w:szCs w:val="21"/>
        </w:rPr>
        <w:t xml:space="preserve"> 5. </w:t>
      </w:r>
      <w:r w:rsidRPr="00FF3242">
        <w:rPr>
          <w:rFonts w:ascii="Helvetica" w:hAnsi="Helvetica" w:cs="Helvetica" w:hint="eastAsia"/>
          <w:b/>
          <w:bCs/>
          <w:color w:val="222222"/>
          <w:sz w:val="21"/>
          <w:szCs w:val="21"/>
        </w:rPr>
        <w:t>Хроматографический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носитель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обращенной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фазой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IV.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1. </w:t>
      </w:r>
      <w:r w:rsidRPr="00FF3242">
        <w:rPr>
          <w:rFonts w:ascii="Helvetica" w:hAnsi="Helvetica" w:cs="Helvetica" w:hint="eastAsia"/>
          <w:b/>
          <w:bCs/>
          <w:color w:val="222222"/>
          <w:sz w:val="21"/>
          <w:szCs w:val="21"/>
        </w:rPr>
        <w:t>Оптимизация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условий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 xml:space="preserve"> 2.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гетероолигорибонуклеотидов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Глава</w:t>
      </w:r>
    </w:p>
    <w:p w14:paraId="4942AD0B" w14:textId="77777777" w:rsidR="00FF3242" w:rsidRPr="00FF3242" w:rsidRDefault="00FF3242" w:rsidP="00FF3242">
      <w:pPr>
        <w:rPr>
          <w:rFonts w:ascii="Helvetica" w:hAnsi="Helvetica" w:cs="Helvetica"/>
          <w:b/>
          <w:bCs/>
          <w:color w:val="222222"/>
          <w:sz w:val="21"/>
          <w:szCs w:val="21"/>
        </w:rPr>
      </w:pPr>
    </w:p>
    <w:p w14:paraId="1DF560D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Оглавление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диссертации</w:t>
      </w:r>
    </w:p>
    <w:p w14:paraId="69916D9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доктор</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биологических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наук</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Ямковой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Виталий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Иванович</w:t>
      </w:r>
    </w:p>
    <w:p w14:paraId="0B258D34"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Использованные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сокращения</w:t>
      </w:r>
      <w:r w:rsidRPr="00FF3242">
        <w:rPr>
          <w:rFonts w:ascii="Helvetica" w:hAnsi="Helvetica" w:cs="Helvetica"/>
          <w:b/>
          <w:bCs/>
          <w:color w:val="222222"/>
          <w:sz w:val="21"/>
          <w:szCs w:val="21"/>
        </w:rPr>
        <w:t>.</w:t>
      </w:r>
    </w:p>
    <w:p w14:paraId="3AA6AD7A" w14:textId="77777777" w:rsidR="00FF3242" w:rsidRPr="00FF3242" w:rsidRDefault="00FF3242" w:rsidP="00FF3242">
      <w:pPr>
        <w:rPr>
          <w:rFonts w:ascii="Helvetica" w:hAnsi="Helvetica" w:cs="Helvetica"/>
          <w:b/>
          <w:bCs/>
          <w:color w:val="222222"/>
          <w:sz w:val="21"/>
          <w:szCs w:val="21"/>
        </w:rPr>
      </w:pPr>
    </w:p>
    <w:p w14:paraId="2759F3E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Введение</w:t>
      </w:r>
    </w:p>
    <w:p w14:paraId="40EE521C" w14:textId="77777777" w:rsidR="00FF3242" w:rsidRPr="00FF3242" w:rsidRDefault="00FF3242" w:rsidP="00FF3242">
      <w:pPr>
        <w:rPr>
          <w:rFonts w:ascii="Helvetica" w:hAnsi="Helvetica" w:cs="Helvetica"/>
          <w:b/>
          <w:bCs/>
          <w:color w:val="222222"/>
          <w:sz w:val="21"/>
          <w:szCs w:val="21"/>
        </w:rPr>
      </w:pPr>
    </w:p>
    <w:p w14:paraId="11D0E5AD"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lastRenderedPageBreak/>
        <w:t>Глава</w:t>
      </w:r>
      <w:r w:rsidRPr="00FF3242">
        <w:rPr>
          <w:rFonts w:ascii="Helvetica" w:hAnsi="Helvetica" w:cs="Helvetica"/>
          <w:b/>
          <w:bCs/>
          <w:color w:val="222222"/>
          <w:sz w:val="21"/>
          <w:szCs w:val="21"/>
        </w:rPr>
        <w:t xml:space="preserve"> I.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бактериофага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w:t>
      </w:r>
      <w:r w:rsidRPr="00FF3242">
        <w:rPr>
          <w:rFonts w:ascii="Helvetica" w:hAnsi="Helvetica" w:cs="Helvetica"/>
          <w:b/>
          <w:bCs/>
          <w:color w:val="222222"/>
          <w:sz w:val="21"/>
          <w:szCs w:val="21"/>
        </w:rPr>
        <w:t>4 (</w:t>
      </w:r>
      <w:r w:rsidRPr="00FF3242">
        <w:rPr>
          <w:rFonts w:ascii="Helvetica" w:hAnsi="Helvetica" w:cs="Helvetica" w:hint="eastAsia"/>
          <w:b/>
          <w:bCs/>
          <w:color w:val="222222"/>
          <w:sz w:val="21"/>
          <w:szCs w:val="21"/>
        </w:rPr>
        <w:t>обзор</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литературы</w:t>
      </w:r>
      <w:r w:rsidRPr="00FF3242">
        <w:rPr>
          <w:rFonts w:ascii="Helvetica" w:hAnsi="Helvetica" w:cs="Helvetica"/>
          <w:b/>
          <w:bCs/>
          <w:color w:val="222222"/>
          <w:sz w:val="21"/>
          <w:szCs w:val="21"/>
        </w:rPr>
        <w:t>).</w:t>
      </w:r>
    </w:p>
    <w:p w14:paraId="1607C7BC" w14:textId="77777777" w:rsidR="00FF3242" w:rsidRPr="00FF3242" w:rsidRDefault="00FF3242" w:rsidP="00FF3242">
      <w:pPr>
        <w:rPr>
          <w:rFonts w:ascii="Helvetica" w:hAnsi="Helvetica" w:cs="Helvetica"/>
          <w:b/>
          <w:bCs/>
          <w:color w:val="222222"/>
          <w:sz w:val="21"/>
          <w:szCs w:val="21"/>
        </w:rPr>
      </w:pPr>
    </w:p>
    <w:p w14:paraId="43863F61"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p>
    <w:p w14:paraId="103A3C0A" w14:textId="77777777" w:rsidR="00FF3242" w:rsidRPr="00FF3242" w:rsidRDefault="00FF3242" w:rsidP="00FF3242">
      <w:pPr>
        <w:rPr>
          <w:rFonts w:ascii="Helvetica" w:hAnsi="Helvetica" w:cs="Helvetica"/>
          <w:b/>
          <w:bCs/>
          <w:color w:val="222222"/>
          <w:sz w:val="21"/>
          <w:szCs w:val="21"/>
        </w:rPr>
      </w:pPr>
    </w:p>
    <w:p w14:paraId="251E104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 </w:t>
      </w:r>
      <w:r w:rsidRPr="00FF3242">
        <w:rPr>
          <w:rFonts w:ascii="Helvetica" w:hAnsi="Helvetica" w:cs="Helvetica" w:hint="eastAsia"/>
          <w:b/>
          <w:bCs/>
          <w:color w:val="222222"/>
          <w:sz w:val="21"/>
          <w:szCs w:val="21"/>
        </w:rPr>
        <w:t>Физико</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химические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0D62E93B" w14:textId="77777777" w:rsidR="00FF3242" w:rsidRPr="00FF3242" w:rsidRDefault="00FF3242" w:rsidP="00FF3242">
      <w:pPr>
        <w:rPr>
          <w:rFonts w:ascii="Helvetica" w:hAnsi="Helvetica" w:cs="Helvetica"/>
          <w:b/>
          <w:bCs/>
          <w:color w:val="222222"/>
          <w:sz w:val="21"/>
          <w:szCs w:val="21"/>
        </w:rPr>
      </w:pPr>
    </w:p>
    <w:p w14:paraId="269A3ED2"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1.1.1. </w:t>
      </w:r>
      <w:r w:rsidRPr="00FF3242">
        <w:rPr>
          <w:rFonts w:ascii="Helvetica" w:hAnsi="Helvetica" w:cs="Helvetica" w:hint="eastAsia"/>
          <w:b/>
          <w:bCs/>
          <w:color w:val="222222"/>
          <w:sz w:val="21"/>
          <w:szCs w:val="21"/>
        </w:rPr>
        <w:t>Источник</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очистка</w:t>
      </w:r>
    </w:p>
    <w:p w14:paraId="0668D596" w14:textId="77777777" w:rsidR="00FF3242" w:rsidRPr="00FF3242" w:rsidRDefault="00FF3242" w:rsidP="00FF3242">
      <w:pPr>
        <w:rPr>
          <w:rFonts w:ascii="Helvetica" w:hAnsi="Helvetica" w:cs="Helvetica"/>
          <w:b/>
          <w:bCs/>
          <w:color w:val="222222"/>
          <w:sz w:val="21"/>
          <w:szCs w:val="21"/>
        </w:rPr>
      </w:pPr>
    </w:p>
    <w:p w14:paraId="7ED6800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1.1.2. </w:t>
      </w:r>
      <w:r w:rsidRPr="00FF3242">
        <w:rPr>
          <w:rFonts w:ascii="Helvetica" w:hAnsi="Helvetica" w:cs="Helvetica" w:hint="eastAsia"/>
          <w:b/>
          <w:bCs/>
          <w:color w:val="222222"/>
          <w:sz w:val="21"/>
          <w:szCs w:val="21"/>
        </w:rPr>
        <w:t>Стабильность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05FB8B81" w14:textId="77777777" w:rsidR="00FF3242" w:rsidRPr="00FF3242" w:rsidRDefault="00FF3242" w:rsidP="00FF3242">
      <w:pPr>
        <w:rPr>
          <w:rFonts w:ascii="Helvetica" w:hAnsi="Helvetica" w:cs="Helvetica"/>
          <w:b/>
          <w:bCs/>
          <w:color w:val="222222"/>
          <w:sz w:val="21"/>
          <w:szCs w:val="21"/>
        </w:rPr>
      </w:pPr>
    </w:p>
    <w:p w14:paraId="1E23956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1.1.3.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56284DF7" w14:textId="77777777" w:rsidR="00FF3242" w:rsidRPr="00FF3242" w:rsidRDefault="00FF3242" w:rsidP="00FF3242">
      <w:pPr>
        <w:rPr>
          <w:rFonts w:ascii="Helvetica" w:hAnsi="Helvetica" w:cs="Helvetica"/>
          <w:b/>
          <w:bCs/>
          <w:color w:val="222222"/>
          <w:sz w:val="21"/>
          <w:szCs w:val="21"/>
        </w:rPr>
      </w:pPr>
    </w:p>
    <w:p w14:paraId="6343CEA0"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1.1.4. </w:t>
      </w:r>
      <w:r w:rsidRPr="00FF3242">
        <w:rPr>
          <w:rFonts w:ascii="Helvetica" w:hAnsi="Helvetica" w:cs="Helvetica" w:hint="eastAsia"/>
          <w:b/>
          <w:bCs/>
          <w:color w:val="222222"/>
          <w:sz w:val="21"/>
          <w:szCs w:val="21"/>
        </w:rPr>
        <w:t>Структура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3B5ABE6C" w14:textId="77777777" w:rsidR="00FF3242" w:rsidRPr="00FF3242" w:rsidRDefault="00FF3242" w:rsidP="00FF3242">
      <w:pPr>
        <w:rPr>
          <w:rFonts w:ascii="Helvetica" w:hAnsi="Helvetica" w:cs="Helvetica"/>
          <w:b/>
          <w:bCs/>
          <w:color w:val="222222"/>
          <w:sz w:val="21"/>
          <w:szCs w:val="21"/>
        </w:rPr>
      </w:pPr>
    </w:p>
    <w:p w14:paraId="2347F719"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1.2. </w:t>
      </w:r>
      <w:r w:rsidRPr="00FF3242">
        <w:rPr>
          <w:rFonts w:ascii="Helvetica" w:hAnsi="Helvetica" w:cs="Helvetica" w:hint="eastAsia"/>
          <w:b/>
          <w:bCs/>
          <w:color w:val="222222"/>
          <w:sz w:val="21"/>
          <w:szCs w:val="21"/>
        </w:rPr>
        <w:t>Биохимические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1ADF46F6" w14:textId="77777777" w:rsidR="00FF3242" w:rsidRPr="00FF3242" w:rsidRDefault="00FF3242" w:rsidP="00FF3242">
      <w:pPr>
        <w:rPr>
          <w:rFonts w:ascii="Helvetica" w:hAnsi="Helvetica" w:cs="Helvetica"/>
          <w:b/>
          <w:bCs/>
          <w:color w:val="222222"/>
          <w:sz w:val="21"/>
          <w:szCs w:val="21"/>
        </w:rPr>
      </w:pPr>
    </w:p>
    <w:p w14:paraId="02B20CC9"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1.2.1. </w:t>
      </w:r>
      <w:r w:rsidRPr="00FF3242">
        <w:rPr>
          <w:rFonts w:ascii="Helvetica" w:hAnsi="Helvetica" w:cs="Helvetica" w:hint="eastAsia"/>
          <w:b/>
          <w:bCs/>
          <w:color w:val="222222"/>
          <w:sz w:val="21"/>
          <w:szCs w:val="21"/>
        </w:rPr>
        <w:t>Механизм</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катализируемой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p>
    <w:p w14:paraId="03A11E17" w14:textId="77777777" w:rsidR="00FF3242" w:rsidRPr="00FF3242" w:rsidRDefault="00FF3242" w:rsidP="00FF3242">
      <w:pPr>
        <w:rPr>
          <w:rFonts w:ascii="Helvetica" w:hAnsi="Helvetica" w:cs="Helvetica"/>
          <w:b/>
          <w:bCs/>
          <w:color w:val="222222"/>
          <w:sz w:val="21"/>
          <w:szCs w:val="21"/>
        </w:rPr>
      </w:pPr>
    </w:p>
    <w:p w14:paraId="570C0C22"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1.2.2. </w:t>
      </w:r>
      <w:r w:rsidRPr="00FF3242">
        <w:rPr>
          <w:rFonts w:ascii="Helvetica" w:hAnsi="Helvetica" w:cs="Helvetica" w:hint="eastAsia"/>
          <w:b/>
          <w:bCs/>
          <w:color w:val="222222"/>
          <w:sz w:val="21"/>
          <w:szCs w:val="21"/>
        </w:rPr>
        <w:t>Специфичность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кинетические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043A5288" w14:textId="77777777" w:rsidR="00FF3242" w:rsidRPr="00FF3242" w:rsidRDefault="00FF3242" w:rsidP="00FF3242">
      <w:pPr>
        <w:rPr>
          <w:rFonts w:ascii="Helvetica" w:hAnsi="Helvetica" w:cs="Helvetica"/>
          <w:b/>
          <w:bCs/>
          <w:color w:val="222222"/>
          <w:sz w:val="21"/>
          <w:szCs w:val="21"/>
        </w:rPr>
      </w:pPr>
    </w:p>
    <w:p w14:paraId="4C7CDBF6"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1.2.3. </w:t>
      </w:r>
      <w:r w:rsidRPr="00FF3242">
        <w:rPr>
          <w:rFonts w:ascii="Helvetica" w:hAnsi="Helvetica" w:cs="Helvetica" w:hint="eastAsia"/>
          <w:b/>
          <w:bCs/>
          <w:color w:val="222222"/>
          <w:sz w:val="21"/>
          <w:szCs w:val="21"/>
        </w:rPr>
        <w:t>Необычные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6D0F3AD1" w14:textId="77777777" w:rsidR="00FF3242" w:rsidRPr="00FF3242" w:rsidRDefault="00FF3242" w:rsidP="00FF3242">
      <w:pPr>
        <w:rPr>
          <w:rFonts w:ascii="Helvetica" w:hAnsi="Helvetica" w:cs="Helvetica"/>
          <w:b/>
          <w:bCs/>
          <w:color w:val="222222"/>
          <w:sz w:val="21"/>
          <w:szCs w:val="21"/>
        </w:rPr>
      </w:pPr>
    </w:p>
    <w:p w14:paraId="7C504494"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 </w:t>
      </w:r>
      <w:r w:rsidRPr="00FF3242">
        <w:rPr>
          <w:rFonts w:ascii="Helvetica" w:hAnsi="Helvetica" w:cs="Helvetica" w:hint="eastAsia"/>
          <w:b/>
          <w:bCs/>
          <w:color w:val="222222"/>
          <w:sz w:val="21"/>
          <w:szCs w:val="21"/>
        </w:rPr>
        <w:t>Практическое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использование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p>
    <w:p w14:paraId="2E63EE42" w14:textId="77777777" w:rsidR="00FF3242" w:rsidRPr="00FF3242" w:rsidRDefault="00FF3242" w:rsidP="00FF3242">
      <w:pPr>
        <w:rPr>
          <w:rFonts w:ascii="Helvetica" w:hAnsi="Helvetica" w:cs="Helvetica"/>
          <w:b/>
          <w:bCs/>
          <w:color w:val="222222"/>
          <w:sz w:val="21"/>
          <w:szCs w:val="21"/>
        </w:rPr>
      </w:pPr>
    </w:p>
    <w:p w14:paraId="4AB823A1"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1.3.1.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p>
    <w:p w14:paraId="153BC689" w14:textId="77777777" w:rsidR="00FF3242" w:rsidRPr="00FF3242" w:rsidRDefault="00FF3242" w:rsidP="00FF3242">
      <w:pPr>
        <w:rPr>
          <w:rFonts w:ascii="Helvetica" w:hAnsi="Helvetica" w:cs="Helvetica"/>
          <w:b/>
          <w:bCs/>
          <w:color w:val="222222"/>
          <w:sz w:val="21"/>
          <w:szCs w:val="21"/>
        </w:rPr>
      </w:pPr>
    </w:p>
    <w:p w14:paraId="313C309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1.3.2.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олигодезоксирибонуклеотидов</w:t>
      </w:r>
    </w:p>
    <w:p w14:paraId="6D20DAE2" w14:textId="77777777" w:rsidR="00FF3242" w:rsidRPr="00FF3242" w:rsidRDefault="00FF3242" w:rsidP="00FF3242">
      <w:pPr>
        <w:rPr>
          <w:rFonts w:ascii="Helvetica" w:hAnsi="Helvetica" w:cs="Helvetica"/>
          <w:b/>
          <w:bCs/>
          <w:color w:val="222222"/>
          <w:sz w:val="21"/>
          <w:szCs w:val="21"/>
        </w:rPr>
      </w:pPr>
    </w:p>
    <w:p w14:paraId="2079FBA0"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1.3.3.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смешанных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олигонуклеотидов</w:t>
      </w:r>
    </w:p>
    <w:p w14:paraId="02B6F5C8" w14:textId="77777777" w:rsidR="00FF3242" w:rsidRPr="00FF3242" w:rsidRDefault="00FF3242" w:rsidP="00FF3242">
      <w:pPr>
        <w:rPr>
          <w:rFonts w:ascii="Helvetica" w:hAnsi="Helvetica" w:cs="Helvetica"/>
          <w:b/>
          <w:bCs/>
          <w:color w:val="222222"/>
          <w:sz w:val="21"/>
          <w:szCs w:val="21"/>
        </w:rPr>
      </w:pPr>
    </w:p>
    <w:p w14:paraId="3FFFA62A"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1.3.4.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модифицированных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олигонуклеотидов</w:t>
      </w:r>
    </w:p>
    <w:p w14:paraId="4D966F0D" w14:textId="77777777" w:rsidR="00FF3242" w:rsidRPr="00FF3242" w:rsidRDefault="00FF3242" w:rsidP="00FF3242">
      <w:pPr>
        <w:rPr>
          <w:rFonts w:ascii="Helvetica" w:hAnsi="Helvetica" w:cs="Helvetica"/>
          <w:b/>
          <w:bCs/>
          <w:color w:val="222222"/>
          <w:sz w:val="21"/>
          <w:szCs w:val="21"/>
        </w:rPr>
      </w:pPr>
    </w:p>
    <w:p w14:paraId="1F2F35B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1.3.5. </w:t>
      </w:r>
      <w:r w:rsidRPr="00FF3242">
        <w:rPr>
          <w:rFonts w:ascii="Helvetica" w:hAnsi="Helvetica" w:cs="Helvetica" w:hint="eastAsia"/>
          <w:b/>
          <w:bCs/>
          <w:color w:val="222222"/>
          <w:sz w:val="21"/>
          <w:szCs w:val="21"/>
        </w:rPr>
        <w:t>Модификация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природных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полинуклеотидов</w:t>
      </w:r>
      <w:r w:rsidRPr="00FF3242">
        <w:rPr>
          <w:rFonts w:ascii="Helvetica" w:hAnsi="Helvetica" w:cs="Helvetica"/>
          <w:b/>
          <w:bCs/>
          <w:color w:val="222222"/>
          <w:sz w:val="21"/>
          <w:szCs w:val="21"/>
        </w:rPr>
        <w:t>.</w:t>
      </w:r>
    </w:p>
    <w:p w14:paraId="712D82B4" w14:textId="77777777" w:rsidR="00FF3242" w:rsidRPr="00FF3242" w:rsidRDefault="00FF3242" w:rsidP="00FF3242">
      <w:pPr>
        <w:rPr>
          <w:rFonts w:ascii="Helvetica" w:hAnsi="Helvetica" w:cs="Helvetica"/>
          <w:b/>
          <w:bCs/>
          <w:color w:val="222222"/>
          <w:sz w:val="21"/>
          <w:szCs w:val="21"/>
        </w:rPr>
      </w:pPr>
    </w:p>
    <w:p w14:paraId="79FC1492"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 </w:t>
      </w:r>
      <w:r w:rsidRPr="00FF3242">
        <w:rPr>
          <w:rFonts w:ascii="Helvetica" w:hAnsi="Helvetica" w:cs="Helvetica" w:hint="eastAsia"/>
          <w:b/>
          <w:bCs/>
          <w:color w:val="222222"/>
          <w:sz w:val="21"/>
          <w:szCs w:val="21"/>
        </w:rPr>
        <w:t>Полинуклеотидкиназа</w:t>
      </w:r>
    </w:p>
    <w:p w14:paraId="56AE1581" w14:textId="77777777" w:rsidR="00FF3242" w:rsidRPr="00FF3242" w:rsidRDefault="00FF3242" w:rsidP="00FF3242">
      <w:pPr>
        <w:rPr>
          <w:rFonts w:ascii="Helvetica" w:hAnsi="Helvetica" w:cs="Helvetica"/>
          <w:b/>
          <w:bCs/>
          <w:color w:val="222222"/>
          <w:sz w:val="21"/>
          <w:szCs w:val="21"/>
        </w:rPr>
      </w:pPr>
    </w:p>
    <w:p w14:paraId="6F7BE86D"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 </w:t>
      </w:r>
      <w:r w:rsidRPr="00FF3242">
        <w:rPr>
          <w:rFonts w:ascii="Helvetica" w:hAnsi="Helvetica" w:cs="Helvetica" w:hint="eastAsia"/>
          <w:b/>
          <w:bCs/>
          <w:color w:val="222222"/>
          <w:sz w:val="21"/>
          <w:szCs w:val="21"/>
        </w:rPr>
        <w:t>Физико</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химические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.64.</w:t>
      </w:r>
    </w:p>
    <w:p w14:paraId="7F909362" w14:textId="77777777" w:rsidR="00FF3242" w:rsidRPr="00FF3242" w:rsidRDefault="00FF3242" w:rsidP="00FF3242">
      <w:pPr>
        <w:rPr>
          <w:rFonts w:ascii="Helvetica" w:hAnsi="Helvetica" w:cs="Helvetica"/>
          <w:b/>
          <w:bCs/>
          <w:color w:val="222222"/>
          <w:sz w:val="21"/>
          <w:szCs w:val="21"/>
        </w:rPr>
      </w:pPr>
    </w:p>
    <w:p w14:paraId="6873051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2.1.1. </w:t>
      </w:r>
      <w:r w:rsidRPr="00FF3242">
        <w:rPr>
          <w:rFonts w:ascii="Helvetica" w:hAnsi="Helvetica" w:cs="Helvetica" w:hint="eastAsia"/>
          <w:b/>
          <w:bCs/>
          <w:color w:val="222222"/>
          <w:sz w:val="21"/>
          <w:szCs w:val="21"/>
        </w:rPr>
        <w:t>Источник</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очистка</w:t>
      </w:r>
    </w:p>
    <w:p w14:paraId="1F984D1B" w14:textId="77777777" w:rsidR="00FF3242" w:rsidRPr="00FF3242" w:rsidRDefault="00FF3242" w:rsidP="00FF3242">
      <w:pPr>
        <w:rPr>
          <w:rFonts w:ascii="Helvetica" w:hAnsi="Helvetica" w:cs="Helvetica"/>
          <w:b/>
          <w:bCs/>
          <w:color w:val="222222"/>
          <w:sz w:val="21"/>
          <w:szCs w:val="21"/>
        </w:rPr>
      </w:pPr>
    </w:p>
    <w:p w14:paraId="30D2CC4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2.1.2. </w:t>
      </w:r>
      <w:r w:rsidRPr="00FF3242">
        <w:rPr>
          <w:rFonts w:ascii="Helvetica" w:hAnsi="Helvetica" w:cs="Helvetica" w:hint="eastAsia"/>
          <w:b/>
          <w:bCs/>
          <w:color w:val="222222"/>
          <w:sz w:val="21"/>
          <w:szCs w:val="21"/>
        </w:rPr>
        <w:t>Стабильность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p>
    <w:p w14:paraId="21F417AA" w14:textId="77777777" w:rsidR="00FF3242" w:rsidRPr="00FF3242" w:rsidRDefault="00FF3242" w:rsidP="00FF3242">
      <w:pPr>
        <w:rPr>
          <w:rFonts w:ascii="Helvetica" w:hAnsi="Helvetica" w:cs="Helvetica"/>
          <w:b/>
          <w:bCs/>
          <w:color w:val="222222"/>
          <w:sz w:val="21"/>
          <w:szCs w:val="21"/>
        </w:rPr>
      </w:pPr>
    </w:p>
    <w:p w14:paraId="2C3C9400"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2.1.3.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p>
    <w:p w14:paraId="2B06832B" w14:textId="77777777" w:rsidR="00FF3242" w:rsidRPr="00FF3242" w:rsidRDefault="00FF3242" w:rsidP="00FF3242">
      <w:pPr>
        <w:rPr>
          <w:rFonts w:ascii="Helvetica" w:hAnsi="Helvetica" w:cs="Helvetica"/>
          <w:b/>
          <w:bCs/>
          <w:color w:val="222222"/>
          <w:sz w:val="21"/>
          <w:szCs w:val="21"/>
        </w:rPr>
      </w:pPr>
    </w:p>
    <w:p w14:paraId="33E2C0D2"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2.1.4. </w:t>
      </w:r>
      <w:r w:rsidRPr="00FF3242">
        <w:rPr>
          <w:rFonts w:ascii="Helvetica" w:hAnsi="Helvetica" w:cs="Helvetica" w:hint="eastAsia"/>
          <w:b/>
          <w:bCs/>
          <w:color w:val="222222"/>
          <w:sz w:val="21"/>
          <w:szCs w:val="21"/>
        </w:rPr>
        <w:t>Структура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p>
    <w:p w14:paraId="1D0BF49C" w14:textId="77777777" w:rsidR="00FF3242" w:rsidRPr="00FF3242" w:rsidRDefault="00FF3242" w:rsidP="00FF3242">
      <w:pPr>
        <w:rPr>
          <w:rFonts w:ascii="Helvetica" w:hAnsi="Helvetica" w:cs="Helvetica"/>
          <w:b/>
          <w:bCs/>
          <w:color w:val="222222"/>
          <w:sz w:val="21"/>
          <w:szCs w:val="21"/>
        </w:rPr>
      </w:pPr>
    </w:p>
    <w:p w14:paraId="6EB3C09D"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 </w:t>
      </w:r>
      <w:r w:rsidRPr="00FF3242">
        <w:rPr>
          <w:rFonts w:ascii="Helvetica" w:hAnsi="Helvetica" w:cs="Helvetica" w:hint="eastAsia"/>
          <w:b/>
          <w:bCs/>
          <w:color w:val="222222"/>
          <w:sz w:val="21"/>
          <w:szCs w:val="21"/>
        </w:rPr>
        <w:t>Биохимические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p>
    <w:p w14:paraId="00F12CDE" w14:textId="77777777" w:rsidR="00FF3242" w:rsidRPr="00FF3242" w:rsidRDefault="00FF3242" w:rsidP="00FF3242">
      <w:pPr>
        <w:rPr>
          <w:rFonts w:ascii="Helvetica" w:hAnsi="Helvetica" w:cs="Helvetica"/>
          <w:b/>
          <w:bCs/>
          <w:color w:val="222222"/>
          <w:sz w:val="21"/>
          <w:szCs w:val="21"/>
        </w:rPr>
      </w:pPr>
    </w:p>
    <w:p w14:paraId="3F52EE6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2.2.1. </w:t>
      </w:r>
      <w:r w:rsidRPr="00FF3242">
        <w:rPr>
          <w:rFonts w:ascii="Helvetica" w:hAnsi="Helvetica" w:cs="Helvetica" w:hint="eastAsia"/>
          <w:b/>
          <w:bCs/>
          <w:color w:val="222222"/>
          <w:sz w:val="21"/>
          <w:szCs w:val="21"/>
        </w:rPr>
        <w:t>Механизм</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катализируемой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w:t>
      </w:r>
      <w:r w:rsidRPr="00FF3242">
        <w:rPr>
          <w:rFonts w:ascii="Helvetica" w:hAnsi="Helvetica" w:cs="Helvetica" w:hint="eastAsia"/>
          <w:b/>
          <w:bCs/>
          <w:color w:val="222222"/>
          <w:sz w:val="21"/>
          <w:szCs w:val="21"/>
        </w:rPr>
        <w:lastRenderedPageBreak/>
        <w:t>азой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w:t>
      </w:r>
    </w:p>
    <w:p w14:paraId="6B91CB20" w14:textId="77777777" w:rsidR="00FF3242" w:rsidRPr="00FF3242" w:rsidRDefault="00FF3242" w:rsidP="00FF3242">
      <w:pPr>
        <w:rPr>
          <w:rFonts w:ascii="Helvetica" w:hAnsi="Helvetica" w:cs="Helvetica"/>
          <w:b/>
          <w:bCs/>
          <w:color w:val="222222"/>
          <w:sz w:val="21"/>
          <w:szCs w:val="21"/>
        </w:rPr>
      </w:pPr>
    </w:p>
    <w:p w14:paraId="532A75C6"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2.2.2. </w:t>
      </w:r>
      <w:r w:rsidRPr="00FF3242">
        <w:rPr>
          <w:rFonts w:ascii="Helvetica" w:hAnsi="Helvetica" w:cs="Helvetica" w:hint="eastAsia"/>
          <w:b/>
          <w:bCs/>
          <w:color w:val="222222"/>
          <w:sz w:val="21"/>
          <w:szCs w:val="21"/>
        </w:rPr>
        <w:t>Специфичность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кинетические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1EF4FD2E" w14:textId="77777777" w:rsidR="00FF3242" w:rsidRPr="00FF3242" w:rsidRDefault="00FF3242" w:rsidP="00FF3242">
      <w:pPr>
        <w:rPr>
          <w:rFonts w:ascii="Helvetica" w:hAnsi="Helvetica" w:cs="Helvetica"/>
          <w:b/>
          <w:bCs/>
          <w:color w:val="222222"/>
          <w:sz w:val="21"/>
          <w:szCs w:val="21"/>
        </w:rPr>
      </w:pPr>
    </w:p>
    <w:p w14:paraId="37A195C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2.2.3. </w:t>
      </w:r>
      <w:r w:rsidRPr="00FF3242">
        <w:rPr>
          <w:rFonts w:ascii="Helvetica" w:hAnsi="Helvetica" w:cs="Helvetica" w:hint="eastAsia"/>
          <w:b/>
          <w:bCs/>
          <w:color w:val="222222"/>
          <w:sz w:val="21"/>
          <w:szCs w:val="21"/>
        </w:rPr>
        <w:t>Необычные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4CFC5C8B" w14:textId="77777777" w:rsidR="00FF3242" w:rsidRPr="00FF3242" w:rsidRDefault="00FF3242" w:rsidP="00FF3242">
      <w:pPr>
        <w:rPr>
          <w:rFonts w:ascii="Helvetica" w:hAnsi="Helvetica" w:cs="Helvetica"/>
          <w:b/>
          <w:bCs/>
          <w:color w:val="222222"/>
          <w:sz w:val="21"/>
          <w:szCs w:val="21"/>
        </w:rPr>
      </w:pPr>
    </w:p>
    <w:p w14:paraId="08772B7F"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2.3. </w:t>
      </w:r>
      <w:r w:rsidRPr="00FF3242">
        <w:rPr>
          <w:rFonts w:ascii="Helvetica" w:hAnsi="Helvetica" w:cs="Helvetica" w:hint="eastAsia"/>
          <w:b/>
          <w:bCs/>
          <w:color w:val="222222"/>
          <w:sz w:val="21"/>
          <w:szCs w:val="21"/>
        </w:rPr>
        <w:t>Практическое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использование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5ECC694C" w14:textId="77777777" w:rsidR="00FF3242" w:rsidRPr="00FF3242" w:rsidRDefault="00FF3242" w:rsidP="00FF3242">
      <w:pPr>
        <w:rPr>
          <w:rFonts w:ascii="Helvetica" w:hAnsi="Helvetica" w:cs="Helvetica"/>
          <w:b/>
          <w:bCs/>
          <w:color w:val="222222"/>
          <w:sz w:val="21"/>
          <w:szCs w:val="21"/>
        </w:rPr>
      </w:pPr>
    </w:p>
    <w:p w14:paraId="62F0715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3. </w:t>
      </w:r>
      <w:r w:rsidRPr="00FF3242">
        <w:rPr>
          <w:rFonts w:ascii="Helvetica" w:hAnsi="Helvetica" w:cs="Helvetica" w:hint="eastAsia"/>
          <w:b/>
          <w:bCs/>
          <w:color w:val="222222"/>
          <w:sz w:val="21"/>
          <w:szCs w:val="21"/>
        </w:rPr>
        <w:t>Резюме</w:t>
      </w:r>
    </w:p>
    <w:p w14:paraId="3D39ADB7" w14:textId="77777777" w:rsidR="00FF3242" w:rsidRPr="00FF3242" w:rsidRDefault="00FF3242" w:rsidP="00FF3242">
      <w:pPr>
        <w:rPr>
          <w:rFonts w:ascii="Helvetica" w:hAnsi="Helvetica" w:cs="Helvetica"/>
          <w:b/>
          <w:bCs/>
          <w:color w:val="222222"/>
          <w:sz w:val="21"/>
          <w:szCs w:val="21"/>
        </w:rPr>
      </w:pPr>
    </w:p>
    <w:p w14:paraId="68CA1068"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II. </w:t>
      </w:r>
      <w:r w:rsidRPr="00FF3242">
        <w:rPr>
          <w:rFonts w:ascii="Helvetica" w:hAnsi="Helvetica" w:cs="Helvetica" w:hint="eastAsia"/>
          <w:b/>
          <w:bCs/>
          <w:color w:val="222222"/>
          <w:sz w:val="21"/>
          <w:szCs w:val="21"/>
        </w:rPr>
        <w:t>Материалы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методы</w:t>
      </w:r>
      <w:r w:rsidRPr="00FF3242">
        <w:rPr>
          <w:rFonts w:ascii="Helvetica" w:hAnsi="Helvetica" w:cs="Helvetica"/>
          <w:b/>
          <w:bCs/>
          <w:color w:val="222222"/>
          <w:sz w:val="21"/>
          <w:szCs w:val="21"/>
        </w:rPr>
        <w:t>.</w:t>
      </w:r>
    </w:p>
    <w:p w14:paraId="2AE45833" w14:textId="77777777" w:rsidR="00FF3242" w:rsidRPr="00FF3242" w:rsidRDefault="00FF3242" w:rsidP="00FF3242">
      <w:pPr>
        <w:rPr>
          <w:rFonts w:ascii="Helvetica" w:hAnsi="Helvetica" w:cs="Helvetica"/>
          <w:b/>
          <w:bCs/>
          <w:color w:val="222222"/>
          <w:sz w:val="21"/>
          <w:szCs w:val="21"/>
        </w:rPr>
      </w:pPr>
    </w:p>
    <w:p w14:paraId="15185E0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 </w:t>
      </w:r>
      <w:r w:rsidRPr="00FF3242">
        <w:rPr>
          <w:rFonts w:ascii="Helvetica" w:hAnsi="Helvetica" w:cs="Helvetica" w:hint="eastAsia"/>
          <w:b/>
          <w:bCs/>
          <w:color w:val="222222"/>
          <w:sz w:val="21"/>
          <w:szCs w:val="21"/>
        </w:rPr>
        <w:t>Материалы</w:t>
      </w:r>
      <w:r w:rsidRPr="00FF3242">
        <w:rPr>
          <w:rFonts w:ascii="Helvetica" w:hAnsi="Helvetica" w:cs="Helvetica"/>
          <w:b/>
          <w:bCs/>
          <w:color w:val="222222"/>
          <w:sz w:val="21"/>
          <w:szCs w:val="21"/>
        </w:rPr>
        <w:t>.</w:t>
      </w:r>
    </w:p>
    <w:p w14:paraId="62DB8FD9" w14:textId="77777777" w:rsidR="00FF3242" w:rsidRPr="00FF3242" w:rsidRDefault="00FF3242" w:rsidP="00FF3242">
      <w:pPr>
        <w:rPr>
          <w:rFonts w:ascii="Helvetica" w:hAnsi="Helvetica" w:cs="Helvetica"/>
          <w:b/>
          <w:bCs/>
          <w:color w:val="222222"/>
          <w:sz w:val="21"/>
          <w:szCs w:val="21"/>
        </w:rPr>
      </w:pPr>
    </w:p>
    <w:p w14:paraId="1C2A743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 </w:t>
      </w:r>
      <w:r w:rsidRPr="00FF3242">
        <w:rPr>
          <w:rFonts w:ascii="Helvetica" w:hAnsi="Helvetica" w:cs="Helvetica" w:hint="eastAsia"/>
          <w:b/>
          <w:bCs/>
          <w:color w:val="222222"/>
          <w:sz w:val="21"/>
          <w:szCs w:val="21"/>
        </w:rPr>
        <w:t>Методы</w:t>
      </w:r>
      <w:r w:rsidRPr="00FF3242">
        <w:rPr>
          <w:rFonts w:ascii="Helvetica" w:hAnsi="Helvetica" w:cs="Helvetica"/>
          <w:b/>
          <w:bCs/>
          <w:color w:val="222222"/>
          <w:sz w:val="21"/>
          <w:szCs w:val="21"/>
        </w:rPr>
        <w:t>.</w:t>
      </w:r>
    </w:p>
    <w:p w14:paraId="23B9298A" w14:textId="77777777" w:rsidR="00FF3242" w:rsidRPr="00FF3242" w:rsidRDefault="00FF3242" w:rsidP="00FF3242">
      <w:pPr>
        <w:rPr>
          <w:rFonts w:ascii="Helvetica" w:hAnsi="Helvetica" w:cs="Helvetica"/>
          <w:b/>
          <w:bCs/>
          <w:color w:val="222222"/>
          <w:sz w:val="21"/>
          <w:szCs w:val="21"/>
        </w:rPr>
      </w:pPr>
    </w:p>
    <w:p w14:paraId="117B588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 </w:t>
      </w:r>
      <w:r w:rsidRPr="00FF3242">
        <w:rPr>
          <w:rFonts w:ascii="Helvetica" w:hAnsi="Helvetica" w:cs="Helvetica" w:hint="eastAsia"/>
          <w:b/>
          <w:bCs/>
          <w:color w:val="222222"/>
          <w:sz w:val="21"/>
          <w:szCs w:val="21"/>
        </w:rPr>
        <w:t>Получение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хроматографического</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носителя</w:t>
      </w:r>
      <w:r w:rsidRPr="00FF3242">
        <w:rPr>
          <w:rFonts w:ascii="Helvetica" w:hAnsi="Helvetica" w:cs="Helvetica"/>
          <w:b/>
          <w:bCs/>
          <w:color w:val="222222"/>
          <w:sz w:val="21"/>
          <w:szCs w:val="21"/>
        </w:rPr>
        <w:t xml:space="preserve"> RPC-7.:</w:t>
      </w:r>
    </w:p>
    <w:p w14:paraId="43FFA16F" w14:textId="77777777" w:rsidR="00FF3242" w:rsidRPr="00FF3242" w:rsidRDefault="00FF3242" w:rsidP="00FF3242">
      <w:pPr>
        <w:rPr>
          <w:rFonts w:ascii="Helvetica" w:hAnsi="Helvetica" w:cs="Helvetica"/>
          <w:b/>
          <w:bCs/>
          <w:color w:val="222222"/>
          <w:sz w:val="21"/>
          <w:szCs w:val="21"/>
        </w:rPr>
      </w:pPr>
    </w:p>
    <w:p w14:paraId="40E1053A"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нуклеаз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яда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кобры</w:t>
      </w:r>
      <w:r w:rsidRPr="00FF3242">
        <w:rPr>
          <w:rFonts w:ascii="Helvetica" w:hAnsi="Helvetica" w:cs="Helvetica"/>
          <w:b/>
          <w:bCs/>
          <w:color w:val="222222"/>
          <w:sz w:val="21"/>
          <w:szCs w:val="21"/>
        </w:rPr>
        <w:t>.</w:t>
      </w:r>
    </w:p>
    <w:p w14:paraId="13925D1C" w14:textId="77777777" w:rsidR="00FF3242" w:rsidRPr="00FF3242" w:rsidRDefault="00FF3242" w:rsidP="00FF3242">
      <w:pPr>
        <w:rPr>
          <w:rFonts w:ascii="Helvetica" w:hAnsi="Helvetica" w:cs="Helvetica"/>
          <w:b/>
          <w:bCs/>
          <w:color w:val="222222"/>
          <w:sz w:val="21"/>
          <w:szCs w:val="21"/>
        </w:rPr>
      </w:pPr>
    </w:p>
    <w:p w14:paraId="710AC93F"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2.3.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нуклеаз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яда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кобры</w:t>
      </w:r>
      <w:r w:rsidRPr="00FF3242">
        <w:rPr>
          <w:rFonts w:ascii="Helvetica" w:hAnsi="Helvetica" w:cs="Helvetica"/>
          <w:b/>
          <w:bCs/>
          <w:color w:val="222222"/>
          <w:sz w:val="21"/>
          <w:szCs w:val="21"/>
        </w:rPr>
        <w:t>.</w:t>
      </w:r>
    </w:p>
    <w:p w14:paraId="45D75A11" w14:textId="77777777" w:rsidR="00FF3242" w:rsidRPr="00FF3242" w:rsidRDefault="00FF3242" w:rsidP="00FF3242">
      <w:pPr>
        <w:rPr>
          <w:rFonts w:ascii="Helvetica" w:hAnsi="Helvetica" w:cs="Helvetica"/>
          <w:b/>
          <w:bCs/>
          <w:color w:val="222222"/>
          <w:sz w:val="21"/>
          <w:szCs w:val="21"/>
        </w:rPr>
      </w:pPr>
    </w:p>
    <w:p w14:paraId="71A71278"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2.4. </w:t>
      </w:r>
      <w:r w:rsidRPr="00FF3242">
        <w:rPr>
          <w:rFonts w:ascii="Helvetica" w:hAnsi="Helvetica" w:cs="Helvetica" w:hint="eastAsia"/>
          <w:b/>
          <w:bCs/>
          <w:color w:val="222222"/>
          <w:sz w:val="21"/>
          <w:szCs w:val="21"/>
        </w:rPr>
        <w:t>Получение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гомогенных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w:t>
      </w:r>
    </w:p>
    <w:p w14:paraId="317C6CB2" w14:textId="77777777" w:rsidR="00FF3242" w:rsidRPr="00FF3242" w:rsidRDefault="00FF3242" w:rsidP="00FF3242">
      <w:pPr>
        <w:rPr>
          <w:rFonts w:ascii="Helvetica" w:hAnsi="Helvetica" w:cs="Helvetica"/>
          <w:b/>
          <w:bCs/>
          <w:color w:val="222222"/>
          <w:sz w:val="21"/>
          <w:szCs w:val="21"/>
        </w:rPr>
      </w:pPr>
    </w:p>
    <w:p w14:paraId="0D62C01C"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2.5.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2070A4AD" w14:textId="77777777" w:rsidR="00FF3242" w:rsidRPr="00FF3242" w:rsidRDefault="00FF3242" w:rsidP="00FF3242">
      <w:pPr>
        <w:rPr>
          <w:rFonts w:ascii="Helvetica" w:hAnsi="Helvetica" w:cs="Helvetica"/>
          <w:b/>
          <w:bCs/>
          <w:color w:val="222222"/>
          <w:sz w:val="21"/>
          <w:szCs w:val="21"/>
        </w:rPr>
      </w:pPr>
    </w:p>
    <w:p w14:paraId="1C6A44A9"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2.6.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1).</w:t>
      </w:r>
    </w:p>
    <w:p w14:paraId="33D8C9A2" w14:textId="77777777" w:rsidR="00FF3242" w:rsidRPr="00FF3242" w:rsidRDefault="00FF3242" w:rsidP="00FF3242">
      <w:pPr>
        <w:rPr>
          <w:rFonts w:ascii="Helvetica" w:hAnsi="Helvetica" w:cs="Helvetica"/>
          <w:b/>
          <w:bCs/>
          <w:color w:val="222222"/>
          <w:sz w:val="21"/>
          <w:szCs w:val="21"/>
        </w:rPr>
      </w:pPr>
    </w:p>
    <w:p w14:paraId="1EBC153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2.7.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2).</w:t>
      </w:r>
    </w:p>
    <w:p w14:paraId="3086656D" w14:textId="77777777" w:rsidR="00FF3242" w:rsidRPr="00FF3242" w:rsidRDefault="00FF3242" w:rsidP="00FF3242">
      <w:pPr>
        <w:rPr>
          <w:rFonts w:ascii="Helvetica" w:hAnsi="Helvetica" w:cs="Helvetica"/>
          <w:b/>
          <w:bCs/>
          <w:color w:val="222222"/>
          <w:sz w:val="21"/>
          <w:szCs w:val="21"/>
        </w:rPr>
      </w:pPr>
    </w:p>
    <w:p w14:paraId="2EEDD1E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2.8.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3).</w:t>
      </w:r>
    </w:p>
    <w:p w14:paraId="749A5372" w14:textId="77777777" w:rsidR="00FF3242" w:rsidRPr="00FF3242" w:rsidRDefault="00FF3242" w:rsidP="00FF3242">
      <w:pPr>
        <w:rPr>
          <w:rFonts w:ascii="Helvetica" w:hAnsi="Helvetica" w:cs="Helvetica"/>
          <w:b/>
          <w:bCs/>
          <w:color w:val="222222"/>
          <w:sz w:val="21"/>
          <w:szCs w:val="21"/>
        </w:rPr>
      </w:pPr>
    </w:p>
    <w:p w14:paraId="5F80360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2.9.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4).</w:t>
      </w:r>
    </w:p>
    <w:p w14:paraId="54A55686" w14:textId="77777777" w:rsidR="00FF3242" w:rsidRPr="00FF3242" w:rsidRDefault="00FF3242" w:rsidP="00FF3242">
      <w:pPr>
        <w:rPr>
          <w:rFonts w:ascii="Helvetica" w:hAnsi="Helvetica" w:cs="Helvetica"/>
          <w:b/>
          <w:bCs/>
          <w:color w:val="222222"/>
          <w:sz w:val="21"/>
          <w:szCs w:val="21"/>
        </w:rPr>
      </w:pPr>
    </w:p>
    <w:p w14:paraId="65F5446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2.10. </w:t>
      </w:r>
      <w:r w:rsidRPr="00FF3242">
        <w:rPr>
          <w:rFonts w:ascii="Helvetica" w:hAnsi="Helvetica" w:cs="Helvetica" w:hint="eastAsia"/>
          <w:b/>
          <w:bCs/>
          <w:color w:val="222222"/>
          <w:sz w:val="21"/>
          <w:szCs w:val="21"/>
        </w:rPr>
        <w:t>Определение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молекулярного</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веса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0D4EB2BD" w14:textId="77777777" w:rsidR="00FF3242" w:rsidRPr="00FF3242" w:rsidRDefault="00FF3242" w:rsidP="00FF3242">
      <w:pPr>
        <w:rPr>
          <w:rFonts w:ascii="Helvetica" w:hAnsi="Helvetica" w:cs="Helvetica"/>
          <w:b/>
          <w:bCs/>
          <w:color w:val="222222"/>
          <w:sz w:val="21"/>
          <w:szCs w:val="21"/>
        </w:rPr>
      </w:pPr>
    </w:p>
    <w:p w14:paraId="1F2BA56C"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2.11.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6875F2E1" w14:textId="77777777" w:rsidR="00FF3242" w:rsidRPr="00FF3242" w:rsidRDefault="00FF3242" w:rsidP="00FF3242">
      <w:pPr>
        <w:rPr>
          <w:rFonts w:ascii="Helvetica" w:hAnsi="Helvetica" w:cs="Helvetica"/>
          <w:b/>
          <w:bCs/>
          <w:color w:val="222222"/>
          <w:sz w:val="21"/>
          <w:szCs w:val="21"/>
        </w:rPr>
      </w:pPr>
    </w:p>
    <w:p w14:paraId="0FF388F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2.12.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1).</w:t>
      </w:r>
    </w:p>
    <w:p w14:paraId="0CDB374B" w14:textId="77777777" w:rsidR="00FF3242" w:rsidRPr="00FF3242" w:rsidRDefault="00FF3242" w:rsidP="00FF3242">
      <w:pPr>
        <w:rPr>
          <w:rFonts w:ascii="Helvetica" w:hAnsi="Helvetica" w:cs="Helvetica"/>
          <w:b/>
          <w:bCs/>
          <w:color w:val="222222"/>
          <w:sz w:val="21"/>
          <w:szCs w:val="21"/>
        </w:rPr>
      </w:pPr>
    </w:p>
    <w:p w14:paraId="50E4E281"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2.13.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вариант</w:t>
      </w:r>
      <w:r w:rsidRPr="00FF3242">
        <w:rPr>
          <w:rFonts w:ascii="Helvetica" w:hAnsi="Helvetica" w:cs="Helvetica"/>
          <w:b/>
          <w:bCs/>
          <w:color w:val="222222"/>
          <w:sz w:val="21"/>
          <w:szCs w:val="21"/>
        </w:rPr>
        <w:t xml:space="preserve"> 2).</w:t>
      </w:r>
    </w:p>
    <w:p w14:paraId="77D259C8" w14:textId="77777777" w:rsidR="00FF3242" w:rsidRPr="00FF3242" w:rsidRDefault="00FF3242" w:rsidP="00FF3242">
      <w:pPr>
        <w:rPr>
          <w:rFonts w:ascii="Helvetica" w:hAnsi="Helvetica" w:cs="Helvetica"/>
          <w:b/>
          <w:bCs/>
          <w:color w:val="222222"/>
          <w:sz w:val="21"/>
          <w:szCs w:val="21"/>
        </w:rPr>
      </w:pPr>
    </w:p>
    <w:p w14:paraId="5BCB559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2.14. </w:t>
      </w:r>
      <w:r w:rsidRPr="00FF3242">
        <w:rPr>
          <w:rFonts w:ascii="Helvetica" w:hAnsi="Helvetica" w:cs="Helvetica" w:hint="eastAsia"/>
          <w:b/>
          <w:bCs/>
          <w:color w:val="222222"/>
          <w:sz w:val="21"/>
          <w:szCs w:val="21"/>
        </w:rPr>
        <w:t>Иммобилизация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229ED56D" w14:textId="77777777" w:rsidR="00FF3242" w:rsidRPr="00FF3242" w:rsidRDefault="00FF3242" w:rsidP="00FF3242">
      <w:pPr>
        <w:rPr>
          <w:rFonts w:ascii="Helvetica" w:hAnsi="Helvetica" w:cs="Helvetica"/>
          <w:b/>
          <w:bCs/>
          <w:color w:val="222222"/>
          <w:sz w:val="21"/>
          <w:szCs w:val="21"/>
        </w:rPr>
      </w:pPr>
    </w:p>
    <w:p w14:paraId="426E751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2.15. </w:t>
      </w:r>
      <w:r w:rsidRPr="00FF3242">
        <w:rPr>
          <w:rFonts w:ascii="Helvetica" w:hAnsi="Helvetica" w:cs="Helvetica" w:hint="eastAsia"/>
          <w:b/>
          <w:bCs/>
          <w:color w:val="222222"/>
          <w:sz w:val="21"/>
          <w:szCs w:val="21"/>
        </w:rPr>
        <w:t>Иммобилизация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свойства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228EB991" w14:textId="77777777" w:rsidR="00FF3242" w:rsidRPr="00FF3242" w:rsidRDefault="00FF3242" w:rsidP="00FF3242">
      <w:pPr>
        <w:rPr>
          <w:rFonts w:ascii="Helvetica" w:hAnsi="Helvetica" w:cs="Helvetica"/>
          <w:b/>
          <w:bCs/>
          <w:color w:val="222222"/>
          <w:sz w:val="21"/>
          <w:szCs w:val="21"/>
        </w:rPr>
      </w:pPr>
    </w:p>
    <w:p w14:paraId="5871AAB8"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2.16. </w:t>
      </w:r>
      <w:r w:rsidRPr="00FF3242">
        <w:rPr>
          <w:rFonts w:ascii="Helvetica" w:hAnsi="Helvetica" w:cs="Helvetica" w:hint="eastAsia"/>
          <w:b/>
          <w:bCs/>
          <w:color w:val="222222"/>
          <w:sz w:val="21"/>
          <w:szCs w:val="21"/>
        </w:rPr>
        <w:t>Оптимизация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условий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w:t>
      </w:r>
      <w:r w:rsidRPr="00FF3242">
        <w:rPr>
          <w:rFonts w:ascii="Helvetica" w:hAnsi="Helvetica" w:cs="Helvetica"/>
          <w:b/>
          <w:bCs/>
          <w:color w:val="222222"/>
          <w:sz w:val="21"/>
          <w:szCs w:val="21"/>
        </w:rPr>
        <w:t>).111.</w:t>
      </w:r>
    </w:p>
    <w:p w14:paraId="1BAF33C8" w14:textId="77777777" w:rsidR="00FF3242" w:rsidRPr="00FF3242" w:rsidRDefault="00FF3242" w:rsidP="00FF3242">
      <w:pPr>
        <w:rPr>
          <w:rFonts w:ascii="Helvetica" w:hAnsi="Helvetica" w:cs="Helvetica"/>
          <w:b/>
          <w:bCs/>
          <w:color w:val="222222"/>
          <w:sz w:val="21"/>
          <w:szCs w:val="21"/>
        </w:rPr>
      </w:pPr>
    </w:p>
    <w:p w14:paraId="2B623874"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2.17. </w:t>
      </w:r>
      <w:r w:rsidRPr="00FF3242">
        <w:rPr>
          <w:rFonts w:ascii="Helvetica" w:hAnsi="Helvetica" w:cs="Helvetica" w:hint="eastAsia"/>
          <w:b/>
          <w:bCs/>
          <w:color w:val="222222"/>
          <w:sz w:val="21"/>
          <w:szCs w:val="21"/>
        </w:rPr>
        <w:t>Оптимизация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условий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w:t>
      </w:r>
      <w:r w:rsidRPr="00FF3242">
        <w:rPr>
          <w:rFonts w:ascii="Helvetica" w:hAnsi="Helvetica" w:cs="Helvetica"/>
          <w:b/>
          <w:bCs/>
          <w:color w:val="222222"/>
          <w:sz w:val="21"/>
          <w:szCs w:val="21"/>
        </w:rPr>
        <w:t>).113.</w:t>
      </w:r>
    </w:p>
    <w:p w14:paraId="721C87D7" w14:textId="77777777" w:rsidR="00FF3242" w:rsidRPr="00FF3242" w:rsidRDefault="00FF3242" w:rsidP="00FF3242">
      <w:pPr>
        <w:rPr>
          <w:rFonts w:ascii="Helvetica" w:hAnsi="Helvetica" w:cs="Helvetica"/>
          <w:b/>
          <w:bCs/>
          <w:color w:val="222222"/>
          <w:sz w:val="21"/>
          <w:szCs w:val="21"/>
        </w:rPr>
      </w:pPr>
    </w:p>
    <w:p w14:paraId="4B942AC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2.18. </w:t>
      </w:r>
      <w:r w:rsidRPr="00FF3242">
        <w:rPr>
          <w:rFonts w:ascii="Helvetica" w:hAnsi="Helvetica" w:cs="Helvetica" w:hint="eastAsia"/>
          <w:b/>
          <w:bCs/>
          <w:color w:val="222222"/>
          <w:sz w:val="21"/>
          <w:szCs w:val="21"/>
        </w:rPr>
        <w:t>Оптимизация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условий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фосфорилирования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иммобилизованная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полинуклеотидкиназа</w:t>
      </w:r>
      <w:r w:rsidRPr="00FF3242">
        <w:rPr>
          <w:rFonts w:ascii="Helvetica" w:hAnsi="Helvetica" w:cs="Helvetica"/>
          <w:b/>
          <w:bCs/>
          <w:color w:val="222222"/>
          <w:sz w:val="21"/>
          <w:szCs w:val="21"/>
        </w:rPr>
        <w:t>).</w:t>
      </w:r>
    </w:p>
    <w:p w14:paraId="0E3B09AA" w14:textId="77777777" w:rsidR="00FF3242" w:rsidRPr="00FF3242" w:rsidRDefault="00FF3242" w:rsidP="00FF3242">
      <w:pPr>
        <w:rPr>
          <w:rFonts w:ascii="Helvetica" w:hAnsi="Helvetica" w:cs="Helvetica"/>
          <w:b/>
          <w:bCs/>
          <w:color w:val="222222"/>
          <w:sz w:val="21"/>
          <w:szCs w:val="21"/>
        </w:rPr>
      </w:pPr>
    </w:p>
    <w:p w14:paraId="09EE76A8"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2.19. </w:t>
      </w:r>
      <w:r w:rsidRPr="00FF3242">
        <w:rPr>
          <w:rFonts w:ascii="Helvetica" w:hAnsi="Helvetica" w:cs="Helvetica" w:hint="eastAsia"/>
          <w:b/>
          <w:bCs/>
          <w:color w:val="222222"/>
          <w:sz w:val="21"/>
          <w:szCs w:val="21"/>
        </w:rPr>
        <w:t>Препаративный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гетероолигорибонуклеотидов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растворимая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w:t>
      </w:r>
    </w:p>
    <w:p w14:paraId="1C4AD1D7" w14:textId="77777777" w:rsidR="00FF3242" w:rsidRPr="00FF3242" w:rsidRDefault="00FF3242" w:rsidP="00FF3242">
      <w:pPr>
        <w:rPr>
          <w:rFonts w:ascii="Helvetica" w:hAnsi="Helvetica" w:cs="Helvetica"/>
          <w:b/>
          <w:bCs/>
          <w:color w:val="222222"/>
          <w:sz w:val="21"/>
          <w:szCs w:val="21"/>
        </w:rPr>
      </w:pPr>
    </w:p>
    <w:p w14:paraId="7D60F18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2.20. </w:t>
      </w:r>
      <w:r w:rsidRPr="00FF3242">
        <w:rPr>
          <w:rFonts w:ascii="Helvetica" w:hAnsi="Helvetica" w:cs="Helvetica" w:hint="eastAsia"/>
          <w:b/>
          <w:bCs/>
          <w:color w:val="222222"/>
          <w:sz w:val="21"/>
          <w:szCs w:val="21"/>
        </w:rPr>
        <w:t>Препаративный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гетероолигорибонуклеотидов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иммобилизованная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w:t>
      </w:r>
    </w:p>
    <w:p w14:paraId="0B1ED2BD" w14:textId="77777777" w:rsidR="00FF3242" w:rsidRPr="00FF3242" w:rsidRDefault="00FF3242" w:rsidP="00FF3242">
      <w:pPr>
        <w:rPr>
          <w:rFonts w:ascii="Helvetica" w:hAnsi="Helvetica" w:cs="Helvetica"/>
          <w:b/>
          <w:bCs/>
          <w:color w:val="222222"/>
          <w:sz w:val="21"/>
          <w:szCs w:val="21"/>
        </w:rPr>
      </w:pPr>
    </w:p>
    <w:p w14:paraId="3887588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2.21. </w:t>
      </w:r>
      <w:r w:rsidRPr="00FF3242">
        <w:rPr>
          <w:rFonts w:ascii="Helvetica" w:hAnsi="Helvetica" w:cs="Helvetica" w:hint="eastAsia"/>
          <w:b/>
          <w:bCs/>
          <w:color w:val="222222"/>
          <w:sz w:val="21"/>
          <w:szCs w:val="21"/>
        </w:rPr>
        <w:t>Препаративное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фосфорилирование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олигодезоксирибо</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иммобилизованная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полинуклеотидкиназа</w:t>
      </w:r>
      <w:r w:rsidRPr="00FF3242">
        <w:rPr>
          <w:rFonts w:ascii="Helvetica" w:hAnsi="Helvetica" w:cs="Helvetica"/>
          <w:b/>
          <w:bCs/>
          <w:color w:val="222222"/>
          <w:sz w:val="21"/>
          <w:szCs w:val="21"/>
        </w:rPr>
        <w:t>).</w:t>
      </w:r>
    </w:p>
    <w:p w14:paraId="3B5C11E7" w14:textId="77777777" w:rsidR="00FF3242" w:rsidRPr="00FF3242" w:rsidRDefault="00FF3242" w:rsidP="00FF3242">
      <w:pPr>
        <w:rPr>
          <w:rFonts w:ascii="Helvetica" w:hAnsi="Helvetica" w:cs="Helvetica"/>
          <w:b/>
          <w:bCs/>
          <w:color w:val="222222"/>
          <w:sz w:val="21"/>
          <w:szCs w:val="21"/>
        </w:rPr>
      </w:pPr>
    </w:p>
    <w:p w14:paraId="5627A31C"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2.22. </w:t>
      </w:r>
      <w:r w:rsidRPr="00FF3242">
        <w:rPr>
          <w:rFonts w:ascii="Helvetica" w:hAnsi="Helvetica" w:cs="Helvetica" w:hint="eastAsia"/>
          <w:b/>
          <w:bCs/>
          <w:color w:val="222222"/>
          <w:sz w:val="21"/>
          <w:szCs w:val="21"/>
        </w:rPr>
        <w:t>Твердофазный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ферментативный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w:t>
      </w:r>
    </w:p>
    <w:p w14:paraId="49A93AFE" w14:textId="77777777" w:rsidR="00FF3242" w:rsidRPr="00FF3242" w:rsidRDefault="00FF3242" w:rsidP="00FF3242">
      <w:pPr>
        <w:rPr>
          <w:rFonts w:ascii="Helvetica" w:hAnsi="Helvetica" w:cs="Helvetica"/>
          <w:b/>
          <w:bCs/>
          <w:color w:val="222222"/>
          <w:sz w:val="21"/>
          <w:szCs w:val="21"/>
        </w:rPr>
      </w:pPr>
    </w:p>
    <w:p w14:paraId="7C490999"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Ш</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гомогенные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хроматографический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носитель</w:t>
      </w:r>
      <w:r w:rsidRPr="00FF3242">
        <w:rPr>
          <w:rFonts w:ascii="Helvetica" w:hAnsi="Helvetica" w:cs="Helvetica"/>
          <w:b/>
          <w:bCs/>
          <w:color w:val="222222"/>
          <w:sz w:val="21"/>
          <w:szCs w:val="21"/>
        </w:rPr>
        <w:t>.</w:t>
      </w:r>
    </w:p>
    <w:p w14:paraId="19021EEE" w14:textId="77777777" w:rsidR="00FF3242" w:rsidRPr="00FF3242" w:rsidRDefault="00FF3242" w:rsidP="00FF3242">
      <w:pPr>
        <w:rPr>
          <w:rFonts w:ascii="Helvetica" w:hAnsi="Helvetica" w:cs="Helvetica"/>
          <w:b/>
          <w:bCs/>
          <w:color w:val="222222"/>
          <w:sz w:val="21"/>
          <w:szCs w:val="21"/>
        </w:rPr>
      </w:pPr>
    </w:p>
    <w:p w14:paraId="01695D1E"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бактериофага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w:t>
      </w:r>
      <w:r w:rsidRPr="00FF3242">
        <w:rPr>
          <w:rFonts w:ascii="Helvetica" w:hAnsi="Helvetica" w:cs="Helvetica"/>
          <w:b/>
          <w:bCs/>
          <w:color w:val="222222"/>
          <w:sz w:val="21"/>
          <w:szCs w:val="21"/>
        </w:rPr>
        <w:t>4.</w:t>
      </w:r>
    </w:p>
    <w:p w14:paraId="4225F468" w14:textId="77777777" w:rsidR="00FF3242" w:rsidRPr="00FF3242" w:rsidRDefault="00FF3242" w:rsidP="00FF3242">
      <w:pPr>
        <w:rPr>
          <w:rFonts w:ascii="Helvetica" w:hAnsi="Helvetica" w:cs="Helvetica"/>
          <w:b/>
          <w:bCs/>
          <w:color w:val="222222"/>
          <w:sz w:val="21"/>
          <w:szCs w:val="21"/>
        </w:rPr>
      </w:pPr>
    </w:p>
    <w:p w14:paraId="451E0F9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1.1.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w:t>
      </w:r>
    </w:p>
    <w:p w14:paraId="2D485EE2" w14:textId="77777777" w:rsidR="00FF3242" w:rsidRPr="00FF3242" w:rsidRDefault="00FF3242" w:rsidP="00FF3242">
      <w:pPr>
        <w:rPr>
          <w:rFonts w:ascii="Helvetica" w:hAnsi="Helvetica" w:cs="Helvetica"/>
          <w:b/>
          <w:bCs/>
          <w:color w:val="222222"/>
          <w:sz w:val="21"/>
          <w:szCs w:val="21"/>
        </w:rPr>
      </w:pPr>
    </w:p>
    <w:p w14:paraId="4C6CCDD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1.2.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w:t>
      </w:r>
    </w:p>
    <w:p w14:paraId="05213408" w14:textId="77777777" w:rsidR="00FF3242" w:rsidRPr="00FF3242" w:rsidRDefault="00FF3242" w:rsidP="00FF3242">
      <w:pPr>
        <w:rPr>
          <w:rFonts w:ascii="Helvetica" w:hAnsi="Helvetica" w:cs="Helvetica"/>
          <w:b/>
          <w:bCs/>
          <w:color w:val="222222"/>
          <w:sz w:val="21"/>
          <w:szCs w:val="21"/>
        </w:rPr>
      </w:pPr>
    </w:p>
    <w:p w14:paraId="65D5CD9A"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 </w:t>
      </w:r>
      <w:r w:rsidRPr="00FF3242">
        <w:rPr>
          <w:rFonts w:ascii="Helvetica" w:hAnsi="Helvetica" w:cs="Helvetica" w:hint="eastAsia"/>
          <w:b/>
          <w:bCs/>
          <w:color w:val="222222"/>
          <w:sz w:val="21"/>
          <w:szCs w:val="21"/>
        </w:rPr>
        <w:t>Полинуклеотидкиназа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бактериофага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w:t>
      </w:r>
      <w:r w:rsidRPr="00FF3242">
        <w:rPr>
          <w:rFonts w:ascii="Helvetica" w:hAnsi="Helvetica" w:cs="Helvetica"/>
          <w:b/>
          <w:bCs/>
          <w:color w:val="222222"/>
          <w:sz w:val="21"/>
          <w:szCs w:val="21"/>
        </w:rPr>
        <w:t>4.</w:t>
      </w:r>
    </w:p>
    <w:p w14:paraId="563D7DB6" w14:textId="77777777" w:rsidR="00FF3242" w:rsidRPr="00FF3242" w:rsidRDefault="00FF3242" w:rsidP="00FF3242">
      <w:pPr>
        <w:rPr>
          <w:rFonts w:ascii="Helvetica" w:hAnsi="Helvetica" w:cs="Helvetica"/>
          <w:b/>
          <w:bCs/>
          <w:color w:val="222222"/>
          <w:sz w:val="21"/>
          <w:szCs w:val="21"/>
        </w:rPr>
      </w:pPr>
    </w:p>
    <w:p w14:paraId="100C971F"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2.1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w:t>
      </w:r>
    </w:p>
    <w:p w14:paraId="4E0E383C" w14:textId="77777777" w:rsidR="00FF3242" w:rsidRPr="00FF3242" w:rsidRDefault="00FF3242" w:rsidP="00FF3242">
      <w:pPr>
        <w:rPr>
          <w:rFonts w:ascii="Helvetica" w:hAnsi="Helvetica" w:cs="Helvetica"/>
          <w:b/>
          <w:bCs/>
          <w:color w:val="222222"/>
          <w:sz w:val="21"/>
          <w:szCs w:val="21"/>
        </w:rPr>
      </w:pPr>
    </w:p>
    <w:p w14:paraId="1290239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2.2.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фермента</w:t>
      </w:r>
      <w:r w:rsidRPr="00FF3242">
        <w:rPr>
          <w:rFonts w:ascii="Helvetica" w:hAnsi="Helvetica" w:cs="Helvetica"/>
          <w:b/>
          <w:bCs/>
          <w:color w:val="222222"/>
          <w:sz w:val="21"/>
          <w:szCs w:val="21"/>
        </w:rPr>
        <w:t>.</w:t>
      </w:r>
    </w:p>
    <w:p w14:paraId="3EB186B5" w14:textId="77777777" w:rsidR="00FF3242" w:rsidRPr="00FF3242" w:rsidRDefault="00FF3242" w:rsidP="00FF3242">
      <w:pPr>
        <w:rPr>
          <w:rFonts w:ascii="Helvetica" w:hAnsi="Helvetica" w:cs="Helvetica"/>
          <w:b/>
          <w:bCs/>
          <w:color w:val="222222"/>
          <w:sz w:val="21"/>
          <w:szCs w:val="21"/>
        </w:rPr>
      </w:pPr>
    </w:p>
    <w:p w14:paraId="3B89B27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3. </w:t>
      </w:r>
      <w:r w:rsidRPr="00FF3242">
        <w:rPr>
          <w:rFonts w:ascii="Helvetica" w:hAnsi="Helvetica" w:cs="Helvetica" w:hint="eastAsia"/>
          <w:b/>
          <w:bCs/>
          <w:color w:val="222222"/>
          <w:sz w:val="21"/>
          <w:szCs w:val="21"/>
        </w:rPr>
        <w:t>Нуклеазы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яда</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кобры</w:t>
      </w:r>
      <w:r w:rsidRPr="00FF3242">
        <w:rPr>
          <w:rFonts w:ascii="Helvetica" w:hAnsi="Helvetica" w:cs="Helvetica"/>
          <w:b/>
          <w:bCs/>
          <w:color w:val="222222"/>
          <w:sz w:val="21"/>
          <w:szCs w:val="21"/>
        </w:rPr>
        <w:t>.</w:t>
      </w:r>
    </w:p>
    <w:p w14:paraId="2C901124" w14:textId="77777777" w:rsidR="00FF3242" w:rsidRPr="00FF3242" w:rsidRDefault="00FF3242" w:rsidP="00FF3242">
      <w:pPr>
        <w:rPr>
          <w:rFonts w:ascii="Helvetica" w:hAnsi="Helvetica" w:cs="Helvetica"/>
          <w:b/>
          <w:bCs/>
          <w:color w:val="222222"/>
          <w:sz w:val="21"/>
          <w:szCs w:val="21"/>
        </w:rPr>
      </w:pPr>
    </w:p>
    <w:p w14:paraId="2DEE555D"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3.1 </w:t>
      </w:r>
      <w:r w:rsidRPr="00FF3242">
        <w:rPr>
          <w:rFonts w:ascii="Helvetica" w:hAnsi="Helvetica" w:cs="Helvetica" w:hint="eastAsia"/>
          <w:b/>
          <w:bCs/>
          <w:color w:val="222222"/>
          <w:sz w:val="21"/>
          <w:szCs w:val="21"/>
        </w:rPr>
        <w:t>Тестирование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эндонуклеазы</w:t>
      </w:r>
      <w:r w:rsidRPr="00FF3242">
        <w:rPr>
          <w:rFonts w:ascii="Helvetica" w:hAnsi="Helvetica" w:cs="Helvetica"/>
          <w:b/>
          <w:bCs/>
          <w:color w:val="222222"/>
          <w:sz w:val="21"/>
          <w:szCs w:val="21"/>
        </w:rPr>
        <w:t>.</w:t>
      </w:r>
    </w:p>
    <w:p w14:paraId="2B4DAEF9" w14:textId="77777777" w:rsidR="00FF3242" w:rsidRPr="00FF3242" w:rsidRDefault="00FF3242" w:rsidP="00FF3242">
      <w:pPr>
        <w:rPr>
          <w:rFonts w:ascii="Helvetica" w:hAnsi="Helvetica" w:cs="Helvetica"/>
          <w:b/>
          <w:bCs/>
          <w:color w:val="222222"/>
          <w:sz w:val="21"/>
          <w:szCs w:val="21"/>
        </w:rPr>
      </w:pPr>
    </w:p>
    <w:p w14:paraId="5E3E464B"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3.2. </w:t>
      </w:r>
      <w:r w:rsidRPr="00FF3242">
        <w:rPr>
          <w:rFonts w:ascii="Helvetica" w:hAnsi="Helvetica" w:cs="Helvetica" w:hint="eastAsia"/>
          <w:b/>
          <w:bCs/>
          <w:color w:val="222222"/>
          <w:sz w:val="21"/>
          <w:szCs w:val="21"/>
        </w:rPr>
        <w:t>Выделение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ферментов</w:t>
      </w:r>
      <w:r w:rsidRPr="00FF3242">
        <w:rPr>
          <w:rFonts w:ascii="Helvetica" w:hAnsi="Helvetica" w:cs="Helvetica"/>
          <w:b/>
          <w:bCs/>
          <w:color w:val="222222"/>
          <w:sz w:val="21"/>
          <w:szCs w:val="21"/>
        </w:rPr>
        <w:t>.</w:t>
      </w:r>
    </w:p>
    <w:p w14:paraId="161BA229" w14:textId="77777777" w:rsidR="00FF3242" w:rsidRPr="00FF3242" w:rsidRDefault="00FF3242" w:rsidP="00FF3242">
      <w:pPr>
        <w:rPr>
          <w:rFonts w:ascii="Helvetica" w:hAnsi="Helvetica" w:cs="Helvetica"/>
          <w:b/>
          <w:bCs/>
          <w:color w:val="222222"/>
          <w:sz w:val="21"/>
          <w:szCs w:val="21"/>
        </w:rPr>
      </w:pPr>
    </w:p>
    <w:p w14:paraId="3D28BC7C"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4. </w:t>
      </w:r>
      <w:r w:rsidRPr="00FF3242">
        <w:rPr>
          <w:rFonts w:ascii="Helvetica" w:hAnsi="Helvetica" w:cs="Helvetica" w:hint="eastAsia"/>
          <w:b/>
          <w:bCs/>
          <w:color w:val="222222"/>
          <w:sz w:val="21"/>
          <w:szCs w:val="21"/>
        </w:rPr>
        <w:t>Получение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терминированных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фосфатом</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гомоолиго</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рибонуклеотидов</w:t>
      </w:r>
      <w:r w:rsidRPr="00FF3242">
        <w:rPr>
          <w:rFonts w:ascii="Helvetica" w:hAnsi="Helvetica" w:cs="Helvetica"/>
          <w:b/>
          <w:bCs/>
          <w:color w:val="222222"/>
          <w:sz w:val="21"/>
          <w:szCs w:val="21"/>
        </w:rPr>
        <w:t>.</w:t>
      </w:r>
    </w:p>
    <w:p w14:paraId="5ED3C6B9" w14:textId="77777777" w:rsidR="00FF3242" w:rsidRPr="00FF3242" w:rsidRDefault="00FF3242" w:rsidP="00FF3242">
      <w:pPr>
        <w:rPr>
          <w:rFonts w:ascii="Helvetica" w:hAnsi="Helvetica" w:cs="Helvetica"/>
          <w:b/>
          <w:bCs/>
          <w:color w:val="222222"/>
          <w:sz w:val="21"/>
          <w:szCs w:val="21"/>
        </w:rPr>
      </w:pPr>
    </w:p>
    <w:p w14:paraId="7D7B93B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5. </w:t>
      </w:r>
      <w:r w:rsidRPr="00FF3242">
        <w:rPr>
          <w:rFonts w:ascii="Helvetica" w:hAnsi="Helvetica" w:cs="Helvetica" w:hint="eastAsia"/>
          <w:b/>
          <w:bCs/>
          <w:color w:val="222222"/>
          <w:sz w:val="21"/>
          <w:szCs w:val="21"/>
        </w:rPr>
        <w:t>Хроматографический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носитель</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обращенной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фазой</w:t>
      </w:r>
      <w:r w:rsidRPr="00FF3242">
        <w:rPr>
          <w:rFonts w:ascii="Helvetica" w:hAnsi="Helvetica" w:cs="Helvetica"/>
          <w:b/>
          <w:bCs/>
          <w:color w:val="222222"/>
          <w:sz w:val="21"/>
          <w:szCs w:val="21"/>
        </w:rPr>
        <w:t>.</w:t>
      </w:r>
    </w:p>
    <w:p w14:paraId="08DE3AD5" w14:textId="77777777" w:rsidR="00FF3242" w:rsidRPr="00FF3242" w:rsidRDefault="00FF3242" w:rsidP="00FF3242">
      <w:pPr>
        <w:rPr>
          <w:rFonts w:ascii="Helvetica" w:hAnsi="Helvetica" w:cs="Helvetica"/>
          <w:b/>
          <w:bCs/>
          <w:color w:val="222222"/>
          <w:sz w:val="21"/>
          <w:szCs w:val="21"/>
        </w:rPr>
      </w:pPr>
    </w:p>
    <w:p w14:paraId="5083BA25"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IV.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68890331" w14:textId="77777777" w:rsidR="00FF3242" w:rsidRPr="00FF3242" w:rsidRDefault="00FF3242" w:rsidP="00FF3242">
      <w:pPr>
        <w:rPr>
          <w:rFonts w:ascii="Helvetica" w:hAnsi="Helvetica" w:cs="Helvetica"/>
          <w:b/>
          <w:bCs/>
          <w:color w:val="222222"/>
          <w:sz w:val="21"/>
          <w:szCs w:val="21"/>
        </w:rPr>
      </w:pPr>
    </w:p>
    <w:p w14:paraId="6B4C624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1. </w:t>
      </w:r>
      <w:r w:rsidRPr="00FF3242">
        <w:rPr>
          <w:rFonts w:ascii="Helvetica" w:hAnsi="Helvetica" w:cs="Helvetica" w:hint="eastAsia"/>
          <w:b/>
          <w:bCs/>
          <w:color w:val="222222"/>
          <w:sz w:val="21"/>
          <w:szCs w:val="21"/>
        </w:rPr>
        <w:t>Оптимизация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условий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лигазной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реакции</w:t>
      </w:r>
      <w:r w:rsidRPr="00FF3242">
        <w:rPr>
          <w:rFonts w:ascii="Helvetica" w:hAnsi="Helvetica" w:cs="Helvetica"/>
          <w:b/>
          <w:bCs/>
          <w:color w:val="222222"/>
          <w:sz w:val="21"/>
          <w:szCs w:val="21"/>
        </w:rPr>
        <w:t>.</w:t>
      </w:r>
    </w:p>
    <w:p w14:paraId="6C62A105" w14:textId="77777777" w:rsidR="00FF3242" w:rsidRPr="00FF3242" w:rsidRDefault="00FF3242" w:rsidP="00FF3242">
      <w:pPr>
        <w:rPr>
          <w:rFonts w:ascii="Helvetica" w:hAnsi="Helvetica" w:cs="Helvetica"/>
          <w:b/>
          <w:bCs/>
          <w:color w:val="222222"/>
          <w:sz w:val="21"/>
          <w:szCs w:val="21"/>
        </w:rPr>
      </w:pPr>
    </w:p>
    <w:p w14:paraId="1EC82040"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гетероолигорибонуклеотидов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растворимой</w:t>
      </w:r>
    </w:p>
    <w:p w14:paraId="7E89EC39" w14:textId="77777777" w:rsidR="00FF3242" w:rsidRPr="00FF3242" w:rsidRDefault="00FF3242" w:rsidP="00FF3242">
      <w:pPr>
        <w:rPr>
          <w:rFonts w:ascii="Helvetica" w:hAnsi="Helvetica" w:cs="Helvetica"/>
          <w:b/>
          <w:bCs/>
          <w:color w:val="222222"/>
          <w:sz w:val="21"/>
          <w:szCs w:val="21"/>
        </w:rPr>
      </w:pPr>
    </w:p>
    <w:p w14:paraId="0C3830A9"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w:t>
      </w:r>
    </w:p>
    <w:p w14:paraId="62AF70E0" w14:textId="77777777" w:rsidR="00FF3242" w:rsidRPr="00FF3242" w:rsidRDefault="00FF3242" w:rsidP="00FF3242">
      <w:pPr>
        <w:rPr>
          <w:rFonts w:ascii="Helvetica" w:hAnsi="Helvetica" w:cs="Helvetica"/>
          <w:b/>
          <w:bCs/>
          <w:color w:val="222222"/>
          <w:sz w:val="21"/>
          <w:szCs w:val="21"/>
        </w:rPr>
      </w:pPr>
    </w:p>
    <w:p w14:paraId="7F8A2507"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V.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71BB6DB5" w14:textId="77777777" w:rsidR="00FF3242" w:rsidRPr="00FF3242" w:rsidRDefault="00FF3242" w:rsidP="00FF3242">
      <w:pPr>
        <w:rPr>
          <w:rFonts w:ascii="Helvetica" w:hAnsi="Helvetica" w:cs="Helvetica"/>
          <w:b/>
          <w:bCs/>
          <w:color w:val="222222"/>
          <w:sz w:val="21"/>
          <w:szCs w:val="21"/>
        </w:rPr>
      </w:pPr>
    </w:p>
    <w:p w14:paraId="3E6CB5CF"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lastRenderedPageBreak/>
        <w:t xml:space="preserve">1. </w:t>
      </w:r>
      <w:r w:rsidRPr="00FF3242">
        <w:rPr>
          <w:rFonts w:ascii="Helvetica" w:hAnsi="Helvetica" w:cs="Helvetica" w:hint="eastAsia"/>
          <w:b/>
          <w:bCs/>
          <w:color w:val="222222"/>
          <w:sz w:val="21"/>
          <w:szCs w:val="21"/>
        </w:rPr>
        <w:t>Иммобилизация</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p w14:paraId="6B87A62E" w14:textId="77777777" w:rsidR="00FF3242" w:rsidRPr="00FF3242" w:rsidRDefault="00FF3242" w:rsidP="00FF3242">
      <w:pPr>
        <w:rPr>
          <w:rFonts w:ascii="Helvetica" w:hAnsi="Helvetica" w:cs="Helvetica"/>
          <w:b/>
          <w:bCs/>
          <w:color w:val="222222"/>
          <w:sz w:val="21"/>
          <w:szCs w:val="21"/>
        </w:rPr>
      </w:pPr>
    </w:p>
    <w:p w14:paraId="4DFF26B3" w14:textId="77777777" w:rsidR="00FF3242" w:rsidRPr="00FF3242" w:rsidRDefault="00FF3242" w:rsidP="00FF3242">
      <w:pPr>
        <w:rPr>
          <w:rFonts w:ascii="Helvetica" w:hAnsi="Helvetica" w:cs="Helvetica"/>
          <w:b/>
          <w:bCs/>
          <w:color w:val="222222"/>
          <w:sz w:val="21"/>
          <w:szCs w:val="21"/>
        </w:rPr>
      </w:pPr>
      <w:r w:rsidRPr="00FF3242">
        <w:rPr>
          <w:rFonts w:ascii="Helvetica" w:hAnsi="Helvetica" w:cs="Helvetica"/>
          <w:b/>
          <w:bCs/>
          <w:color w:val="222222"/>
          <w:sz w:val="21"/>
          <w:szCs w:val="21"/>
        </w:rPr>
        <w:t xml:space="preserve">2. </w:t>
      </w:r>
      <w:r w:rsidRPr="00FF3242">
        <w:rPr>
          <w:rFonts w:ascii="Helvetica" w:hAnsi="Helvetica" w:cs="Helvetica" w:hint="eastAsia"/>
          <w:b/>
          <w:bCs/>
          <w:color w:val="222222"/>
          <w:sz w:val="21"/>
          <w:szCs w:val="21"/>
        </w:rPr>
        <w:t>Применение</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иммобилизованных</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ферментов</w:t>
      </w:r>
      <w:r w:rsidRPr="00FF3242">
        <w:rPr>
          <w:rFonts w:ascii="Helvetica" w:hAnsi="Helvetica" w:cs="Helvetica"/>
          <w:b/>
          <w:bCs/>
          <w:color w:val="222222"/>
          <w:sz w:val="21"/>
          <w:szCs w:val="21"/>
        </w:rPr>
        <w:t>.</w:t>
      </w:r>
    </w:p>
    <w:p w14:paraId="507C81C2" w14:textId="77777777" w:rsidR="00FF3242" w:rsidRPr="00FF3242" w:rsidRDefault="00FF3242" w:rsidP="00FF3242">
      <w:pPr>
        <w:rPr>
          <w:rFonts w:ascii="Helvetica" w:hAnsi="Helvetica" w:cs="Helvetica"/>
          <w:b/>
          <w:bCs/>
          <w:color w:val="222222"/>
          <w:sz w:val="21"/>
          <w:szCs w:val="21"/>
        </w:rPr>
      </w:pPr>
    </w:p>
    <w:p w14:paraId="4A7ADEAA" w14:textId="538ADC6C" w:rsidR="00967B66" w:rsidRPr="00FF3242" w:rsidRDefault="00FF3242" w:rsidP="00FF3242">
      <w:r w:rsidRPr="00FF3242">
        <w:rPr>
          <w:rFonts w:ascii="Helvetica" w:hAnsi="Helvetica" w:cs="Helvetica" w:hint="eastAsia"/>
          <w:b/>
          <w:bCs/>
          <w:color w:val="222222"/>
          <w:sz w:val="21"/>
          <w:szCs w:val="21"/>
        </w:rPr>
        <w:t>Глава</w:t>
      </w:r>
      <w:r w:rsidRPr="00FF3242">
        <w:rPr>
          <w:rFonts w:ascii="Helvetica" w:hAnsi="Helvetica" w:cs="Helvetica"/>
          <w:b/>
          <w:bCs/>
          <w:color w:val="222222"/>
          <w:sz w:val="21"/>
          <w:szCs w:val="21"/>
        </w:rPr>
        <w:t xml:space="preserve"> VI. </w:t>
      </w:r>
      <w:r w:rsidRPr="00FF3242">
        <w:rPr>
          <w:rFonts w:ascii="Helvetica" w:hAnsi="Helvetica" w:cs="Helvetica" w:hint="eastAsia"/>
          <w:b/>
          <w:bCs/>
          <w:color w:val="222222"/>
          <w:sz w:val="21"/>
          <w:szCs w:val="21"/>
        </w:rPr>
        <w:t>Твердофазный</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синтез</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олигорибонуклеотидов</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с</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помощью</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РНК</w:t>
      </w:r>
      <w:r w:rsidRPr="00FF3242">
        <w:rPr>
          <w:rFonts w:ascii="Helvetica" w:hAnsi="Helvetica" w:cs="Helvetica"/>
          <w:b/>
          <w:bCs/>
          <w:color w:val="222222"/>
          <w:sz w:val="21"/>
          <w:szCs w:val="21"/>
        </w:rPr>
        <w:t>-</w:t>
      </w:r>
      <w:r w:rsidRPr="00FF3242">
        <w:rPr>
          <w:rFonts w:ascii="Helvetica" w:hAnsi="Helvetica" w:cs="Helvetica" w:hint="eastAsia"/>
          <w:b/>
          <w:bCs/>
          <w:color w:val="222222"/>
          <w:sz w:val="21"/>
          <w:szCs w:val="21"/>
        </w:rPr>
        <w:t>лигазы</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и</w:t>
      </w:r>
      <w:r w:rsidRPr="00FF3242">
        <w:rPr>
          <w:rFonts w:ascii="Helvetica" w:hAnsi="Helvetica" w:cs="Helvetica"/>
          <w:b/>
          <w:bCs/>
          <w:color w:val="222222"/>
          <w:sz w:val="21"/>
          <w:szCs w:val="21"/>
        </w:rPr>
        <w:t xml:space="preserve"> </w:t>
      </w:r>
      <w:r w:rsidRPr="00FF3242">
        <w:rPr>
          <w:rFonts w:ascii="Helvetica" w:hAnsi="Helvetica" w:cs="Helvetica" w:hint="eastAsia"/>
          <w:b/>
          <w:bCs/>
          <w:color w:val="222222"/>
          <w:sz w:val="21"/>
          <w:szCs w:val="21"/>
        </w:rPr>
        <w:t>полинуклеотидкиназы</w:t>
      </w:r>
      <w:r w:rsidRPr="00FF3242">
        <w:rPr>
          <w:rFonts w:ascii="Helvetica" w:hAnsi="Helvetica" w:cs="Helvetica"/>
          <w:b/>
          <w:bCs/>
          <w:color w:val="222222"/>
          <w:sz w:val="21"/>
          <w:szCs w:val="21"/>
        </w:rPr>
        <w:t>.</w:t>
      </w:r>
    </w:p>
    <w:sectPr w:rsidR="00967B66" w:rsidRPr="00FF32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CA94" w14:textId="77777777" w:rsidR="00C53871" w:rsidRDefault="00C53871">
      <w:pPr>
        <w:spacing w:after="0" w:line="240" w:lineRule="auto"/>
      </w:pPr>
      <w:r>
        <w:separator/>
      </w:r>
    </w:p>
  </w:endnote>
  <w:endnote w:type="continuationSeparator" w:id="0">
    <w:p w14:paraId="4D219BFA" w14:textId="77777777" w:rsidR="00C53871" w:rsidRDefault="00C5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58C7" w14:textId="77777777" w:rsidR="00C53871" w:rsidRDefault="00C53871"/>
    <w:p w14:paraId="2506AB2D" w14:textId="77777777" w:rsidR="00C53871" w:rsidRDefault="00C53871"/>
    <w:p w14:paraId="0BE1B1DF" w14:textId="77777777" w:rsidR="00C53871" w:rsidRDefault="00C53871"/>
    <w:p w14:paraId="6C71674A" w14:textId="77777777" w:rsidR="00C53871" w:rsidRDefault="00C53871"/>
    <w:p w14:paraId="55947353" w14:textId="77777777" w:rsidR="00C53871" w:rsidRDefault="00C53871"/>
    <w:p w14:paraId="3B19114B" w14:textId="77777777" w:rsidR="00C53871" w:rsidRDefault="00C53871"/>
    <w:p w14:paraId="4BB9316D" w14:textId="77777777" w:rsidR="00C53871" w:rsidRDefault="00C538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EA02C0" wp14:editId="147843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4F2E" w14:textId="77777777" w:rsidR="00C53871" w:rsidRDefault="00C53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A02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D4F2E" w14:textId="77777777" w:rsidR="00C53871" w:rsidRDefault="00C538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AA11DE" w14:textId="77777777" w:rsidR="00C53871" w:rsidRDefault="00C53871"/>
    <w:p w14:paraId="097C4160" w14:textId="77777777" w:rsidR="00C53871" w:rsidRDefault="00C53871"/>
    <w:p w14:paraId="7EE4BD8A" w14:textId="77777777" w:rsidR="00C53871" w:rsidRDefault="00C538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C4AD8C" wp14:editId="6842C3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0A6E" w14:textId="77777777" w:rsidR="00C53871" w:rsidRDefault="00C53871"/>
                          <w:p w14:paraId="53B2EC2F" w14:textId="77777777" w:rsidR="00C53871" w:rsidRDefault="00C53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4AD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0E0A6E" w14:textId="77777777" w:rsidR="00C53871" w:rsidRDefault="00C53871"/>
                    <w:p w14:paraId="53B2EC2F" w14:textId="77777777" w:rsidR="00C53871" w:rsidRDefault="00C538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4843C8" w14:textId="77777777" w:rsidR="00C53871" w:rsidRDefault="00C53871"/>
    <w:p w14:paraId="775D11D1" w14:textId="77777777" w:rsidR="00C53871" w:rsidRDefault="00C53871">
      <w:pPr>
        <w:rPr>
          <w:sz w:val="2"/>
          <w:szCs w:val="2"/>
        </w:rPr>
      </w:pPr>
    </w:p>
    <w:p w14:paraId="488167AD" w14:textId="77777777" w:rsidR="00C53871" w:rsidRDefault="00C53871"/>
    <w:p w14:paraId="27732F4A" w14:textId="77777777" w:rsidR="00C53871" w:rsidRDefault="00C53871">
      <w:pPr>
        <w:spacing w:after="0" w:line="240" w:lineRule="auto"/>
      </w:pPr>
    </w:p>
  </w:footnote>
  <w:footnote w:type="continuationSeparator" w:id="0">
    <w:p w14:paraId="4C49DD7D" w14:textId="77777777" w:rsidR="00C53871" w:rsidRDefault="00C5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1"/>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27228</TotalTime>
  <Pages>8</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1268</cp:revision>
  <cp:lastPrinted>2009-02-06T05:36:00Z</cp:lastPrinted>
  <dcterms:created xsi:type="dcterms:W3CDTF">2025-11-25T20:19:00Z</dcterms:created>
  <dcterms:modified xsi:type="dcterms:W3CDTF">2026-01-02T11:19:00Z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