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Єгорова</w:t>
      </w:r>
      <w:r w:rsidRPr="00131FC7">
        <w:rPr>
          <w:rFonts w:ascii="Verdana" w:eastAsia="Times New Roman" w:hAnsi="Verdana" w:cs="Times New Roman"/>
          <w:color w:val="000000"/>
          <w:kern w:val="0"/>
          <w:sz w:val="24"/>
          <w:szCs w:val="24"/>
          <w:lang w:eastAsia="ru-RU"/>
        </w:rPr>
        <w:t>-</w:t>
      </w:r>
      <w:r w:rsidRPr="00131FC7">
        <w:rPr>
          <w:rFonts w:ascii="Verdana" w:eastAsia="Times New Roman" w:hAnsi="Verdana" w:cs="Times New Roman" w:hint="eastAsia"/>
          <w:color w:val="000000"/>
          <w:kern w:val="0"/>
          <w:sz w:val="24"/>
          <w:szCs w:val="24"/>
          <w:lang w:eastAsia="ru-RU"/>
        </w:rPr>
        <w:t>Луценко</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Тетяна</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Петрівна</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кандидат</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юридичних</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наук</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перший</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заступник</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голови</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Харківської</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обласної</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державної</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адміністрації</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Назва</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дисертації</w:t>
      </w:r>
      <w:r w:rsidRPr="00131FC7">
        <w:rPr>
          <w:rFonts w:ascii="Verdana" w:eastAsia="Times New Roman" w:hAnsi="Verdana" w:cs="Times New Roman"/>
          <w:color w:val="000000"/>
          <w:kern w:val="0"/>
          <w:sz w:val="24"/>
          <w:szCs w:val="24"/>
          <w:lang w:eastAsia="ru-RU"/>
        </w:rPr>
        <w:t xml:space="preserve">  &amp;laquo;</w:t>
      </w:r>
      <w:r w:rsidRPr="00131FC7">
        <w:rPr>
          <w:rFonts w:ascii="Verdana" w:eastAsia="Times New Roman" w:hAnsi="Verdana" w:cs="Times New Roman" w:hint="eastAsia"/>
          <w:color w:val="000000"/>
          <w:kern w:val="0"/>
          <w:sz w:val="24"/>
          <w:szCs w:val="24"/>
          <w:lang w:eastAsia="ru-RU"/>
        </w:rPr>
        <w:t>Доктрина</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забезпечення</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реалізації</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та</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захисту</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трудових</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прав</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працівників</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сільського</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господарства</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України</w:t>
      </w:r>
      <w:r w:rsidRPr="00131FC7">
        <w:rPr>
          <w:rFonts w:ascii="Verdana" w:eastAsia="Times New Roman" w:hAnsi="Verdana" w:cs="Times New Roman"/>
          <w:color w:val="000000"/>
          <w:kern w:val="0"/>
          <w:sz w:val="24"/>
          <w:szCs w:val="24"/>
          <w:lang w:eastAsia="ru-RU"/>
        </w:rPr>
        <w:t xml:space="preserve">&amp;raquo; </w:t>
      </w:r>
      <w:r w:rsidRPr="00131FC7">
        <w:rPr>
          <w:rFonts w:ascii="Verdana" w:eastAsia="Times New Roman" w:hAnsi="Verdana" w:cs="Times New Roman" w:hint="eastAsia"/>
          <w:color w:val="000000"/>
          <w:kern w:val="0"/>
          <w:sz w:val="24"/>
          <w:szCs w:val="24"/>
          <w:lang w:eastAsia="ru-RU"/>
        </w:rPr>
        <w:t>Шифр</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та</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назва</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спеціальності</w:t>
      </w:r>
      <w:r w:rsidRPr="00131FC7">
        <w:rPr>
          <w:rFonts w:ascii="Verdana" w:eastAsia="Times New Roman" w:hAnsi="Verdana" w:cs="Times New Roman"/>
          <w:color w:val="000000"/>
          <w:kern w:val="0"/>
          <w:sz w:val="24"/>
          <w:szCs w:val="24"/>
          <w:lang w:eastAsia="ru-RU"/>
        </w:rPr>
        <w:t xml:space="preserve">  12.00.05  </w:t>
      </w:r>
      <w:r w:rsidRPr="00131FC7">
        <w:rPr>
          <w:rFonts w:ascii="Verdana" w:eastAsia="Times New Roman" w:hAnsi="Verdana" w:cs="Times New Roman" w:hint="eastAsia"/>
          <w:color w:val="000000"/>
          <w:kern w:val="0"/>
          <w:sz w:val="24"/>
          <w:szCs w:val="24"/>
          <w:lang w:eastAsia="ru-RU"/>
        </w:rPr>
        <w:t>трудове</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право</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право</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соціального</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забезпечення</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Шифр</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спеціалізованої</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ради</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Д</w:t>
      </w:r>
      <w:r w:rsidRPr="00131FC7">
        <w:rPr>
          <w:rFonts w:ascii="Verdana" w:eastAsia="Times New Roman" w:hAnsi="Verdana" w:cs="Times New Roman"/>
          <w:color w:val="000000"/>
          <w:kern w:val="0"/>
          <w:sz w:val="24"/>
          <w:szCs w:val="24"/>
          <w:lang w:eastAsia="ru-RU"/>
        </w:rPr>
        <w:t xml:space="preserve"> 26.001.46 </w:t>
      </w:r>
      <w:r w:rsidRPr="00131FC7">
        <w:rPr>
          <w:rFonts w:ascii="Verdana" w:eastAsia="Times New Roman" w:hAnsi="Verdana" w:cs="Times New Roman" w:hint="eastAsia"/>
          <w:color w:val="000000"/>
          <w:kern w:val="0"/>
          <w:sz w:val="24"/>
          <w:szCs w:val="24"/>
          <w:lang w:eastAsia="ru-RU"/>
        </w:rPr>
        <w:t>Київський</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національний</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університет</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імені</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Тараса</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Шевченка</w:t>
      </w:r>
    </w:p>
    <w:p w:rsidR="00131FC7" w:rsidRPr="00131FC7" w:rsidRDefault="00131FC7" w:rsidP="00131FC7">
      <w:pPr>
        <w:rPr>
          <w:rFonts w:ascii="Verdana" w:eastAsia="Times New Roman" w:hAnsi="Verdana" w:cs="Times New Roman"/>
          <w:color w:val="000000"/>
          <w:kern w:val="0"/>
          <w:sz w:val="24"/>
          <w:szCs w:val="24"/>
          <w:lang w:eastAsia="ru-RU"/>
        </w:rPr>
      </w:pPr>
    </w:p>
    <w:p w:rsidR="00131FC7" w:rsidRPr="00131FC7" w:rsidRDefault="00131FC7" w:rsidP="00131FC7">
      <w:pPr>
        <w:rPr>
          <w:rFonts w:ascii="Verdana" w:eastAsia="Times New Roman" w:hAnsi="Verdana" w:cs="Times New Roman"/>
          <w:color w:val="000000"/>
          <w:kern w:val="0"/>
          <w:sz w:val="24"/>
          <w:szCs w:val="24"/>
          <w:lang w:eastAsia="ru-RU"/>
        </w:rPr>
      </w:pPr>
    </w:p>
    <w:p w:rsidR="00131FC7" w:rsidRPr="00131FC7" w:rsidRDefault="00131FC7" w:rsidP="00131FC7">
      <w:pPr>
        <w:rPr>
          <w:rFonts w:ascii="Verdana" w:eastAsia="Times New Roman" w:hAnsi="Verdana" w:cs="Times New Roman"/>
          <w:color w:val="000000"/>
          <w:kern w:val="0"/>
          <w:sz w:val="24"/>
          <w:szCs w:val="24"/>
          <w:lang w:eastAsia="ru-RU"/>
        </w:rPr>
      </w:pPr>
    </w:p>
    <w:p w:rsidR="00131FC7" w:rsidRPr="00131FC7" w:rsidRDefault="00131FC7" w:rsidP="00131FC7">
      <w:pPr>
        <w:rPr>
          <w:rFonts w:ascii="Verdana" w:eastAsia="Times New Roman" w:hAnsi="Verdana" w:cs="Times New Roman"/>
          <w:color w:val="000000"/>
          <w:kern w:val="0"/>
          <w:sz w:val="24"/>
          <w:szCs w:val="24"/>
          <w:lang w:eastAsia="ru-RU"/>
        </w:rPr>
      </w:pPr>
    </w:p>
    <w:p w:rsidR="00131FC7" w:rsidRPr="00131FC7" w:rsidRDefault="00131FC7" w:rsidP="00131FC7">
      <w:pPr>
        <w:rPr>
          <w:rFonts w:ascii="Verdana" w:eastAsia="Times New Roman" w:hAnsi="Verdana" w:cs="Times New Roman"/>
          <w:color w:val="000000"/>
          <w:kern w:val="0"/>
          <w:sz w:val="24"/>
          <w:szCs w:val="24"/>
          <w:lang w:eastAsia="ru-RU"/>
        </w:rPr>
      </w:pP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МІНІСТЕРСТВО</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ОСВІТИ</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І</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НАУКИ</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УКРАЇНИ</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КИЇВСЬКИЙ</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НАЦІОНАЛЬНИЙ</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УНІВЕРСИТЕТ</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ІМЕНІ</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ТАРАСА</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ШЕВЧЕНКА</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Кваліфікаційна</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наукова</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праця</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на</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правах</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рукопису</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ЄГОРОВА</w:t>
      </w:r>
      <w:r w:rsidRPr="00131FC7">
        <w:rPr>
          <w:rFonts w:ascii="Verdana" w:eastAsia="Times New Roman" w:hAnsi="Verdana" w:cs="Times New Roman"/>
          <w:color w:val="000000"/>
          <w:kern w:val="0"/>
          <w:sz w:val="24"/>
          <w:szCs w:val="24"/>
          <w:lang w:eastAsia="ru-RU"/>
        </w:rPr>
        <w:t>-</w:t>
      </w:r>
      <w:r w:rsidRPr="00131FC7">
        <w:rPr>
          <w:rFonts w:ascii="Verdana" w:eastAsia="Times New Roman" w:hAnsi="Verdana" w:cs="Times New Roman" w:hint="eastAsia"/>
          <w:color w:val="000000"/>
          <w:kern w:val="0"/>
          <w:sz w:val="24"/>
          <w:szCs w:val="24"/>
          <w:lang w:eastAsia="ru-RU"/>
        </w:rPr>
        <w:t>ЛУЦЕНКО</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ТЕТЯНА</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ПЕТРІВНА</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Прим</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w:t>
      </w:r>
      <w:r w:rsidRPr="00131FC7">
        <w:rPr>
          <w:rFonts w:ascii="Verdana" w:eastAsia="Times New Roman" w:hAnsi="Verdana" w:cs="Times New Roman"/>
          <w:color w:val="000000"/>
          <w:kern w:val="0"/>
          <w:sz w:val="24"/>
          <w:szCs w:val="24"/>
          <w:lang w:eastAsia="ru-RU"/>
        </w:rPr>
        <w:t xml:space="preserve"> ____</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УДК</w:t>
      </w:r>
      <w:r w:rsidRPr="00131FC7">
        <w:rPr>
          <w:rFonts w:ascii="Verdana" w:eastAsia="Times New Roman" w:hAnsi="Verdana" w:cs="Times New Roman"/>
          <w:color w:val="000000"/>
          <w:kern w:val="0"/>
          <w:sz w:val="24"/>
          <w:szCs w:val="24"/>
          <w:lang w:eastAsia="ru-RU"/>
        </w:rPr>
        <w:t>349.2</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ДОКТРИНА</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ЗАБЕЗПЕЧЕННЯ</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РЕАЛІЗАЦІЇ</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ТА</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ЗАХИСТУ</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ТРУДОВИХ</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ПРАВ</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ПРАЦІВНИКІВ</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СІЛЬСЬКОГО</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ГОСПОДАРСТВА</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УКРАЇНИ</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Спеціальність</w:t>
      </w:r>
      <w:r w:rsidRPr="00131FC7">
        <w:rPr>
          <w:rFonts w:ascii="Verdana" w:eastAsia="Times New Roman" w:hAnsi="Verdana" w:cs="Times New Roman"/>
          <w:color w:val="000000"/>
          <w:kern w:val="0"/>
          <w:sz w:val="24"/>
          <w:szCs w:val="24"/>
          <w:lang w:eastAsia="ru-RU"/>
        </w:rPr>
        <w:t xml:space="preserve"> 12.00.05 </w:t>
      </w:r>
      <w:r w:rsidRPr="00131FC7">
        <w:rPr>
          <w:rFonts w:ascii="Verdana" w:eastAsia="Times New Roman" w:hAnsi="Verdana" w:cs="Times New Roman" w:hint="eastAsia"/>
          <w:color w:val="000000"/>
          <w:kern w:val="0"/>
          <w:sz w:val="24"/>
          <w:szCs w:val="24"/>
          <w:lang w:eastAsia="ru-RU"/>
        </w:rPr>
        <w:t>–</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трудове</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право</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право</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соціального</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забезпечення</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Подається</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на</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здобуття</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наукового</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ступеня</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доктора</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юридичних</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наук</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Дисертація</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містить</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результати</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власних</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досліджень</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Використання</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ідей</w:t>
      </w:r>
      <w:r w:rsidRPr="00131FC7">
        <w:rPr>
          <w:rFonts w:ascii="Verdana" w:eastAsia="Times New Roman" w:hAnsi="Verdana" w:cs="Times New Roman"/>
          <w:color w:val="000000"/>
          <w:kern w:val="0"/>
          <w:sz w:val="24"/>
          <w:szCs w:val="24"/>
          <w:lang w:eastAsia="ru-RU"/>
        </w:rPr>
        <w:t>,</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результатів</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і</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текстів</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інших</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авторів</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мають</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посилання</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на</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відповідне</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джерело</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color w:val="000000"/>
          <w:kern w:val="0"/>
          <w:sz w:val="24"/>
          <w:szCs w:val="24"/>
          <w:lang w:eastAsia="ru-RU"/>
        </w:rPr>
        <w:t>____________________________</w:t>
      </w:r>
      <w:r w:rsidRPr="00131FC7">
        <w:rPr>
          <w:rFonts w:ascii="Verdana" w:eastAsia="Times New Roman" w:hAnsi="Verdana" w:cs="Times New Roman" w:hint="eastAsia"/>
          <w:color w:val="000000"/>
          <w:kern w:val="0"/>
          <w:sz w:val="24"/>
          <w:szCs w:val="24"/>
          <w:lang w:eastAsia="ru-RU"/>
        </w:rPr>
        <w:t>Т</w:t>
      </w:r>
      <w:r w:rsidRPr="00131FC7">
        <w:rPr>
          <w:rFonts w:ascii="Verdana" w:eastAsia="Times New Roman" w:hAnsi="Verdana" w:cs="Times New Roman"/>
          <w:color w:val="000000"/>
          <w:kern w:val="0"/>
          <w:sz w:val="24"/>
          <w:szCs w:val="24"/>
          <w:lang w:eastAsia="ru-RU"/>
        </w:rPr>
        <w:t>.</w:t>
      </w:r>
      <w:r w:rsidRPr="00131FC7">
        <w:rPr>
          <w:rFonts w:ascii="Verdana" w:eastAsia="Times New Roman" w:hAnsi="Verdana" w:cs="Times New Roman" w:hint="eastAsia"/>
          <w:color w:val="000000"/>
          <w:kern w:val="0"/>
          <w:sz w:val="24"/>
          <w:szCs w:val="24"/>
          <w:lang w:eastAsia="ru-RU"/>
        </w:rPr>
        <w:t>П</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Єгорова</w:t>
      </w:r>
      <w:r w:rsidRPr="00131FC7">
        <w:rPr>
          <w:rFonts w:ascii="Verdana" w:eastAsia="Times New Roman" w:hAnsi="Verdana" w:cs="Times New Roman"/>
          <w:color w:val="000000"/>
          <w:kern w:val="0"/>
          <w:sz w:val="24"/>
          <w:szCs w:val="24"/>
          <w:lang w:eastAsia="ru-RU"/>
        </w:rPr>
        <w:t>-</w:t>
      </w:r>
      <w:r w:rsidRPr="00131FC7">
        <w:rPr>
          <w:rFonts w:ascii="Verdana" w:eastAsia="Times New Roman" w:hAnsi="Verdana" w:cs="Times New Roman" w:hint="eastAsia"/>
          <w:color w:val="000000"/>
          <w:kern w:val="0"/>
          <w:sz w:val="24"/>
          <w:szCs w:val="24"/>
          <w:lang w:eastAsia="ru-RU"/>
        </w:rPr>
        <w:t>Луценко</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Науковий</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консультант</w:t>
      </w:r>
      <w:r w:rsidRPr="00131FC7">
        <w:rPr>
          <w:rFonts w:ascii="Verdana" w:eastAsia="Times New Roman" w:hAnsi="Verdana" w:cs="Times New Roman"/>
          <w:color w:val="000000"/>
          <w:kern w:val="0"/>
          <w:sz w:val="24"/>
          <w:szCs w:val="24"/>
          <w:lang w:eastAsia="ru-RU"/>
        </w:rPr>
        <w:t>:</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Іншин</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Микола</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Іванович</w:t>
      </w:r>
      <w:r w:rsidRPr="00131FC7">
        <w:rPr>
          <w:rFonts w:ascii="Verdana" w:eastAsia="Times New Roman" w:hAnsi="Verdana" w:cs="Times New Roman"/>
          <w:color w:val="000000"/>
          <w:kern w:val="0"/>
          <w:sz w:val="24"/>
          <w:szCs w:val="24"/>
          <w:lang w:eastAsia="ru-RU"/>
        </w:rPr>
        <w:t>,</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Доктор</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юридичних</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наук</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професор</w:t>
      </w:r>
      <w:r w:rsidRPr="00131FC7">
        <w:rPr>
          <w:rFonts w:ascii="Verdana" w:eastAsia="Times New Roman" w:hAnsi="Verdana" w:cs="Times New Roman"/>
          <w:color w:val="000000"/>
          <w:kern w:val="0"/>
          <w:sz w:val="24"/>
          <w:szCs w:val="24"/>
          <w:lang w:eastAsia="ru-RU"/>
        </w:rPr>
        <w:t>,</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Академік</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НАПрН</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України</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Київ</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w:t>
      </w:r>
      <w:r w:rsidRPr="00131FC7">
        <w:rPr>
          <w:rFonts w:ascii="Verdana" w:eastAsia="Times New Roman" w:hAnsi="Verdana" w:cs="Times New Roman"/>
          <w:color w:val="000000"/>
          <w:kern w:val="0"/>
          <w:sz w:val="24"/>
          <w:szCs w:val="24"/>
          <w:lang w:eastAsia="ru-RU"/>
        </w:rPr>
        <w:t xml:space="preserve"> 2020</w:t>
      </w:r>
    </w:p>
    <w:p w:rsidR="00131FC7" w:rsidRPr="00131FC7" w:rsidRDefault="00131FC7" w:rsidP="00131FC7">
      <w:pPr>
        <w:rPr>
          <w:rFonts w:ascii="Verdana" w:eastAsia="Times New Roman" w:hAnsi="Verdana" w:cs="Times New Roman"/>
          <w:color w:val="000000"/>
          <w:kern w:val="0"/>
          <w:sz w:val="24"/>
          <w:szCs w:val="24"/>
          <w:lang w:eastAsia="ru-RU"/>
        </w:rPr>
      </w:pPr>
    </w:p>
    <w:p w:rsidR="00131FC7" w:rsidRPr="00131FC7" w:rsidRDefault="00131FC7" w:rsidP="00131FC7">
      <w:pPr>
        <w:rPr>
          <w:rFonts w:ascii="Verdana" w:eastAsia="Times New Roman" w:hAnsi="Verdana" w:cs="Times New Roman"/>
          <w:color w:val="000000"/>
          <w:kern w:val="0"/>
          <w:sz w:val="24"/>
          <w:szCs w:val="24"/>
          <w:lang w:eastAsia="ru-RU"/>
        </w:rPr>
      </w:pPr>
    </w:p>
    <w:p w:rsidR="00131FC7" w:rsidRPr="00131FC7" w:rsidRDefault="00131FC7" w:rsidP="00131FC7">
      <w:pPr>
        <w:rPr>
          <w:rFonts w:ascii="Verdana" w:eastAsia="Times New Roman" w:hAnsi="Verdana" w:cs="Times New Roman"/>
          <w:color w:val="000000"/>
          <w:kern w:val="0"/>
          <w:sz w:val="24"/>
          <w:szCs w:val="24"/>
          <w:lang w:eastAsia="ru-RU"/>
        </w:rPr>
      </w:pPr>
    </w:p>
    <w:p w:rsidR="00131FC7" w:rsidRPr="00131FC7" w:rsidRDefault="00131FC7" w:rsidP="00131FC7">
      <w:pPr>
        <w:rPr>
          <w:rFonts w:ascii="Verdana" w:eastAsia="Times New Roman" w:hAnsi="Verdana" w:cs="Times New Roman"/>
          <w:color w:val="000000"/>
          <w:kern w:val="0"/>
          <w:sz w:val="24"/>
          <w:szCs w:val="24"/>
          <w:lang w:eastAsia="ru-RU"/>
        </w:rPr>
      </w:pP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ВСТУП</w:t>
      </w:r>
      <w:r w:rsidRPr="00131FC7">
        <w:rPr>
          <w:rFonts w:ascii="Verdana" w:eastAsia="Times New Roman" w:hAnsi="Verdana" w:cs="Times New Roman"/>
          <w:color w:val="000000"/>
          <w:kern w:val="0"/>
          <w:sz w:val="24"/>
          <w:szCs w:val="24"/>
          <w:lang w:eastAsia="ru-RU"/>
        </w:rPr>
        <w:t>..........................................................................................................5</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РОЗДІЛ</w:t>
      </w:r>
      <w:r w:rsidRPr="00131FC7">
        <w:rPr>
          <w:rFonts w:ascii="Verdana" w:eastAsia="Times New Roman" w:hAnsi="Verdana" w:cs="Times New Roman"/>
          <w:color w:val="000000"/>
          <w:kern w:val="0"/>
          <w:sz w:val="24"/>
          <w:szCs w:val="24"/>
          <w:lang w:eastAsia="ru-RU"/>
        </w:rPr>
        <w:t xml:space="preserve"> 1. </w:t>
      </w:r>
      <w:r w:rsidRPr="00131FC7">
        <w:rPr>
          <w:rFonts w:ascii="Verdana" w:eastAsia="Times New Roman" w:hAnsi="Verdana" w:cs="Times New Roman" w:hint="eastAsia"/>
          <w:color w:val="000000"/>
          <w:kern w:val="0"/>
          <w:sz w:val="24"/>
          <w:szCs w:val="24"/>
          <w:lang w:eastAsia="ru-RU"/>
        </w:rPr>
        <w:t>ТЕОРЕТИКО</w:t>
      </w:r>
      <w:r w:rsidRPr="00131FC7">
        <w:rPr>
          <w:rFonts w:ascii="Verdana" w:eastAsia="Times New Roman" w:hAnsi="Verdana" w:cs="Times New Roman"/>
          <w:color w:val="000000"/>
          <w:kern w:val="0"/>
          <w:sz w:val="24"/>
          <w:szCs w:val="24"/>
          <w:lang w:eastAsia="ru-RU"/>
        </w:rPr>
        <w:t>-</w:t>
      </w:r>
      <w:r w:rsidRPr="00131FC7">
        <w:rPr>
          <w:rFonts w:ascii="Verdana" w:eastAsia="Times New Roman" w:hAnsi="Verdana" w:cs="Times New Roman" w:hint="eastAsia"/>
          <w:color w:val="000000"/>
          <w:kern w:val="0"/>
          <w:sz w:val="24"/>
          <w:szCs w:val="24"/>
          <w:lang w:eastAsia="ru-RU"/>
        </w:rPr>
        <w:t>ПРАВОВА</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ХАРАКТЕРИСТИКА</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ТРУДОВИХ</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ПРАВ</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ПРАЦІВНИКІВ</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СІЛЬСЬКОГО</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ГОСПОДАРСТВА</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УКРАЇНИ</w:t>
      </w:r>
      <w:r w:rsidRPr="00131FC7">
        <w:rPr>
          <w:rFonts w:ascii="Verdana" w:eastAsia="Times New Roman" w:hAnsi="Verdana" w:cs="Times New Roman"/>
          <w:color w:val="000000"/>
          <w:kern w:val="0"/>
          <w:sz w:val="24"/>
          <w:szCs w:val="24"/>
          <w:lang w:eastAsia="ru-RU"/>
        </w:rPr>
        <w:t>..............................................................................................................19</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color w:val="000000"/>
          <w:kern w:val="0"/>
          <w:sz w:val="24"/>
          <w:szCs w:val="24"/>
          <w:lang w:eastAsia="ru-RU"/>
        </w:rPr>
        <w:t xml:space="preserve">1.1 </w:t>
      </w:r>
      <w:r w:rsidRPr="00131FC7">
        <w:rPr>
          <w:rFonts w:ascii="Verdana" w:eastAsia="Times New Roman" w:hAnsi="Verdana" w:cs="Times New Roman" w:hint="eastAsia"/>
          <w:color w:val="000000"/>
          <w:kern w:val="0"/>
          <w:sz w:val="24"/>
          <w:szCs w:val="24"/>
          <w:lang w:eastAsia="ru-RU"/>
        </w:rPr>
        <w:t>Поняття</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трудових</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прав</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працівників</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сільського</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господарства</w:t>
      </w:r>
      <w:r w:rsidRPr="00131FC7">
        <w:rPr>
          <w:rFonts w:ascii="Verdana" w:eastAsia="Times New Roman" w:hAnsi="Verdana" w:cs="Times New Roman"/>
          <w:color w:val="000000"/>
          <w:kern w:val="0"/>
          <w:sz w:val="24"/>
          <w:szCs w:val="24"/>
          <w:lang w:eastAsia="ru-RU"/>
        </w:rPr>
        <w:t>.........................................................................................................19</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color w:val="000000"/>
          <w:kern w:val="0"/>
          <w:sz w:val="24"/>
          <w:szCs w:val="24"/>
          <w:lang w:eastAsia="ru-RU"/>
        </w:rPr>
        <w:t xml:space="preserve">1.2 </w:t>
      </w:r>
      <w:r w:rsidRPr="00131FC7">
        <w:rPr>
          <w:rFonts w:ascii="Verdana" w:eastAsia="Times New Roman" w:hAnsi="Verdana" w:cs="Times New Roman" w:hint="eastAsia"/>
          <w:color w:val="000000"/>
          <w:kern w:val="0"/>
          <w:sz w:val="24"/>
          <w:szCs w:val="24"/>
          <w:lang w:eastAsia="ru-RU"/>
        </w:rPr>
        <w:t>Ознаки</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трудових</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прав</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працівників</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сільського</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господарства</w:t>
      </w:r>
      <w:r w:rsidRPr="00131FC7">
        <w:rPr>
          <w:rFonts w:ascii="Verdana" w:eastAsia="Times New Roman" w:hAnsi="Verdana" w:cs="Times New Roman"/>
          <w:color w:val="000000"/>
          <w:kern w:val="0"/>
          <w:sz w:val="24"/>
          <w:szCs w:val="24"/>
          <w:lang w:eastAsia="ru-RU"/>
        </w:rPr>
        <w:t>.........................................................................................................46</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color w:val="000000"/>
          <w:kern w:val="0"/>
          <w:sz w:val="24"/>
          <w:szCs w:val="24"/>
          <w:lang w:eastAsia="ru-RU"/>
        </w:rPr>
        <w:t xml:space="preserve">1.3 </w:t>
      </w:r>
      <w:r w:rsidRPr="00131FC7">
        <w:rPr>
          <w:rFonts w:ascii="Verdana" w:eastAsia="Times New Roman" w:hAnsi="Verdana" w:cs="Times New Roman" w:hint="eastAsia"/>
          <w:color w:val="000000"/>
          <w:kern w:val="0"/>
          <w:sz w:val="24"/>
          <w:szCs w:val="24"/>
          <w:lang w:eastAsia="ru-RU"/>
        </w:rPr>
        <w:t>Види</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трудових</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прав</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працівників</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сільського</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господарства</w:t>
      </w:r>
      <w:r w:rsidRPr="00131FC7">
        <w:rPr>
          <w:rFonts w:ascii="Verdana" w:eastAsia="Times New Roman" w:hAnsi="Verdana" w:cs="Times New Roman"/>
          <w:color w:val="000000"/>
          <w:kern w:val="0"/>
          <w:sz w:val="24"/>
          <w:szCs w:val="24"/>
          <w:lang w:eastAsia="ru-RU"/>
        </w:rPr>
        <w:t>.........................................................................................................51</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Висновки</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до</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Розділу</w:t>
      </w:r>
      <w:r w:rsidRPr="00131FC7">
        <w:rPr>
          <w:rFonts w:ascii="Verdana" w:eastAsia="Times New Roman" w:hAnsi="Verdana" w:cs="Times New Roman"/>
          <w:color w:val="000000"/>
          <w:kern w:val="0"/>
          <w:sz w:val="24"/>
          <w:szCs w:val="24"/>
          <w:lang w:eastAsia="ru-RU"/>
        </w:rPr>
        <w:t xml:space="preserve"> 1.............................................................................91</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РОЗДІЛ</w:t>
      </w:r>
      <w:r w:rsidRPr="00131FC7">
        <w:rPr>
          <w:rFonts w:ascii="Verdana" w:eastAsia="Times New Roman" w:hAnsi="Verdana" w:cs="Times New Roman"/>
          <w:color w:val="000000"/>
          <w:kern w:val="0"/>
          <w:sz w:val="24"/>
          <w:szCs w:val="24"/>
          <w:lang w:eastAsia="ru-RU"/>
        </w:rPr>
        <w:t xml:space="preserve"> 2. </w:t>
      </w:r>
      <w:r w:rsidRPr="00131FC7">
        <w:rPr>
          <w:rFonts w:ascii="Verdana" w:eastAsia="Times New Roman" w:hAnsi="Verdana" w:cs="Times New Roman" w:hint="eastAsia"/>
          <w:color w:val="000000"/>
          <w:kern w:val="0"/>
          <w:sz w:val="24"/>
          <w:szCs w:val="24"/>
          <w:lang w:eastAsia="ru-RU"/>
        </w:rPr>
        <w:t>ЗМІСТ</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ЗАБЕЗПЕЧЕННЯ</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ТРУДОВИХ</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ПРАВ</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ПРАЦІВНИКІВ</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СІЛЬСЬКОГО</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ГОСПОДАРСТВА</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УКРАЇНИ</w:t>
      </w:r>
      <w:r w:rsidRPr="00131FC7">
        <w:rPr>
          <w:rFonts w:ascii="Verdana" w:eastAsia="Times New Roman" w:hAnsi="Verdana" w:cs="Times New Roman"/>
          <w:color w:val="000000"/>
          <w:kern w:val="0"/>
          <w:sz w:val="24"/>
          <w:szCs w:val="24"/>
          <w:lang w:eastAsia="ru-RU"/>
        </w:rPr>
        <w:t>................96</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color w:val="000000"/>
          <w:kern w:val="0"/>
          <w:sz w:val="24"/>
          <w:szCs w:val="24"/>
          <w:lang w:eastAsia="ru-RU"/>
        </w:rPr>
        <w:t xml:space="preserve">2.1 </w:t>
      </w:r>
      <w:r w:rsidRPr="00131FC7">
        <w:rPr>
          <w:rFonts w:ascii="Verdana" w:eastAsia="Times New Roman" w:hAnsi="Verdana" w:cs="Times New Roman" w:hint="eastAsia"/>
          <w:color w:val="000000"/>
          <w:kern w:val="0"/>
          <w:sz w:val="24"/>
          <w:szCs w:val="24"/>
          <w:lang w:eastAsia="ru-RU"/>
        </w:rPr>
        <w:t>Значення</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та</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зміст</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забезпечення</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трудових</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прав</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працівників</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сільського</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господарства</w:t>
      </w:r>
      <w:r w:rsidRPr="00131FC7">
        <w:rPr>
          <w:rFonts w:ascii="Verdana" w:eastAsia="Times New Roman" w:hAnsi="Verdana" w:cs="Times New Roman"/>
          <w:color w:val="000000"/>
          <w:kern w:val="0"/>
          <w:sz w:val="24"/>
          <w:szCs w:val="24"/>
          <w:lang w:eastAsia="ru-RU"/>
        </w:rPr>
        <w:t>........................................................................................96</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color w:val="000000"/>
          <w:kern w:val="0"/>
          <w:sz w:val="24"/>
          <w:szCs w:val="24"/>
          <w:lang w:eastAsia="ru-RU"/>
        </w:rPr>
        <w:t xml:space="preserve">2.2 </w:t>
      </w:r>
      <w:r w:rsidRPr="00131FC7">
        <w:rPr>
          <w:rFonts w:ascii="Verdana" w:eastAsia="Times New Roman" w:hAnsi="Verdana" w:cs="Times New Roman" w:hint="eastAsia"/>
          <w:color w:val="000000"/>
          <w:kern w:val="0"/>
          <w:sz w:val="24"/>
          <w:szCs w:val="24"/>
          <w:lang w:eastAsia="ru-RU"/>
        </w:rPr>
        <w:t>Елементи</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механізму</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забезпечення</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трудових</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прав</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працівників</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сільського</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господарства</w:t>
      </w:r>
      <w:r w:rsidRPr="00131FC7">
        <w:rPr>
          <w:rFonts w:ascii="Verdana" w:eastAsia="Times New Roman" w:hAnsi="Verdana" w:cs="Times New Roman"/>
          <w:color w:val="000000"/>
          <w:kern w:val="0"/>
          <w:sz w:val="24"/>
          <w:szCs w:val="24"/>
          <w:lang w:eastAsia="ru-RU"/>
        </w:rPr>
        <w:t>......................................................................................112</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color w:val="000000"/>
          <w:kern w:val="0"/>
          <w:sz w:val="24"/>
          <w:szCs w:val="24"/>
          <w:lang w:eastAsia="ru-RU"/>
        </w:rPr>
        <w:t xml:space="preserve">2.3 </w:t>
      </w:r>
      <w:r w:rsidRPr="00131FC7">
        <w:rPr>
          <w:rFonts w:ascii="Verdana" w:eastAsia="Times New Roman" w:hAnsi="Verdana" w:cs="Times New Roman" w:hint="eastAsia"/>
          <w:color w:val="000000"/>
          <w:kern w:val="0"/>
          <w:sz w:val="24"/>
          <w:szCs w:val="24"/>
          <w:lang w:eastAsia="ru-RU"/>
        </w:rPr>
        <w:t>Проблеми</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забезпечення</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трудових</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прав</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працівників</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сільського</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господарства</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та</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шляхи</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їх</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вирішення</w:t>
      </w:r>
      <w:r w:rsidRPr="00131FC7">
        <w:rPr>
          <w:rFonts w:ascii="Verdana" w:eastAsia="Times New Roman" w:hAnsi="Verdana" w:cs="Times New Roman"/>
          <w:color w:val="000000"/>
          <w:kern w:val="0"/>
          <w:sz w:val="24"/>
          <w:szCs w:val="24"/>
          <w:lang w:eastAsia="ru-RU"/>
        </w:rPr>
        <w:t>................................................................123</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Висновки</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до</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Розділу</w:t>
      </w:r>
      <w:r w:rsidRPr="00131FC7">
        <w:rPr>
          <w:rFonts w:ascii="Verdana" w:eastAsia="Times New Roman" w:hAnsi="Verdana" w:cs="Times New Roman"/>
          <w:color w:val="000000"/>
          <w:kern w:val="0"/>
          <w:sz w:val="24"/>
          <w:szCs w:val="24"/>
          <w:lang w:eastAsia="ru-RU"/>
        </w:rPr>
        <w:t xml:space="preserve"> 2.............................................................................150</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РОЗДІЛ</w:t>
      </w:r>
      <w:r w:rsidRPr="00131FC7">
        <w:rPr>
          <w:rFonts w:ascii="Verdana" w:eastAsia="Times New Roman" w:hAnsi="Verdana" w:cs="Times New Roman"/>
          <w:color w:val="000000"/>
          <w:kern w:val="0"/>
          <w:sz w:val="24"/>
          <w:szCs w:val="24"/>
          <w:lang w:eastAsia="ru-RU"/>
        </w:rPr>
        <w:t xml:space="preserve"> 3. </w:t>
      </w:r>
      <w:r w:rsidRPr="00131FC7">
        <w:rPr>
          <w:rFonts w:ascii="Verdana" w:eastAsia="Times New Roman" w:hAnsi="Verdana" w:cs="Times New Roman" w:hint="eastAsia"/>
          <w:color w:val="000000"/>
          <w:kern w:val="0"/>
          <w:sz w:val="24"/>
          <w:szCs w:val="24"/>
          <w:lang w:eastAsia="ru-RU"/>
        </w:rPr>
        <w:t>РЕАЛІЗАЦІЯ</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ТРУДОВИХ</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ПРАВ</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ПРАЦІВНИКІВ</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СІЛЬСЬКОГО</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ГОСПОДАРСТВА</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УКРАЇНИ</w:t>
      </w:r>
      <w:r w:rsidRPr="00131FC7">
        <w:rPr>
          <w:rFonts w:ascii="Verdana" w:eastAsia="Times New Roman" w:hAnsi="Verdana" w:cs="Times New Roman"/>
          <w:color w:val="000000"/>
          <w:kern w:val="0"/>
          <w:sz w:val="24"/>
          <w:szCs w:val="24"/>
          <w:lang w:eastAsia="ru-RU"/>
        </w:rPr>
        <w:t>...............157</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color w:val="000000"/>
          <w:kern w:val="0"/>
          <w:sz w:val="24"/>
          <w:szCs w:val="24"/>
          <w:lang w:eastAsia="ru-RU"/>
        </w:rPr>
        <w:t xml:space="preserve">3.1 </w:t>
      </w:r>
      <w:r w:rsidRPr="00131FC7">
        <w:rPr>
          <w:rFonts w:ascii="Verdana" w:eastAsia="Times New Roman" w:hAnsi="Verdana" w:cs="Times New Roman" w:hint="eastAsia"/>
          <w:color w:val="000000"/>
          <w:kern w:val="0"/>
          <w:sz w:val="24"/>
          <w:szCs w:val="24"/>
          <w:lang w:eastAsia="ru-RU"/>
        </w:rPr>
        <w:t>Роль</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реалізації</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трудових</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прав</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працівників</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сільського</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господарства</w:t>
      </w:r>
      <w:r w:rsidRPr="00131FC7">
        <w:rPr>
          <w:rFonts w:ascii="Verdana" w:eastAsia="Times New Roman" w:hAnsi="Verdana" w:cs="Times New Roman"/>
          <w:color w:val="000000"/>
          <w:kern w:val="0"/>
          <w:sz w:val="24"/>
          <w:szCs w:val="24"/>
          <w:lang w:eastAsia="ru-RU"/>
        </w:rPr>
        <w:t>.........................................................................................................157</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color w:val="000000"/>
          <w:kern w:val="0"/>
          <w:sz w:val="24"/>
          <w:szCs w:val="24"/>
          <w:lang w:eastAsia="ru-RU"/>
        </w:rPr>
        <w:t xml:space="preserve">3.2 </w:t>
      </w:r>
      <w:r w:rsidRPr="00131FC7">
        <w:rPr>
          <w:rFonts w:ascii="Verdana" w:eastAsia="Times New Roman" w:hAnsi="Verdana" w:cs="Times New Roman" w:hint="eastAsia"/>
          <w:color w:val="000000"/>
          <w:kern w:val="0"/>
          <w:sz w:val="24"/>
          <w:szCs w:val="24"/>
          <w:lang w:eastAsia="ru-RU"/>
        </w:rPr>
        <w:t>Елементи</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механізму</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реалізації</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трудових</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прав</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працівників</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сільського</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господарства</w:t>
      </w:r>
      <w:r w:rsidRPr="00131FC7">
        <w:rPr>
          <w:rFonts w:ascii="Verdana" w:eastAsia="Times New Roman" w:hAnsi="Verdana" w:cs="Times New Roman"/>
          <w:color w:val="000000"/>
          <w:kern w:val="0"/>
          <w:sz w:val="24"/>
          <w:szCs w:val="24"/>
          <w:lang w:eastAsia="ru-RU"/>
        </w:rPr>
        <w:t>......................................................................................171</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color w:val="000000"/>
          <w:kern w:val="0"/>
          <w:sz w:val="24"/>
          <w:szCs w:val="24"/>
          <w:lang w:eastAsia="ru-RU"/>
        </w:rPr>
        <w:t>25</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color w:val="000000"/>
          <w:kern w:val="0"/>
          <w:sz w:val="24"/>
          <w:szCs w:val="24"/>
          <w:lang w:eastAsia="ru-RU"/>
        </w:rPr>
        <w:t xml:space="preserve">3.3 </w:t>
      </w:r>
      <w:r w:rsidRPr="00131FC7">
        <w:rPr>
          <w:rFonts w:ascii="Verdana" w:eastAsia="Times New Roman" w:hAnsi="Verdana" w:cs="Times New Roman" w:hint="eastAsia"/>
          <w:color w:val="000000"/>
          <w:kern w:val="0"/>
          <w:sz w:val="24"/>
          <w:szCs w:val="24"/>
          <w:lang w:eastAsia="ru-RU"/>
        </w:rPr>
        <w:t>Проблеми</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реалізації</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трудових</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прав</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працівників</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сільського</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господарства</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та</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пропозиції</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щодо</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їх</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усунення</w:t>
      </w:r>
      <w:r w:rsidRPr="00131FC7">
        <w:rPr>
          <w:rFonts w:ascii="Verdana" w:eastAsia="Times New Roman" w:hAnsi="Verdana" w:cs="Times New Roman"/>
          <w:color w:val="000000"/>
          <w:kern w:val="0"/>
          <w:sz w:val="24"/>
          <w:szCs w:val="24"/>
          <w:lang w:eastAsia="ru-RU"/>
        </w:rPr>
        <w:t>..................................................188</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Висновки</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до</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Розділу</w:t>
      </w:r>
      <w:r w:rsidRPr="00131FC7">
        <w:rPr>
          <w:rFonts w:ascii="Verdana" w:eastAsia="Times New Roman" w:hAnsi="Verdana" w:cs="Times New Roman"/>
          <w:color w:val="000000"/>
          <w:kern w:val="0"/>
          <w:sz w:val="24"/>
          <w:szCs w:val="24"/>
          <w:lang w:eastAsia="ru-RU"/>
        </w:rPr>
        <w:t xml:space="preserve"> 3.............................................................................217</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РОЗДІЛ</w:t>
      </w:r>
      <w:r w:rsidRPr="00131FC7">
        <w:rPr>
          <w:rFonts w:ascii="Verdana" w:eastAsia="Times New Roman" w:hAnsi="Verdana" w:cs="Times New Roman"/>
          <w:color w:val="000000"/>
          <w:kern w:val="0"/>
          <w:sz w:val="24"/>
          <w:szCs w:val="24"/>
          <w:lang w:eastAsia="ru-RU"/>
        </w:rPr>
        <w:t xml:space="preserve"> 4. </w:t>
      </w:r>
      <w:r w:rsidRPr="00131FC7">
        <w:rPr>
          <w:rFonts w:ascii="Verdana" w:eastAsia="Times New Roman" w:hAnsi="Verdana" w:cs="Times New Roman" w:hint="eastAsia"/>
          <w:color w:val="000000"/>
          <w:kern w:val="0"/>
          <w:sz w:val="24"/>
          <w:szCs w:val="24"/>
          <w:lang w:eastAsia="ru-RU"/>
        </w:rPr>
        <w:t>ЗАХИСТ</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ТРУДОВИХ</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ПРАВ</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ПРАЦІВНИКІВ</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СІЛЬСЬКОГО</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ГОСПОДАРСТВА</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УКРАЇНИ</w:t>
      </w:r>
      <w:r w:rsidRPr="00131FC7">
        <w:rPr>
          <w:rFonts w:ascii="Verdana" w:eastAsia="Times New Roman" w:hAnsi="Verdana" w:cs="Times New Roman"/>
          <w:color w:val="000000"/>
          <w:kern w:val="0"/>
          <w:sz w:val="24"/>
          <w:szCs w:val="24"/>
          <w:lang w:eastAsia="ru-RU"/>
        </w:rPr>
        <w:t>.............................................228</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color w:val="000000"/>
          <w:kern w:val="0"/>
          <w:sz w:val="24"/>
          <w:szCs w:val="24"/>
          <w:lang w:eastAsia="ru-RU"/>
        </w:rPr>
        <w:t xml:space="preserve">4.1 </w:t>
      </w:r>
      <w:r w:rsidRPr="00131FC7">
        <w:rPr>
          <w:rFonts w:ascii="Verdana" w:eastAsia="Times New Roman" w:hAnsi="Verdana" w:cs="Times New Roman" w:hint="eastAsia"/>
          <w:color w:val="000000"/>
          <w:kern w:val="0"/>
          <w:sz w:val="24"/>
          <w:szCs w:val="24"/>
          <w:lang w:eastAsia="ru-RU"/>
        </w:rPr>
        <w:t>Правова</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природа</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захисту</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трудових</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прав</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працівників</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сільського</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господарства</w:t>
      </w:r>
      <w:r w:rsidRPr="00131FC7">
        <w:rPr>
          <w:rFonts w:ascii="Verdana" w:eastAsia="Times New Roman" w:hAnsi="Verdana" w:cs="Times New Roman"/>
          <w:color w:val="000000"/>
          <w:kern w:val="0"/>
          <w:sz w:val="24"/>
          <w:szCs w:val="24"/>
          <w:lang w:eastAsia="ru-RU"/>
        </w:rPr>
        <w:t>.........................................................................................................228</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color w:val="000000"/>
          <w:kern w:val="0"/>
          <w:sz w:val="24"/>
          <w:szCs w:val="24"/>
          <w:lang w:eastAsia="ru-RU"/>
        </w:rPr>
        <w:t xml:space="preserve">4.2 </w:t>
      </w:r>
      <w:r w:rsidRPr="00131FC7">
        <w:rPr>
          <w:rFonts w:ascii="Verdana" w:eastAsia="Times New Roman" w:hAnsi="Verdana" w:cs="Times New Roman" w:hint="eastAsia"/>
          <w:color w:val="000000"/>
          <w:kern w:val="0"/>
          <w:sz w:val="24"/>
          <w:szCs w:val="24"/>
          <w:lang w:eastAsia="ru-RU"/>
        </w:rPr>
        <w:t>Елементи</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механізму</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захисту</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трудових</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прав</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працівників</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сільського</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господарства</w:t>
      </w:r>
      <w:r w:rsidRPr="00131FC7">
        <w:rPr>
          <w:rFonts w:ascii="Verdana" w:eastAsia="Times New Roman" w:hAnsi="Verdana" w:cs="Times New Roman"/>
          <w:color w:val="000000"/>
          <w:kern w:val="0"/>
          <w:sz w:val="24"/>
          <w:szCs w:val="24"/>
          <w:lang w:eastAsia="ru-RU"/>
        </w:rPr>
        <w:t>.........................................................................................................245</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color w:val="000000"/>
          <w:kern w:val="0"/>
          <w:sz w:val="24"/>
          <w:szCs w:val="24"/>
          <w:lang w:eastAsia="ru-RU"/>
        </w:rPr>
        <w:t xml:space="preserve">4.3 </w:t>
      </w:r>
      <w:r w:rsidRPr="00131FC7">
        <w:rPr>
          <w:rFonts w:ascii="Verdana" w:eastAsia="Times New Roman" w:hAnsi="Verdana" w:cs="Times New Roman" w:hint="eastAsia"/>
          <w:color w:val="000000"/>
          <w:kern w:val="0"/>
          <w:sz w:val="24"/>
          <w:szCs w:val="24"/>
          <w:lang w:eastAsia="ru-RU"/>
        </w:rPr>
        <w:t>Теоретико</w:t>
      </w:r>
      <w:r w:rsidRPr="00131FC7">
        <w:rPr>
          <w:rFonts w:ascii="Verdana" w:eastAsia="Times New Roman" w:hAnsi="Verdana" w:cs="Times New Roman"/>
          <w:color w:val="000000"/>
          <w:kern w:val="0"/>
          <w:sz w:val="24"/>
          <w:szCs w:val="24"/>
          <w:lang w:eastAsia="ru-RU"/>
        </w:rPr>
        <w:t>-</w:t>
      </w:r>
      <w:r w:rsidRPr="00131FC7">
        <w:rPr>
          <w:rFonts w:ascii="Verdana" w:eastAsia="Times New Roman" w:hAnsi="Verdana" w:cs="Times New Roman" w:hint="eastAsia"/>
          <w:color w:val="000000"/>
          <w:kern w:val="0"/>
          <w:sz w:val="24"/>
          <w:szCs w:val="24"/>
          <w:lang w:eastAsia="ru-RU"/>
        </w:rPr>
        <w:t>правові</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проблеми</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захисту</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трудових</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прав</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працівників</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сільського</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господарства</w:t>
      </w:r>
      <w:r w:rsidRPr="00131FC7">
        <w:rPr>
          <w:rFonts w:ascii="Verdana" w:eastAsia="Times New Roman" w:hAnsi="Verdana" w:cs="Times New Roman"/>
          <w:color w:val="000000"/>
          <w:kern w:val="0"/>
          <w:sz w:val="24"/>
          <w:szCs w:val="24"/>
          <w:lang w:eastAsia="ru-RU"/>
        </w:rPr>
        <w:t>......................................................................................258</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Висновки</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до</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Розділу</w:t>
      </w:r>
      <w:r w:rsidRPr="00131FC7">
        <w:rPr>
          <w:rFonts w:ascii="Verdana" w:eastAsia="Times New Roman" w:hAnsi="Verdana" w:cs="Times New Roman"/>
          <w:color w:val="000000"/>
          <w:kern w:val="0"/>
          <w:sz w:val="24"/>
          <w:szCs w:val="24"/>
          <w:lang w:eastAsia="ru-RU"/>
        </w:rPr>
        <w:t xml:space="preserve"> 4.............................................................................285</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РОЗДІЛ</w:t>
      </w:r>
      <w:r w:rsidRPr="00131FC7">
        <w:rPr>
          <w:rFonts w:ascii="Verdana" w:eastAsia="Times New Roman" w:hAnsi="Verdana" w:cs="Times New Roman"/>
          <w:color w:val="000000"/>
          <w:kern w:val="0"/>
          <w:sz w:val="24"/>
          <w:szCs w:val="24"/>
          <w:lang w:eastAsia="ru-RU"/>
        </w:rPr>
        <w:t xml:space="preserve"> 5. </w:t>
      </w:r>
      <w:r w:rsidRPr="00131FC7">
        <w:rPr>
          <w:rFonts w:ascii="Verdana" w:eastAsia="Times New Roman" w:hAnsi="Verdana" w:cs="Times New Roman" w:hint="eastAsia"/>
          <w:color w:val="000000"/>
          <w:kern w:val="0"/>
          <w:sz w:val="24"/>
          <w:szCs w:val="24"/>
          <w:lang w:eastAsia="ru-RU"/>
        </w:rPr>
        <w:t>УДОСКОНАЛЕННЯ</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ПРАВОВОГО</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РЕГУЛЮВАННЯ</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ТРУДОВИХ</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ПРАВ</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ПРАЦІВНИКІВ</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СІЛЬСЬКОГО</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ГОСПОДАРСТВА</w:t>
      </w:r>
      <w:r w:rsidRPr="00131FC7">
        <w:rPr>
          <w:rFonts w:ascii="Verdana" w:eastAsia="Times New Roman" w:hAnsi="Verdana" w:cs="Times New Roman"/>
          <w:color w:val="000000"/>
          <w:kern w:val="0"/>
          <w:sz w:val="24"/>
          <w:szCs w:val="24"/>
          <w:lang w:eastAsia="ru-RU"/>
        </w:rPr>
        <w:t>.............................................................................................293</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color w:val="000000"/>
          <w:kern w:val="0"/>
          <w:sz w:val="24"/>
          <w:szCs w:val="24"/>
          <w:lang w:eastAsia="ru-RU"/>
        </w:rPr>
        <w:t xml:space="preserve">5.1 </w:t>
      </w:r>
      <w:r w:rsidRPr="00131FC7">
        <w:rPr>
          <w:rFonts w:ascii="Verdana" w:eastAsia="Times New Roman" w:hAnsi="Verdana" w:cs="Times New Roman" w:hint="eastAsia"/>
          <w:color w:val="000000"/>
          <w:kern w:val="0"/>
          <w:sz w:val="24"/>
          <w:szCs w:val="24"/>
          <w:lang w:eastAsia="ru-RU"/>
        </w:rPr>
        <w:t>Концептуальні</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основи</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оптимізації</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та</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тенденції</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подальшого</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розвитку</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правового</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регулювання</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трудових</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прав</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працівників</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сільського</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господарства</w:t>
      </w:r>
      <w:r w:rsidRPr="00131FC7">
        <w:rPr>
          <w:rFonts w:ascii="Verdana" w:eastAsia="Times New Roman" w:hAnsi="Verdana" w:cs="Times New Roman"/>
          <w:color w:val="000000"/>
          <w:kern w:val="0"/>
          <w:sz w:val="24"/>
          <w:szCs w:val="24"/>
          <w:lang w:eastAsia="ru-RU"/>
        </w:rPr>
        <w:t>........................................................................................................293</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color w:val="000000"/>
          <w:kern w:val="0"/>
          <w:sz w:val="24"/>
          <w:szCs w:val="24"/>
          <w:lang w:eastAsia="ru-RU"/>
        </w:rPr>
        <w:t xml:space="preserve">5.2 </w:t>
      </w:r>
      <w:r w:rsidRPr="00131FC7">
        <w:rPr>
          <w:rFonts w:ascii="Verdana" w:eastAsia="Times New Roman" w:hAnsi="Verdana" w:cs="Times New Roman" w:hint="eastAsia"/>
          <w:color w:val="000000"/>
          <w:kern w:val="0"/>
          <w:sz w:val="24"/>
          <w:szCs w:val="24"/>
          <w:lang w:eastAsia="ru-RU"/>
        </w:rPr>
        <w:t>Позитивний</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зарубіжний</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досвід</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забезпечення</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реалізації</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та</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захисту</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трудових</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прав</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працівників</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сільського</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господарства</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напрями</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запозичення</w:t>
      </w:r>
      <w:r w:rsidRPr="00131FC7">
        <w:rPr>
          <w:rFonts w:ascii="Verdana" w:eastAsia="Times New Roman" w:hAnsi="Verdana" w:cs="Times New Roman"/>
          <w:color w:val="000000"/>
          <w:kern w:val="0"/>
          <w:sz w:val="24"/>
          <w:szCs w:val="24"/>
          <w:lang w:eastAsia="ru-RU"/>
        </w:rPr>
        <w:t>.........................................................................................................322</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Висновки</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до</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Розділу</w:t>
      </w:r>
      <w:r w:rsidRPr="00131FC7">
        <w:rPr>
          <w:rFonts w:ascii="Verdana" w:eastAsia="Times New Roman" w:hAnsi="Verdana" w:cs="Times New Roman"/>
          <w:color w:val="000000"/>
          <w:kern w:val="0"/>
          <w:sz w:val="24"/>
          <w:szCs w:val="24"/>
          <w:lang w:eastAsia="ru-RU"/>
        </w:rPr>
        <w:t xml:space="preserve"> 5............................................................................348</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ВИСНОВКИ</w:t>
      </w:r>
      <w:r w:rsidRPr="00131FC7">
        <w:rPr>
          <w:rFonts w:ascii="Verdana" w:eastAsia="Times New Roman" w:hAnsi="Verdana" w:cs="Times New Roman"/>
          <w:color w:val="000000"/>
          <w:kern w:val="0"/>
          <w:sz w:val="24"/>
          <w:szCs w:val="24"/>
          <w:lang w:eastAsia="ru-RU"/>
        </w:rPr>
        <w:t>.............................................................................................355</w:t>
      </w:r>
    </w:p>
    <w:p w:rsidR="00131FC7" w:rsidRPr="00131FC7"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СПИСОК</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ВИКОРИСТАНИХ</w:t>
      </w:r>
      <w:r w:rsidRPr="00131FC7">
        <w:rPr>
          <w:rFonts w:ascii="Verdana" w:eastAsia="Times New Roman" w:hAnsi="Verdana" w:cs="Times New Roman"/>
          <w:color w:val="000000"/>
          <w:kern w:val="0"/>
          <w:sz w:val="24"/>
          <w:szCs w:val="24"/>
          <w:lang w:eastAsia="ru-RU"/>
        </w:rPr>
        <w:t xml:space="preserve"> </w:t>
      </w:r>
      <w:r w:rsidRPr="00131FC7">
        <w:rPr>
          <w:rFonts w:ascii="Verdana" w:eastAsia="Times New Roman" w:hAnsi="Verdana" w:cs="Times New Roman" w:hint="eastAsia"/>
          <w:color w:val="000000"/>
          <w:kern w:val="0"/>
          <w:sz w:val="24"/>
          <w:szCs w:val="24"/>
          <w:lang w:eastAsia="ru-RU"/>
        </w:rPr>
        <w:t>ДЖЕРЕЛ</w:t>
      </w:r>
      <w:r w:rsidRPr="00131FC7">
        <w:rPr>
          <w:rFonts w:ascii="Verdana" w:eastAsia="Times New Roman" w:hAnsi="Verdana" w:cs="Times New Roman"/>
          <w:color w:val="000000"/>
          <w:kern w:val="0"/>
          <w:sz w:val="24"/>
          <w:szCs w:val="24"/>
          <w:lang w:eastAsia="ru-RU"/>
        </w:rPr>
        <w:t>............................................366</w:t>
      </w:r>
    </w:p>
    <w:p w:rsidR="00CD344B" w:rsidRDefault="00131FC7" w:rsidP="00131FC7">
      <w:pPr>
        <w:rPr>
          <w:rFonts w:ascii="Verdana" w:eastAsia="Times New Roman" w:hAnsi="Verdana" w:cs="Times New Roman"/>
          <w:color w:val="000000"/>
          <w:kern w:val="0"/>
          <w:sz w:val="24"/>
          <w:szCs w:val="24"/>
          <w:lang w:eastAsia="ru-RU"/>
        </w:rPr>
      </w:pPr>
      <w:r w:rsidRPr="00131FC7">
        <w:rPr>
          <w:rFonts w:ascii="Verdana" w:eastAsia="Times New Roman" w:hAnsi="Verdana" w:cs="Times New Roman" w:hint="eastAsia"/>
          <w:color w:val="000000"/>
          <w:kern w:val="0"/>
          <w:sz w:val="24"/>
          <w:szCs w:val="24"/>
          <w:lang w:eastAsia="ru-RU"/>
        </w:rPr>
        <w:t>ДОДАТКИ</w:t>
      </w:r>
      <w:r w:rsidRPr="00131FC7">
        <w:rPr>
          <w:rFonts w:ascii="Verdana" w:eastAsia="Times New Roman" w:hAnsi="Verdana" w:cs="Times New Roman"/>
          <w:color w:val="000000"/>
          <w:kern w:val="0"/>
          <w:sz w:val="24"/>
          <w:szCs w:val="24"/>
          <w:lang w:eastAsia="ru-RU"/>
        </w:rPr>
        <w:t>................................................................................................416</w:t>
      </w:r>
    </w:p>
    <w:p w:rsidR="00131FC7" w:rsidRDefault="00131FC7" w:rsidP="00131FC7">
      <w:pPr>
        <w:rPr>
          <w:rFonts w:ascii="Verdana" w:eastAsia="Times New Roman" w:hAnsi="Verdana" w:cs="Times New Roman"/>
          <w:color w:val="000000"/>
          <w:kern w:val="0"/>
          <w:sz w:val="24"/>
          <w:szCs w:val="24"/>
          <w:lang w:eastAsia="ru-RU"/>
        </w:rPr>
      </w:pPr>
    </w:p>
    <w:p w:rsidR="00131FC7" w:rsidRDefault="00131FC7" w:rsidP="00131FC7">
      <w:pPr>
        <w:rPr>
          <w:rFonts w:ascii="Verdana" w:eastAsia="Times New Roman" w:hAnsi="Verdana" w:cs="Times New Roman"/>
          <w:color w:val="000000"/>
          <w:kern w:val="0"/>
          <w:sz w:val="24"/>
          <w:szCs w:val="24"/>
          <w:lang w:eastAsia="ru-RU"/>
        </w:rPr>
      </w:pPr>
    </w:p>
    <w:p w:rsidR="00131FC7" w:rsidRDefault="00131FC7" w:rsidP="00131FC7">
      <w:pPr>
        <w:rPr>
          <w:rFonts w:ascii="Verdana" w:eastAsia="Times New Roman" w:hAnsi="Verdana" w:cs="Times New Roman"/>
          <w:color w:val="000000"/>
          <w:kern w:val="0"/>
          <w:sz w:val="24"/>
          <w:szCs w:val="24"/>
          <w:lang w:eastAsia="ru-RU"/>
        </w:rPr>
      </w:pPr>
    </w:p>
    <w:p w:rsidR="00131FC7" w:rsidRDefault="00131FC7" w:rsidP="00131FC7">
      <w:r>
        <w:rPr>
          <w:rFonts w:hint="eastAsia"/>
        </w:rPr>
        <w:t>ВИСНОВКИ</w:t>
      </w:r>
    </w:p>
    <w:p w:rsidR="00131FC7" w:rsidRDefault="00131FC7" w:rsidP="00131FC7">
      <w:r>
        <w:rPr>
          <w:rFonts w:hint="eastAsia"/>
        </w:rPr>
        <w:t>У</w:t>
      </w:r>
      <w:r>
        <w:t></w:t>
      </w:r>
      <w:r>
        <w:rPr>
          <w:rFonts w:hint="eastAsia"/>
        </w:rPr>
        <w:t>дисертаційному</w:t>
      </w:r>
      <w:r>
        <w:t></w:t>
      </w:r>
      <w:r>
        <w:rPr>
          <w:rFonts w:hint="eastAsia"/>
        </w:rPr>
        <w:t>дослідженні</w:t>
      </w:r>
      <w:r>
        <w:t></w:t>
      </w:r>
      <w:r>
        <w:rPr>
          <w:rFonts w:hint="eastAsia"/>
        </w:rPr>
        <w:t>здійснено</w:t>
      </w:r>
      <w:r>
        <w:t></w:t>
      </w:r>
      <w:r>
        <w:rPr>
          <w:rFonts w:hint="eastAsia"/>
        </w:rPr>
        <w:t>теоретичне</w:t>
      </w:r>
      <w:r>
        <w:t></w:t>
      </w:r>
      <w:r>
        <w:rPr>
          <w:rFonts w:hint="eastAsia"/>
        </w:rPr>
        <w:t>узагальнення</w:t>
      </w:r>
      <w:r>
        <w:t></w:t>
      </w:r>
      <w:r>
        <w:rPr>
          <w:rFonts w:hint="eastAsia"/>
        </w:rPr>
        <w:t>й</w:t>
      </w:r>
    </w:p>
    <w:p w:rsidR="00131FC7" w:rsidRDefault="00131FC7" w:rsidP="00131FC7">
      <w:r>
        <w:rPr>
          <w:rFonts w:hint="eastAsia"/>
        </w:rPr>
        <w:t>нове</w:t>
      </w:r>
      <w:r>
        <w:t></w:t>
      </w:r>
      <w:r>
        <w:rPr>
          <w:rFonts w:hint="eastAsia"/>
        </w:rPr>
        <w:t>вирішення</w:t>
      </w:r>
      <w:r>
        <w:t></w:t>
      </w:r>
      <w:r>
        <w:rPr>
          <w:rFonts w:hint="eastAsia"/>
        </w:rPr>
        <w:t>наукової</w:t>
      </w:r>
      <w:r>
        <w:t></w:t>
      </w:r>
      <w:r>
        <w:rPr>
          <w:rFonts w:hint="eastAsia"/>
        </w:rPr>
        <w:t>проблеми</w:t>
      </w:r>
      <w:r>
        <w:t></w:t>
      </w:r>
      <w:r>
        <w:t></w:t>
      </w:r>
      <w:r>
        <w:rPr>
          <w:rFonts w:hint="eastAsia"/>
        </w:rPr>
        <w:t>яке</w:t>
      </w:r>
      <w:r>
        <w:t></w:t>
      </w:r>
      <w:r>
        <w:rPr>
          <w:rFonts w:hint="eastAsia"/>
        </w:rPr>
        <w:t>полягало</w:t>
      </w:r>
      <w:r>
        <w:t></w:t>
      </w:r>
      <w:r>
        <w:rPr>
          <w:rFonts w:hint="eastAsia"/>
        </w:rPr>
        <w:t>в</w:t>
      </w:r>
      <w:r>
        <w:t></w:t>
      </w:r>
      <w:r>
        <w:rPr>
          <w:rFonts w:hint="eastAsia"/>
        </w:rPr>
        <w:t>тому</w:t>
      </w:r>
      <w:r>
        <w:t></w:t>
      </w:r>
      <w:r>
        <w:t></w:t>
      </w:r>
      <w:r>
        <w:rPr>
          <w:rFonts w:hint="eastAsia"/>
        </w:rPr>
        <w:t>щоб</w:t>
      </w:r>
      <w:r>
        <w:t></w:t>
      </w:r>
      <w:r>
        <w:rPr>
          <w:rFonts w:hint="eastAsia"/>
        </w:rPr>
        <w:t>на</w:t>
      </w:r>
      <w:r>
        <w:t></w:t>
      </w:r>
      <w:r>
        <w:rPr>
          <w:rFonts w:hint="eastAsia"/>
        </w:rPr>
        <w:t>підставі</w:t>
      </w:r>
    </w:p>
    <w:p w:rsidR="00131FC7" w:rsidRDefault="00131FC7" w:rsidP="00131FC7">
      <w:r>
        <w:rPr>
          <w:rFonts w:hint="eastAsia"/>
        </w:rPr>
        <w:t>аналізу</w:t>
      </w:r>
      <w:r>
        <w:t></w:t>
      </w:r>
      <w:r>
        <w:rPr>
          <w:rFonts w:hint="eastAsia"/>
        </w:rPr>
        <w:t>чинного</w:t>
      </w:r>
      <w:r>
        <w:t></w:t>
      </w:r>
      <w:r>
        <w:rPr>
          <w:rFonts w:hint="eastAsia"/>
        </w:rPr>
        <w:t>національного</w:t>
      </w:r>
      <w:r>
        <w:t></w:t>
      </w:r>
      <w:r>
        <w:rPr>
          <w:rFonts w:hint="eastAsia"/>
        </w:rPr>
        <w:t>трудового</w:t>
      </w:r>
      <w:r>
        <w:t></w:t>
      </w:r>
      <w:r>
        <w:rPr>
          <w:rFonts w:hint="eastAsia"/>
        </w:rPr>
        <w:t>законодавства</w:t>
      </w:r>
      <w:r>
        <w:t></w:t>
      </w:r>
      <w:r>
        <w:rPr>
          <w:rFonts w:hint="eastAsia"/>
        </w:rPr>
        <w:t>та</w:t>
      </w:r>
      <w:r>
        <w:t></w:t>
      </w:r>
      <w:r>
        <w:rPr>
          <w:rFonts w:hint="eastAsia"/>
        </w:rPr>
        <w:t>здобутків</w:t>
      </w:r>
      <w:r>
        <w:t></w:t>
      </w:r>
      <w:r>
        <w:rPr>
          <w:rFonts w:hint="eastAsia"/>
        </w:rPr>
        <w:t>у</w:t>
      </w:r>
    </w:p>
    <w:p w:rsidR="00131FC7" w:rsidRDefault="00131FC7" w:rsidP="00131FC7">
      <w:r>
        <w:rPr>
          <w:rFonts w:hint="eastAsia"/>
        </w:rPr>
        <w:t>правовій</w:t>
      </w:r>
      <w:r>
        <w:t></w:t>
      </w:r>
      <w:r>
        <w:rPr>
          <w:rFonts w:hint="eastAsia"/>
        </w:rPr>
        <w:t>доктрині</w:t>
      </w:r>
      <w:r>
        <w:t></w:t>
      </w:r>
      <w:r>
        <w:rPr>
          <w:rFonts w:hint="eastAsia"/>
        </w:rPr>
        <w:t>трудового</w:t>
      </w:r>
      <w:r>
        <w:t></w:t>
      </w:r>
      <w:r>
        <w:rPr>
          <w:rFonts w:hint="eastAsia"/>
        </w:rPr>
        <w:t>права</w:t>
      </w:r>
      <w:r>
        <w:t></w:t>
      </w:r>
      <w:r>
        <w:rPr>
          <w:rFonts w:hint="eastAsia"/>
        </w:rPr>
        <w:t>розкрити</w:t>
      </w:r>
      <w:r>
        <w:t></w:t>
      </w:r>
      <w:r>
        <w:rPr>
          <w:rFonts w:hint="eastAsia"/>
        </w:rPr>
        <w:t>проблеми</w:t>
      </w:r>
      <w:r>
        <w:t></w:t>
      </w:r>
      <w:r>
        <w:rPr>
          <w:rFonts w:hint="eastAsia"/>
        </w:rPr>
        <w:t>механізму</w:t>
      </w:r>
    </w:p>
    <w:p w:rsidR="00131FC7" w:rsidRDefault="00131FC7" w:rsidP="00131FC7">
      <w:r>
        <w:rPr>
          <w:rFonts w:hint="eastAsia"/>
        </w:rPr>
        <w:t>забезпечення</w:t>
      </w:r>
      <w:r>
        <w:t></w:t>
      </w:r>
      <w:r>
        <w:t></w:t>
      </w:r>
      <w:r>
        <w:rPr>
          <w:rFonts w:hint="eastAsia"/>
        </w:rPr>
        <w:t>реалізації</w:t>
      </w:r>
      <w:r>
        <w:t></w:t>
      </w:r>
      <w:r>
        <w:rPr>
          <w:rFonts w:hint="eastAsia"/>
        </w:rPr>
        <w:t>та</w:t>
      </w:r>
      <w:r>
        <w:t></w:t>
      </w:r>
      <w:r>
        <w:rPr>
          <w:rFonts w:hint="eastAsia"/>
        </w:rPr>
        <w:t>захисту</w:t>
      </w:r>
      <w:r>
        <w:t></w:t>
      </w:r>
      <w:r>
        <w:rPr>
          <w:rFonts w:hint="eastAsia"/>
        </w:rPr>
        <w:t>трудових</w:t>
      </w:r>
      <w:r>
        <w:t></w:t>
      </w:r>
      <w:r>
        <w:rPr>
          <w:rFonts w:hint="eastAsia"/>
        </w:rPr>
        <w:t>прав</w:t>
      </w:r>
      <w:r>
        <w:t></w:t>
      </w:r>
      <w:r>
        <w:rPr>
          <w:rFonts w:hint="eastAsia"/>
        </w:rPr>
        <w:t>працівників</w:t>
      </w:r>
      <w:r>
        <w:t></w:t>
      </w:r>
      <w:r>
        <w:rPr>
          <w:rFonts w:hint="eastAsia"/>
        </w:rPr>
        <w:t>сільського</w:t>
      </w:r>
    </w:p>
    <w:p w:rsidR="00131FC7" w:rsidRDefault="00131FC7" w:rsidP="00131FC7">
      <w:r>
        <w:rPr>
          <w:rFonts w:hint="eastAsia"/>
        </w:rPr>
        <w:t>господарства</w:t>
      </w:r>
      <w:r>
        <w:t></w:t>
      </w:r>
      <w:r>
        <w:t></w:t>
      </w:r>
      <w:r>
        <w:rPr>
          <w:rFonts w:hint="eastAsia"/>
        </w:rPr>
        <w:t>а</w:t>
      </w:r>
      <w:r>
        <w:t></w:t>
      </w:r>
      <w:r>
        <w:rPr>
          <w:rFonts w:hint="eastAsia"/>
        </w:rPr>
        <w:t>також</w:t>
      </w:r>
      <w:r>
        <w:t></w:t>
      </w:r>
      <w:r>
        <w:rPr>
          <w:rFonts w:hint="eastAsia"/>
        </w:rPr>
        <w:t>розробити</w:t>
      </w:r>
      <w:r>
        <w:t></w:t>
      </w:r>
      <w:r>
        <w:rPr>
          <w:rFonts w:hint="eastAsia"/>
        </w:rPr>
        <w:t>пропозиції</w:t>
      </w:r>
      <w:r>
        <w:t></w:t>
      </w:r>
      <w:r>
        <w:rPr>
          <w:rFonts w:hint="eastAsia"/>
        </w:rPr>
        <w:t>щодо</w:t>
      </w:r>
      <w:r>
        <w:t></w:t>
      </w:r>
      <w:r>
        <w:rPr>
          <w:rFonts w:hint="eastAsia"/>
        </w:rPr>
        <w:t>їх</w:t>
      </w:r>
      <w:r>
        <w:t></w:t>
      </w:r>
      <w:r>
        <w:rPr>
          <w:rFonts w:hint="eastAsia"/>
        </w:rPr>
        <w:t>вирішення</w:t>
      </w:r>
      <w:r>
        <w:t></w:t>
      </w:r>
      <w:r>
        <w:t></w:t>
      </w:r>
      <w:r>
        <w:rPr>
          <w:rFonts w:hint="eastAsia"/>
        </w:rPr>
        <w:t>За</w:t>
      </w:r>
    </w:p>
    <w:p w:rsidR="00131FC7" w:rsidRDefault="00131FC7" w:rsidP="00131FC7">
      <w:r>
        <w:rPr>
          <w:rFonts w:hint="eastAsia"/>
        </w:rPr>
        <w:t>результатами</w:t>
      </w:r>
      <w:r>
        <w:t></w:t>
      </w:r>
      <w:r>
        <w:rPr>
          <w:rFonts w:hint="eastAsia"/>
        </w:rPr>
        <w:t>дослідження</w:t>
      </w:r>
      <w:r>
        <w:t></w:t>
      </w:r>
      <w:r>
        <w:rPr>
          <w:rFonts w:hint="eastAsia"/>
        </w:rPr>
        <w:t>сформульовано</w:t>
      </w:r>
      <w:r>
        <w:t></w:t>
      </w:r>
      <w:r>
        <w:rPr>
          <w:rFonts w:hint="eastAsia"/>
        </w:rPr>
        <w:t>нижченаведені</w:t>
      </w:r>
      <w:r>
        <w:t></w:t>
      </w:r>
      <w:r>
        <w:rPr>
          <w:rFonts w:hint="eastAsia"/>
        </w:rPr>
        <w:t>основні</w:t>
      </w:r>
    </w:p>
    <w:p w:rsidR="00131FC7" w:rsidRDefault="00131FC7" w:rsidP="00131FC7">
      <w:r>
        <w:rPr>
          <w:rFonts w:hint="eastAsia"/>
        </w:rPr>
        <w:t>висновки</w:t>
      </w:r>
      <w:r>
        <w:t></w:t>
      </w:r>
    </w:p>
    <w:p w:rsidR="00131FC7" w:rsidRDefault="00131FC7" w:rsidP="00131FC7">
      <w:r>
        <w:t></w:t>
      </w:r>
      <w:r>
        <w:t></w:t>
      </w:r>
      <w:r>
        <w:t></w:t>
      </w:r>
      <w:r>
        <w:rPr>
          <w:rFonts w:hint="eastAsia"/>
        </w:rPr>
        <w:t>Працівником</w:t>
      </w:r>
      <w:r>
        <w:t></w:t>
      </w:r>
      <w:r>
        <w:rPr>
          <w:rFonts w:hint="eastAsia"/>
        </w:rPr>
        <w:t>сільського</w:t>
      </w:r>
      <w:r>
        <w:t></w:t>
      </w:r>
      <w:r>
        <w:rPr>
          <w:rFonts w:hint="eastAsia"/>
        </w:rPr>
        <w:t>господарства</w:t>
      </w:r>
      <w:r>
        <w:t></w:t>
      </w:r>
      <w:r>
        <w:rPr>
          <w:rFonts w:hint="eastAsia"/>
        </w:rPr>
        <w:t>є</w:t>
      </w:r>
      <w:r>
        <w:t></w:t>
      </w:r>
      <w:r>
        <w:rPr>
          <w:rFonts w:hint="eastAsia"/>
        </w:rPr>
        <w:t>фізична</w:t>
      </w:r>
      <w:r>
        <w:t></w:t>
      </w:r>
      <w:r>
        <w:rPr>
          <w:rFonts w:hint="eastAsia"/>
        </w:rPr>
        <w:t>особа</w:t>
      </w:r>
      <w:r>
        <w:t></w:t>
      </w:r>
      <w:r>
        <w:t></w:t>
      </w:r>
      <w:r>
        <w:rPr>
          <w:rFonts w:hint="eastAsia"/>
        </w:rPr>
        <w:t>яка</w:t>
      </w:r>
      <w:r>
        <w:t></w:t>
      </w:r>
      <w:r>
        <w:rPr>
          <w:rFonts w:hint="eastAsia"/>
        </w:rPr>
        <w:t>на</w:t>
      </w:r>
    </w:p>
    <w:p w:rsidR="00131FC7" w:rsidRDefault="00131FC7" w:rsidP="00131FC7">
      <w:r>
        <w:rPr>
          <w:rFonts w:hint="eastAsia"/>
        </w:rPr>
        <w:t>підставі</w:t>
      </w:r>
      <w:r>
        <w:t></w:t>
      </w:r>
      <w:r>
        <w:rPr>
          <w:rFonts w:hint="eastAsia"/>
        </w:rPr>
        <w:t>та</w:t>
      </w:r>
      <w:r>
        <w:t></w:t>
      </w:r>
      <w:r>
        <w:rPr>
          <w:rFonts w:hint="eastAsia"/>
        </w:rPr>
        <w:t>з</w:t>
      </w:r>
      <w:r>
        <w:t></w:t>
      </w:r>
      <w:r>
        <w:rPr>
          <w:rFonts w:hint="eastAsia"/>
        </w:rPr>
        <w:t>моменту</w:t>
      </w:r>
      <w:r>
        <w:t></w:t>
      </w:r>
      <w:r>
        <w:rPr>
          <w:rFonts w:hint="eastAsia"/>
        </w:rPr>
        <w:t>укладення</w:t>
      </w:r>
      <w:r>
        <w:t></w:t>
      </w:r>
      <w:r>
        <w:t></w:t>
      </w:r>
      <w:r>
        <w:rPr>
          <w:rFonts w:hint="eastAsia"/>
        </w:rPr>
        <w:t>підписання</w:t>
      </w:r>
      <w:r>
        <w:t></w:t>
      </w:r>
      <w:r>
        <w:t></w:t>
      </w:r>
      <w:r>
        <w:rPr>
          <w:rFonts w:hint="eastAsia"/>
        </w:rPr>
        <w:t>договору</w:t>
      </w:r>
      <w:r>
        <w:t></w:t>
      </w:r>
      <w:r>
        <w:t></w:t>
      </w:r>
      <w:r>
        <w:rPr>
          <w:rFonts w:hint="eastAsia"/>
        </w:rPr>
        <w:t>контракту</w:t>
      </w:r>
      <w:r>
        <w:t></w:t>
      </w:r>
      <w:r>
        <w:t></w:t>
      </w:r>
      <w:r>
        <w:rPr>
          <w:rFonts w:hint="eastAsia"/>
        </w:rPr>
        <w:t>з</w:t>
      </w:r>
    </w:p>
    <w:p w:rsidR="00131FC7" w:rsidRDefault="00131FC7" w:rsidP="00131FC7">
      <w:r>
        <w:rPr>
          <w:rFonts w:hint="eastAsia"/>
        </w:rPr>
        <w:t>підприємством</w:t>
      </w:r>
      <w:r>
        <w:t></w:t>
      </w:r>
      <w:r>
        <w:t></w:t>
      </w:r>
      <w:r>
        <w:rPr>
          <w:rFonts w:hint="eastAsia"/>
        </w:rPr>
        <w:t>установою</w:t>
      </w:r>
      <w:r>
        <w:t></w:t>
      </w:r>
      <w:r>
        <w:t></w:t>
      </w:r>
      <w:r>
        <w:rPr>
          <w:rFonts w:hint="eastAsia"/>
        </w:rPr>
        <w:t>організацією</w:t>
      </w:r>
      <w:r>
        <w:t></w:t>
      </w:r>
      <w:r>
        <w:rPr>
          <w:rFonts w:hint="eastAsia"/>
        </w:rPr>
        <w:t>чи</w:t>
      </w:r>
      <w:r>
        <w:t></w:t>
      </w:r>
      <w:r>
        <w:rPr>
          <w:rFonts w:hint="eastAsia"/>
        </w:rPr>
        <w:t>фізичною</w:t>
      </w:r>
      <w:r>
        <w:t></w:t>
      </w:r>
      <w:r>
        <w:rPr>
          <w:rFonts w:hint="eastAsia"/>
        </w:rPr>
        <w:t>особою</w:t>
      </w:r>
      <w:r>
        <w:t></w:t>
      </w:r>
      <w:r>
        <w:t></w:t>
      </w:r>
      <w:r>
        <w:rPr>
          <w:rFonts w:hint="eastAsia"/>
        </w:rPr>
        <w:t>яка</w:t>
      </w:r>
      <w:r>
        <w:t></w:t>
      </w:r>
    </w:p>
    <w:p w:rsidR="00131FC7" w:rsidRDefault="00131FC7" w:rsidP="00131FC7">
      <w:r>
        <w:t></w:t>
      </w:r>
      <w:r>
        <w:t></w:t>
      </w:r>
      <w:r>
        <w:t></w:t>
      </w:r>
    </w:p>
    <w:p w:rsidR="00131FC7" w:rsidRDefault="00131FC7" w:rsidP="00131FC7">
      <w:r>
        <w:rPr>
          <w:rFonts w:hint="eastAsia"/>
        </w:rPr>
        <w:t>використовує</w:t>
      </w:r>
      <w:r>
        <w:t></w:t>
      </w:r>
      <w:r>
        <w:rPr>
          <w:rFonts w:hint="eastAsia"/>
        </w:rPr>
        <w:t>найману</w:t>
      </w:r>
      <w:r>
        <w:t></w:t>
      </w:r>
      <w:r>
        <w:rPr>
          <w:rFonts w:hint="eastAsia"/>
        </w:rPr>
        <w:t>працю</w:t>
      </w:r>
      <w:r>
        <w:t></w:t>
      </w:r>
      <w:r>
        <w:rPr>
          <w:rFonts w:hint="eastAsia"/>
        </w:rPr>
        <w:t>та</w:t>
      </w:r>
      <w:r>
        <w:t></w:t>
      </w:r>
      <w:r>
        <w:rPr>
          <w:rFonts w:hint="eastAsia"/>
        </w:rPr>
        <w:t>здійснює</w:t>
      </w:r>
      <w:r>
        <w:t></w:t>
      </w:r>
      <w:r>
        <w:rPr>
          <w:rFonts w:hint="eastAsia"/>
        </w:rPr>
        <w:t>діяльність</w:t>
      </w:r>
      <w:r>
        <w:t></w:t>
      </w:r>
      <w:r>
        <w:rPr>
          <w:rFonts w:hint="eastAsia"/>
        </w:rPr>
        <w:t>в</w:t>
      </w:r>
      <w:r>
        <w:t></w:t>
      </w:r>
      <w:r>
        <w:rPr>
          <w:rFonts w:hint="eastAsia"/>
        </w:rPr>
        <w:t>аграрній</w:t>
      </w:r>
      <w:r>
        <w:t></w:t>
      </w:r>
      <w:r>
        <w:rPr>
          <w:rFonts w:hint="eastAsia"/>
        </w:rPr>
        <w:t>сфері</w:t>
      </w:r>
      <w:r>
        <w:t></w:t>
      </w:r>
      <w:r>
        <w:t></w:t>
      </w:r>
      <w:r>
        <w:rPr>
          <w:rFonts w:hint="eastAsia"/>
        </w:rPr>
        <w:t>яка</w:t>
      </w:r>
    </w:p>
    <w:p w:rsidR="00131FC7" w:rsidRDefault="00131FC7" w:rsidP="00131FC7">
      <w:r>
        <w:rPr>
          <w:rFonts w:hint="eastAsia"/>
        </w:rPr>
        <w:t>відноситься</w:t>
      </w:r>
      <w:r>
        <w:t></w:t>
      </w:r>
      <w:r>
        <w:rPr>
          <w:rFonts w:hint="eastAsia"/>
        </w:rPr>
        <w:t>до</w:t>
      </w:r>
      <w:r>
        <w:t></w:t>
      </w:r>
      <w:r>
        <w:rPr>
          <w:rFonts w:hint="eastAsia"/>
        </w:rPr>
        <w:t>виробництва</w:t>
      </w:r>
      <w:r>
        <w:t></w:t>
      </w:r>
      <w:r>
        <w:t></w:t>
      </w:r>
      <w:r>
        <w:rPr>
          <w:rFonts w:hint="eastAsia"/>
        </w:rPr>
        <w:t>розподілу</w:t>
      </w:r>
      <w:r>
        <w:t></w:t>
      </w:r>
      <w:r>
        <w:t></w:t>
      </w:r>
      <w:r>
        <w:rPr>
          <w:rFonts w:hint="eastAsia"/>
        </w:rPr>
        <w:t>обміну</w:t>
      </w:r>
      <w:r>
        <w:t></w:t>
      </w:r>
      <w:r>
        <w:rPr>
          <w:rFonts w:hint="eastAsia"/>
        </w:rPr>
        <w:t>та</w:t>
      </w:r>
      <w:r>
        <w:t></w:t>
      </w:r>
      <w:r>
        <w:rPr>
          <w:rFonts w:hint="eastAsia"/>
        </w:rPr>
        <w:t>споживання</w:t>
      </w:r>
      <w:r>
        <w:t></w:t>
      </w:r>
      <w:r>
        <w:rPr>
          <w:rFonts w:hint="eastAsia"/>
        </w:rPr>
        <w:t>культурних</w:t>
      </w:r>
    </w:p>
    <w:p w:rsidR="00131FC7" w:rsidRDefault="00131FC7" w:rsidP="00131FC7">
      <w:r>
        <w:rPr>
          <w:rFonts w:hint="eastAsia"/>
        </w:rPr>
        <w:t>рослин</w:t>
      </w:r>
      <w:r>
        <w:t></w:t>
      </w:r>
      <w:r>
        <w:t></w:t>
      </w:r>
      <w:r>
        <w:rPr>
          <w:rFonts w:hint="eastAsia"/>
        </w:rPr>
        <w:t>свійських</w:t>
      </w:r>
      <w:r>
        <w:t></w:t>
      </w:r>
      <w:r>
        <w:rPr>
          <w:rFonts w:hint="eastAsia"/>
        </w:rPr>
        <w:t>тварин</w:t>
      </w:r>
      <w:r>
        <w:t></w:t>
      </w:r>
      <w:r>
        <w:t></w:t>
      </w:r>
      <w:r>
        <w:rPr>
          <w:rFonts w:hint="eastAsia"/>
        </w:rPr>
        <w:t>їх</w:t>
      </w:r>
      <w:r>
        <w:t></w:t>
      </w:r>
      <w:r>
        <w:rPr>
          <w:rFonts w:hint="eastAsia"/>
        </w:rPr>
        <w:t>продукції</w:t>
      </w:r>
      <w:r>
        <w:t></w:t>
      </w:r>
      <w:r>
        <w:rPr>
          <w:rFonts w:hint="eastAsia"/>
        </w:rPr>
        <w:t>та</w:t>
      </w:r>
      <w:r>
        <w:t></w:t>
      </w:r>
      <w:r>
        <w:rPr>
          <w:rFonts w:hint="eastAsia"/>
        </w:rPr>
        <w:t>сировини</w:t>
      </w:r>
      <w:r>
        <w:t></w:t>
      </w:r>
      <w:r>
        <w:t></w:t>
      </w:r>
      <w:r>
        <w:rPr>
          <w:rFonts w:hint="eastAsia"/>
        </w:rPr>
        <w:t>вступає</w:t>
      </w:r>
      <w:r>
        <w:t></w:t>
      </w:r>
      <w:r>
        <w:rPr>
          <w:rFonts w:hint="eastAsia"/>
        </w:rPr>
        <w:t>у</w:t>
      </w:r>
      <w:r>
        <w:t></w:t>
      </w:r>
      <w:r>
        <w:rPr>
          <w:rFonts w:hint="eastAsia"/>
        </w:rPr>
        <w:t>трудові</w:t>
      </w:r>
    </w:p>
    <w:p w:rsidR="00131FC7" w:rsidRDefault="00131FC7" w:rsidP="00131FC7">
      <w:r>
        <w:rPr>
          <w:rFonts w:hint="eastAsia"/>
        </w:rPr>
        <w:t>відносини</w:t>
      </w:r>
      <w:r>
        <w:t></w:t>
      </w:r>
      <w:r>
        <w:rPr>
          <w:rFonts w:hint="eastAsia"/>
        </w:rPr>
        <w:t>з</w:t>
      </w:r>
      <w:r>
        <w:t></w:t>
      </w:r>
      <w:r>
        <w:rPr>
          <w:rFonts w:hint="eastAsia"/>
        </w:rPr>
        <w:t>останніми</w:t>
      </w:r>
      <w:r>
        <w:t></w:t>
      </w:r>
      <w:r>
        <w:rPr>
          <w:rFonts w:hint="eastAsia"/>
        </w:rPr>
        <w:t>та</w:t>
      </w:r>
      <w:r>
        <w:t></w:t>
      </w:r>
      <w:r>
        <w:rPr>
          <w:rFonts w:hint="eastAsia"/>
        </w:rPr>
        <w:t>за</w:t>
      </w:r>
      <w:r>
        <w:t></w:t>
      </w:r>
      <w:r>
        <w:rPr>
          <w:rFonts w:hint="eastAsia"/>
        </w:rPr>
        <w:t>винагороду</w:t>
      </w:r>
      <w:r>
        <w:t></w:t>
      </w:r>
      <w:r>
        <w:rPr>
          <w:rFonts w:hint="eastAsia"/>
        </w:rPr>
        <w:t>безпосередньо</w:t>
      </w:r>
      <w:r>
        <w:t></w:t>
      </w:r>
      <w:r>
        <w:rPr>
          <w:rFonts w:hint="eastAsia"/>
        </w:rPr>
        <w:t>здійснює</w:t>
      </w:r>
      <w:r>
        <w:t></w:t>
      </w:r>
      <w:r>
        <w:rPr>
          <w:rFonts w:hint="eastAsia"/>
        </w:rPr>
        <w:t>покладені</w:t>
      </w:r>
      <w:r>
        <w:t></w:t>
      </w:r>
      <w:r>
        <w:rPr>
          <w:rFonts w:hint="eastAsia"/>
        </w:rPr>
        <w:t>на</w:t>
      </w:r>
    </w:p>
    <w:p w:rsidR="00131FC7" w:rsidRDefault="00131FC7" w:rsidP="00131FC7">
      <w:r>
        <w:rPr>
          <w:rFonts w:hint="eastAsia"/>
        </w:rPr>
        <w:t>неї</w:t>
      </w:r>
      <w:r>
        <w:t></w:t>
      </w:r>
      <w:r>
        <w:rPr>
          <w:rFonts w:hint="eastAsia"/>
        </w:rPr>
        <w:t>трудові</w:t>
      </w:r>
      <w:r>
        <w:t></w:t>
      </w:r>
      <w:r>
        <w:rPr>
          <w:rFonts w:hint="eastAsia"/>
        </w:rPr>
        <w:t>обов’язки</w:t>
      </w:r>
      <w:r>
        <w:t></w:t>
      </w:r>
      <w:r>
        <w:rPr>
          <w:rFonts w:hint="eastAsia"/>
        </w:rPr>
        <w:t>за</w:t>
      </w:r>
      <w:r>
        <w:t></w:t>
      </w:r>
      <w:r>
        <w:rPr>
          <w:rFonts w:hint="eastAsia"/>
        </w:rPr>
        <w:t>певною</w:t>
      </w:r>
      <w:r>
        <w:t></w:t>
      </w:r>
      <w:r>
        <w:rPr>
          <w:rFonts w:hint="eastAsia"/>
        </w:rPr>
        <w:t>спеціальністю</w:t>
      </w:r>
      <w:r>
        <w:t></w:t>
      </w:r>
      <w:r>
        <w:t></w:t>
      </w:r>
      <w:r>
        <w:rPr>
          <w:rFonts w:hint="eastAsia"/>
        </w:rPr>
        <w:t>кваліфікацією</w:t>
      </w:r>
      <w:r>
        <w:t></w:t>
      </w:r>
      <w:r>
        <w:rPr>
          <w:rFonts w:hint="eastAsia"/>
        </w:rPr>
        <w:t>або</w:t>
      </w:r>
      <w:r>
        <w:t></w:t>
      </w:r>
      <w:r>
        <w:rPr>
          <w:rFonts w:hint="eastAsia"/>
        </w:rPr>
        <w:t>посадою</w:t>
      </w:r>
      <w:r>
        <w:t></w:t>
      </w:r>
    </w:p>
    <w:p w:rsidR="00131FC7" w:rsidRDefault="00131FC7" w:rsidP="00131FC7">
      <w:r>
        <w:rPr>
          <w:rFonts w:hint="eastAsia"/>
        </w:rPr>
        <w:t>відповідно</w:t>
      </w:r>
      <w:r>
        <w:t></w:t>
      </w:r>
      <w:r>
        <w:rPr>
          <w:rFonts w:hint="eastAsia"/>
        </w:rPr>
        <w:t>до</w:t>
      </w:r>
      <w:r>
        <w:t></w:t>
      </w:r>
      <w:r>
        <w:rPr>
          <w:rFonts w:hint="eastAsia"/>
        </w:rPr>
        <w:t>закону</w:t>
      </w:r>
      <w:r>
        <w:t></w:t>
      </w:r>
    </w:p>
    <w:p w:rsidR="00131FC7" w:rsidRDefault="00131FC7" w:rsidP="00131FC7">
      <w:r>
        <w:t></w:t>
      </w:r>
      <w:r>
        <w:t></w:t>
      </w:r>
      <w:r>
        <w:t></w:t>
      </w:r>
      <w:r>
        <w:rPr>
          <w:rFonts w:hint="eastAsia"/>
        </w:rPr>
        <w:t>Загальними</w:t>
      </w:r>
      <w:r>
        <w:t></w:t>
      </w:r>
      <w:r>
        <w:rPr>
          <w:rFonts w:hint="eastAsia"/>
        </w:rPr>
        <w:t>ознаками</w:t>
      </w:r>
      <w:r>
        <w:t></w:t>
      </w:r>
      <w:r>
        <w:rPr>
          <w:rFonts w:hint="eastAsia"/>
        </w:rPr>
        <w:t>трудових</w:t>
      </w:r>
      <w:r>
        <w:t></w:t>
      </w:r>
      <w:r>
        <w:rPr>
          <w:rFonts w:hint="eastAsia"/>
        </w:rPr>
        <w:t>прав</w:t>
      </w:r>
      <w:r>
        <w:t></w:t>
      </w:r>
      <w:r>
        <w:rPr>
          <w:rFonts w:hint="eastAsia"/>
        </w:rPr>
        <w:t>працівників</w:t>
      </w:r>
      <w:r>
        <w:t></w:t>
      </w:r>
      <w:r>
        <w:rPr>
          <w:rFonts w:hint="eastAsia"/>
        </w:rPr>
        <w:t>сільського</w:t>
      </w:r>
    </w:p>
    <w:p w:rsidR="00131FC7" w:rsidRDefault="00131FC7" w:rsidP="00131FC7">
      <w:r>
        <w:rPr>
          <w:rFonts w:hint="eastAsia"/>
        </w:rPr>
        <w:t>господарства</w:t>
      </w:r>
      <w:r>
        <w:t></w:t>
      </w:r>
      <w:r>
        <w:rPr>
          <w:rFonts w:hint="eastAsia"/>
        </w:rPr>
        <w:t>є</w:t>
      </w:r>
      <w:r>
        <w:t></w:t>
      </w:r>
      <w:r>
        <w:rPr>
          <w:rFonts w:hint="eastAsia"/>
        </w:rPr>
        <w:t>наступні</w:t>
      </w:r>
      <w:r>
        <w:t></w:t>
      </w:r>
    </w:p>
    <w:p w:rsidR="00131FC7" w:rsidRDefault="00131FC7" w:rsidP="00131FC7">
      <w:r>
        <w:t></w:t>
      </w:r>
      <w:r>
        <w:t></w:t>
      </w:r>
      <w:r>
        <w:rPr>
          <w:rFonts w:hint="eastAsia"/>
        </w:rPr>
        <w:t>ознака</w:t>
      </w:r>
      <w:r>
        <w:t></w:t>
      </w:r>
      <w:r>
        <w:rPr>
          <w:rFonts w:hint="eastAsia"/>
        </w:rPr>
        <w:t>забезпечувальності</w:t>
      </w:r>
      <w:r>
        <w:t></w:t>
      </w:r>
      <w:r>
        <w:t></w:t>
      </w:r>
      <w:r>
        <w:t></w:t>
      </w:r>
      <w:r>
        <w:rPr>
          <w:rFonts w:hint="eastAsia"/>
        </w:rPr>
        <w:t>трудові</w:t>
      </w:r>
      <w:r>
        <w:t></w:t>
      </w:r>
      <w:r>
        <w:rPr>
          <w:rFonts w:hint="eastAsia"/>
        </w:rPr>
        <w:t>права</w:t>
      </w:r>
      <w:r>
        <w:t></w:t>
      </w:r>
      <w:r>
        <w:rPr>
          <w:rFonts w:hint="eastAsia"/>
        </w:rPr>
        <w:t>працівників</w:t>
      </w:r>
      <w:r>
        <w:t></w:t>
      </w:r>
      <w:r>
        <w:rPr>
          <w:rFonts w:hint="eastAsia"/>
        </w:rPr>
        <w:t>сільського</w:t>
      </w:r>
    </w:p>
    <w:p w:rsidR="00131FC7" w:rsidRDefault="00131FC7" w:rsidP="00131FC7">
      <w:r>
        <w:rPr>
          <w:rFonts w:hint="eastAsia"/>
        </w:rPr>
        <w:t>господарства</w:t>
      </w:r>
      <w:r>
        <w:t></w:t>
      </w:r>
      <w:r>
        <w:rPr>
          <w:rFonts w:hint="eastAsia"/>
        </w:rPr>
        <w:t>спрямовані</w:t>
      </w:r>
      <w:r>
        <w:t></w:t>
      </w:r>
      <w:r>
        <w:rPr>
          <w:rFonts w:hint="eastAsia"/>
        </w:rPr>
        <w:t>на</w:t>
      </w:r>
      <w:r>
        <w:t></w:t>
      </w:r>
      <w:r>
        <w:rPr>
          <w:rFonts w:hint="eastAsia"/>
        </w:rPr>
        <w:t>задоволення</w:t>
      </w:r>
      <w:r>
        <w:t></w:t>
      </w:r>
      <w:r>
        <w:rPr>
          <w:rFonts w:hint="eastAsia"/>
        </w:rPr>
        <w:t>ними</w:t>
      </w:r>
      <w:r>
        <w:t></w:t>
      </w:r>
      <w:r>
        <w:rPr>
          <w:rFonts w:hint="eastAsia"/>
        </w:rPr>
        <w:t>власних</w:t>
      </w:r>
      <w:r>
        <w:t></w:t>
      </w:r>
      <w:r>
        <w:rPr>
          <w:rFonts w:hint="eastAsia"/>
        </w:rPr>
        <w:t>матеріальних</w:t>
      </w:r>
      <w:r>
        <w:t></w:t>
      </w:r>
      <w:r>
        <w:rPr>
          <w:rFonts w:hint="eastAsia"/>
        </w:rPr>
        <w:t>та</w:t>
      </w:r>
    </w:p>
    <w:p w:rsidR="00131FC7" w:rsidRDefault="00131FC7" w:rsidP="00131FC7">
      <w:r>
        <w:rPr>
          <w:rFonts w:hint="eastAsia"/>
        </w:rPr>
        <w:t>духовних</w:t>
      </w:r>
      <w:r>
        <w:t></w:t>
      </w:r>
      <w:r>
        <w:rPr>
          <w:rFonts w:hint="eastAsia"/>
        </w:rPr>
        <w:t>потреб</w:t>
      </w:r>
      <w:r>
        <w:t></w:t>
      </w:r>
      <w:r>
        <w:t></w:t>
      </w:r>
      <w:r>
        <w:rPr>
          <w:rFonts w:hint="eastAsia"/>
        </w:rPr>
        <w:t>без</w:t>
      </w:r>
      <w:r>
        <w:t></w:t>
      </w:r>
      <w:r>
        <w:rPr>
          <w:rFonts w:hint="eastAsia"/>
        </w:rPr>
        <w:t>яких</w:t>
      </w:r>
      <w:r>
        <w:t></w:t>
      </w:r>
      <w:r>
        <w:rPr>
          <w:rFonts w:hint="eastAsia"/>
        </w:rPr>
        <w:t>вони</w:t>
      </w:r>
      <w:r>
        <w:t></w:t>
      </w:r>
      <w:r>
        <w:rPr>
          <w:rFonts w:hint="eastAsia"/>
        </w:rPr>
        <w:t>не</w:t>
      </w:r>
      <w:r>
        <w:t></w:t>
      </w:r>
      <w:r>
        <w:rPr>
          <w:rFonts w:hint="eastAsia"/>
        </w:rPr>
        <w:t>здатні</w:t>
      </w:r>
      <w:r>
        <w:t></w:t>
      </w:r>
      <w:r>
        <w:rPr>
          <w:rFonts w:hint="eastAsia"/>
        </w:rPr>
        <w:t>нормально</w:t>
      </w:r>
      <w:r>
        <w:t></w:t>
      </w:r>
      <w:r>
        <w:rPr>
          <w:rFonts w:hint="eastAsia"/>
        </w:rPr>
        <w:t>існувати</w:t>
      </w:r>
      <w:r>
        <w:t></w:t>
      </w:r>
      <w:r>
        <w:rPr>
          <w:rFonts w:hint="eastAsia"/>
        </w:rPr>
        <w:t>та</w:t>
      </w:r>
      <w:r>
        <w:t></w:t>
      </w:r>
      <w:r>
        <w:rPr>
          <w:rFonts w:hint="eastAsia"/>
        </w:rPr>
        <w:t>розвиватися</w:t>
      </w:r>
      <w:r>
        <w:t></w:t>
      </w:r>
    </w:p>
    <w:p w:rsidR="00131FC7" w:rsidRDefault="00131FC7" w:rsidP="00131FC7">
      <w:r>
        <w:t></w:t>
      </w:r>
      <w:r>
        <w:t></w:t>
      </w:r>
      <w:r>
        <w:rPr>
          <w:rFonts w:hint="eastAsia"/>
        </w:rPr>
        <w:t>ознака</w:t>
      </w:r>
      <w:r>
        <w:t></w:t>
      </w:r>
      <w:r>
        <w:rPr>
          <w:rFonts w:hint="eastAsia"/>
        </w:rPr>
        <w:t>невідчужуваності</w:t>
      </w:r>
      <w:r>
        <w:t></w:t>
      </w:r>
      <w:r>
        <w:t></w:t>
      </w:r>
      <w:r>
        <w:t></w:t>
      </w:r>
      <w:r>
        <w:rPr>
          <w:rFonts w:hint="eastAsia"/>
        </w:rPr>
        <w:t>трудові</w:t>
      </w:r>
      <w:r>
        <w:t></w:t>
      </w:r>
      <w:r>
        <w:rPr>
          <w:rFonts w:hint="eastAsia"/>
        </w:rPr>
        <w:t>права</w:t>
      </w:r>
      <w:r>
        <w:t></w:t>
      </w:r>
      <w:r>
        <w:rPr>
          <w:rFonts w:hint="eastAsia"/>
        </w:rPr>
        <w:t>працівників</w:t>
      </w:r>
      <w:r>
        <w:t></w:t>
      </w:r>
      <w:r>
        <w:rPr>
          <w:rFonts w:hint="eastAsia"/>
        </w:rPr>
        <w:t>сільського</w:t>
      </w:r>
    </w:p>
    <w:p w:rsidR="00131FC7" w:rsidRDefault="00131FC7" w:rsidP="00131FC7">
      <w:r>
        <w:rPr>
          <w:rFonts w:hint="eastAsia"/>
        </w:rPr>
        <w:t>господарства</w:t>
      </w:r>
      <w:r>
        <w:t></w:t>
      </w:r>
      <w:r>
        <w:rPr>
          <w:rFonts w:hint="eastAsia"/>
        </w:rPr>
        <w:t>є</w:t>
      </w:r>
      <w:r>
        <w:t></w:t>
      </w:r>
      <w:r>
        <w:rPr>
          <w:rFonts w:hint="eastAsia"/>
        </w:rPr>
        <w:t>можливостями</w:t>
      </w:r>
      <w:r>
        <w:t></w:t>
      </w:r>
      <w:r>
        <w:rPr>
          <w:rFonts w:hint="eastAsia"/>
        </w:rPr>
        <w:t>людини</w:t>
      </w:r>
      <w:r>
        <w:t></w:t>
      </w:r>
      <w:r>
        <w:t></w:t>
      </w:r>
      <w:r>
        <w:rPr>
          <w:rFonts w:hint="eastAsia"/>
        </w:rPr>
        <w:t>які</w:t>
      </w:r>
      <w:r>
        <w:t></w:t>
      </w:r>
      <w:r>
        <w:rPr>
          <w:rFonts w:hint="eastAsia"/>
        </w:rPr>
        <w:t>належать</w:t>
      </w:r>
      <w:r>
        <w:t></w:t>
      </w:r>
      <w:r>
        <w:rPr>
          <w:rFonts w:hint="eastAsia"/>
        </w:rPr>
        <w:t>їй</w:t>
      </w:r>
      <w:r>
        <w:t></w:t>
      </w:r>
      <w:r>
        <w:rPr>
          <w:rFonts w:hint="eastAsia"/>
        </w:rPr>
        <w:t>від</w:t>
      </w:r>
      <w:r>
        <w:t></w:t>
      </w:r>
      <w:r>
        <w:rPr>
          <w:rFonts w:hint="eastAsia"/>
        </w:rPr>
        <w:t>народження</w:t>
      </w:r>
      <w:r>
        <w:t></w:t>
      </w:r>
      <w:r>
        <w:rPr>
          <w:rFonts w:hint="eastAsia"/>
        </w:rPr>
        <w:t>і</w:t>
      </w:r>
      <w:r>
        <w:t></w:t>
      </w:r>
      <w:r>
        <w:rPr>
          <w:rFonts w:hint="eastAsia"/>
        </w:rPr>
        <w:t>не</w:t>
      </w:r>
    </w:p>
    <w:p w:rsidR="00131FC7" w:rsidRDefault="00131FC7" w:rsidP="00131FC7">
      <w:r>
        <w:rPr>
          <w:rFonts w:hint="eastAsia"/>
        </w:rPr>
        <w:t>потребують</w:t>
      </w:r>
      <w:r>
        <w:t></w:t>
      </w:r>
      <w:r>
        <w:rPr>
          <w:rFonts w:hint="eastAsia"/>
        </w:rPr>
        <w:t>жодних</w:t>
      </w:r>
      <w:r>
        <w:t></w:t>
      </w:r>
      <w:r>
        <w:t></w:t>
      </w:r>
      <w:r>
        <w:rPr>
          <w:rFonts w:hint="eastAsia"/>
        </w:rPr>
        <w:t>дозволів</w:t>
      </w:r>
      <w:r>
        <w:t></w:t>
      </w:r>
      <w:r>
        <w:t></w:t>
      </w:r>
      <w:r>
        <w:t></w:t>
      </w:r>
      <w:r>
        <w:rPr>
          <w:rFonts w:hint="eastAsia"/>
        </w:rPr>
        <w:t>є</w:t>
      </w:r>
      <w:r>
        <w:t></w:t>
      </w:r>
      <w:r>
        <w:rPr>
          <w:rFonts w:hint="eastAsia"/>
        </w:rPr>
        <w:t>природними</w:t>
      </w:r>
      <w:r>
        <w:t></w:t>
      </w:r>
      <w:r>
        <w:rPr>
          <w:rFonts w:hint="eastAsia"/>
        </w:rPr>
        <w:t>та</w:t>
      </w:r>
      <w:r>
        <w:t></w:t>
      </w:r>
      <w:r>
        <w:rPr>
          <w:rFonts w:hint="eastAsia"/>
        </w:rPr>
        <w:t>невідчужуваними</w:t>
      </w:r>
      <w:r>
        <w:t></w:t>
      </w:r>
      <w:r>
        <w:rPr>
          <w:rFonts w:hint="eastAsia"/>
        </w:rPr>
        <w:t>від</w:t>
      </w:r>
    </w:p>
    <w:p w:rsidR="00131FC7" w:rsidRDefault="00131FC7" w:rsidP="00131FC7">
      <w:r>
        <w:rPr>
          <w:rFonts w:hint="eastAsia"/>
        </w:rPr>
        <w:t>людини</w:t>
      </w:r>
      <w:r>
        <w:t></w:t>
      </w:r>
    </w:p>
    <w:p w:rsidR="00131FC7" w:rsidRDefault="00131FC7" w:rsidP="00131FC7">
      <w:r>
        <w:t></w:t>
      </w:r>
      <w:r>
        <w:t></w:t>
      </w:r>
      <w:r>
        <w:rPr>
          <w:rFonts w:hint="eastAsia"/>
        </w:rPr>
        <w:t>ознака</w:t>
      </w:r>
      <w:r>
        <w:t></w:t>
      </w:r>
      <w:r>
        <w:rPr>
          <w:rFonts w:hint="eastAsia"/>
        </w:rPr>
        <w:t>легітимності</w:t>
      </w:r>
      <w:r>
        <w:t></w:t>
      </w:r>
      <w:r>
        <w:t></w:t>
      </w:r>
      <w:r>
        <w:t></w:t>
      </w:r>
      <w:r>
        <w:rPr>
          <w:rFonts w:hint="eastAsia"/>
        </w:rPr>
        <w:t>трудові</w:t>
      </w:r>
      <w:r>
        <w:t></w:t>
      </w:r>
      <w:r>
        <w:rPr>
          <w:rFonts w:hint="eastAsia"/>
        </w:rPr>
        <w:t>права</w:t>
      </w:r>
      <w:r>
        <w:t></w:t>
      </w:r>
      <w:r>
        <w:rPr>
          <w:rFonts w:hint="eastAsia"/>
        </w:rPr>
        <w:t>працівників</w:t>
      </w:r>
      <w:r>
        <w:t></w:t>
      </w:r>
      <w:r>
        <w:rPr>
          <w:rFonts w:hint="eastAsia"/>
        </w:rPr>
        <w:t>сільського</w:t>
      </w:r>
    </w:p>
    <w:p w:rsidR="00131FC7" w:rsidRDefault="00131FC7" w:rsidP="00131FC7">
      <w:r>
        <w:rPr>
          <w:rFonts w:hint="eastAsia"/>
        </w:rPr>
        <w:t>господарства</w:t>
      </w:r>
      <w:r>
        <w:t></w:t>
      </w:r>
      <w:r>
        <w:rPr>
          <w:rFonts w:hint="eastAsia"/>
        </w:rPr>
        <w:t>мають</w:t>
      </w:r>
      <w:r>
        <w:t></w:t>
      </w:r>
      <w:r>
        <w:rPr>
          <w:rFonts w:hint="eastAsia"/>
        </w:rPr>
        <w:t>правовий</w:t>
      </w:r>
      <w:r>
        <w:t></w:t>
      </w:r>
      <w:r>
        <w:rPr>
          <w:rFonts w:hint="eastAsia"/>
        </w:rPr>
        <w:t>характер</w:t>
      </w:r>
      <w:r>
        <w:t></w:t>
      </w:r>
      <w:r>
        <w:t></w:t>
      </w:r>
      <w:r>
        <w:rPr>
          <w:rFonts w:hint="eastAsia"/>
        </w:rPr>
        <w:t>закріплені</w:t>
      </w:r>
      <w:r>
        <w:t></w:t>
      </w:r>
      <w:r>
        <w:rPr>
          <w:rFonts w:hint="eastAsia"/>
        </w:rPr>
        <w:t>в</w:t>
      </w:r>
      <w:r>
        <w:t></w:t>
      </w:r>
      <w:r>
        <w:rPr>
          <w:rFonts w:hint="eastAsia"/>
        </w:rPr>
        <w:t>міжнародних</w:t>
      </w:r>
      <w:r>
        <w:t></w:t>
      </w:r>
      <w:r>
        <w:rPr>
          <w:rFonts w:hint="eastAsia"/>
        </w:rPr>
        <w:t>та</w:t>
      </w:r>
    </w:p>
    <w:p w:rsidR="00131FC7" w:rsidRDefault="00131FC7" w:rsidP="00131FC7">
      <w:r>
        <w:rPr>
          <w:rFonts w:hint="eastAsia"/>
        </w:rPr>
        <w:t>державних</w:t>
      </w:r>
      <w:r>
        <w:t></w:t>
      </w:r>
      <w:r>
        <w:rPr>
          <w:rFonts w:hint="eastAsia"/>
        </w:rPr>
        <w:t>правових</w:t>
      </w:r>
      <w:r>
        <w:t></w:t>
      </w:r>
      <w:r>
        <w:rPr>
          <w:rFonts w:hint="eastAsia"/>
        </w:rPr>
        <w:t>актах</w:t>
      </w:r>
      <w:r>
        <w:t></w:t>
      </w:r>
      <w:r>
        <w:t></w:t>
      </w:r>
      <w:r>
        <w:rPr>
          <w:rFonts w:hint="eastAsia"/>
        </w:rPr>
        <w:t>які</w:t>
      </w:r>
      <w:r>
        <w:t></w:t>
      </w:r>
      <w:r>
        <w:rPr>
          <w:rFonts w:hint="eastAsia"/>
        </w:rPr>
        <w:t>гарантують</w:t>
      </w:r>
      <w:r>
        <w:t></w:t>
      </w:r>
      <w:r>
        <w:rPr>
          <w:rFonts w:hint="eastAsia"/>
        </w:rPr>
        <w:t>їх</w:t>
      </w:r>
      <w:r>
        <w:t></w:t>
      </w:r>
    </w:p>
    <w:p w:rsidR="00131FC7" w:rsidRDefault="00131FC7" w:rsidP="00131FC7">
      <w:r>
        <w:t></w:t>
      </w:r>
      <w:r>
        <w:t></w:t>
      </w:r>
      <w:r>
        <w:rPr>
          <w:rFonts w:hint="eastAsia"/>
        </w:rPr>
        <w:t>ознака</w:t>
      </w:r>
      <w:r>
        <w:t></w:t>
      </w:r>
      <w:r>
        <w:rPr>
          <w:rFonts w:hint="eastAsia"/>
        </w:rPr>
        <w:t>найманості</w:t>
      </w:r>
      <w:r>
        <w:t></w:t>
      </w:r>
      <w:r>
        <w:t></w:t>
      </w:r>
      <w:r>
        <w:t></w:t>
      </w:r>
      <w:r>
        <w:rPr>
          <w:rFonts w:hint="eastAsia"/>
        </w:rPr>
        <w:t>трудові</w:t>
      </w:r>
      <w:r>
        <w:t></w:t>
      </w:r>
      <w:r>
        <w:rPr>
          <w:rFonts w:hint="eastAsia"/>
        </w:rPr>
        <w:t>права</w:t>
      </w:r>
      <w:r>
        <w:t></w:t>
      </w:r>
      <w:r>
        <w:rPr>
          <w:rFonts w:hint="eastAsia"/>
        </w:rPr>
        <w:t>працівників</w:t>
      </w:r>
      <w:r>
        <w:t></w:t>
      </w:r>
      <w:r>
        <w:rPr>
          <w:rFonts w:hint="eastAsia"/>
        </w:rPr>
        <w:t>сільського</w:t>
      </w:r>
    </w:p>
    <w:p w:rsidR="00131FC7" w:rsidRDefault="00131FC7" w:rsidP="00131FC7">
      <w:r>
        <w:rPr>
          <w:rFonts w:hint="eastAsia"/>
        </w:rPr>
        <w:t>господарства</w:t>
      </w:r>
      <w:r>
        <w:t></w:t>
      </w:r>
      <w:r>
        <w:rPr>
          <w:rFonts w:hint="eastAsia"/>
        </w:rPr>
        <w:t>виникають</w:t>
      </w:r>
      <w:r>
        <w:t></w:t>
      </w:r>
      <w:r>
        <w:rPr>
          <w:rFonts w:hint="eastAsia"/>
        </w:rPr>
        <w:t>на</w:t>
      </w:r>
      <w:r>
        <w:t></w:t>
      </w:r>
      <w:r>
        <w:rPr>
          <w:rFonts w:hint="eastAsia"/>
        </w:rPr>
        <w:t>підставі</w:t>
      </w:r>
      <w:r>
        <w:t></w:t>
      </w:r>
      <w:r>
        <w:rPr>
          <w:rFonts w:hint="eastAsia"/>
        </w:rPr>
        <w:t>трудового</w:t>
      </w:r>
      <w:r>
        <w:t></w:t>
      </w:r>
      <w:r>
        <w:rPr>
          <w:rFonts w:hint="eastAsia"/>
        </w:rPr>
        <w:t>договору</w:t>
      </w:r>
      <w:r>
        <w:t></w:t>
      </w:r>
      <w:r>
        <w:t></w:t>
      </w:r>
      <w:r>
        <w:rPr>
          <w:rFonts w:hint="eastAsia"/>
        </w:rPr>
        <w:t>угоди</w:t>
      </w:r>
      <w:r>
        <w:t></w:t>
      </w:r>
      <w:r>
        <w:t></w:t>
      </w:r>
      <w:r>
        <w:rPr>
          <w:rFonts w:hint="eastAsia"/>
        </w:rPr>
        <w:t>контракту</w:t>
      </w:r>
      <w:r>
        <w:t></w:t>
      </w:r>
      <w:r>
        <w:t></w:t>
      </w:r>
      <w:r>
        <w:rPr>
          <w:rFonts w:hint="eastAsia"/>
        </w:rPr>
        <w:t>з</w:t>
      </w:r>
    </w:p>
    <w:p w:rsidR="00131FC7" w:rsidRDefault="00131FC7" w:rsidP="00131FC7">
      <w:r>
        <w:rPr>
          <w:rFonts w:hint="eastAsia"/>
        </w:rPr>
        <w:t>суб’єктом</w:t>
      </w:r>
      <w:r>
        <w:t></w:t>
      </w:r>
      <w:r>
        <w:rPr>
          <w:rFonts w:hint="eastAsia"/>
        </w:rPr>
        <w:t>сільськогосподарської</w:t>
      </w:r>
      <w:r>
        <w:t></w:t>
      </w:r>
      <w:r>
        <w:rPr>
          <w:rFonts w:hint="eastAsia"/>
        </w:rPr>
        <w:t>діяльності</w:t>
      </w:r>
      <w:r>
        <w:t></w:t>
      </w:r>
      <w:r>
        <w:rPr>
          <w:rFonts w:hint="eastAsia"/>
        </w:rPr>
        <w:t>або</w:t>
      </w:r>
      <w:r>
        <w:t></w:t>
      </w:r>
      <w:r>
        <w:rPr>
          <w:rFonts w:hint="eastAsia"/>
        </w:rPr>
        <w:t>на</w:t>
      </w:r>
      <w:r>
        <w:t></w:t>
      </w:r>
      <w:r>
        <w:rPr>
          <w:rFonts w:hint="eastAsia"/>
        </w:rPr>
        <w:t>підставі</w:t>
      </w:r>
      <w:r>
        <w:t></w:t>
      </w:r>
      <w:r>
        <w:rPr>
          <w:rFonts w:hint="eastAsia"/>
        </w:rPr>
        <w:t>членства</w:t>
      </w:r>
      <w:r>
        <w:t></w:t>
      </w:r>
      <w:r>
        <w:rPr>
          <w:rFonts w:hint="eastAsia"/>
        </w:rPr>
        <w:t>в</w:t>
      </w:r>
    </w:p>
    <w:p w:rsidR="00131FC7" w:rsidRDefault="00131FC7" w:rsidP="00131FC7">
      <w:r>
        <w:rPr>
          <w:rFonts w:hint="eastAsia"/>
        </w:rPr>
        <w:t>даному</w:t>
      </w:r>
      <w:r>
        <w:t></w:t>
      </w:r>
      <w:r>
        <w:rPr>
          <w:rFonts w:hint="eastAsia"/>
        </w:rPr>
        <w:t>суб’єкті</w:t>
      </w:r>
      <w:r>
        <w:t></w:t>
      </w:r>
    </w:p>
    <w:p w:rsidR="00131FC7" w:rsidRDefault="00131FC7" w:rsidP="00131FC7">
      <w:r>
        <w:t></w:t>
      </w:r>
      <w:r>
        <w:t></w:t>
      </w:r>
      <w:r>
        <w:rPr>
          <w:rFonts w:hint="eastAsia"/>
        </w:rPr>
        <w:t>Класифікація</w:t>
      </w:r>
      <w:r>
        <w:t></w:t>
      </w:r>
      <w:r>
        <w:rPr>
          <w:rFonts w:hint="eastAsia"/>
        </w:rPr>
        <w:t>трудових</w:t>
      </w:r>
      <w:r>
        <w:t></w:t>
      </w:r>
      <w:r>
        <w:rPr>
          <w:rFonts w:hint="eastAsia"/>
        </w:rPr>
        <w:t>прав</w:t>
      </w:r>
      <w:r>
        <w:t></w:t>
      </w:r>
      <w:r>
        <w:rPr>
          <w:rFonts w:hint="eastAsia"/>
        </w:rPr>
        <w:t>працівників</w:t>
      </w:r>
      <w:r>
        <w:t></w:t>
      </w:r>
      <w:r>
        <w:rPr>
          <w:rFonts w:hint="eastAsia"/>
        </w:rPr>
        <w:t>сільського</w:t>
      </w:r>
      <w:r>
        <w:t></w:t>
      </w:r>
      <w:r>
        <w:rPr>
          <w:rFonts w:hint="eastAsia"/>
        </w:rPr>
        <w:t>господарства</w:t>
      </w:r>
    </w:p>
    <w:p w:rsidR="00131FC7" w:rsidRDefault="00131FC7" w:rsidP="00131FC7">
      <w:r>
        <w:rPr>
          <w:rFonts w:hint="eastAsia"/>
        </w:rPr>
        <w:t>передбачає</w:t>
      </w:r>
      <w:r>
        <w:t></w:t>
      </w:r>
      <w:r>
        <w:rPr>
          <w:rFonts w:hint="eastAsia"/>
        </w:rPr>
        <w:t>їхній</w:t>
      </w:r>
      <w:r>
        <w:t></w:t>
      </w:r>
      <w:r>
        <w:rPr>
          <w:rFonts w:hint="eastAsia"/>
        </w:rPr>
        <w:t>поділ</w:t>
      </w:r>
      <w:r>
        <w:t></w:t>
      </w:r>
      <w:r>
        <w:rPr>
          <w:rFonts w:hint="eastAsia"/>
        </w:rPr>
        <w:t>на</w:t>
      </w:r>
      <w:r>
        <w:t></w:t>
      </w:r>
      <w:r>
        <w:rPr>
          <w:rFonts w:hint="eastAsia"/>
        </w:rPr>
        <w:t>наступні</w:t>
      </w:r>
      <w:r>
        <w:t></w:t>
      </w:r>
      <w:r>
        <w:rPr>
          <w:rFonts w:hint="eastAsia"/>
        </w:rPr>
        <w:t>види</w:t>
      </w:r>
      <w:r>
        <w:t></w:t>
      </w:r>
    </w:p>
    <w:p w:rsidR="00131FC7" w:rsidRDefault="00131FC7" w:rsidP="00131FC7">
      <w:r>
        <w:t></w:t>
      </w:r>
      <w:r>
        <w:t></w:t>
      </w:r>
      <w:r>
        <w:t></w:t>
      </w:r>
      <w:r>
        <w:rPr>
          <w:rFonts w:hint="eastAsia"/>
        </w:rPr>
        <w:t>загальні</w:t>
      </w:r>
      <w:r>
        <w:t></w:t>
      </w:r>
      <w:r>
        <w:rPr>
          <w:rFonts w:hint="eastAsia"/>
        </w:rPr>
        <w:t>трудові</w:t>
      </w:r>
      <w:r>
        <w:t></w:t>
      </w:r>
      <w:r>
        <w:rPr>
          <w:rFonts w:hint="eastAsia"/>
        </w:rPr>
        <w:t>права</w:t>
      </w:r>
      <w:r>
        <w:t></w:t>
      </w:r>
      <w:r>
        <w:rPr>
          <w:rFonts w:hint="eastAsia"/>
        </w:rPr>
        <w:t>працівників</w:t>
      </w:r>
      <w:r>
        <w:t></w:t>
      </w:r>
      <w:r>
        <w:rPr>
          <w:rFonts w:hint="eastAsia"/>
        </w:rPr>
        <w:t>сільського</w:t>
      </w:r>
      <w:r>
        <w:t></w:t>
      </w:r>
      <w:r>
        <w:rPr>
          <w:rFonts w:hint="eastAsia"/>
        </w:rPr>
        <w:t>господарства</w:t>
      </w:r>
      <w:r>
        <w:t></w:t>
      </w:r>
    </w:p>
    <w:p w:rsidR="00131FC7" w:rsidRDefault="00131FC7" w:rsidP="00131FC7">
      <w:r>
        <w:t></w:t>
      </w:r>
      <w:r>
        <w:t></w:t>
      </w:r>
      <w:r>
        <w:rPr>
          <w:rFonts w:hint="eastAsia"/>
        </w:rPr>
        <w:t>право</w:t>
      </w:r>
      <w:r>
        <w:t></w:t>
      </w:r>
      <w:r>
        <w:rPr>
          <w:rFonts w:hint="eastAsia"/>
        </w:rPr>
        <w:t>на</w:t>
      </w:r>
      <w:r>
        <w:t></w:t>
      </w:r>
      <w:r>
        <w:rPr>
          <w:rFonts w:hint="eastAsia"/>
        </w:rPr>
        <w:t>працю</w:t>
      </w:r>
      <w:r>
        <w:t></w:t>
      </w:r>
    </w:p>
    <w:p w:rsidR="00131FC7" w:rsidRDefault="00131FC7" w:rsidP="00131FC7">
      <w:r>
        <w:t></w:t>
      </w:r>
      <w:r>
        <w:t></w:t>
      </w:r>
      <w:r>
        <w:rPr>
          <w:rFonts w:hint="eastAsia"/>
        </w:rPr>
        <w:t>право</w:t>
      </w:r>
      <w:r>
        <w:t></w:t>
      </w:r>
      <w:r>
        <w:rPr>
          <w:rFonts w:hint="eastAsia"/>
        </w:rPr>
        <w:t>на</w:t>
      </w:r>
      <w:r>
        <w:t></w:t>
      </w:r>
      <w:r>
        <w:rPr>
          <w:rFonts w:hint="eastAsia"/>
        </w:rPr>
        <w:t>належні</w:t>
      </w:r>
      <w:r>
        <w:t></w:t>
      </w:r>
      <w:r>
        <w:t></w:t>
      </w:r>
      <w:r>
        <w:rPr>
          <w:rFonts w:hint="eastAsia"/>
        </w:rPr>
        <w:t>безпечні</w:t>
      </w:r>
      <w:r>
        <w:t></w:t>
      </w:r>
      <w:r>
        <w:rPr>
          <w:rFonts w:hint="eastAsia"/>
        </w:rPr>
        <w:t>і</w:t>
      </w:r>
      <w:r>
        <w:t></w:t>
      </w:r>
      <w:r>
        <w:rPr>
          <w:rFonts w:hint="eastAsia"/>
        </w:rPr>
        <w:t>здорові</w:t>
      </w:r>
      <w:r>
        <w:t></w:t>
      </w:r>
      <w:r>
        <w:rPr>
          <w:rFonts w:hint="eastAsia"/>
        </w:rPr>
        <w:t>умови</w:t>
      </w:r>
      <w:r>
        <w:t></w:t>
      </w:r>
      <w:r>
        <w:rPr>
          <w:rFonts w:hint="eastAsia"/>
        </w:rPr>
        <w:t>праці</w:t>
      </w:r>
      <w:r>
        <w:t></w:t>
      </w:r>
    </w:p>
    <w:p w:rsidR="00131FC7" w:rsidRDefault="00131FC7" w:rsidP="00131FC7">
      <w:r>
        <w:t></w:t>
      </w:r>
      <w:r>
        <w:t></w:t>
      </w:r>
      <w:r>
        <w:rPr>
          <w:rFonts w:hint="eastAsia"/>
        </w:rPr>
        <w:t>право</w:t>
      </w:r>
      <w:r>
        <w:t></w:t>
      </w:r>
      <w:r>
        <w:rPr>
          <w:rFonts w:hint="eastAsia"/>
        </w:rPr>
        <w:t>на</w:t>
      </w:r>
      <w:r>
        <w:t></w:t>
      </w:r>
      <w:r>
        <w:rPr>
          <w:rFonts w:hint="eastAsia"/>
        </w:rPr>
        <w:t>заробітну</w:t>
      </w:r>
      <w:r>
        <w:t></w:t>
      </w:r>
      <w:r>
        <w:rPr>
          <w:rFonts w:hint="eastAsia"/>
        </w:rPr>
        <w:t>плату</w:t>
      </w:r>
      <w:r>
        <w:t></w:t>
      </w:r>
      <w:r>
        <w:t></w:t>
      </w:r>
      <w:r>
        <w:rPr>
          <w:rFonts w:hint="eastAsia"/>
        </w:rPr>
        <w:t>не</w:t>
      </w:r>
      <w:r>
        <w:t></w:t>
      </w:r>
      <w:r>
        <w:rPr>
          <w:rFonts w:hint="eastAsia"/>
        </w:rPr>
        <w:t>нижчу</w:t>
      </w:r>
      <w:r>
        <w:t></w:t>
      </w:r>
      <w:r>
        <w:rPr>
          <w:rFonts w:hint="eastAsia"/>
        </w:rPr>
        <w:t>від</w:t>
      </w:r>
      <w:r>
        <w:t></w:t>
      </w:r>
      <w:r>
        <w:rPr>
          <w:rFonts w:hint="eastAsia"/>
        </w:rPr>
        <w:t>визначеної</w:t>
      </w:r>
      <w:r>
        <w:t></w:t>
      </w:r>
      <w:r>
        <w:rPr>
          <w:rFonts w:hint="eastAsia"/>
        </w:rPr>
        <w:t>законом</w:t>
      </w:r>
      <w:r>
        <w:t></w:t>
      </w:r>
      <w:r>
        <w:rPr>
          <w:rFonts w:hint="eastAsia"/>
        </w:rPr>
        <w:t>та</w:t>
      </w:r>
      <w:r>
        <w:t></w:t>
      </w:r>
      <w:r>
        <w:rPr>
          <w:rFonts w:hint="eastAsia"/>
        </w:rPr>
        <w:t>на</w:t>
      </w:r>
    </w:p>
    <w:p w:rsidR="00131FC7" w:rsidRDefault="00131FC7" w:rsidP="00131FC7">
      <w:r>
        <w:rPr>
          <w:rFonts w:hint="eastAsia"/>
        </w:rPr>
        <w:t>своєчасне</w:t>
      </w:r>
      <w:r>
        <w:t></w:t>
      </w:r>
      <w:r>
        <w:rPr>
          <w:rFonts w:hint="eastAsia"/>
        </w:rPr>
        <w:t>одержання</w:t>
      </w:r>
      <w:r>
        <w:t></w:t>
      </w:r>
      <w:r>
        <w:rPr>
          <w:rFonts w:hint="eastAsia"/>
        </w:rPr>
        <w:t>винагороди</w:t>
      </w:r>
      <w:r>
        <w:t></w:t>
      </w:r>
      <w:r>
        <w:rPr>
          <w:rFonts w:hint="eastAsia"/>
        </w:rPr>
        <w:t>за</w:t>
      </w:r>
      <w:r>
        <w:t></w:t>
      </w:r>
      <w:r>
        <w:rPr>
          <w:rFonts w:hint="eastAsia"/>
        </w:rPr>
        <w:t>працю</w:t>
      </w:r>
      <w:r>
        <w:t></w:t>
      </w:r>
    </w:p>
    <w:p w:rsidR="00131FC7" w:rsidRDefault="00131FC7" w:rsidP="00131FC7">
      <w:r>
        <w:t></w:t>
      </w:r>
      <w:r>
        <w:t></w:t>
      </w:r>
      <w:r>
        <w:rPr>
          <w:rFonts w:hint="eastAsia"/>
        </w:rPr>
        <w:t>право</w:t>
      </w:r>
      <w:r>
        <w:t></w:t>
      </w:r>
      <w:r>
        <w:rPr>
          <w:rFonts w:hint="eastAsia"/>
        </w:rPr>
        <w:t>на</w:t>
      </w:r>
      <w:r>
        <w:t></w:t>
      </w:r>
      <w:r>
        <w:rPr>
          <w:rFonts w:hint="eastAsia"/>
        </w:rPr>
        <w:t>страйк</w:t>
      </w:r>
      <w:r>
        <w:t></w:t>
      </w:r>
      <w:r>
        <w:t></w:t>
      </w:r>
    </w:p>
    <w:p w:rsidR="00131FC7" w:rsidRDefault="00131FC7" w:rsidP="00131FC7">
      <w:r>
        <w:t></w:t>
      </w:r>
      <w:r>
        <w:t></w:t>
      </w:r>
      <w:r>
        <w:t></w:t>
      </w:r>
    </w:p>
    <w:p w:rsidR="00131FC7" w:rsidRDefault="00131FC7" w:rsidP="00131FC7">
      <w:r>
        <w:t></w:t>
      </w:r>
      <w:r>
        <w:t></w:t>
      </w:r>
      <w:r>
        <w:rPr>
          <w:rFonts w:hint="eastAsia"/>
        </w:rPr>
        <w:t>право</w:t>
      </w:r>
      <w:r>
        <w:t></w:t>
      </w:r>
      <w:r>
        <w:rPr>
          <w:rFonts w:hint="eastAsia"/>
        </w:rPr>
        <w:t>на</w:t>
      </w:r>
      <w:r>
        <w:t></w:t>
      </w:r>
      <w:r>
        <w:rPr>
          <w:rFonts w:hint="eastAsia"/>
        </w:rPr>
        <w:t>відпочинок</w:t>
      </w:r>
      <w:r>
        <w:t></w:t>
      </w:r>
    </w:p>
    <w:p w:rsidR="00131FC7" w:rsidRDefault="00131FC7" w:rsidP="00131FC7">
      <w:r>
        <w:t></w:t>
      </w:r>
      <w:r>
        <w:t></w:t>
      </w:r>
      <w:r>
        <w:rPr>
          <w:rFonts w:hint="eastAsia"/>
        </w:rPr>
        <w:t>право</w:t>
      </w:r>
      <w:r>
        <w:t></w:t>
      </w:r>
      <w:r>
        <w:rPr>
          <w:rFonts w:hint="eastAsia"/>
        </w:rPr>
        <w:t>на</w:t>
      </w:r>
      <w:r>
        <w:t></w:t>
      </w:r>
      <w:r>
        <w:rPr>
          <w:rFonts w:hint="eastAsia"/>
        </w:rPr>
        <w:t>свободу</w:t>
      </w:r>
      <w:r>
        <w:t></w:t>
      </w:r>
      <w:r>
        <w:rPr>
          <w:rFonts w:hint="eastAsia"/>
        </w:rPr>
        <w:t>об</w:t>
      </w:r>
      <w:r>
        <w:t></w:t>
      </w:r>
      <w:r>
        <w:rPr>
          <w:rFonts w:hint="eastAsia"/>
        </w:rPr>
        <w:t>єднання</w:t>
      </w:r>
      <w:r>
        <w:t></w:t>
      </w:r>
    </w:p>
    <w:p w:rsidR="00131FC7" w:rsidRDefault="00131FC7" w:rsidP="00131FC7">
      <w:r>
        <w:t></w:t>
      </w:r>
      <w:r>
        <w:t></w:t>
      </w:r>
      <w:r>
        <w:rPr>
          <w:rFonts w:hint="eastAsia"/>
        </w:rPr>
        <w:t>право</w:t>
      </w:r>
      <w:r>
        <w:t></w:t>
      </w:r>
      <w:r>
        <w:rPr>
          <w:rFonts w:hint="eastAsia"/>
        </w:rPr>
        <w:t>на</w:t>
      </w:r>
      <w:r>
        <w:t></w:t>
      </w:r>
      <w:r>
        <w:rPr>
          <w:rFonts w:hint="eastAsia"/>
        </w:rPr>
        <w:t>участь</w:t>
      </w:r>
      <w:r>
        <w:t></w:t>
      </w:r>
      <w:r>
        <w:rPr>
          <w:rFonts w:hint="eastAsia"/>
        </w:rPr>
        <w:t>у</w:t>
      </w:r>
      <w:r>
        <w:t></w:t>
      </w:r>
      <w:r>
        <w:rPr>
          <w:rFonts w:hint="eastAsia"/>
        </w:rPr>
        <w:t>професійних</w:t>
      </w:r>
      <w:r>
        <w:t></w:t>
      </w:r>
      <w:r>
        <w:rPr>
          <w:rFonts w:hint="eastAsia"/>
        </w:rPr>
        <w:t>спілках</w:t>
      </w:r>
      <w:r>
        <w:t></w:t>
      </w:r>
    </w:p>
    <w:p w:rsidR="00131FC7" w:rsidRDefault="00131FC7" w:rsidP="00131FC7">
      <w:r>
        <w:t></w:t>
      </w:r>
      <w:r>
        <w:t></w:t>
      </w:r>
      <w:r>
        <w:t></w:t>
      </w:r>
      <w:r>
        <w:rPr>
          <w:rFonts w:hint="eastAsia"/>
        </w:rPr>
        <w:t>додаткові</w:t>
      </w:r>
      <w:r>
        <w:t></w:t>
      </w:r>
      <w:r>
        <w:rPr>
          <w:rFonts w:hint="eastAsia"/>
        </w:rPr>
        <w:t>трудові</w:t>
      </w:r>
      <w:r>
        <w:t></w:t>
      </w:r>
      <w:r>
        <w:rPr>
          <w:rFonts w:hint="eastAsia"/>
        </w:rPr>
        <w:t>права</w:t>
      </w:r>
      <w:r>
        <w:t></w:t>
      </w:r>
      <w:r>
        <w:rPr>
          <w:rFonts w:hint="eastAsia"/>
        </w:rPr>
        <w:t>працівників</w:t>
      </w:r>
      <w:r>
        <w:t></w:t>
      </w:r>
      <w:r>
        <w:rPr>
          <w:rFonts w:hint="eastAsia"/>
        </w:rPr>
        <w:t>сільського</w:t>
      </w:r>
      <w:r>
        <w:t></w:t>
      </w:r>
      <w:r>
        <w:rPr>
          <w:rFonts w:hint="eastAsia"/>
        </w:rPr>
        <w:t>господарства</w:t>
      </w:r>
      <w:r>
        <w:t></w:t>
      </w:r>
    </w:p>
    <w:p w:rsidR="00131FC7" w:rsidRDefault="00131FC7" w:rsidP="00131FC7">
      <w:r>
        <w:t></w:t>
      </w:r>
      <w:r>
        <w:t></w:t>
      </w:r>
      <w:r>
        <w:rPr>
          <w:rFonts w:hint="eastAsia"/>
        </w:rPr>
        <w:t>додаткові</w:t>
      </w:r>
      <w:r>
        <w:t></w:t>
      </w:r>
      <w:r>
        <w:rPr>
          <w:rFonts w:hint="eastAsia"/>
        </w:rPr>
        <w:t>права</w:t>
      </w:r>
      <w:r>
        <w:t></w:t>
      </w:r>
      <w:r>
        <w:t></w:t>
      </w:r>
      <w:r>
        <w:rPr>
          <w:rFonts w:hint="eastAsia"/>
        </w:rPr>
        <w:t>пов’язані</w:t>
      </w:r>
      <w:r>
        <w:t></w:t>
      </w:r>
      <w:r>
        <w:rPr>
          <w:rFonts w:hint="eastAsia"/>
        </w:rPr>
        <w:t>з</w:t>
      </w:r>
      <w:r>
        <w:t></w:t>
      </w:r>
      <w:r>
        <w:rPr>
          <w:rFonts w:hint="eastAsia"/>
        </w:rPr>
        <w:t>правом</w:t>
      </w:r>
      <w:r>
        <w:t></w:t>
      </w:r>
      <w:r>
        <w:rPr>
          <w:rFonts w:hint="eastAsia"/>
        </w:rPr>
        <w:t>на</w:t>
      </w:r>
      <w:r>
        <w:t></w:t>
      </w:r>
      <w:r>
        <w:rPr>
          <w:rFonts w:hint="eastAsia"/>
        </w:rPr>
        <w:t>належні</w:t>
      </w:r>
      <w:r>
        <w:t></w:t>
      </w:r>
      <w:r>
        <w:t></w:t>
      </w:r>
      <w:r>
        <w:rPr>
          <w:rFonts w:hint="eastAsia"/>
        </w:rPr>
        <w:t>безпечні</w:t>
      </w:r>
      <w:r>
        <w:t></w:t>
      </w:r>
      <w:r>
        <w:rPr>
          <w:rFonts w:hint="eastAsia"/>
        </w:rPr>
        <w:t>і</w:t>
      </w:r>
      <w:r>
        <w:t></w:t>
      </w:r>
      <w:r>
        <w:rPr>
          <w:rFonts w:hint="eastAsia"/>
        </w:rPr>
        <w:t>здорові</w:t>
      </w:r>
    </w:p>
    <w:p w:rsidR="00131FC7" w:rsidRDefault="00131FC7" w:rsidP="00131FC7">
      <w:r>
        <w:rPr>
          <w:rFonts w:hint="eastAsia"/>
        </w:rPr>
        <w:t>умови</w:t>
      </w:r>
      <w:r>
        <w:t></w:t>
      </w:r>
      <w:r>
        <w:rPr>
          <w:rFonts w:hint="eastAsia"/>
        </w:rPr>
        <w:t>праці</w:t>
      </w:r>
      <w:r>
        <w:t></w:t>
      </w:r>
      <w:r>
        <w:t></w:t>
      </w:r>
      <w:r>
        <w:t></w:t>
      </w:r>
      <w:r>
        <w:rPr>
          <w:rFonts w:hint="eastAsia"/>
        </w:rPr>
        <w:t>право</w:t>
      </w:r>
      <w:r>
        <w:t></w:t>
      </w:r>
      <w:r>
        <w:rPr>
          <w:rFonts w:hint="eastAsia"/>
        </w:rPr>
        <w:t>на</w:t>
      </w:r>
      <w:r>
        <w:t></w:t>
      </w:r>
      <w:r>
        <w:rPr>
          <w:rFonts w:hint="eastAsia"/>
        </w:rPr>
        <w:t>забезпечення</w:t>
      </w:r>
      <w:r>
        <w:t></w:t>
      </w:r>
      <w:r>
        <w:rPr>
          <w:rFonts w:hint="eastAsia"/>
        </w:rPr>
        <w:t>спеціальним</w:t>
      </w:r>
      <w:r>
        <w:t></w:t>
      </w:r>
      <w:r>
        <w:rPr>
          <w:rFonts w:hint="eastAsia"/>
        </w:rPr>
        <w:t>одягом</w:t>
      </w:r>
      <w:r>
        <w:t></w:t>
      </w:r>
      <w:r>
        <w:t></w:t>
      </w:r>
      <w:r>
        <w:rPr>
          <w:rFonts w:hint="eastAsia"/>
        </w:rPr>
        <w:t>спеціальним</w:t>
      </w:r>
    </w:p>
    <w:p w:rsidR="00131FC7" w:rsidRDefault="00131FC7" w:rsidP="00131FC7">
      <w:r>
        <w:rPr>
          <w:rFonts w:hint="eastAsia"/>
        </w:rPr>
        <w:t>взуттям</w:t>
      </w:r>
      <w:r>
        <w:t></w:t>
      </w:r>
      <w:r>
        <w:rPr>
          <w:rFonts w:hint="eastAsia"/>
        </w:rPr>
        <w:t>та</w:t>
      </w:r>
      <w:r>
        <w:t></w:t>
      </w:r>
      <w:r>
        <w:rPr>
          <w:rFonts w:hint="eastAsia"/>
        </w:rPr>
        <w:t>іншими</w:t>
      </w:r>
      <w:r>
        <w:t></w:t>
      </w:r>
      <w:r>
        <w:rPr>
          <w:rFonts w:hint="eastAsia"/>
        </w:rPr>
        <w:t>засобами</w:t>
      </w:r>
      <w:r>
        <w:t></w:t>
      </w:r>
      <w:r>
        <w:rPr>
          <w:rFonts w:hint="eastAsia"/>
        </w:rPr>
        <w:t>індивідуального</w:t>
      </w:r>
      <w:r>
        <w:t></w:t>
      </w:r>
      <w:r>
        <w:rPr>
          <w:rFonts w:hint="eastAsia"/>
        </w:rPr>
        <w:t>захисту</w:t>
      </w:r>
      <w:r>
        <w:t></w:t>
      </w:r>
      <w:r>
        <w:t></w:t>
      </w:r>
      <w:r>
        <w:rPr>
          <w:rFonts w:hint="eastAsia"/>
        </w:rPr>
        <w:t>мийними</w:t>
      </w:r>
      <w:r>
        <w:t></w:t>
      </w:r>
      <w:r>
        <w:rPr>
          <w:rFonts w:hint="eastAsia"/>
        </w:rPr>
        <w:t>та</w:t>
      </w:r>
    </w:p>
    <w:p w:rsidR="00131FC7" w:rsidRDefault="00131FC7" w:rsidP="00131FC7">
      <w:r>
        <w:rPr>
          <w:rFonts w:hint="eastAsia"/>
        </w:rPr>
        <w:t>знешкоджувальними</w:t>
      </w:r>
      <w:r>
        <w:t></w:t>
      </w:r>
      <w:r>
        <w:rPr>
          <w:rFonts w:hint="eastAsia"/>
        </w:rPr>
        <w:t>засобами</w:t>
      </w:r>
      <w:r>
        <w:t></w:t>
      </w:r>
    </w:p>
    <w:p w:rsidR="00131FC7" w:rsidRDefault="00131FC7" w:rsidP="00131FC7">
      <w:r>
        <w:t></w:t>
      </w:r>
      <w:r>
        <w:t></w:t>
      </w:r>
      <w:r>
        <w:rPr>
          <w:rFonts w:hint="eastAsia"/>
        </w:rPr>
        <w:t>додаткові</w:t>
      </w:r>
      <w:r>
        <w:t></w:t>
      </w:r>
      <w:r>
        <w:rPr>
          <w:rFonts w:hint="eastAsia"/>
        </w:rPr>
        <w:t>права</w:t>
      </w:r>
      <w:r>
        <w:t></w:t>
      </w:r>
      <w:r>
        <w:t></w:t>
      </w:r>
      <w:r>
        <w:rPr>
          <w:rFonts w:hint="eastAsia"/>
        </w:rPr>
        <w:t>пов’язані</w:t>
      </w:r>
      <w:r>
        <w:t></w:t>
      </w:r>
      <w:r>
        <w:rPr>
          <w:rFonts w:hint="eastAsia"/>
        </w:rPr>
        <w:t>правом</w:t>
      </w:r>
      <w:r>
        <w:t></w:t>
      </w:r>
      <w:r>
        <w:rPr>
          <w:rFonts w:hint="eastAsia"/>
        </w:rPr>
        <w:t>на</w:t>
      </w:r>
      <w:r>
        <w:t></w:t>
      </w:r>
      <w:r>
        <w:rPr>
          <w:rFonts w:hint="eastAsia"/>
        </w:rPr>
        <w:t>відпочинок</w:t>
      </w:r>
      <w:r>
        <w:t></w:t>
      </w:r>
      <w:r>
        <w:rPr>
          <w:rFonts w:hint="eastAsia"/>
        </w:rPr>
        <w:t>та</w:t>
      </w:r>
      <w:r>
        <w:t></w:t>
      </w:r>
      <w:r>
        <w:rPr>
          <w:rFonts w:hint="eastAsia"/>
        </w:rPr>
        <w:t>обумовлені</w:t>
      </w:r>
    </w:p>
    <w:p w:rsidR="00131FC7" w:rsidRDefault="00131FC7" w:rsidP="00131FC7">
      <w:r>
        <w:rPr>
          <w:rFonts w:hint="eastAsia"/>
        </w:rPr>
        <w:t>особливим</w:t>
      </w:r>
      <w:r>
        <w:t></w:t>
      </w:r>
      <w:r>
        <w:rPr>
          <w:rFonts w:hint="eastAsia"/>
        </w:rPr>
        <w:t>характером</w:t>
      </w:r>
      <w:r>
        <w:t></w:t>
      </w:r>
      <w:r>
        <w:rPr>
          <w:rFonts w:hint="eastAsia"/>
        </w:rPr>
        <w:t>праці</w:t>
      </w:r>
      <w:r>
        <w:t></w:t>
      </w:r>
      <w:r>
        <w:t></w:t>
      </w:r>
      <w:r>
        <w:t></w:t>
      </w:r>
      <w:r>
        <w:rPr>
          <w:rFonts w:hint="eastAsia"/>
        </w:rPr>
        <w:t>право</w:t>
      </w:r>
      <w:r>
        <w:t></w:t>
      </w:r>
      <w:r>
        <w:rPr>
          <w:rFonts w:hint="eastAsia"/>
        </w:rPr>
        <w:t>на</w:t>
      </w:r>
      <w:r>
        <w:t></w:t>
      </w:r>
      <w:r>
        <w:rPr>
          <w:rFonts w:hint="eastAsia"/>
        </w:rPr>
        <w:t>обладнання</w:t>
      </w:r>
      <w:r>
        <w:t></w:t>
      </w:r>
      <w:r>
        <w:rPr>
          <w:rFonts w:hint="eastAsia"/>
        </w:rPr>
        <w:t>місць</w:t>
      </w:r>
      <w:r>
        <w:t></w:t>
      </w:r>
      <w:r>
        <w:rPr>
          <w:rFonts w:hint="eastAsia"/>
        </w:rPr>
        <w:t>відпочинку</w:t>
      </w:r>
      <w:r>
        <w:t></w:t>
      </w:r>
      <w:r>
        <w:rPr>
          <w:rFonts w:hint="eastAsia"/>
        </w:rPr>
        <w:t>для</w:t>
      </w:r>
    </w:p>
    <w:p w:rsidR="00131FC7" w:rsidRDefault="00131FC7" w:rsidP="00131FC7">
      <w:r>
        <w:rPr>
          <w:rFonts w:hint="eastAsia"/>
        </w:rPr>
        <w:t>працівників</w:t>
      </w:r>
      <w:r>
        <w:t></w:t>
      </w:r>
      <w:r>
        <w:t></w:t>
      </w:r>
      <w:r>
        <w:rPr>
          <w:rFonts w:hint="eastAsia"/>
        </w:rPr>
        <w:t>які</w:t>
      </w:r>
      <w:r>
        <w:t></w:t>
      </w:r>
      <w:r>
        <w:rPr>
          <w:rFonts w:hint="eastAsia"/>
        </w:rPr>
        <w:t>працюють</w:t>
      </w:r>
      <w:r>
        <w:t></w:t>
      </w:r>
      <w:r>
        <w:rPr>
          <w:rFonts w:hint="eastAsia"/>
        </w:rPr>
        <w:t>у</w:t>
      </w:r>
      <w:r>
        <w:t></w:t>
      </w:r>
      <w:r>
        <w:rPr>
          <w:rFonts w:hint="eastAsia"/>
        </w:rPr>
        <w:t>полі</w:t>
      </w:r>
      <w:r>
        <w:t></w:t>
      </w:r>
      <w:r>
        <w:t></w:t>
      </w:r>
      <w:r>
        <w:rPr>
          <w:rFonts w:hint="eastAsia"/>
        </w:rPr>
        <w:t>право</w:t>
      </w:r>
      <w:r>
        <w:t></w:t>
      </w:r>
      <w:r>
        <w:rPr>
          <w:rFonts w:hint="eastAsia"/>
        </w:rPr>
        <w:t>на</w:t>
      </w:r>
      <w:r>
        <w:t></w:t>
      </w:r>
      <w:r>
        <w:rPr>
          <w:rFonts w:hint="eastAsia"/>
        </w:rPr>
        <w:t>перерви</w:t>
      </w:r>
      <w:r>
        <w:t></w:t>
      </w:r>
      <w:r>
        <w:rPr>
          <w:rFonts w:hint="eastAsia"/>
        </w:rPr>
        <w:t>для</w:t>
      </w:r>
      <w:r>
        <w:t></w:t>
      </w:r>
      <w:r>
        <w:rPr>
          <w:rFonts w:hint="eastAsia"/>
        </w:rPr>
        <w:t>обігрівання</w:t>
      </w:r>
      <w:r>
        <w:t></w:t>
      </w:r>
      <w:r>
        <w:rPr>
          <w:rFonts w:hint="eastAsia"/>
        </w:rPr>
        <w:t>та</w:t>
      </w:r>
    </w:p>
    <w:p w:rsidR="00131FC7" w:rsidRDefault="00131FC7" w:rsidP="00131FC7">
      <w:r>
        <w:rPr>
          <w:rFonts w:hint="eastAsia"/>
        </w:rPr>
        <w:t>відпочинку</w:t>
      </w:r>
      <w:r>
        <w:t></w:t>
      </w:r>
      <w:r>
        <w:t></w:t>
      </w:r>
      <w:r>
        <w:rPr>
          <w:rFonts w:hint="eastAsia"/>
        </w:rPr>
        <w:t>право</w:t>
      </w:r>
      <w:r>
        <w:t></w:t>
      </w:r>
      <w:r>
        <w:rPr>
          <w:rFonts w:hint="eastAsia"/>
        </w:rPr>
        <w:t>на</w:t>
      </w:r>
      <w:r>
        <w:t></w:t>
      </w:r>
      <w:r>
        <w:rPr>
          <w:rFonts w:hint="eastAsia"/>
        </w:rPr>
        <w:t>короткочасні</w:t>
      </w:r>
      <w:r>
        <w:t></w:t>
      </w:r>
      <w:r>
        <w:rPr>
          <w:rFonts w:hint="eastAsia"/>
        </w:rPr>
        <w:t>перерви</w:t>
      </w:r>
      <w:r>
        <w:t></w:t>
      </w:r>
      <w:r>
        <w:rPr>
          <w:rFonts w:hint="eastAsia"/>
        </w:rPr>
        <w:t>та</w:t>
      </w:r>
      <w:r>
        <w:t></w:t>
      </w:r>
      <w:r>
        <w:rPr>
          <w:rFonts w:hint="eastAsia"/>
        </w:rPr>
        <w:t>мікропаузи</w:t>
      </w:r>
      <w:r>
        <w:t></w:t>
      </w:r>
      <w:r>
        <w:rPr>
          <w:rFonts w:hint="eastAsia"/>
        </w:rPr>
        <w:t>для</w:t>
      </w:r>
      <w:r>
        <w:t></w:t>
      </w:r>
      <w:r>
        <w:rPr>
          <w:rFonts w:hint="eastAsia"/>
        </w:rPr>
        <w:t>відпочинку</w:t>
      </w:r>
      <w:r>
        <w:t></w:t>
      </w:r>
      <w:r>
        <w:rPr>
          <w:rFonts w:hint="eastAsia"/>
        </w:rPr>
        <w:t>та</w:t>
      </w:r>
    </w:p>
    <w:p w:rsidR="00131FC7" w:rsidRDefault="00131FC7" w:rsidP="00131FC7">
      <w:r>
        <w:rPr>
          <w:rFonts w:hint="eastAsia"/>
        </w:rPr>
        <w:t>проведення</w:t>
      </w:r>
      <w:r>
        <w:t></w:t>
      </w:r>
      <w:r>
        <w:rPr>
          <w:rFonts w:hint="eastAsia"/>
        </w:rPr>
        <w:t>спеціальних</w:t>
      </w:r>
      <w:r>
        <w:t></w:t>
      </w:r>
      <w:r>
        <w:rPr>
          <w:rFonts w:hint="eastAsia"/>
        </w:rPr>
        <w:t>гімнастичних</w:t>
      </w:r>
      <w:r>
        <w:t></w:t>
      </w:r>
      <w:r>
        <w:rPr>
          <w:rFonts w:hint="eastAsia"/>
        </w:rPr>
        <w:t>вправ</w:t>
      </w:r>
      <w:r>
        <w:t></w:t>
      </w:r>
      <w:r>
        <w:rPr>
          <w:rFonts w:hint="eastAsia"/>
        </w:rPr>
        <w:t>на</w:t>
      </w:r>
      <w:r>
        <w:t></w:t>
      </w:r>
      <w:r>
        <w:rPr>
          <w:rFonts w:hint="eastAsia"/>
        </w:rPr>
        <w:t>розслаблення</w:t>
      </w:r>
      <w:r>
        <w:t></w:t>
      </w:r>
      <w:r>
        <w:rPr>
          <w:rFonts w:hint="eastAsia"/>
        </w:rPr>
        <w:t>м</w:t>
      </w:r>
      <w:r>
        <w:t></w:t>
      </w:r>
      <w:r>
        <w:rPr>
          <w:rFonts w:hint="eastAsia"/>
        </w:rPr>
        <w:t>язів</w:t>
      </w:r>
    </w:p>
    <w:p w:rsidR="00131FC7" w:rsidRDefault="00131FC7" w:rsidP="00131FC7">
      <w:r>
        <w:rPr>
          <w:rFonts w:hint="eastAsia"/>
        </w:rPr>
        <w:t>плечового</w:t>
      </w:r>
      <w:r>
        <w:t></w:t>
      </w:r>
      <w:r>
        <w:rPr>
          <w:rFonts w:hint="eastAsia"/>
        </w:rPr>
        <w:t>пояса</w:t>
      </w:r>
      <w:r>
        <w:t></w:t>
      </w:r>
      <w:r>
        <w:t></w:t>
      </w:r>
      <w:r>
        <w:rPr>
          <w:rFonts w:hint="eastAsia"/>
        </w:rPr>
        <w:t>рук</w:t>
      </w:r>
      <w:r>
        <w:t></w:t>
      </w:r>
      <w:r>
        <w:rPr>
          <w:rFonts w:hint="eastAsia"/>
        </w:rPr>
        <w:t>та</w:t>
      </w:r>
      <w:r>
        <w:t></w:t>
      </w:r>
      <w:r>
        <w:rPr>
          <w:rFonts w:hint="eastAsia"/>
        </w:rPr>
        <w:t>ніг</w:t>
      </w:r>
      <w:r>
        <w:t></w:t>
      </w:r>
      <w:r>
        <w:t></w:t>
      </w:r>
      <w:r>
        <w:rPr>
          <w:rFonts w:hint="eastAsia"/>
        </w:rPr>
        <w:t>додаткові</w:t>
      </w:r>
      <w:r>
        <w:t></w:t>
      </w:r>
      <w:r>
        <w:rPr>
          <w:rFonts w:hint="eastAsia"/>
        </w:rPr>
        <w:t>відпустки</w:t>
      </w:r>
      <w:r>
        <w:t></w:t>
      </w:r>
    </w:p>
    <w:p w:rsidR="00131FC7" w:rsidRDefault="00131FC7" w:rsidP="00131FC7">
      <w:r>
        <w:t></w:t>
      </w:r>
      <w:r>
        <w:t></w:t>
      </w:r>
      <w:r>
        <w:rPr>
          <w:rFonts w:hint="eastAsia"/>
        </w:rPr>
        <w:t>додаткові</w:t>
      </w:r>
      <w:r>
        <w:t></w:t>
      </w:r>
      <w:r>
        <w:rPr>
          <w:rFonts w:hint="eastAsia"/>
        </w:rPr>
        <w:t>права</w:t>
      </w:r>
      <w:r>
        <w:t></w:t>
      </w:r>
      <w:r>
        <w:t></w:t>
      </w:r>
      <w:r>
        <w:rPr>
          <w:rFonts w:hint="eastAsia"/>
        </w:rPr>
        <w:t>пов’язані</w:t>
      </w:r>
      <w:r>
        <w:t></w:t>
      </w:r>
      <w:r>
        <w:rPr>
          <w:rFonts w:hint="eastAsia"/>
        </w:rPr>
        <w:t>з</w:t>
      </w:r>
      <w:r>
        <w:t></w:t>
      </w:r>
      <w:r>
        <w:rPr>
          <w:rFonts w:hint="eastAsia"/>
        </w:rPr>
        <w:t>оплатою</w:t>
      </w:r>
      <w:r>
        <w:t></w:t>
      </w:r>
      <w:r>
        <w:rPr>
          <w:rFonts w:hint="eastAsia"/>
        </w:rPr>
        <w:t>праці</w:t>
      </w:r>
      <w:r>
        <w:t></w:t>
      </w:r>
      <w:r>
        <w:rPr>
          <w:rFonts w:hint="eastAsia"/>
        </w:rPr>
        <w:t>за</w:t>
      </w:r>
      <w:r>
        <w:t></w:t>
      </w:r>
      <w:r>
        <w:rPr>
          <w:rFonts w:hint="eastAsia"/>
        </w:rPr>
        <w:t>роботи</w:t>
      </w:r>
      <w:r>
        <w:t></w:t>
      </w:r>
      <w:r>
        <w:rPr>
          <w:rFonts w:hint="eastAsia"/>
        </w:rPr>
        <w:t>в</w:t>
      </w:r>
      <w:r>
        <w:t></w:t>
      </w:r>
      <w:r>
        <w:rPr>
          <w:rFonts w:hint="eastAsia"/>
        </w:rPr>
        <w:t>особливих</w:t>
      </w:r>
      <w:r>
        <w:t></w:t>
      </w:r>
      <w:r>
        <w:t></w:t>
      </w:r>
      <w:r>
        <w:rPr>
          <w:rFonts w:hint="eastAsia"/>
        </w:rPr>
        <w:t>в</w:t>
      </w:r>
    </w:p>
    <w:p w:rsidR="00131FC7" w:rsidRDefault="00131FC7" w:rsidP="00131FC7">
      <w:r>
        <w:rPr>
          <w:rFonts w:hint="eastAsia"/>
        </w:rPr>
        <w:t>тому</w:t>
      </w:r>
      <w:r>
        <w:t></w:t>
      </w:r>
      <w:r>
        <w:rPr>
          <w:rFonts w:hint="eastAsia"/>
        </w:rPr>
        <w:t>числі</w:t>
      </w:r>
      <w:r>
        <w:t></w:t>
      </w:r>
      <w:r>
        <w:rPr>
          <w:rFonts w:hint="eastAsia"/>
        </w:rPr>
        <w:t>шкідливих</w:t>
      </w:r>
      <w:r>
        <w:t></w:t>
      </w:r>
      <w:r>
        <w:t></w:t>
      </w:r>
      <w:r>
        <w:rPr>
          <w:rFonts w:hint="eastAsia"/>
        </w:rPr>
        <w:t>умовах</w:t>
      </w:r>
      <w:r>
        <w:t></w:t>
      </w:r>
      <w:r>
        <w:rPr>
          <w:rFonts w:hint="eastAsia"/>
        </w:rPr>
        <w:t>праці</w:t>
      </w:r>
      <w:r>
        <w:t></w:t>
      </w:r>
      <w:r>
        <w:t></w:t>
      </w:r>
      <w:r>
        <w:t></w:t>
      </w:r>
      <w:r>
        <w:rPr>
          <w:rFonts w:hint="eastAsia"/>
        </w:rPr>
        <w:t>право</w:t>
      </w:r>
      <w:r>
        <w:t></w:t>
      </w:r>
      <w:r>
        <w:rPr>
          <w:rFonts w:hint="eastAsia"/>
        </w:rPr>
        <w:t>на</w:t>
      </w:r>
      <w:r>
        <w:t></w:t>
      </w:r>
      <w:r>
        <w:rPr>
          <w:rFonts w:hint="eastAsia"/>
        </w:rPr>
        <w:t>оплату</w:t>
      </w:r>
      <w:r>
        <w:t></w:t>
      </w:r>
      <w:r>
        <w:rPr>
          <w:rFonts w:hint="eastAsia"/>
        </w:rPr>
        <w:t>праці</w:t>
      </w:r>
      <w:r>
        <w:t></w:t>
      </w:r>
      <w:r>
        <w:rPr>
          <w:rFonts w:hint="eastAsia"/>
        </w:rPr>
        <w:t>у</w:t>
      </w:r>
      <w:r>
        <w:t></w:t>
      </w:r>
      <w:r>
        <w:rPr>
          <w:rFonts w:hint="eastAsia"/>
        </w:rPr>
        <w:t>підвищеному</w:t>
      </w:r>
    </w:p>
    <w:p w:rsidR="00131FC7" w:rsidRDefault="00131FC7" w:rsidP="00131FC7">
      <w:r>
        <w:rPr>
          <w:rFonts w:hint="eastAsia"/>
        </w:rPr>
        <w:t>розмірі</w:t>
      </w:r>
      <w:r>
        <w:t></w:t>
      </w:r>
    </w:p>
    <w:p w:rsidR="00131FC7" w:rsidRDefault="00131FC7" w:rsidP="00131FC7">
      <w:r>
        <w:t></w:t>
      </w:r>
      <w:r>
        <w:t></w:t>
      </w:r>
      <w:r>
        <w:t></w:t>
      </w:r>
      <w:r>
        <w:rPr>
          <w:rFonts w:hint="eastAsia"/>
        </w:rPr>
        <w:t>Зміст</w:t>
      </w:r>
      <w:r>
        <w:t></w:t>
      </w:r>
      <w:r>
        <w:rPr>
          <w:rFonts w:hint="eastAsia"/>
        </w:rPr>
        <w:t>забезпечення</w:t>
      </w:r>
      <w:r>
        <w:t></w:t>
      </w:r>
      <w:r>
        <w:rPr>
          <w:rFonts w:hint="eastAsia"/>
        </w:rPr>
        <w:t>трудових</w:t>
      </w:r>
      <w:r>
        <w:t></w:t>
      </w:r>
      <w:r>
        <w:rPr>
          <w:rFonts w:hint="eastAsia"/>
        </w:rPr>
        <w:t>прав</w:t>
      </w:r>
      <w:r>
        <w:t></w:t>
      </w:r>
      <w:r>
        <w:rPr>
          <w:rFonts w:hint="eastAsia"/>
        </w:rPr>
        <w:t>працівників</w:t>
      </w:r>
      <w:r>
        <w:t></w:t>
      </w:r>
      <w:r>
        <w:rPr>
          <w:rFonts w:hint="eastAsia"/>
        </w:rPr>
        <w:t>сільського</w:t>
      </w:r>
    </w:p>
    <w:p w:rsidR="00131FC7" w:rsidRDefault="00131FC7" w:rsidP="00131FC7">
      <w:r>
        <w:rPr>
          <w:rFonts w:hint="eastAsia"/>
        </w:rPr>
        <w:t>господарства</w:t>
      </w:r>
      <w:r>
        <w:t></w:t>
      </w:r>
      <w:r>
        <w:rPr>
          <w:rFonts w:hint="eastAsia"/>
        </w:rPr>
        <w:t>складають</w:t>
      </w:r>
      <w:r>
        <w:t></w:t>
      </w:r>
    </w:p>
    <w:p w:rsidR="00131FC7" w:rsidRDefault="00131FC7" w:rsidP="00131FC7">
      <w:r>
        <w:t></w:t>
      </w:r>
      <w:r>
        <w:t></w:t>
      </w:r>
      <w:r>
        <w:rPr>
          <w:rFonts w:hint="eastAsia"/>
        </w:rPr>
        <w:t>дотримання</w:t>
      </w:r>
      <w:r>
        <w:t></w:t>
      </w:r>
      <w:r>
        <w:rPr>
          <w:rFonts w:hint="eastAsia"/>
        </w:rPr>
        <w:t>та</w:t>
      </w:r>
      <w:r>
        <w:t></w:t>
      </w:r>
      <w:r>
        <w:rPr>
          <w:rFonts w:hint="eastAsia"/>
        </w:rPr>
        <w:t>реалізація</w:t>
      </w:r>
      <w:r>
        <w:t></w:t>
      </w:r>
      <w:r>
        <w:rPr>
          <w:rFonts w:hint="eastAsia"/>
        </w:rPr>
        <w:t>прав</w:t>
      </w:r>
      <w:r>
        <w:t></w:t>
      </w:r>
      <w:r>
        <w:rPr>
          <w:rFonts w:hint="eastAsia"/>
        </w:rPr>
        <w:t>на</w:t>
      </w:r>
      <w:r>
        <w:t></w:t>
      </w:r>
      <w:r>
        <w:rPr>
          <w:rFonts w:hint="eastAsia"/>
        </w:rPr>
        <w:t>охорону</w:t>
      </w:r>
      <w:r>
        <w:t></w:t>
      </w:r>
      <w:r>
        <w:rPr>
          <w:rFonts w:hint="eastAsia"/>
        </w:rPr>
        <w:t>праці</w:t>
      </w:r>
      <w:r>
        <w:t></w:t>
      </w:r>
    </w:p>
    <w:p w:rsidR="00131FC7" w:rsidRDefault="00131FC7" w:rsidP="00131FC7">
      <w:r>
        <w:t></w:t>
      </w:r>
      <w:r>
        <w:t></w:t>
      </w:r>
      <w:r>
        <w:rPr>
          <w:rFonts w:hint="eastAsia"/>
        </w:rPr>
        <w:t>дотримання</w:t>
      </w:r>
      <w:r>
        <w:t></w:t>
      </w:r>
      <w:r>
        <w:rPr>
          <w:rFonts w:hint="eastAsia"/>
        </w:rPr>
        <w:t>та</w:t>
      </w:r>
      <w:r>
        <w:t></w:t>
      </w:r>
      <w:r>
        <w:rPr>
          <w:rFonts w:hint="eastAsia"/>
        </w:rPr>
        <w:t>реалізація</w:t>
      </w:r>
      <w:r>
        <w:t></w:t>
      </w:r>
      <w:r>
        <w:rPr>
          <w:rFonts w:hint="eastAsia"/>
        </w:rPr>
        <w:t>прав</w:t>
      </w:r>
      <w:r>
        <w:t></w:t>
      </w:r>
      <w:r>
        <w:rPr>
          <w:rFonts w:hint="eastAsia"/>
        </w:rPr>
        <w:t>на</w:t>
      </w:r>
      <w:r>
        <w:t></w:t>
      </w:r>
      <w:r>
        <w:rPr>
          <w:rFonts w:hint="eastAsia"/>
        </w:rPr>
        <w:t>підтримання</w:t>
      </w:r>
      <w:r>
        <w:t></w:t>
      </w:r>
      <w:r>
        <w:rPr>
          <w:rFonts w:hint="eastAsia"/>
        </w:rPr>
        <w:t>трудової</w:t>
      </w:r>
      <w:r>
        <w:t></w:t>
      </w:r>
      <w:r>
        <w:rPr>
          <w:rFonts w:hint="eastAsia"/>
        </w:rPr>
        <w:t>дисципліни</w:t>
      </w:r>
      <w:r>
        <w:t></w:t>
      </w:r>
    </w:p>
    <w:p w:rsidR="00131FC7" w:rsidRDefault="00131FC7" w:rsidP="00131FC7">
      <w:r>
        <w:t></w:t>
      </w:r>
      <w:r>
        <w:t></w:t>
      </w:r>
      <w:r>
        <w:rPr>
          <w:rFonts w:hint="eastAsia"/>
        </w:rPr>
        <w:t>дотримання</w:t>
      </w:r>
      <w:r>
        <w:t></w:t>
      </w:r>
      <w:r>
        <w:rPr>
          <w:rFonts w:hint="eastAsia"/>
        </w:rPr>
        <w:t>та</w:t>
      </w:r>
      <w:r>
        <w:t></w:t>
      </w:r>
      <w:r>
        <w:rPr>
          <w:rFonts w:hint="eastAsia"/>
        </w:rPr>
        <w:t>реалізація</w:t>
      </w:r>
      <w:r>
        <w:t></w:t>
      </w:r>
      <w:r>
        <w:rPr>
          <w:rFonts w:hint="eastAsia"/>
        </w:rPr>
        <w:t>прав</w:t>
      </w:r>
      <w:r>
        <w:t></w:t>
      </w:r>
      <w:r>
        <w:rPr>
          <w:rFonts w:hint="eastAsia"/>
        </w:rPr>
        <w:t>на</w:t>
      </w:r>
      <w:r>
        <w:t></w:t>
      </w:r>
      <w:r>
        <w:rPr>
          <w:rFonts w:hint="eastAsia"/>
        </w:rPr>
        <w:t>правомірну</w:t>
      </w:r>
      <w:r>
        <w:t></w:t>
      </w:r>
      <w:r>
        <w:rPr>
          <w:rFonts w:hint="eastAsia"/>
        </w:rPr>
        <w:t>реалізацію</w:t>
      </w:r>
      <w:r>
        <w:t></w:t>
      </w:r>
      <w:r>
        <w:rPr>
          <w:rFonts w:hint="eastAsia"/>
        </w:rPr>
        <w:t>повноважень</w:t>
      </w:r>
    </w:p>
    <w:p w:rsidR="00131FC7" w:rsidRDefault="00131FC7" w:rsidP="00131FC7">
      <w:r>
        <w:rPr>
          <w:rFonts w:hint="eastAsia"/>
        </w:rPr>
        <w:t>органами</w:t>
      </w:r>
      <w:r>
        <w:t></w:t>
      </w:r>
      <w:r>
        <w:rPr>
          <w:rFonts w:hint="eastAsia"/>
        </w:rPr>
        <w:t>публічної</w:t>
      </w:r>
      <w:r>
        <w:t></w:t>
      </w:r>
      <w:r>
        <w:rPr>
          <w:rFonts w:hint="eastAsia"/>
        </w:rPr>
        <w:t>влади</w:t>
      </w:r>
      <w:r>
        <w:t></w:t>
      </w:r>
    </w:p>
    <w:p w:rsidR="00131FC7" w:rsidRDefault="00131FC7" w:rsidP="00131FC7">
      <w:r>
        <w:t></w:t>
      </w:r>
      <w:r>
        <w:t></w:t>
      </w:r>
      <w:r>
        <w:rPr>
          <w:rFonts w:hint="eastAsia"/>
        </w:rPr>
        <w:t>дотримання</w:t>
      </w:r>
      <w:r>
        <w:t></w:t>
      </w:r>
      <w:r>
        <w:rPr>
          <w:rFonts w:hint="eastAsia"/>
        </w:rPr>
        <w:t>та</w:t>
      </w:r>
      <w:r>
        <w:t></w:t>
      </w:r>
      <w:r>
        <w:rPr>
          <w:rFonts w:hint="eastAsia"/>
        </w:rPr>
        <w:t>реалізація</w:t>
      </w:r>
      <w:r>
        <w:t></w:t>
      </w:r>
      <w:r>
        <w:rPr>
          <w:rFonts w:hint="eastAsia"/>
        </w:rPr>
        <w:t>прав</w:t>
      </w:r>
      <w:r>
        <w:t></w:t>
      </w:r>
      <w:r>
        <w:rPr>
          <w:rFonts w:hint="eastAsia"/>
        </w:rPr>
        <w:t>на</w:t>
      </w:r>
      <w:r>
        <w:t></w:t>
      </w:r>
      <w:r>
        <w:rPr>
          <w:rFonts w:hint="eastAsia"/>
        </w:rPr>
        <w:t>втілення</w:t>
      </w:r>
      <w:r>
        <w:t></w:t>
      </w:r>
      <w:r>
        <w:rPr>
          <w:rFonts w:hint="eastAsia"/>
        </w:rPr>
        <w:t>організаційно</w:t>
      </w:r>
      <w:r>
        <w:t></w:t>
      </w:r>
      <w:r>
        <w:rPr>
          <w:rFonts w:hint="eastAsia"/>
        </w:rPr>
        <w:t>правових</w:t>
      </w:r>
    </w:p>
    <w:p w:rsidR="00131FC7" w:rsidRPr="00131FC7" w:rsidRDefault="00131FC7" w:rsidP="00131FC7">
      <w:r>
        <w:rPr>
          <w:rFonts w:hint="eastAsia"/>
        </w:rPr>
        <w:t>вимог</w:t>
      </w:r>
      <w:r>
        <w:t></w:t>
      </w:r>
      <w:r>
        <w:rPr>
          <w:rFonts w:hint="eastAsia"/>
        </w:rPr>
        <w:t>до</w:t>
      </w:r>
      <w:r>
        <w:t></w:t>
      </w:r>
      <w:r>
        <w:rPr>
          <w:rFonts w:hint="eastAsia"/>
        </w:rPr>
        <w:t>сільськогосподарських</w:t>
      </w:r>
      <w:r>
        <w:t></w:t>
      </w:r>
      <w:r>
        <w:rPr>
          <w:rFonts w:hint="eastAsia"/>
        </w:rPr>
        <w:t>підприємств</w:t>
      </w:r>
      <w:r>
        <w:t></w:t>
      </w:r>
      <w:r>
        <w:cr/>
      </w:r>
    </w:p>
    <w:sectPr w:rsidR="00131FC7" w:rsidRPr="00131FC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131FC7" w:rsidRPr="00131FC7">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ED264-3278-46CF-B862-A6E7BB2F0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1356</Words>
  <Characters>7733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2021-09-19T18:02:00Z</dcterms:created>
  <dcterms:modified xsi:type="dcterms:W3CDTF">2021-09-19T18:13:00Z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