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727" w:rsidRDefault="00B95727" w:rsidP="00B95727">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Загорулько Сергій Павлович</w:t>
      </w:r>
      <w:r>
        <w:rPr>
          <w:rFonts w:ascii="CIDFont+F3" w:hAnsi="CIDFont+F3" w:cs="CIDFont+F3"/>
          <w:kern w:val="0"/>
          <w:sz w:val="28"/>
          <w:szCs w:val="28"/>
          <w:lang w:eastAsia="ru-RU"/>
        </w:rPr>
        <w:t>, інженер 1 категорії Державного вищого</w:t>
      </w:r>
    </w:p>
    <w:p w:rsidR="00B95727" w:rsidRDefault="00B95727" w:rsidP="00B95727">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навчального закладу «Український державний хіміко-технологічний</w:t>
      </w:r>
    </w:p>
    <w:p w:rsidR="00B95727" w:rsidRDefault="00B95727" w:rsidP="00B95727">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університет», тема дисертації: «Рециклізації заміщених хроменів під</w:t>
      </w:r>
    </w:p>
    <w:p w:rsidR="00B95727" w:rsidRDefault="00B95727" w:rsidP="00B95727">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дією дінуклеофілів», (102 Хімія). Спеціалізована вчена рада ДФ</w:t>
      </w:r>
    </w:p>
    <w:p w:rsidR="00B95727" w:rsidRDefault="00B95727" w:rsidP="00B95727">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08.078.002 в Державному вищому навчальному закладі «Український</w:t>
      </w:r>
    </w:p>
    <w:p w:rsidR="00D66F00" w:rsidRPr="00B95727" w:rsidRDefault="00B95727" w:rsidP="00B95727">
      <w:r>
        <w:rPr>
          <w:rFonts w:ascii="CIDFont+F3" w:hAnsi="CIDFont+F3" w:cs="CIDFont+F3"/>
          <w:kern w:val="0"/>
          <w:sz w:val="28"/>
          <w:szCs w:val="28"/>
          <w:lang w:eastAsia="ru-RU"/>
        </w:rPr>
        <w:t>державний хіміко-технологічний університет»</w:t>
      </w:r>
    </w:p>
    <w:sectPr w:rsidR="00D66F00" w:rsidRPr="00B95727"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8F0" w:rsidRDefault="000528F0">
      <w:pPr>
        <w:spacing w:after="0" w:line="240" w:lineRule="auto"/>
      </w:pPr>
      <w:r>
        <w:separator/>
      </w:r>
    </w:p>
  </w:endnote>
  <w:endnote w:type="continuationSeparator" w:id="0">
    <w:p w:rsidR="000528F0" w:rsidRDefault="000528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Default="000528F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528F0" w:rsidRDefault="000528F0">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Default="000528F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528F0" w:rsidRDefault="000528F0">
                <w:pPr>
                  <w:spacing w:line="240" w:lineRule="auto"/>
                </w:pPr>
                <w:fldSimple w:instr=" PAGE \* MERGEFORMAT ">
                  <w:r w:rsidR="00B95727" w:rsidRPr="00B9572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8F0" w:rsidRDefault="000528F0"/>
    <w:p w:rsidR="000528F0" w:rsidRDefault="000528F0"/>
    <w:p w:rsidR="000528F0" w:rsidRDefault="000528F0"/>
    <w:p w:rsidR="000528F0" w:rsidRDefault="000528F0"/>
    <w:p w:rsidR="000528F0" w:rsidRDefault="000528F0"/>
    <w:p w:rsidR="000528F0" w:rsidRDefault="000528F0"/>
    <w:p w:rsidR="000528F0" w:rsidRDefault="000528F0">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528F0" w:rsidRDefault="000528F0">
                  <w:pPr>
                    <w:spacing w:line="240" w:lineRule="auto"/>
                  </w:pPr>
                  <w:fldSimple w:instr=" PAGE \* MERGEFORMAT ">
                    <w:r w:rsidRPr="0059001B">
                      <w:rPr>
                        <w:rStyle w:val="afffff9"/>
                        <w:b w:val="0"/>
                        <w:bCs w:val="0"/>
                        <w:noProof/>
                      </w:rPr>
                      <w:t>7</w:t>
                    </w:r>
                  </w:fldSimple>
                </w:p>
              </w:txbxContent>
            </v:textbox>
            <w10:wrap anchorx="page" anchory="page"/>
          </v:shape>
        </w:pict>
      </w:r>
    </w:p>
    <w:p w:rsidR="000528F0" w:rsidRDefault="000528F0"/>
    <w:p w:rsidR="000528F0" w:rsidRDefault="000528F0"/>
    <w:p w:rsidR="000528F0" w:rsidRDefault="000528F0">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528F0" w:rsidRDefault="000528F0"/>
                <w:p w:rsidR="000528F0" w:rsidRDefault="000528F0">
                  <w:pPr>
                    <w:pStyle w:val="1ffffff7"/>
                    <w:spacing w:line="240" w:lineRule="auto"/>
                  </w:pPr>
                  <w:fldSimple w:instr=" PAGE \* MERGEFORMAT ">
                    <w:r w:rsidRPr="0059001B">
                      <w:rPr>
                        <w:rStyle w:val="3b"/>
                        <w:noProof/>
                      </w:rPr>
                      <w:t>7</w:t>
                    </w:r>
                  </w:fldSimple>
                </w:p>
              </w:txbxContent>
            </v:textbox>
            <w10:wrap anchorx="page" anchory="page"/>
          </v:shape>
        </w:pict>
      </w:r>
    </w:p>
    <w:p w:rsidR="000528F0" w:rsidRDefault="000528F0"/>
    <w:p w:rsidR="000528F0" w:rsidRDefault="000528F0">
      <w:pPr>
        <w:rPr>
          <w:sz w:val="2"/>
          <w:szCs w:val="2"/>
        </w:rPr>
      </w:pPr>
    </w:p>
    <w:p w:rsidR="000528F0" w:rsidRDefault="000528F0"/>
    <w:p w:rsidR="000528F0" w:rsidRDefault="000528F0">
      <w:pPr>
        <w:spacing w:after="0" w:line="240" w:lineRule="auto"/>
      </w:pPr>
    </w:p>
  </w:footnote>
  <w:footnote w:type="continuationSeparator" w:id="0">
    <w:p w:rsidR="000528F0" w:rsidRDefault="000528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Pr="005856C0" w:rsidRDefault="000528F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2F559C-AEC9-4901-8246-DA1226ABC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3726</TotalTime>
  <Pages>1</Pages>
  <Words>55</Words>
  <Characters>314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179</cp:revision>
  <cp:lastPrinted>2009-02-06T05:36:00Z</cp:lastPrinted>
  <dcterms:created xsi:type="dcterms:W3CDTF">2021-12-23T09:52:00Z</dcterms:created>
  <dcterms:modified xsi:type="dcterms:W3CDTF">2021-12-28T13:14:00Z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