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F1" w:rsidRDefault="002063F1" w:rsidP="002063F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Мамедова Севіндж Шахін кизи,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акушер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гінеколог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Комунальне</w:t>
      </w:r>
    </w:p>
    <w:p w:rsidR="002063F1" w:rsidRDefault="002063F1" w:rsidP="002063F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некомерційне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перинатальний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w:t>
      </w:r>
      <w:r>
        <w:rPr>
          <w:rFonts w:ascii="CIDFont+F4" w:eastAsia="CIDFont+F4" w:hAnsi="CIDFont+F3" w:cs="CIDFont+F4" w:hint="eastAsia"/>
          <w:kern w:val="0"/>
          <w:sz w:val="28"/>
          <w:szCs w:val="28"/>
          <w:lang w:eastAsia="ru-RU"/>
        </w:rPr>
        <w:t>»</w:t>
      </w:r>
    </w:p>
    <w:p w:rsidR="002063F1" w:rsidRDefault="002063F1" w:rsidP="002063F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Сучасні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підходи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p>
    <w:p w:rsidR="002063F1" w:rsidRDefault="002063F1" w:rsidP="002063F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прогнозування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результатів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родового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зниження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частоти</w:t>
      </w:r>
    </w:p>
    <w:p w:rsidR="002063F1" w:rsidRDefault="002063F1" w:rsidP="002063F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оперативного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розродження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2063F1" w:rsidRDefault="002063F1" w:rsidP="002063F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64.609.012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p>
    <w:p w:rsidR="00CC2878" w:rsidRPr="002063F1" w:rsidRDefault="002063F1" w:rsidP="002063F1">
      <w:r>
        <w:rPr>
          <w:rFonts w:ascii="CIDFont+F4" w:eastAsia="CIDFont+F4" w:hAnsi="CIDFont+F3" w:cs="CIDFont+F4" w:hint="eastAsia"/>
          <w:kern w:val="0"/>
          <w:sz w:val="28"/>
          <w:szCs w:val="28"/>
          <w:lang w:eastAsia="ru-RU"/>
        </w:rPr>
        <w:t>освіти</w:t>
      </w:r>
    </w:p>
    <w:sectPr w:rsidR="00CC2878" w:rsidRPr="002063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2063F1" w:rsidRPr="002063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6C0F4-1C6D-428D-9B3F-7F2E588B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2021-10-06T19:07:00Z</dcterms:created>
  <dcterms:modified xsi:type="dcterms:W3CDTF">2021-10-06T19:25:00Z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