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B29C"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Астаурова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Наталия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Борисовна</w:t>
      </w:r>
      <w:r w:rsidRPr="008D66AB">
        <w:rPr>
          <w:rFonts w:ascii="Helvetica" w:hAnsi="Helvetica" w:cs="Helvetica"/>
          <w:b/>
          <w:bCs/>
          <w:color w:val="222222"/>
          <w:sz w:val="21"/>
          <w:szCs w:val="21"/>
        </w:rPr>
        <w:t>.</w:t>
      </w:r>
    </w:p>
    <w:p w14:paraId="3BC2CC76"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Сравнение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поведения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двух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форм</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серебряного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карася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разной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плоидности</w:t>
      </w:r>
      <w:r w:rsidRPr="008D66AB">
        <w:rPr>
          <w:rFonts w:ascii="Helvetica" w:hAnsi="Helvetica" w:cs="Helvetica"/>
          <w:b/>
          <w:bCs/>
          <w:color w:val="222222"/>
          <w:sz w:val="21"/>
          <w:szCs w:val="21"/>
        </w:rPr>
        <w:t xml:space="preserve"> : </w:t>
      </w:r>
      <w:r w:rsidRPr="008D66AB">
        <w:rPr>
          <w:rFonts w:ascii="Helvetica" w:hAnsi="Helvetica" w:cs="Helvetica" w:hint="eastAsia"/>
          <w:b/>
          <w:bCs/>
          <w:color w:val="222222"/>
          <w:sz w:val="21"/>
          <w:szCs w:val="21"/>
        </w:rPr>
        <w:t>диссертация</w:t>
      </w:r>
      <w:r w:rsidRPr="008D66AB">
        <w:rPr>
          <w:rFonts w:ascii="Helvetica" w:hAnsi="Helvetica" w:cs="Helvetica"/>
          <w:b/>
          <w:bCs/>
          <w:color w:val="222222"/>
          <w:sz w:val="21"/>
          <w:szCs w:val="21"/>
        </w:rPr>
        <w:t xml:space="preserve"> ... </w:t>
      </w:r>
      <w:r w:rsidRPr="008D66AB">
        <w:rPr>
          <w:rFonts w:ascii="Helvetica" w:hAnsi="Helvetica" w:cs="Helvetica" w:hint="eastAsia"/>
          <w:b/>
          <w:bCs/>
          <w:color w:val="222222"/>
          <w:sz w:val="21"/>
          <w:szCs w:val="21"/>
        </w:rPr>
        <w:t>кандидата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биологических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наук</w:t>
      </w:r>
      <w:r w:rsidRPr="008D66AB">
        <w:rPr>
          <w:rFonts w:ascii="Helvetica" w:hAnsi="Helvetica" w:cs="Helvetica"/>
          <w:b/>
          <w:bCs/>
          <w:color w:val="222222"/>
          <w:sz w:val="21"/>
          <w:szCs w:val="21"/>
        </w:rPr>
        <w:t xml:space="preserve"> : 03.00.13. - </w:t>
      </w:r>
      <w:r w:rsidRPr="008D66AB">
        <w:rPr>
          <w:rFonts w:ascii="Helvetica" w:hAnsi="Helvetica" w:cs="Helvetica" w:hint="eastAsia"/>
          <w:b/>
          <w:bCs/>
          <w:color w:val="222222"/>
          <w:sz w:val="21"/>
          <w:szCs w:val="21"/>
        </w:rPr>
        <w:t>Москва</w:t>
      </w:r>
      <w:r w:rsidRPr="008D66AB">
        <w:rPr>
          <w:rFonts w:ascii="Helvetica" w:hAnsi="Helvetica" w:cs="Helvetica"/>
          <w:b/>
          <w:bCs/>
          <w:color w:val="222222"/>
          <w:sz w:val="21"/>
          <w:szCs w:val="21"/>
        </w:rPr>
        <w:t xml:space="preserve">, 1985. - 140 </w:t>
      </w:r>
      <w:r w:rsidRPr="008D66AB">
        <w:rPr>
          <w:rFonts w:ascii="Helvetica" w:hAnsi="Helvetica" w:cs="Helvetica" w:hint="eastAsia"/>
          <w:b/>
          <w:bCs/>
          <w:color w:val="222222"/>
          <w:sz w:val="21"/>
          <w:szCs w:val="21"/>
        </w:rPr>
        <w:t>с</w:t>
      </w:r>
      <w:r w:rsidRPr="008D66AB">
        <w:rPr>
          <w:rFonts w:ascii="Helvetica" w:hAnsi="Helvetica" w:cs="Helvetica"/>
          <w:b/>
          <w:bCs/>
          <w:color w:val="222222"/>
          <w:sz w:val="21"/>
          <w:szCs w:val="21"/>
        </w:rPr>
        <w:t xml:space="preserve">. : </w:t>
      </w:r>
      <w:r w:rsidRPr="008D66AB">
        <w:rPr>
          <w:rFonts w:ascii="Helvetica" w:hAnsi="Helvetica" w:cs="Helvetica" w:hint="eastAsia"/>
          <w:b/>
          <w:bCs/>
          <w:color w:val="222222"/>
          <w:sz w:val="21"/>
          <w:szCs w:val="21"/>
        </w:rPr>
        <w:t>ил</w:t>
      </w:r>
      <w:r w:rsidRPr="008D66AB">
        <w:rPr>
          <w:rFonts w:ascii="Helvetica" w:hAnsi="Helvetica" w:cs="Helvetica"/>
          <w:b/>
          <w:bCs/>
          <w:color w:val="222222"/>
          <w:sz w:val="21"/>
          <w:szCs w:val="21"/>
        </w:rPr>
        <w:t>.</w:t>
      </w:r>
    </w:p>
    <w:p w14:paraId="3B2A90C7"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больше</w:t>
      </w:r>
    </w:p>
    <w:p w14:paraId="6B00E7D3"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Цитаты</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из</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текста</w:t>
      </w:r>
      <w:r w:rsidRPr="008D66AB">
        <w:rPr>
          <w:rFonts w:ascii="Helvetica" w:hAnsi="Helvetica" w:cs="Helvetica"/>
          <w:b/>
          <w:bCs/>
          <w:color w:val="222222"/>
          <w:sz w:val="21"/>
          <w:szCs w:val="21"/>
        </w:rPr>
        <w:t>:</w:t>
      </w:r>
    </w:p>
    <w:p w14:paraId="1CCA7913"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стр</w:t>
      </w:r>
      <w:r w:rsidRPr="008D66AB">
        <w:rPr>
          <w:rFonts w:ascii="Helvetica" w:hAnsi="Helvetica" w:cs="Helvetica"/>
          <w:b/>
          <w:bCs/>
          <w:color w:val="222222"/>
          <w:sz w:val="21"/>
          <w:szCs w:val="21"/>
        </w:rPr>
        <w:t>. 1</w:t>
      </w:r>
    </w:p>
    <w:p w14:paraId="1E938547"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БИОЛОГИЧЕСКИЙ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ФАКУЛЬТЕТ</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На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правах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рукописи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АСТАУРОВА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Наталия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Борисовна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СРАВНЕНИЕ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ПОВЕДЕНИЯ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ДВУХ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ФОРМ</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СЕРЕБРЯНОГО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КАРАСЯ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РАЗНОЙ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ПЛОИДНОСТИ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Специальность</w:t>
      </w:r>
      <w:r w:rsidRPr="008D66AB">
        <w:rPr>
          <w:rFonts w:ascii="Helvetica" w:hAnsi="Helvetica" w:cs="Helvetica"/>
          <w:b/>
          <w:bCs/>
          <w:color w:val="222222"/>
          <w:sz w:val="21"/>
          <w:szCs w:val="21"/>
        </w:rPr>
        <w:t xml:space="preserve"> 0 3 . 0 0</w:t>
      </w:r>
    </w:p>
    <w:p w14:paraId="1C6CB130"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стр</w:t>
      </w:r>
      <w:r w:rsidRPr="008D66AB">
        <w:rPr>
          <w:rFonts w:ascii="Helvetica" w:hAnsi="Helvetica" w:cs="Helvetica"/>
          <w:b/>
          <w:bCs/>
          <w:color w:val="222222"/>
          <w:sz w:val="21"/>
          <w:szCs w:val="21"/>
        </w:rPr>
        <w:t>. 2</w:t>
      </w:r>
    </w:p>
    <w:p w14:paraId="10D6415A"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ретенных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форм</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поведения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триплоидной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диплоидной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форм</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серебряного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карася</w:t>
      </w:r>
      <w:r w:rsidRPr="008D66AB">
        <w:rPr>
          <w:rFonts w:ascii="Helvetica" w:hAnsi="Helvetica" w:cs="Helvetica"/>
          <w:b/>
          <w:bCs/>
          <w:color w:val="222222"/>
          <w:sz w:val="21"/>
          <w:szCs w:val="21"/>
        </w:rPr>
        <w:t xml:space="preserve"> I, </w:t>
      </w:r>
      <w:r w:rsidRPr="008D66AB">
        <w:rPr>
          <w:rFonts w:ascii="Helvetica" w:hAnsi="Helvetica" w:cs="Helvetica" w:hint="eastAsia"/>
          <w:b/>
          <w:bCs/>
          <w:color w:val="222222"/>
          <w:sz w:val="21"/>
          <w:szCs w:val="21"/>
        </w:rPr>
        <w:t>Выраженность</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оптомоторной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реакции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диплоидных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триплоидных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особей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серебряного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карася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Методика</w:t>
      </w:r>
      <w:r w:rsidRPr="008D66AB">
        <w:rPr>
          <w:rFonts w:ascii="Helvetica" w:hAnsi="Helvetica" w:cs="Helvetica"/>
          <w:b/>
          <w:bCs/>
          <w:color w:val="222222"/>
          <w:sz w:val="21"/>
          <w:szCs w:val="21"/>
        </w:rPr>
        <w:t xml:space="preserve"> 51 </w:t>
      </w:r>
      <w:r w:rsidRPr="008D66AB">
        <w:rPr>
          <w:rFonts w:ascii="Helvetica" w:hAnsi="Helvetica" w:cs="Helvetica" w:hint="eastAsia"/>
          <w:b/>
          <w:bCs/>
          <w:color w:val="222222"/>
          <w:sz w:val="21"/>
          <w:szCs w:val="21"/>
        </w:rPr>
        <w:t>Процедура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опытов</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Результаты</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опытов</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w:t>
      </w:r>
      <w:r w:rsidRPr="008D66AB">
        <w:rPr>
          <w:rFonts w:ascii="Helvetica" w:hAnsi="Helvetica" w:cs="Helvetica"/>
          <w:b/>
          <w:bCs/>
          <w:color w:val="222222"/>
          <w:sz w:val="21"/>
          <w:szCs w:val="21"/>
        </w:rPr>
        <w:t xml:space="preserve"> 53 53 -3</w:t>
      </w:r>
      <w:r w:rsidRPr="008D66AB">
        <w:rPr>
          <w:rFonts w:ascii="Helvetica" w:hAnsi="Helvetica" w:cs="Helvetica" w:hint="eastAsia"/>
          <w:b/>
          <w:bCs/>
          <w:color w:val="222222"/>
          <w:sz w:val="21"/>
          <w:szCs w:val="21"/>
        </w:rPr>
        <w:t>Обсуждение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результатов</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w:t>
      </w:r>
      <w:r w:rsidRPr="008D66AB">
        <w:rPr>
          <w:rFonts w:ascii="Helvetica" w:hAnsi="Helvetica" w:cs="Helvetica"/>
          <w:b/>
          <w:bCs/>
          <w:color w:val="222222"/>
          <w:sz w:val="21"/>
          <w:szCs w:val="21"/>
        </w:rPr>
        <w:t xml:space="preserve"> 57 2, </w:t>
      </w:r>
      <w:r w:rsidRPr="008D66AB">
        <w:rPr>
          <w:rFonts w:ascii="Helvetica" w:hAnsi="Helvetica" w:cs="Helvetica" w:hint="eastAsia"/>
          <w:b/>
          <w:bCs/>
          <w:color w:val="222222"/>
          <w:sz w:val="21"/>
          <w:szCs w:val="21"/>
        </w:rPr>
        <w:t>Исследование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условных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рефлексов</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двух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форм</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серебряного</w:t>
      </w:r>
    </w:p>
    <w:p w14:paraId="0695D50B"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стр</w:t>
      </w:r>
      <w:r w:rsidRPr="008D66AB">
        <w:rPr>
          <w:rFonts w:ascii="Helvetica" w:hAnsi="Helvetica" w:cs="Helvetica"/>
          <w:b/>
          <w:bCs/>
          <w:color w:val="222222"/>
          <w:sz w:val="21"/>
          <w:szCs w:val="21"/>
        </w:rPr>
        <w:t>. 5</w:t>
      </w:r>
    </w:p>
    <w:p w14:paraId="3D1AB514"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диплоидной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триплоидной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форм</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серебряного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карася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Изучение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комплексов</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поведения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триплоидной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формы</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серебряно­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карася</w:t>
      </w:r>
      <w:r w:rsidRPr="008D66AB">
        <w:rPr>
          <w:rFonts w:ascii="Helvetica" w:hAnsi="Helvetica" w:cs="Helvetica"/>
          <w:b/>
          <w:bCs/>
          <w:color w:val="222222"/>
          <w:sz w:val="21"/>
          <w:szCs w:val="21"/>
        </w:rPr>
        <w:t xml:space="preserve">: A, </w:t>
      </w:r>
      <w:r w:rsidRPr="008D66AB">
        <w:rPr>
          <w:rFonts w:ascii="Helvetica" w:hAnsi="Helvetica" w:cs="Helvetica" w:hint="eastAsia"/>
          <w:b/>
          <w:bCs/>
          <w:color w:val="222222"/>
          <w:sz w:val="21"/>
          <w:szCs w:val="21"/>
        </w:rPr>
        <w:t>врожденного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видоспецифического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поведения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на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примере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опто­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моторной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реакции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Б</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индивидуально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приобретенных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форм</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поведения</w:t>
      </w:r>
      <w:r w:rsidRPr="008D66AB">
        <w:rPr>
          <w:rFonts w:ascii="Helvetica" w:hAnsi="Helvetica" w:cs="Helvetica"/>
          <w:b/>
          <w:bCs/>
          <w:color w:val="222222"/>
          <w:sz w:val="21"/>
          <w:szCs w:val="21"/>
        </w:rPr>
        <w:t xml:space="preserve"> - </w:t>
      </w:r>
      <w:r w:rsidRPr="008D66AB">
        <w:rPr>
          <w:rFonts w:ascii="Helvetica" w:hAnsi="Helvetica" w:cs="Helvetica" w:hint="eastAsia"/>
          <w:b/>
          <w:bCs/>
          <w:color w:val="222222"/>
          <w:sz w:val="21"/>
          <w:szCs w:val="21"/>
        </w:rPr>
        <w:t>двигательного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пищедобывательного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вегетативного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оборонительного</w:t>
      </w:r>
    </w:p>
    <w:p w14:paraId="44A18EF1" w14:textId="77777777" w:rsidR="008D66AB" w:rsidRPr="008D66AB" w:rsidRDefault="008D66AB" w:rsidP="008D66AB">
      <w:pPr>
        <w:rPr>
          <w:rFonts w:ascii="Helvetica" w:hAnsi="Helvetica" w:cs="Helvetica"/>
          <w:b/>
          <w:bCs/>
          <w:color w:val="222222"/>
          <w:sz w:val="21"/>
          <w:szCs w:val="21"/>
        </w:rPr>
      </w:pPr>
    </w:p>
    <w:p w14:paraId="04F582C1"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Оглавление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диссертации</w:t>
      </w:r>
    </w:p>
    <w:p w14:paraId="59A5D95D"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кандидат</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биологических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наук</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Астаурова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Наталия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Борисовна</w:t>
      </w:r>
    </w:p>
    <w:p w14:paraId="4A90A7EA"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ВВЕДЕНИЕ</w:t>
      </w:r>
    </w:p>
    <w:p w14:paraId="2A86A1C3" w14:textId="77777777" w:rsidR="008D66AB" w:rsidRPr="008D66AB" w:rsidRDefault="008D66AB" w:rsidP="008D66AB">
      <w:pPr>
        <w:rPr>
          <w:rFonts w:ascii="Helvetica" w:hAnsi="Helvetica" w:cs="Helvetica"/>
          <w:b/>
          <w:bCs/>
          <w:color w:val="222222"/>
          <w:sz w:val="21"/>
          <w:szCs w:val="21"/>
        </w:rPr>
      </w:pPr>
    </w:p>
    <w:p w14:paraId="09F882F2"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ГЛАВА</w:t>
      </w:r>
      <w:r w:rsidRPr="008D66AB">
        <w:rPr>
          <w:rFonts w:ascii="Helvetica" w:hAnsi="Helvetica" w:cs="Helvetica"/>
          <w:b/>
          <w:bCs/>
          <w:color w:val="222222"/>
          <w:sz w:val="21"/>
          <w:szCs w:val="21"/>
        </w:rPr>
        <w:t xml:space="preserve"> I. </w:t>
      </w:r>
      <w:r w:rsidRPr="008D66AB">
        <w:rPr>
          <w:rFonts w:ascii="Helvetica" w:hAnsi="Helvetica" w:cs="Helvetica" w:hint="eastAsia"/>
          <w:b/>
          <w:bCs/>
          <w:color w:val="222222"/>
          <w:sz w:val="21"/>
          <w:szCs w:val="21"/>
        </w:rPr>
        <w:t>ОБЗОР</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ЛИТЕРАТУРЫ</w:t>
      </w:r>
    </w:p>
    <w:p w14:paraId="1DC42DDF" w14:textId="77777777" w:rsidR="008D66AB" w:rsidRPr="008D66AB" w:rsidRDefault="008D66AB" w:rsidP="008D66AB">
      <w:pPr>
        <w:rPr>
          <w:rFonts w:ascii="Helvetica" w:hAnsi="Helvetica" w:cs="Helvetica"/>
          <w:b/>
          <w:bCs/>
          <w:color w:val="222222"/>
          <w:sz w:val="21"/>
          <w:szCs w:val="21"/>
        </w:rPr>
      </w:pPr>
    </w:p>
    <w:p w14:paraId="0A208115"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b/>
          <w:bCs/>
          <w:color w:val="222222"/>
          <w:sz w:val="21"/>
          <w:szCs w:val="21"/>
        </w:rPr>
        <w:t xml:space="preserve">1. </w:t>
      </w:r>
      <w:r w:rsidRPr="008D66AB">
        <w:rPr>
          <w:rFonts w:ascii="Helvetica" w:hAnsi="Helvetica" w:cs="Helvetica" w:hint="eastAsia"/>
          <w:b/>
          <w:bCs/>
          <w:color w:val="222222"/>
          <w:sz w:val="21"/>
          <w:szCs w:val="21"/>
        </w:rPr>
        <w:t>Роль</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полиплоидии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в</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эволюции</w:t>
      </w:r>
    </w:p>
    <w:p w14:paraId="1C04B788" w14:textId="77777777" w:rsidR="008D66AB" w:rsidRPr="008D66AB" w:rsidRDefault="008D66AB" w:rsidP="008D66AB">
      <w:pPr>
        <w:rPr>
          <w:rFonts w:ascii="Helvetica" w:hAnsi="Helvetica" w:cs="Helvetica"/>
          <w:b/>
          <w:bCs/>
          <w:color w:val="222222"/>
          <w:sz w:val="21"/>
          <w:szCs w:val="21"/>
        </w:rPr>
      </w:pPr>
    </w:p>
    <w:p w14:paraId="7C019905"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b/>
          <w:bCs/>
          <w:color w:val="222222"/>
          <w:sz w:val="21"/>
          <w:szCs w:val="21"/>
        </w:rPr>
        <w:t xml:space="preserve">2. </w:t>
      </w:r>
      <w:r w:rsidRPr="008D66AB">
        <w:rPr>
          <w:rFonts w:ascii="Helvetica" w:hAnsi="Helvetica" w:cs="Helvetica" w:hint="eastAsia"/>
          <w:b/>
          <w:bCs/>
          <w:color w:val="222222"/>
          <w:sz w:val="21"/>
          <w:szCs w:val="21"/>
        </w:rPr>
        <w:t>Полиплоидия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растений</w:t>
      </w:r>
      <w:r w:rsidRPr="008D66AB">
        <w:rPr>
          <w:rFonts w:ascii="Helvetica" w:hAnsi="Helvetica" w:cs="Helvetica"/>
          <w:b/>
          <w:bCs/>
          <w:color w:val="222222"/>
          <w:sz w:val="21"/>
          <w:szCs w:val="21"/>
        </w:rPr>
        <w:t>. V</w:t>
      </w:r>
    </w:p>
    <w:p w14:paraId="645852FE" w14:textId="77777777" w:rsidR="008D66AB" w:rsidRPr="008D66AB" w:rsidRDefault="008D66AB" w:rsidP="008D66AB">
      <w:pPr>
        <w:rPr>
          <w:rFonts w:ascii="Helvetica" w:hAnsi="Helvetica" w:cs="Helvetica"/>
          <w:b/>
          <w:bCs/>
          <w:color w:val="222222"/>
          <w:sz w:val="21"/>
          <w:szCs w:val="21"/>
        </w:rPr>
      </w:pPr>
    </w:p>
    <w:p w14:paraId="2B74D5FB"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b/>
          <w:bCs/>
          <w:color w:val="222222"/>
          <w:sz w:val="21"/>
          <w:szCs w:val="21"/>
        </w:rPr>
        <w:t xml:space="preserve">3. </w:t>
      </w:r>
      <w:r w:rsidRPr="008D66AB">
        <w:rPr>
          <w:rFonts w:ascii="Helvetica" w:hAnsi="Helvetica" w:cs="Helvetica" w:hint="eastAsia"/>
          <w:b/>
          <w:bCs/>
          <w:color w:val="222222"/>
          <w:sz w:val="21"/>
          <w:szCs w:val="21"/>
        </w:rPr>
        <w:t>Полиплоидия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животных</w:t>
      </w:r>
      <w:r w:rsidRPr="008D66AB">
        <w:rPr>
          <w:rFonts w:ascii="Helvetica" w:hAnsi="Helvetica" w:cs="Helvetica"/>
          <w:b/>
          <w:bCs/>
          <w:color w:val="222222"/>
          <w:sz w:val="21"/>
          <w:szCs w:val="21"/>
        </w:rPr>
        <w:t>.II</w:t>
      </w:r>
    </w:p>
    <w:p w14:paraId="3C41D3C1" w14:textId="77777777" w:rsidR="008D66AB" w:rsidRPr="008D66AB" w:rsidRDefault="008D66AB" w:rsidP="008D66AB">
      <w:pPr>
        <w:rPr>
          <w:rFonts w:ascii="Helvetica" w:hAnsi="Helvetica" w:cs="Helvetica"/>
          <w:b/>
          <w:bCs/>
          <w:color w:val="222222"/>
          <w:sz w:val="21"/>
          <w:szCs w:val="21"/>
        </w:rPr>
      </w:pPr>
    </w:p>
    <w:p w14:paraId="44655739"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b/>
          <w:bCs/>
          <w:color w:val="222222"/>
          <w:sz w:val="21"/>
          <w:szCs w:val="21"/>
        </w:rPr>
        <w:t xml:space="preserve">4. </w:t>
      </w:r>
      <w:r w:rsidRPr="008D66AB">
        <w:rPr>
          <w:rFonts w:ascii="Helvetica" w:hAnsi="Helvetica" w:cs="Helvetica" w:hint="eastAsia"/>
          <w:b/>
          <w:bCs/>
          <w:color w:val="222222"/>
          <w:sz w:val="21"/>
          <w:szCs w:val="21"/>
        </w:rPr>
        <w:t>Полиплоидия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бесполое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размножение</w:t>
      </w:r>
    </w:p>
    <w:p w14:paraId="7ED003D0" w14:textId="77777777" w:rsidR="008D66AB" w:rsidRPr="008D66AB" w:rsidRDefault="008D66AB" w:rsidP="008D66AB">
      <w:pPr>
        <w:rPr>
          <w:rFonts w:ascii="Helvetica" w:hAnsi="Helvetica" w:cs="Helvetica"/>
          <w:b/>
          <w:bCs/>
          <w:color w:val="222222"/>
          <w:sz w:val="21"/>
          <w:szCs w:val="21"/>
        </w:rPr>
      </w:pPr>
    </w:p>
    <w:p w14:paraId="0D2F482A"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b/>
          <w:bCs/>
          <w:color w:val="222222"/>
          <w:sz w:val="21"/>
          <w:szCs w:val="21"/>
        </w:rPr>
        <w:t xml:space="preserve">5. </w:t>
      </w:r>
      <w:r w:rsidRPr="008D66AB">
        <w:rPr>
          <w:rFonts w:ascii="Helvetica" w:hAnsi="Helvetica" w:cs="Helvetica" w:hint="eastAsia"/>
          <w:b/>
          <w:bCs/>
          <w:color w:val="222222"/>
          <w:sz w:val="21"/>
          <w:szCs w:val="21"/>
        </w:rPr>
        <w:t>Значение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полиплоидии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для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эволюции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рыб</w:t>
      </w:r>
    </w:p>
    <w:p w14:paraId="69F021A3" w14:textId="77777777" w:rsidR="008D66AB" w:rsidRPr="008D66AB" w:rsidRDefault="008D66AB" w:rsidP="008D66AB">
      <w:pPr>
        <w:rPr>
          <w:rFonts w:ascii="Helvetica" w:hAnsi="Helvetica" w:cs="Helvetica"/>
          <w:b/>
          <w:bCs/>
          <w:color w:val="222222"/>
          <w:sz w:val="21"/>
          <w:szCs w:val="21"/>
        </w:rPr>
      </w:pPr>
    </w:p>
    <w:p w14:paraId="3C4754C3"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b/>
          <w:bCs/>
          <w:color w:val="222222"/>
          <w:sz w:val="21"/>
          <w:szCs w:val="21"/>
        </w:rPr>
        <w:t xml:space="preserve">6. </w:t>
      </w:r>
      <w:r w:rsidRPr="008D66AB">
        <w:rPr>
          <w:rFonts w:ascii="Helvetica" w:hAnsi="Helvetica" w:cs="Helvetica" w:hint="eastAsia"/>
          <w:b/>
          <w:bCs/>
          <w:color w:val="222222"/>
          <w:sz w:val="21"/>
          <w:szCs w:val="21"/>
        </w:rPr>
        <w:t>Гиногенез</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полиплоидная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форма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серебряного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карася</w:t>
      </w:r>
      <w:r w:rsidRPr="008D66AB">
        <w:rPr>
          <w:rFonts w:ascii="Helvetica" w:hAnsi="Helvetica" w:cs="Helvetica"/>
          <w:b/>
          <w:bCs/>
          <w:color w:val="222222"/>
          <w:sz w:val="21"/>
          <w:szCs w:val="21"/>
        </w:rPr>
        <w:t>.</w:t>
      </w:r>
    </w:p>
    <w:p w14:paraId="178BA1EC" w14:textId="77777777" w:rsidR="008D66AB" w:rsidRPr="008D66AB" w:rsidRDefault="008D66AB" w:rsidP="008D66AB">
      <w:pPr>
        <w:rPr>
          <w:rFonts w:ascii="Helvetica" w:hAnsi="Helvetica" w:cs="Helvetica"/>
          <w:b/>
          <w:bCs/>
          <w:color w:val="222222"/>
          <w:sz w:val="21"/>
          <w:szCs w:val="21"/>
        </w:rPr>
      </w:pPr>
    </w:p>
    <w:p w14:paraId="62CF8F7B"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b/>
          <w:bCs/>
          <w:color w:val="222222"/>
          <w:sz w:val="21"/>
          <w:szCs w:val="21"/>
        </w:rPr>
        <w:t xml:space="preserve">7. </w:t>
      </w:r>
      <w:r w:rsidRPr="008D66AB">
        <w:rPr>
          <w:rFonts w:ascii="Helvetica" w:hAnsi="Helvetica" w:cs="Helvetica" w:hint="eastAsia"/>
          <w:b/>
          <w:bCs/>
          <w:color w:val="222222"/>
          <w:sz w:val="21"/>
          <w:szCs w:val="21"/>
        </w:rPr>
        <w:t>Поведение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полиплоидных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животных</w:t>
      </w:r>
    </w:p>
    <w:p w14:paraId="4FC05D17" w14:textId="77777777" w:rsidR="008D66AB" w:rsidRPr="008D66AB" w:rsidRDefault="008D66AB" w:rsidP="008D66AB">
      <w:pPr>
        <w:rPr>
          <w:rFonts w:ascii="Helvetica" w:hAnsi="Helvetica" w:cs="Helvetica"/>
          <w:b/>
          <w:bCs/>
          <w:color w:val="222222"/>
          <w:sz w:val="21"/>
          <w:szCs w:val="21"/>
        </w:rPr>
      </w:pPr>
    </w:p>
    <w:p w14:paraId="21C01B6A"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ГЛАВА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РЕЗУЛЬТАТЫ</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ИССЛЕДОВАНИЙ</w:t>
      </w:r>
    </w:p>
    <w:p w14:paraId="61E8861A" w14:textId="77777777" w:rsidR="008D66AB" w:rsidRPr="008D66AB" w:rsidRDefault="008D66AB" w:rsidP="008D66AB">
      <w:pPr>
        <w:rPr>
          <w:rFonts w:ascii="Helvetica" w:hAnsi="Helvetica" w:cs="Helvetica"/>
          <w:b/>
          <w:bCs/>
          <w:color w:val="222222"/>
          <w:sz w:val="21"/>
          <w:szCs w:val="21"/>
        </w:rPr>
      </w:pPr>
    </w:p>
    <w:p w14:paraId="306D700F"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Часть</w:t>
      </w:r>
      <w:r w:rsidRPr="008D66AB">
        <w:rPr>
          <w:rFonts w:ascii="Helvetica" w:hAnsi="Helvetica" w:cs="Helvetica"/>
          <w:b/>
          <w:bCs/>
          <w:color w:val="222222"/>
          <w:sz w:val="21"/>
          <w:szCs w:val="21"/>
        </w:rPr>
        <w:t xml:space="preserve"> I. </w:t>
      </w:r>
      <w:r w:rsidRPr="008D66AB">
        <w:rPr>
          <w:rFonts w:ascii="Helvetica" w:hAnsi="Helvetica" w:cs="Helvetica" w:hint="eastAsia"/>
          <w:b/>
          <w:bCs/>
          <w:color w:val="222222"/>
          <w:sz w:val="21"/>
          <w:szCs w:val="21"/>
        </w:rPr>
        <w:t>Изучение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некоторых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поведенческих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реакций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диплоидных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триплоидных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особей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серебряного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карася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методом</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регистрации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двигательной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активности</w:t>
      </w:r>
    </w:p>
    <w:p w14:paraId="7170B667" w14:textId="77777777" w:rsidR="008D66AB" w:rsidRPr="008D66AB" w:rsidRDefault="008D66AB" w:rsidP="008D66AB">
      <w:pPr>
        <w:rPr>
          <w:rFonts w:ascii="Helvetica" w:hAnsi="Helvetica" w:cs="Helvetica"/>
          <w:b/>
          <w:bCs/>
          <w:color w:val="222222"/>
          <w:sz w:val="21"/>
          <w:szCs w:val="21"/>
        </w:rPr>
      </w:pPr>
    </w:p>
    <w:p w14:paraId="0C128E26"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Объект</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исследования</w:t>
      </w:r>
    </w:p>
    <w:p w14:paraId="3EE3FDAE" w14:textId="77777777" w:rsidR="008D66AB" w:rsidRPr="008D66AB" w:rsidRDefault="008D66AB" w:rsidP="008D66AB">
      <w:pPr>
        <w:rPr>
          <w:rFonts w:ascii="Helvetica" w:hAnsi="Helvetica" w:cs="Helvetica"/>
          <w:b/>
          <w:bCs/>
          <w:color w:val="222222"/>
          <w:sz w:val="21"/>
          <w:szCs w:val="21"/>
        </w:rPr>
      </w:pPr>
    </w:p>
    <w:p w14:paraId="4B87C6B0"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Методика</w:t>
      </w:r>
      <w:r w:rsidRPr="008D66AB">
        <w:rPr>
          <w:rFonts w:ascii="Helvetica" w:hAnsi="Helvetica" w:cs="Helvetica"/>
          <w:b/>
          <w:bCs/>
          <w:color w:val="222222"/>
          <w:sz w:val="21"/>
          <w:szCs w:val="21"/>
        </w:rPr>
        <w:t>.</w:t>
      </w:r>
    </w:p>
    <w:p w14:paraId="32DE3CE8" w14:textId="77777777" w:rsidR="008D66AB" w:rsidRPr="008D66AB" w:rsidRDefault="008D66AB" w:rsidP="008D66AB">
      <w:pPr>
        <w:rPr>
          <w:rFonts w:ascii="Helvetica" w:hAnsi="Helvetica" w:cs="Helvetica"/>
          <w:b/>
          <w:bCs/>
          <w:color w:val="222222"/>
          <w:sz w:val="21"/>
          <w:szCs w:val="21"/>
        </w:rPr>
      </w:pPr>
    </w:p>
    <w:p w14:paraId="12D36A7F"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Процедура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опытов</w:t>
      </w:r>
    </w:p>
    <w:p w14:paraId="53A95849" w14:textId="77777777" w:rsidR="008D66AB" w:rsidRPr="008D66AB" w:rsidRDefault="008D66AB" w:rsidP="008D66AB">
      <w:pPr>
        <w:rPr>
          <w:rFonts w:ascii="Helvetica" w:hAnsi="Helvetica" w:cs="Helvetica"/>
          <w:b/>
          <w:bCs/>
          <w:color w:val="222222"/>
          <w:sz w:val="21"/>
          <w:szCs w:val="21"/>
        </w:rPr>
      </w:pPr>
    </w:p>
    <w:p w14:paraId="22ACD3AB"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Результаты</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опытов</w:t>
      </w:r>
      <w:r w:rsidRPr="008D66AB">
        <w:rPr>
          <w:rFonts w:ascii="Helvetica" w:hAnsi="Helvetica" w:cs="Helvetica"/>
          <w:b/>
          <w:bCs/>
          <w:color w:val="222222"/>
          <w:sz w:val="21"/>
          <w:szCs w:val="21"/>
        </w:rPr>
        <w:t>.</w:t>
      </w:r>
    </w:p>
    <w:p w14:paraId="5B411738" w14:textId="77777777" w:rsidR="008D66AB" w:rsidRPr="008D66AB" w:rsidRDefault="008D66AB" w:rsidP="008D66AB">
      <w:pPr>
        <w:rPr>
          <w:rFonts w:ascii="Helvetica" w:hAnsi="Helvetica" w:cs="Helvetica"/>
          <w:b/>
          <w:bCs/>
          <w:color w:val="222222"/>
          <w:sz w:val="21"/>
          <w:szCs w:val="21"/>
        </w:rPr>
      </w:pPr>
    </w:p>
    <w:p w14:paraId="6B249FD9"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Обсуждение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результатов</w:t>
      </w:r>
    </w:p>
    <w:p w14:paraId="7715463C" w14:textId="77777777" w:rsidR="008D66AB" w:rsidRPr="008D66AB" w:rsidRDefault="008D66AB" w:rsidP="008D66AB">
      <w:pPr>
        <w:rPr>
          <w:rFonts w:ascii="Helvetica" w:hAnsi="Helvetica" w:cs="Helvetica"/>
          <w:b/>
          <w:bCs/>
          <w:color w:val="222222"/>
          <w:sz w:val="21"/>
          <w:szCs w:val="21"/>
        </w:rPr>
      </w:pPr>
    </w:p>
    <w:p w14:paraId="06345620"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Часть</w:t>
      </w:r>
      <w:r w:rsidRPr="008D66AB">
        <w:rPr>
          <w:rFonts w:ascii="Helvetica" w:hAnsi="Helvetica" w:cs="Helvetica"/>
          <w:b/>
          <w:bCs/>
          <w:color w:val="222222"/>
          <w:sz w:val="21"/>
          <w:szCs w:val="21"/>
        </w:rPr>
        <w:t xml:space="preserve"> 2. </w:t>
      </w:r>
      <w:r w:rsidRPr="008D66AB">
        <w:rPr>
          <w:rFonts w:ascii="Helvetica" w:hAnsi="Helvetica" w:cs="Helvetica" w:hint="eastAsia"/>
          <w:b/>
          <w:bCs/>
          <w:color w:val="222222"/>
          <w:sz w:val="21"/>
          <w:szCs w:val="21"/>
        </w:rPr>
        <w:t>Изучение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врожденных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индивидуально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приобретенных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форм</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поведения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триплоидной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диплоидной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форм</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серебряного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карася</w:t>
      </w:r>
    </w:p>
    <w:p w14:paraId="20D8B383" w14:textId="77777777" w:rsidR="008D66AB" w:rsidRPr="008D66AB" w:rsidRDefault="008D66AB" w:rsidP="008D66AB">
      <w:pPr>
        <w:rPr>
          <w:rFonts w:ascii="Helvetica" w:hAnsi="Helvetica" w:cs="Helvetica"/>
          <w:b/>
          <w:bCs/>
          <w:color w:val="222222"/>
          <w:sz w:val="21"/>
          <w:szCs w:val="21"/>
        </w:rPr>
      </w:pPr>
    </w:p>
    <w:p w14:paraId="346B70AC"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b/>
          <w:bCs/>
          <w:color w:val="222222"/>
          <w:sz w:val="21"/>
          <w:szCs w:val="21"/>
        </w:rPr>
        <w:t xml:space="preserve">I, </w:t>
      </w:r>
      <w:r w:rsidRPr="008D66AB">
        <w:rPr>
          <w:rFonts w:ascii="Helvetica" w:hAnsi="Helvetica" w:cs="Helvetica" w:hint="eastAsia"/>
          <w:b/>
          <w:bCs/>
          <w:color w:val="222222"/>
          <w:sz w:val="21"/>
          <w:szCs w:val="21"/>
        </w:rPr>
        <w:t>Выраженность</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оптомоторной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реакции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диплоидных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триплоидных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особей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серебряного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карася</w:t>
      </w:r>
    </w:p>
    <w:p w14:paraId="18CE4649" w14:textId="77777777" w:rsidR="008D66AB" w:rsidRPr="008D66AB" w:rsidRDefault="008D66AB" w:rsidP="008D66AB">
      <w:pPr>
        <w:rPr>
          <w:rFonts w:ascii="Helvetica" w:hAnsi="Helvetica" w:cs="Helvetica"/>
          <w:b/>
          <w:bCs/>
          <w:color w:val="222222"/>
          <w:sz w:val="21"/>
          <w:szCs w:val="21"/>
        </w:rPr>
      </w:pPr>
    </w:p>
    <w:p w14:paraId="3C6B2328"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Методика</w:t>
      </w:r>
      <w:r w:rsidRPr="008D66AB">
        <w:rPr>
          <w:rFonts w:ascii="Helvetica" w:hAnsi="Helvetica" w:cs="Helvetica"/>
          <w:b/>
          <w:bCs/>
          <w:color w:val="222222"/>
          <w:sz w:val="21"/>
          <w:szCs w:val="21"/>
        </w:rPr>
        <w:t>.</w:t>
      </w:r>
    </w:p>
    <w:p w14:paraId="753077B1" w14:textId="77777777" w:rsidR="008D66AB" w:rsidRPr="008D66AB" w:rsidRDefault="008D66AB" w:rsidP="008D66AB">
      <w:pPr>
        <w:rPr>
          <w:rFonts w:ascii="Helvetica" w:hAnsi="Helvetica" w:cs="Helvetica"/>
          <w:b/>
          <w:bCs/>
          <w:color w:val="222222"/>
          <w:sz w:val="21"/>
          <w:szCs w:val="21"/>
        </w:rPr>
      </w:pPr>
    </w:p>
    <w:p w14:paraId="5F6CAA0D"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Процедура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опытов</w:t>
      </w:r>
      <w:r w:rsidRPr="008D66AB">
        <w:rPr>
          <w:rFonts w:ascii="Helvetica" w:hAnsi="Helvetica" w:cs="Helvetica"/>
          <w:b/>
          <w:bCs/>
          <w:color w:val="222222"/>
          <w:sz w:val="21"/>
          <w:szCs w:val="21"/>
        </w:rPr>
        <w:t>.</w:t>
      </w:r>
    </w:p>
    <w:p w14:paraId="66C48C29" w14:textId="77777777" w:rsidR="008D66AB" w:rsidRPr="008D66AB" w:rsidRDefault="008D66AB" w:rsidP="008D66AB">
      <w:pPr>
        <w:rPr>
          <w:rFonts w:ascii="Helvetica" w:hAnsi="Helvetica" w:cs="Helvetica"/>
          <w:b/>
          <w:bCs/>
          <w:color w:val="222222"/>
          <w:sz w:val="21"/>
          <w:szCs w:val="21"/>
        </w:rPr>
      </w:pPr>
    </w:p>
    <w:p w14:paraId="1D420020"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Результаты</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опытов</w:t>
      </w:r>
      <w:r w:rsidRPr="008D66AB">
        <w:rPr>
          <w:rFonts w:ascii="Helvetica" w:hAnsi="Helvetica" w:cs="Helvetica"/>
          <w:b/>
          <w:bCs/>
          <w:color w:val="222222"/>
          <w:sz w:val="21"/>
          <w:szCs w:val="21"/>
        </w:rPr>
        <w:t>.</w:t>
      </w:r>
    </w:p>
    <w:p w14:paraId="080B8F70" w14:textId="77777777" w:rsidR="008D66AB" w:rsidRPr="008D66AB" w:rsidRDefault="008D66AB" w:rsidP="008D66AB">
      <w:pPr>
        <w:rPr>
          <w:rFonts w:ascii="Helvetica" w:hAnsi="Helvetica" w:cs="Helvetica"/>
          <w:b/>
          <w:bCs/>
          <w:color w:val="222222"/>
          <w:sz w:val="21"/>
          <w:szCs w:val="21"/>
        </w:rPr>
      </w:pPr>
    </w:p>
    <w:p w14:paraId="3E8A7DED"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Обсуждение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результатов</w:t>
      </w:r>
      <w:r w:rsidRPr="008D66AB">
        <w:rPr>
          <w:rFonts w:ascii="Helvetica" w:hAnsi="Helvetica" w:cs="Helvetica"/>
          <w:b/>
          <w:bCs/>
          <w:color w:val="222222"/>
          <w:sz w:val="21"/>
          <w:szCs w:val="21"/>
        </w:rPr>
        <w:t>.</w:t>
      </w:r>
    </w:p>
    <w:p w14:paraId="620DB673" w14:textId="77777777" w:rsidR="008D66AB" w:rsidRPr="008D66AB" w:rsidRDefault="008D66AB" w:rsidP="008D66AB">
      <w:pPr>
        <w:rPr>
          <w:rFonts w:ascii="Helvetica" w:hAnsi="Helvetica" w:cs="Helvetica"/>
          <w:b/>
          <w:bCs/>
          <w:color w:val="222222"/>
          <w:sz w:val="21"/>
          <w:szCs w:val="21"/>
        </w:rPr>
      </w:pPr>
    </w:p>
    <w:p w14:paraId="431D5350"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b/>
          <w:bCs/>
          <w:color w:val="222222"/>
          <w:sz w:val="21"/>
          <w:szCs w:val="21"/>
        </w:rPr>
        <w:t xml:space="preserve">2. </w:t>
      </w:r>
      <w:r w:rsidRPr="008D66AB">
        <w:rPr>
          <w:rFonts w:ascii="Helvetica" w:hAnsi="Helvetica" w:cs="Helvetica" w:hint="eastAsia"/>
          <w:b/>
          <w:bCs/>
          <w:color w:val="222222"/>
          <w:sz w:val="21"/>
          <w:szCs w:val="21"/>
        </w:rPr>
        <w:t>Исследование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условных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рефлексов</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двух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форм</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серебряного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карася</w:t>
      </w:r>
    </w:p>
    <w:p w14:paraId="5711EF5D" w14:textId="77777777" w:rsidR="008D66AB" w:rsidRPr="008D66AB" w:rsidRDefault="008D66AB" w:rsidP="008D66AB">
      <w:pPr>
        <w:rPr>
          <w:rFonts w:ascii="Helvetica" w:hAnsi="Helvetica" w:cs="Helvetica"/>
          <w:b/>
          <w:bCs/>
          <w:color w:val="222222"/>
          <w:sz w:val="21"/>
          <w:szCs w:val="21"/>
        </w:rPr>
      </w:pPr>
    </w:p>
    <w:p w14:paraId="6618B1AD"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Методика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процедура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опытов</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выработка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пищевых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двигательных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условных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рефлексов</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б</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выработка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вегетативных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оборонительных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условных</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рефлексов</w:t>
      </w:r>
      <w:r w:rsidRPr="008D66AB">
        <w:rPr>
          <w:rFonts w:ascii="Helvetica" w:hAnsi="Helvetica" w:cs="Helvetica"/>
          <w:b/>
          <w:bCs/>
          <w:color w:val="222222"/>
          <w:sz w:val="21"/>
          <w:szCs w:val="21"/>
        </w:rPr>
        <w:t>.</w:t>
      </w:r>
    </w:p>
    <w:p w14:paraId="5C653374" w14:textId="77777777" w:rsidR="008D66AB" w:rsidRPr="008D66AB" w:rsidRDefault="008D66AB" w:rsidP="008D66AB">
      <w:pPr>
        <w:rPr>
          <w:rFonts w:ascii="Helvetica" w:hAnsi="Helvetica" w:cs="Helvetica"/>
          <w:b/>
          <w:bCs/>
          <w:color w:val="222222"/>
          <w:sz w:val="21"/>
          <w:szCs w:val="21"/>
        </w:rPr>
      </w:pPr>
    </w:p>
    <w:p w14:paraId="3173E1C7"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lastRenderedPageBreak/>
        <w:t>Результаты</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опытов</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двигательные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пищевые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условные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рефлексы</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б</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вегетативные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оборонительные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условные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рефлексы</w:t>
      </w:r>
      <w:r w:rsidRPr="008D66AB">
        <w:rPr>
          <w:rFonts w:ascii="Helvetica" w:hAnsi="Helvetica" w:cs="Helvetica"/>
          <w:b/>
          <w:bCs/>
          <w:color w:val="222222"/>
          <w:sz w:val="21"/>
          <w:szCs w:val="21"/>
        </w:rPr>
        <w:t>.</w:t>
      </w:r>
    </w:p>
    <w:p w14:paraId="45A953B4" w14:textId="77777777" w:rsidR="008D66AB" w:rsidRPr="008D66AB" w:rsidRDefault="008D66AB" w:rsidP="008D66AB">
      <w:pPr>
        <w:rPr>
          <w:rFonts w:ascii="Helvetica" w:hAnsi="Helvetica" w:cs="Helvetica"/>
          <w:b/>
          <w:bCs/>
          <w:color w:val="222222"/>
          <w:sz w:val="21"/>
          <w:szCs w:val="21"/>
        </w:rPr>
      </w:pPr>
    </w:p>
    <w:p w14:paraId="0BFCF404"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Обсуждение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результатов</w:t>
      </w:r>
    </w:p>
    <w:p w14:paraId="0229E5D8" w14:textId="77777777" w:rsidR="008D66AB" w:rsidRPr="008D66AB" w:rsidRDefault="008D66AB" w:rsidP="008D66AB">
      <w:pPr>
        <w:rPr>
          <w:rFonts w:ascii="Helvetica" w:hAnsi="Helvetica" w:cs="Helvetica"/>
          <w:b/>
          <w:bCs/>
          <w:color w:val="222222"/>
          <w:sz w:val="21"/>
          <w:szCs w:val="21"/>
        </w:rPr>
      </w:pPr>
    </w:p>
    <w:p w14:paraId="1C633F47"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b/>
          <w:bCs/>
          <w:color w:val="222222"/>
          <w:sz w:val="21"/>
          <w:szCs w:val="21"/>
        </w:rPr>
        <w:t xml:space="preserve">3. </w:t>
      </w:r>
      <w:r w:rsidRPr="008D66AB">
        <w:rPr>
          <w:rFonts w:ascii="Helvetica" w:hAnsi="Helvetica" w:cs="Helvetica" w:hint="eastAsia"/>
          <w:b/>
          <w:bCs/>
          <w:color w:val="222222"/>
          <w:sz w:val="21"/>
          <w:szCs w:val="21"/>
        </w:rPr>
        <w:t>Изучение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реакции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экстраполяции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направления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пищевого</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раздражителя</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у</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рыб</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диплоидной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триплоидной</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формы</w:t>
      </w:r>
    </w:p>
    <w:p w14:paraId="267F35ED" w14:textId="77777777" w:rsidR="008D66AB" w:rsidRPr="008D66AB" w:rsidRDefault="008D66AB" w:rsidP="008D66AB">
      <w:pPr>
        <w:rPr>
          <w:rFonts w:ascii="Helvetica" w:hAnsi="Helvetica" w:cs="Helvetica"/>
          <w:b/>
          <w:bCs/>
          <w:color w:val="222222"/>
          <w:sz w:val="21"/>
          <w:szCs w:val="21"/>
        </w:rPr>
      </w:pPr>
    </w:p>
    <w:p w14:paraId="7944993D"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Методика</w:t>
      </w:r>
    </w:p>
    <w:p w14:paraId="57B7B8B0" w14:textId="77777777" w:rsidR="008D66AB" w:rsidRPr="008D66AB" w:rsidRDefault="008D66AB" w:rsidP="008D66AB">
      <w:pPr>
        <w:rPr>
          <w:rFonts w:ascii="Helvetica" w:hAnsi="Helvetica" w:cs="Helvetica"/>
          <w:b/>
          <w:bCs/>
          <w:color w:val="222222"/>
          <w:sz w:val="21"/>
          <w:szCs w:val="21"/>
        </w:rPr>
      </w:pPr>
    </w:p>
    <w:p w14:paraId="3E3517C5"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Процедура</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опытов</w:t>
      </w:r>
    </w:p>
    <w:p w14:paraId="15DDC69F" w14:textId="77777777" w:rsidR="008D66AB" w:rsidRPr="008D66AB" w:rsidRDefault="008D66AB" w:rsidP="008D66AB">
      <w:pPr>
        <w:rPr>
          <w:rFonts w:ascii="Helvetica" w:hAnsi="Helvetica" w:cs="Helvetica"/>
          <w:b/>
          <w:bCs/>
          <w:color w:val="222222"/>
          <w:sz w:val="21"/>
          <w:szCs w:val="21"/>
        </w:rPr>
      </w:pPr>
    </w:p>
    <w:p w14:paraId="7819845F"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Результаты</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опытов</w:t>
      </w:r>
    </w:p>
    <w:p w14:paraId="05F81CB6" w14:textId="77777777" w:rsidR="008D66AB" w:rsidRPr="008D66AB" w:rsidRDefault="008D66AB" w:rsidP="008D66AB">
      <w:pPr>
        <w:rPr>
          <w:rFonts w:ascii="Helvetica" w:hAnsi="Helvetica" w:cs="Helvetica"/>
          <w:b/>
          <w:bCs/>
          <w:color w:val="222222"/>
          <w:sz w:val="21"/>
          <w:szCs w:val="21"/>
        </w:rPr>
      </w:pPr>
    </w:p>
    <w:p w14:paraId="1A7230AF"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Обсуждение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результатов</w:t>
      </w:r>
    </w:p>
    <w:p w14:paraId="29C276C1" w14:textId="77777777" w:rsidR="008D66AB" w:rsidRPr="008D66AB" w:rsidRDefault="008D66AB" w:rsidP="008D66AB">
      <w:pPr>
        <w:rPr>
          <w:rFonts w:ascii="Helvetica" w:hAnsi="Helvetica" w:cs="Helvetica"/>
          <w:b/>
          <w:bCs/>
          <w:color w:val="222222"/>
          <w:sz w:val="21"/>
          <w:szCs w:val="21"/>
        </w:rPr>
      </w:pPr>
    </w:p>
    <w:p w14:paraId="2452810A" w14:textId="77777777" w:rsidR="008D66AB" w:rsidRPr="008D66AB" w:rsidRDefault="008D66AB" w:rsidP="008D66AB">
      <w:pPr>
        <w:rPr>
          <w:rFonts w:ascii="Helvetica" w:hAnsi="Helvetica" w:cs="Helvetica"/>
          <w:b/>
          <w:bCs/>
          <w:color w:val="222222"/>
          <w:sz w:val="21"/>
          <w:szCs w:val="21"/>
        </w:rPr>
      </w:pPr>
      <w:r w:rsidRPr="008D66AB">
        <w:rPr>
          <w:rFonts w:ascii="Helvetica" w:hAnsi="Helvetica" w:cs="Helvetica" w:hint="eastAsia"/>
          <w:b/>
          <w:bCs/>
          <w:color w:val="222222"/>
          <w:sz w:val="21"/>
          <w:szCs w:val="21"/>
        </w:rPr>
        <w:t>Ш</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ОБСУЖДЕНИЕ</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И</w:t>
      </w:r>
      <w:r w:rsidRPr="008D66AB">
        <w:rPr>
          <w:rFonts w:ascii="Helvetica" w:hAnsi="Helvetica" w:cs="Helvetica"/>
          <w:b/>
          <w:bCs/>
          <w:color w:val="222222"/>
          <w:sz w:val="21"/>
          <w:szCs w:val="21"/>
        </w:rPr>
        <w:t xml:space="preserve"> </w:t>
      </w:r>
      <w:r w:rsidRPr="008D66AB">
        <w:rPr>
          <w:rFonts w:ascii="Helvetica" w:hAnsi="Helvetica" w:cs="Helvetica" w:hint="eastAsia"/>
          <w:b/>
          <w:bCs/>
          <w:color w:val="222222"/>
          <w:sz w:val="21"/>
          <w:szCs w:val="21"/>
        </w:rPr>
        <w:t>ЗАКЛЮЧЕНИЕ</w:t>
      </w:r>
      <w:r w:rsidRPr="008D66AB">
        <w:rPr>
          <w:rFonts w:ascii="Helvetica" w:hAnsi="Helvetica" w:cs="Helvetica"/>
          <w:b/>
          <w:bCs/>
          <w:color w:val="222222"/>
          <w:sz w:val="21"/>
          <w:szCs w:val="21"/>
        </w:rPr>
        <w:t>.</w:t>
      </w:r>
    </w:p>
    <w:p w14:paraId="0C2D1595" w14:textId="77777777" w:rsidR="008D66AB" w:rsidRPr="008D66AB" w:rsidRDefault="008D66AB" w:rsidP="008D66AB">
      <w:pPr>
        <w:rPr>
          <w:rFonts w:ascii="Helvetica" w:hAnsi="Helvetica" w:cs="Helvetica"/>
          <w:b/>
          <w:bCs/>
          <w:color w:val="222222"/>
          <w:sz w:val="21"/>
          <w:szCs w:val="21"/>
        </w:rPr>
      </w:pPr>
    </w:p>
    <w:p w14:paraId="0C1B29AA" w14:textId="38A1AA67" w:rsidR="008A0C40" w:rsidRPr="008D66AB" w:rsidRDefault="008D66AB" w:rsidP="008D66AB">
      <w:r w:rsidRPr="008D66AB">
        <w:rPr>
          <w:rFonts w:ascii="Helvetica" w:hAnsi="Helvetica" w:cs="Helvetica" w:hint="eastAsia"/>
          <w:b/>
          <w:bCs/>
          <w:color w:val="222222"/>
          <w:sz w:val="21"/>
          <w:szCs w:val="21"/>
        </w:rPr>
        <w:t>ВЫВОДЫ</w:t>
      </w:r>
      <w:r w:rsidRPr="008D66AB">
        <w:rPr>
          <w:rFonts w:ascii="Helvetica" w:hAnsi="Helvetica" w:cs="Helvetica"/>
          <w:b/>
          <w:bCs/>
          <w:color w:val="222222"/>
          <w:sz w:val="21"/>
          <w:szCs w:val="21"/>
        </w:rPr>
        <w:t xml:space="preserve"> . III</w:t>
      </w:r>
    </w:p>
    <w:sectPr w:rsidR="008A0C40" w:rsidRPr="008D66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82674" w14:textId="77777777" w:rsidR="00FB0E30" w:rsidRDefault="00FB0E30">
      <w:pPr>
        <w:spacing w:after="0" w:line="240" w:lineRule="auto"/>
      </w:pPr>
      <w:r>
        <w:separator/>
      </w:r>
    </w:p>
  </w:endnote>
  <w:endnote w:type="continuationSeparator" w:id="0">
    <w:p w14:paraId="7D20DA22" w14:textId="77777777" w:rsidR="00FB0E30" w:rsidRDefault="00FB0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B676" w14:textId="77777777" w:rsidR="00FB0E30" w:rsidRDefault="00FB0E30"/>
    <w:p w14:paraId="065194F4" w14:textId="77777777" w:rsidR="00FB0E30" w:rsidRDefault="00FB0E30"/>
    <w:p w14:paraId="02CBFE14" w14:textId="77777777" w:rsidR="00FB0E30" w:rsidRDefault="00FB0E30"/>
    <w:p w14:paraId="66DF09E6" w14:textId="77777777" w:rsidR="00FB0E30" w:rsidRDefault="00FB0E30"/>
    <w:p w14:paraId="158BA516" w14:textId="77777777" w:rsidR="00FB0E30" w:rsidRDefault="00FB0E30"/>
    <w:p w14:paraId="2948F005" w14:textId="77777777" w:rsidR="00FB0E30" w:rsidRDefault="00FB0E30"/>
    <w:p w14:paraId="6E2CBE0A" w14:textId="77777777" w:rsidR="00FB0E30" w:rsidRDefault="00FB0E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98F4B9" wp14:editId="76F12A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FA6FC" w14:textId="77777777" w:rsidR="00FB0E30" w:rsidRDefault="00FB0E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98F4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DFA6FC" w14:textId="77777777" w:rsidR="00FB0E30" w:rsidRDefault="00FB0E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8377C0" w14:textId="77777777" w:rsidR="00FB0E30" w:rsidRDefault="00FB0E30"/>
    <w:p w14:paraId="5F95CCCD" w14:textId="77777777" w:rsidR="00FB0E30" w:rsidRDefault="00FB0E30"/>
    <w:p w14:paraId="10DEBC54" w14:textId="77777777" w:rsidR="00FB0E30" w:rsidRDefault="00FB0E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FF4E5F" wp14:editId="096E61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AF960" w14:textId="77777777" w:rsidR="00FB0E30" w:rsidRDefault="00FB0E30"/>
                          <w:p w14:paraId="7A2DAF17" w14:textId="77777777" w:rsidR="00FB0E30" w:rsidRDefault="00FB0E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FF4E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AAF960" w14:textId="77777777" w:rsidR="00FB0E30" w:rsidRDefault="00FB0E30"/>
                    <w:p w14:paraId="7A2DAF17" w14:textId="77777777" w:rsidR="00FB0E30" w:rsidRDefault="00FB0E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EB8C8D" w14:textId="77777777" w:rsidR="00FB0E30" w:rsidRDefault="00FB0E30"/>
    <w:p w14:paraId="267BD33E" w14:textId="77777777" w:rsidR="00FB0E30" w:rsidRDefault="00FB0E30">
      <w:pPr>
        <w:rPr>
          <w:sz w:val="2"/>
          <w:szCs w:val="2"/>
        </w:rPr>
      </w:pPr>
    </w:p>
    <w:p w14:paraId="7763B914" w14:textId="77777777" w:rsidR="00FB0E30" w:rsidRDefault="00FB0E30"/>
    <w:p w14:paraId="47C02003" w14:textId="77777777" w:rsidR="00FB0E30" w:rsidRDefault="00FB0E30">
      <w:pPr>
        <w:spacing w:after="0" w:line="240" w:lineRule="auto"/>
      </w:pPr>
    </w:p>
  </w:footnote>
  <w:footnote w:type="continuationSeparator" w:id="0">
    <w:p w14:paraId="7883AD7F" w14:textId="77777777" w:rsidR="00FB0E30" w:rsidRDefault="00FB0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0"/>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12377</TotalTime>
  <Pages>4</Pages>
  <Words>377</Words>
  <Characters>2154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496</cp:revision>
  <cp:lastPrinted>2009-02-06T05:36:00Z</cp:lastPrinted>
  <dcterms:created xsi:type="dcterms:W3CDTF">2025-11-25T20:19:00Z</dcterms:created>
  <dcterms:modified xsi:type="dcterms:W3CDTF">2025-12-17T16:58:00Z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