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32DE" w14:textId="349BCDD1" w:rsidR="00E818F9" w:rsidRDefault="00EB3693" w:rsidP="00EB3693">
      <w:r w:rsidRPr="00EB3693">
        <w:rPr>
          <w:rFonts w:hint="eastAsia"/>
        </w:rPr>
        <w:t>Фадеев</w:t>
      </w:r>
      <w:r w:rsidRPr="00EB3693">
        <w:t xml:space="preserve"> </w:t>
      </w:r>
      <w:r w:rsidRPr="00EB3693">
        <w:rPr>
          <w:rFonts w:hint="eastAsia"/>
        </w:rPr>
        <w:t>Виктор</w:t>
      </w:r>
      <w:r w:rsidRPr="00EB3693">
        <w:t xml:space="preserve"> </w:t>
      </w:r>
      <w:r w:rsidRPr="00EB3693">
        <w:rPr>
          <w:rFonts w:hint="eastAsia"/>
        </w:rPr>
        <w:t>Евгеньевич</w:t>
      </w:r>
      <w:r>
        <w:rPr>
          <w:rFonts w:hint="cs"/>
        </w:rPr>
        <w:t xml:space="preserve"> </w:t>
      </w:r>
      <w:r w:rsidRPr="00EB3693">
        <w:rPr>
          <w:rFonts w:hint="eastAsia"/>
        </w:rPr>
        <w:t>Предотвращение</w:t>
      </w:r>
      <w:r w:rsidRPr="00EB3693">
        <w:t xml:space="preserve"> </w:t>
      </w:r>
      <w:r w:rsidRPr="00EB3693">
        <w:rPr>
          <w:rFonts w:hint="eastAsia"/>
        </w:rPr>
        <w:t>распространения</w:t>
      </w:r>
      <w:r w:rsidRPr="00EB3693">
        <w:t xml:space="preserve"> </w:t>
      </w:r>
      <w:r w:rsidRPr="00EB3693">
        <w:rPr>
          <w:rFonts w:hint="eastAsia"/>
        </w:rPr>
        <w:t>пожара</w:t>
      </w:r>
      <w:r w:rsidRPr="00EB3693">
        <w:t xml:space="preserve"> </w:t>
      </w:r>
      <w:r w:rsidRPr="00EB3693">
        <w:rPr>
          <w:rFonts w:hint="eastAsia"/>
        </w:rPr>
        <w:t>посредством</w:t>
      </w:r>
      <w:r w:rsidRPr="00EB3693">
        <w:t xml:space="preserve"> </w:t>
      </w:r>
      <w:r w:rsidRPr="00EB3693">
        <w:rPr>
          <w:rFonts w:hint="eastAsia"/>
        </w:rPr>
        <w:t>применения</w:t>
      </w:r>
      <w:r w:rsidRPr="00EB3693">
        <w:t xml:space="preserve"> </w:t>
      </w:r>
      <w:r w:rsidRPr="00EB3693">
        <w:rPr>
          <w:rFonts w:hint="eastAsia"/>
        </w:rPr>
        <w:t>экранных</w:t>
      </w:r>
      <w:r w:rsidRPr="00EB3693">
        <w:t xml:space="preserve"> </w:t>
      </w:r>
      <w:r w:rsidRPr="00EB3693">
        <w:rPr>
          <w:rFonts w:hint="eastAsia"/>
        </w:rPr>
        <w:t>стен</w:t>
      </w:r>
      <w:r w:rsidRPr="00EB3693">
        <w:t xml:space="preserve"> </w:t>
      </w:r>
      <w:r w:rsidRPr="00EB3693">
        <w:rPr>
          <w:rFonts w:hint="eastAsia"/>
        </w:rPr>
        <w:t>в</w:t>
      </w:r>
      <w:r w:rsidRPr="00EB3693">
        <w:t xml:space="preserve"> </w:t>
      </w:r>
      <w:r w:rsidRPr="00EB3693">
        <w:rPr>
          <w:rFonts w:hint="eastAsia"/>
        </w:rPr>
        <w:t>пассажирских</w:t>
      </w:r>
      <w:r w:rsidRPr="00EB3693">
        <w:t xml:space="preserve"> </w:t>
      </w:r>
      <w:r w:rsidRPr="00EB3693">
        <w:rPr>
          <w:rFonts w:hint="eastAsia"/>
        </w:rPr>
        <w:t>терминалах</w:t>
      </w:r>
    </w:p>
    <w:p w14:paraId="7807A9E3" w14:textId="77777777" w:rsidR="00EB3693" w:rsidRDefault="00EB3693" w:rsidP="00EB3693">
      <w:r>
        <w:rPr>
          <w:rFonts w:hint="eastAsia"/>
        </w:rPr>
        <w:t>ОГЛАВЛЕНИЕ</w:t>
      </w:r>
      <w:r>
        <w:t xml:space="preserve"> </w:t>
      </w:r>
      <w:r>
        <w:rPr>
          <w:rFonts w:hint="eastAsia"/>
        </w:rPr>
        <w:t>ДИССЕРТАЦИИ</w:t>
      </w:r>
    </w:p>
    <w:p w14:paraId="590D6B9D" w14:textId="77777777" w:rsidR="00EB3693" w:rsidRDefault="00EB3693" w:rsidP="00EB3693">
      <w:r>
        <w:rPr>
          <w:rFonts w:hint="eastAsia"/>
        </w:rPr>
        <w:t>кандидат</w:t>
      </w:r>
      <w:r>
        <w:t xml:space="preserve"> </w:t>
      </w:r>
      <w:r>
        <w:rPr>
          <w:rFonts w:hint="eastAsia"/>
        </w:rPr>
        <w:t>наук</w:t>
      </w:r>
      <w:r>
        <w:t xml:space="preserve"> </w:t>
      </w:r>
      <w:r>
        <w:rPr>
          <w:rFonts w:hint="eastAsia"/>
        </w:rPr>
        <w:t>Фадеев</w:t>
      </w:r>
      <w:r>
        <w:t xml:space="preserve"> </w:t>
      </w:r>
      <w:r>
        <w:rPr>
          <w:rFonts w:hint="eastAsia"/>
        </w:rPr>
        <w:t>Виктор</w:t>
      </w:r>
      <w:r>
        <w:t xml:space="preserve"> </w:t>
      </w:r>
      <w:r>
        <w:rPr>
          <w:rFonts w:hint="eastAsia"/>
        </w:rPr>
        <w:t>Евгеньевич</w:t>
      </w:r>
    </w:p>
    <w:p w14:paraId="72E65381" w14:textId="77777777" w:rsidR="00EB3693" w:rsidRDefault="00EB3693" w:rsidP="00EB3693">
      <w:r>
        <w:rPr>
          <w:rFonts w:hint="eastAsia"/>
        </w:rPr>
        <w:t>ВВЕДЕНИЕ</w:t>
      </w:r>
    </w:p>
    <w:p w14:paraId="091E642B" w14:textId="77777777" w:rsidR="00EB3693" w:rsidRDefault="00EB3693" w:rsidP="00EB3693"/>
    <w:p w14:paraId="6DF5731A" w14:textId="77777777" w:rsidR="00EB3693" w:rsidRDefault="00EB3693" w:rsidP="00EB3693">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ВОПРОСОВ</w:t>
      </w:r>
      <w:r>
        <w:t xml:space="preserve"> </w:t>
      </w:r>
      <w:r>
        <w:rPr>
          <w:rFonts w:hint="eastAsia"/>
        </w:rPr>
        <w:t>ПРЕДОТВРАЩЕНИЯ</w:t>
      </w:r>
      <w:r>
        <w:t xml:space="preserve"> </w:t>
      </w:r>
      <w:r>
        <w:rPr>
          <w:rFonts w:hint="eastAsia"/>
        </w:rPr>
        <w:t>РАСПРОСТРАНЕНИЯ</w:t>
      </w:r>
      <w:r>
        <w:t xml:space="preserve"> </w:t>
      </w:r>
      <w:r>
        <w:rPr>
          <w:rFonts w:hint="eastAsia"/>
        </w:rPr>
        <w:t>ПОЖАРА</w:t>
      </w:r>
      <w:r>
        <w:t xml:space="preserve"> </w:t>
      </w:r>
      <w:r>
        <w:rPr>
          <w:rFonts w:hint="eastAsia"/>
        </w:rPr>
        <w:t>В</w:t>
      </w:r>
      <w:r>
        <w:t xml:space="preserve"> </w:t>
      </w:r>
      <w:r>
        <w:rPr>
          <w:rFonts w:hint="eastAsia"/>
        </w:rPr>
        <w:t>ПАССАЖИРСКИХ</w:t>
      </w:r>
      <w:r>
        <w:t xml:space="preserve"> </w:t>
      </w:r>
      <w:r>
        <w:rPr>
          <w:rFonts w:hint="eastAsia"/>
        </w:rPr>
        <w:t>ТЕРМИНАЛАХ</w:t>
      </w:r>
    </w:p>
    <w:p w14:paraId="7C4D9019" w14:textId="77777777" w:rsidR="00EB3693" w:rsidRDefault="00EB3693" w:rsidP="00EB3693"/>
    <w:p w14:paraId="469DFF66" w14:textId="77777777" w:rsidR="00EB3693" w:rsidRDefault="00EB3693" w:rsidP="00EB3693">
      <w:r>
        <w:t xml:space="preserve">1.1 </w:t>
      </w:r>
      <w:r>
        <w:rPr>
          <w:rFonts w:hint="eastAsia"/>
        </w:rPr>
        <w:t>Противопожарное</w:t>
      </w:r>
      <w:r>
        <w:t xml:space="preserve"> </w:t>
      </w:r>
      <w:r>
        <w:rPr>
          <w:rFonts w:hint="eastAsia"/>
        </w:rPr>
        <w:t>состояние</w:t>
      </w:r>
      <w:r>
        <w:t xml:space="preserve"> </w:t>
      </w:r>
      <w:r>
        <w:rPr>
          <w:rFonts w:hint="eastAsia"/>
        </w:rPr>
        <w:t>пассажирских</w:t>
      </w:r>
      <w:r>
        <w:t xml:space="preserve"> </w:t>
      </w:r>
      <w:r>
        <w:rPr>
          <w:rFonts w:hint="eastAsia"/>
        </w:rPr>
        <w:t>терминалов</w:t>
      </w:r>
    </w:p>
    <w:p w14:paraId="365BD0AF" w14:textId="77777777" w:rsidR="00EB3693" w:rsidRDefault="00EB3693" w:rsidP="00EB3693"/>
    <w:p w14:paraId="7B61A13D" w14:textId="77777777" w:rsidR="00EB3693" w:rsidRDefault="00EB3693" w:rsidP="00EB3693">
      <w:r>
        <w:t xml:space="preserve">1.2 </w:t>
      </w:r>
      <w:r>
        <w:rPr>
          <w:rFonts w:hint="eastAsia"/>
        </w:rPr>
        <w:t>Некоторые</w:t>
      </w:r>
      <w:r>
        <w:t xml:space="preserve"> </w:t>
      </w:r>
      <w:r>
        <w:rPr>
          <w:rFonts w:hint="eastAsia"/>
        </w:rPr>
        <w:t>нормативные</w:t>
      </w:r>
      <w:r>
        <w:t xml:space="preserve"> </w:t>
      </w:r>
      <w:r>
        <w:rPr>
          <w:rFonts w:hint="eastAsia"/>
        </w:rPr>
        <w:t>положения</w:t>
      </w:r>
      <w:r>
        <w:t xml:space="preserve"> </w:t>
      </w:r>
      <w:r>
        <w:rPr>
          <w:rFonts w:hint="eastAsia"/>
        </w:rPr>
        <w:t>обеспечения</w:t>
      </w:r>
      <w:r>
        <w:t xml:space="preserve"> </w:t>
      </w:r>
      <w:r>
        <w:rPr>
          <w:rFonts w:hint="eastAsia"/>
        </w:rPr>
        <w:t>пожарной</w:t>
      </w:r>
      <w:r>
        <w:t xml:space="preserve"> </w:t>
      </w:r>
      <w:r>
        <w:rPr>
          <w:rFonts w:hint="eastAsia"/>
        </w:rPr>
        <w:t>безопасности</w:t>
      </w:r>
      <w:r>
        <w:t xml:space="preserve"> </w:t>
      </w:r>
      <w:r>
        <w:rPr>
          <w:rFonts w:hint="eastAsia"/>
        </w:rPr>
        <w:t>пассажирских</w:t>
      </w:r>
      <w:r>
        <w:t xml:space="preserve"> </w:t>
      </w:r>
      <w:r>
        <w:rPr>
          <w:rFonts w:hint="eastAsia"/>
        </w:rPr>
        <w:t>терминалов</w:t>
      </w:r>
    </w:p>
    <w:p w14:paraId="6B738EEE" w14:textId="77777777" w:rsidR="00EB3693" w:rsidRDefault="00EB3693" w:rsidP="00EB3693"/>
    <w:p w14:paraId="4B3F1E59" w14:textId="77777777" w:rsidR="00EB3693" w:rsidRDefault="00EB3693" w:rsidP="00EB3693">
      <w:r>
        <w:t xml:space="preserve">1.3 </w:t>
      </w:r>
      <w:r>
        <w:rPr>
          <w:rFonts w:hint="eastAsia"/>
        </w:rPr>
        <w:t>Международный</w:t>
      </w:r>
      <w:r>
        <w:t xml:space="preserve"> </w:t>
      </w:r>
      <w:r>
        <w:rPr>
          <w:rFonts w:hint="eastAsia"/>
        </w:rPr>
        <w:t>опыт</w:t>
      </w:r>
      <w:r>
        <w:t xml:space="preserve"> </w:t>
      </w:r>
      <w:r>
        <w:rPr>
          <w:rFonts w:hint="eastAsia"/>
        </w:rPr>
        <w:t>применения</w:t>
      </w:r>
      <w:r>
        <w:t xml:space="preserve"> </w:t>
      </w:r>
      <w:r>
        <w:rPr>
          <w:rFonts w:hint="eastAsia"/>
        </w:rPr>
        <w:t>экранных</w:t>
      </w:r>
      <w:r>
        <w:t xml:space="preserve"> </w:t>
      </w:r>
      <w:r>
        <w:rPr>
          <w:rFonts w:hint="eastAsia"/>
        </w:rPr>
        <w:t>стен</w:t>
      </w:r>
      <w:r>
        <w:t xml:space="preserve"> </w:t>
      </w:r>
      <w:r>
        <w:rPr>
          <w:rFonts w:hint="eastAsia"/>
        </w:rPr>
        <w:t>для</w:t>
      </w:r>
      <w:r>
        <w:t xml:space="preserve"> </w:t>
      </w:r>
      <w:r>
        <w:rPr>
          <w:rFonts w:hint="eastAsia"/>
        </w:rPr>
        <w:t>предотвращения</w:t>
      </w:r>
      <w:r>
        <w:t xml:space="preserve"> </w:t>
      </w:r>
      <w:r>
        <w:rPr>
          <w:rFonts w:hint="eastAsia"/>
        </w:rPr>
        <w:t>распространения</w:t>
      </w:r>
      <w:r>
        <w:t xml:space="preserve"> </w:t>
      </w:r>
      <w:r>
        <w:rPr>
          <w:rFonts w:hint="eastAsia"/>
        </w:rPr>
        <w:t>пожаров</w:t>
      </w:r>
    </w:p>
    <w:p w14:paraId="4F7C06BC" w14:textId="77777777" w:rsidR="00EB3693" w:rsidRDefault="00EB3693" w:rsidP="00EB3693"/>
    <w:p w14:paraId="641B424C" w14:textId="77777777" w:rsidR="00EB3693" w:rsidRDefault="00EB3693" w:rsidP="00EB3693">
      <w:r>
        <w:t xml:space="preserve">1.4 </w:t>
      </w:r>
      <w:r>
        <w:rPr>
          <w:rFonts w:hint="eastAsia"/>
        </w:rPr>
        <w:t>Отечественные</w:t>
      </w:r>
      <w:r>
        <w:t xml:space="preserve"> </w:t>
      </w:r>
      <w:r>
        <w:rPr>
          <w:rFonts w:hint="eastAsia"/>
        </w:rPr>
        <w:t>научные</w:t>
      </w:r>
      <w:r>
        <w:t xml:space="preserve"> </w:t>
      </w:r>
      <w:r>
        <w:rPr>
          <w:rFonts w:hint="eastAsia"/>
        </w:rPr>
        <w:t>исследования</w:t>
      </w:r>
      <w:r>
        <w:t xml:space="preserve"> </w:t>
      </w:r>
      <w:r>
        <w:rPr>
          <w:rFonts w:hint="eastAsia"/>
        </w:rPr>
        <w:t>по</w:t>
      </w:r>
      <w:r>
        <w:t xml:space="preserve"> </w:t>
      </w:r>
      <w:r>
        <w:rPr>
          <w:rFonts w:hint="eastAsia"/>
        </w:rPr>
        <w:t>изучению</w:t>
      </w:r>
      <w:r>
        <w:t xml:space="preserve"> </w:t>
      </w:r>
      <w:r>
        <w:rPr>
          <w:rFonts w:hint="eastAsia"/>
        </w:rPr>
        <w:t>методов</w:t>
      </w:r>
      <w:r>
        <w:t xml:space="preserve"> </w:t>
      </w:r>
      <w:r>
        <w:rPr>
          <w:rFonts w:hint="eastAsia"/>
        </w:rPr>
        <w:t>предотвращения</w:t>
      </w:r>
      <w:r>
        <w:t xml:space="preserve"> </w:t>
      </w:r>
      <w:r>
        <w:rPr>
          <w:rFonts w:hint="eastAsia"/>
        </w:rPr>
        <w:t>распространения</w:t>
      </w:r>
      <w:r>
        <w:t xml:space="preserve"> </w:t>
      </w:r>
      <w:r>
        <w:rPr>
          <w:rFonts w:hint="eastAsia"/>
        </w:rPr>
        <w:t>опасных</w:t>
      </w:r>
      <w:r>
        <w:t xml:space="preserve"> </w:t>
      </w:r>
      <w:r>
        <w:rPr>
          <w:rFonts w:hint="eastAsia"/>
        </w:rPr>
        <w:t>факторов</w:t>
      </w:r>
      <w:r>
        <w:t xml:space="preserve"> </w:t>
      </w:r>
      <w:r>
        <w:rPr>
          <w:rFonts w:hint="eastAsia"/>
        </w:rPr>
        <w:t>пожара</w:t>
      </w:r>
    </w:p>
    <w:p w14:paraId="04CB3BF3" w14:textId="77777777" w:rsidR="00EB3693" w:rsidRDefault="00EB3693" w:rsidP="00EB3693"/>
    <w:p w14:paraId="03C780B2" w14:textId="77777777" w:rsidR="00EB3693" w:rsidRDefault="00EB3693" w:rsidP="00EB3693">
      <w:r>
        <w:t xml:space="preserve">1.5 </w:t>
      </w:r>
      <w:r>
        <w:rPr>
          <w:rFonts w:hint="eastAsia"/>
        </w:rPr>
        <w:t>Выводы</w:t>
      </w:r>
      <w:r>
        <w:t xml:space="preserve"> </w:t>
      </w:r>
      <w:r>
        <w:rPr>
          <w:rFonts w:hint="eastAsia"/>
        </w:rPr>
        <w:t>по</w:t>
      </w:r>
      <w:r>
        <w:t xml:space="preserve"> </w:t>
      </w:r>
      <w:r>
        <w:rPr>
          <w:rFonts w:hint="eastAsia"/>
        </w:rPr>
        <w:t>главе</w:t>
      </w:r>
    </w:p>
    <w:p w14:paraId="17A0CE9C" w14:textId="77777777" w:rsidR="00EB3693" w:rsidRDefault="00EB3693" w:rsidP="00EB3693"/>
    <w:p w14:paraId="0F22F504" w14:textId="77777777" w:rsidR="00EB3693" w:rsidRDefault="00EB3693" w:rsidP="00EB3693">
      <w:r>
        <w:rPr>
          <w:rFonts w:hint="eastAsia"/>
        </w:rPr>
        <w:t>ГЛАВА</w:t>
      </w:r>
      <w:r>
        <w:t xml:space="preserve"> 2 </w:t>
      </w:r>
      <w:r>
        <w:rPr>
          <w:rFonts w:hint="eastAsia"/>
        </w:rPr>
        <w:t>МЕТОДЫ</w:t>
      </w:r>
      <w:r>
        <w:t xml:space="preserve"> </w:t>
      </w:r>
      <w:r>
        <w:rPr>
          <w:rFonts w:hint="eastAsia"/>
        </w:rPr>
        <w:t>ИССЛЕДОВАНИЯ</w:t>
      </w:r>
    </w:p>
    <w:p w14:paraId="4B1E52B9" w14:textId="77777777" w:rsidR="00EB3693" w:rsidRDefault="00EB3693" w:rsidP="00EB3693"/>
    <w:p w14:paraId="65586CDB" w14:textId="77777777" w:rsidR="00EB3693" w:rsidRDefault="00EB3693" w:rsidP="00EB3693">
      <w:r>
        <w:t xml:space="preserve">2.1 </w:t>
      </w:r>
      <w:r>
        <w:rPr>
          <w:rFonts w:hint="eastAsia"/>
        </w:rPr>
        <w:t>Выбор</w:t>
      </w:r>
      <w:r>
        <w:t xml:space="preserve"> </w:t>
      </w:r>
      <w:r>
        <w:rPr>
          <w:rFonts w:hint="eastAsia"/>
        </w:rPr>
        <w:t>методов</w:t>
      </w:r>
      <w:r>
        <w:t xml:space="preserve"> </w:t>
      </w:r>
      <w:r>
        <w:rPr>
          <w:rFonts w:hint="eastAsia"/>
        </w:rPr>
        <w:t>исследования</w:t>
      </w:r>
    </w:p>
    <w:p w14:paraId="0C54EBBF" w14:textId="77777777" w:rsidR="00EB3693" w:rsidRDefault="00EB3693" w:rsidP="00EB3693"/>
    <w:p w14:paraId="30E4BE3A" w14:textId="77777777" w:rsidR="00EB3693" w:rsidRDefault="00EB3693" w:rsidP="00EB3693">
      <w:r>
        <w:t xml:space="preserve">2.1.1 </w:t>
      </w:r>
      <w:r>
        <w:rPr>
          <w:rFonts w:hint="eastAsia"/>
        </w:rPr>
        <w:t>Экспериментальный</w:t>
      </w:r>
      <w:r>
        <w:t xml:space="preserve"> </w:t>
      </w:r>
      <w:r>
        <w:rPr>
          <w:rFonts w:hint="eastAsia"/>
        </w:rPr>
        <w:t>метод</w:t>
      </w:r>
      <w:r>
        <w:t xml:space="preserve"> </w:t>
      </w:r>
      <w:r>
        <w:rPr>
          <w:rFonts w:hint="eastAsia"/>
        </w:rPr>
        <w:t>определения</w:t>
      </w:r>
      <w:r>
        <w:t xml:space="preserve"> </w:t>
      </w:r>
      <w:r>
        <w:rPr>
          <w:rFonts w:hint="eastAsia"/>
        </w:rPr>
        <w:t>влияния</w:t>
      </w:r>
      <w:r>
        <w:t xml:space="preserve"> </w:t>
      </w:r>
      <w:r>
        <w:rPr>
          <w:rFonts w:hint="eastAsia"/>
        </w:rPr>
        <w:t>теплового</w:t>
      </w:r>
      <w:r>
        <w:t xml:space="preserve"> </w:t>
      </w:r>
      <w:r>
        <w:rPr>
          <w:rFonts w:hint="eastAsia"/>
        </w:rPr>
        <w:t>потока</w:t>
      </w:r>
    </w:p>
    <w:p w14:paraId="5262879E" w14:textId="77777777" w:rsidR="00EB3693" w:rsidRDefault="00EB3693" w:rsidP="00EB3693"/>
    <w:p w14:paraId="28F99C5B" w14:textId="77777777" w:rsidR="00EB3693" w:rsidRDefault="00EB3693" w:rsidP="00EB3693">
      <w:r>
        <w:t xml:space="preserve">2.1.2 </w:t>
      </w:r>
      <w:r>
        <w:rPr>
          <w:rFonts w:hint="eastAsia"/>
        </w:rPr>
        <w:t>Экспериментальный</w:t>
      </w:r>
      <w:r>
        <w:t xml:space="preserve"> </w:t>
      </w:r>
      <w:r>
        <w:rPr>
          <w:rFonts w:hint="eastAsia"/>
        </w:rPr>
        <w:t>метод</w:t>
      </w:r>
      <w:r>
        <w:t xml:space="preserve"> </w:t>
      </w:r>
      <w:r>
        <w:rPr>
          <w:rFonts w:hint="eastAsia"/>
        </w:rPr>
        <w:t>испытания</w:t>
      </w:r>
      <w:r>
        <w:t xml:space="preserve"> </w:t>
      </w:r>
      <w:r>
        <w:rPr>
          <w:rFonts w:hint="eastAsia"/>
        </w:rPr>
        <w:t>на</w:t>
      </w:r>
      <w:r>
        <w:t xml:space="preserve"> </w:t>
      </w:r>
      <w:r>
        <w:rPr>
          <w:rFonts w:hint="eastAsia"/>
        </w:rPr>
        <w:t>огнестойкость</w:t>
      </w:r>
    </w:p>
    <w:p w14:paraId="0AF00E60" w14:textId="77777777" w:rsidR="00EB3693" w:rsidRDefault="00EB3693" w:rsidP="00EB3693"/>
    <w:p w14:paraId="36643F02" w14:textId="77777777" w:rsidR="00EB3693" w:rsidRDefault="00EB3693" w:rsidP="00EB3693">
      <w:r>
        <w:t xml:space="preserve">2.1.3 </w:t>
      </w:r>
      <w:r>
        <w:rPr>
          <w:rFonts w:hint="eastAsia"/>
        </w:rPr>
        <w:t>Математический</w:t>
      </w:r>
      <w:r>
        <w:t xml:space="preserve"> </w:t>
      </w:r>
      <w:r>
        <w:rPr>
          <w:rFonts w:hint="eastAsia"/>
        </w:rPr>
        <w:t>метод</w:t>
      </w:r>
      <w:r>
        <w:t xml:space="preserve"> </w:t>
      </w:r>
      <w:r>
        <w:rPr>
          <w:rFonts w:hint="eastAsia"/>
        </w:rPr>
        <w:t>исследования</w:t>
      </w:r>
      <w:r>
        <w:t xml:space="preserve"> </w:t>
      </w:r>
      <w:r>
        <w:rPr>
          <w:rFonts w:hint="eastAsia"/>
        </w:rPr>
        <w:t>предела</w:t>
      </w:r>
      <w:r>
        <w:t xml:space="preserve"> </w:t>
      </w:r>
      <w:r>
        <w:rPr>
          <w:rFonts w:hint="eastAsia"/>
        </w:rPr>
        <w:t>огнестойкости</w:t>
      </w:r>
      <w:r>
        <w:t xml:space="preserve"> </w:t>
      </w:r>
      <w:r>
        <w:rPr>
          <w:rFonts w:hint="eastAsia"/>
        </w:rPr>
        <w:t>экранных</w:t>
      </w:r>
      <w:r>
        <w:t xml:space="preserve"> </w:t>
      </w:r>
      <w:r>
        <w:rPr>
          <w:rFonts w:hint="eastAsia"/>
        </w:rPr>
        <w:t>стен</w:t>
      </w:r>
    </w:p>
    <w:p w14:paraId="3ED20A2A" w14:textId="77777777" w:rsidR="00EB3693" w:rsidRDefault="00EB3693" w:rsidP="00EB3693"/>
    <w:p w14:paraId="1ADCD051" w14:textId="77777777" w:rsidR="00EB3693" w:rsidRDefault="00EB3693" w:rsidP="00EB3693">
      <w:r>
        <w:t xml:space="preserve">2.2 </w:t>
      </w:r>
      <w:r>
        <w:rPr>
          <w:rFonts w:hint="eastAsia"/>
        </w:rPr>
        <w:t>Выводы</w:t>
      </w:r>
      <w:r>
        <w:t xml:space="preserve"> </w:t>
      </w:r>
      <w:r>
        <w:rPr>
          <w:rFonts w:hint="eastAsia"/>
        </w:rPr>
        <w:t>по</w:t>
      </w:r>
      <w:r>
        <w:t xml:space="preserve"> </w:t>
      </w:r>
      <w:r>
        <w:rPr>
          <w:rFonts w:hint="eastAsia"/>
        </w:rPr>
        <w:t>главе</w:t>
      </w:r>
    </w:p>
    <w:p w14:paraId="24306BD9" w14:textId="77777777" w:rsidR="00EB3693" w:rsidRDefault="00EB3693" w:rsidP="00EB3693"/>
    <w:p w14:paraId="70A6350D" w14:textId="77777777" w:rsidR="00EB3693" w:rsidRDefault="00EB3693" w:rsidP="00EB3693">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ПОЖАРНО</w:t>
      </w:r>
      <w:r>
        <w:t>-</w:t>
      </w:r>
      <w:r>
        <w:rPr>
          <w:rFonts w:hint="eastAsia"/>
        </w:rPr>
        <w:t>ТЕХНИЧЕСКИХ</w:t>
      </w:r>
      <w:r>
        <w:t xml:space="preserve"> </w:t>
      </w:r>
      <w:r>
        <w:rPr>
          <w:rFonts w:hint="eastAsia"/>
        </w:rPr>
        <w:t>ХАРАКТЕРИСТИК</w:t>
      </w:r>
      <w:r>
        <w:t xml:space="preserve"> </w:t>
      </w:r>
      <w:r>
        <w:rPr>
          <w:rFonts w:hint="eastAsia"/>
        </w:rPr>
        <w:t>ЭКРАННЫХ</w:t>
      </w:r>
      <w:r>
        <w:t xml:space="preserve"> </w:t>
      </w:r>
      <w:r>
        <w:rPr>
          <w:rFonts w:hint="eastAsia"/>
        </w:rPr>
        <w:t>СТЕН</w:t>
      </w:r>
    </w:p>
    <w:p w14:paraId="334E3008" w14:textId="77777777" w:rsidR="00EB3693" w:rsidRDefault="00EB3693" w:rsidP="00EB3693"/>
    <w:p w14:paraId="59956391" w14:textId="77777777" w:rsidR="00EB3693" w:rsidRDefault="00EB3693" w:rsidP="00EB3693">
      <w:r>
        <w:t xml:space="preserve">3.1 </w:t>
      </w:r>
      <w:r>
        <w:rPr>
          <w:rFonts w:hint="eastAsia"/>
        </w:rPr>
        <w:t>Исследование</w:t>
      </w:r>
      <w:r>
        <w:t xml:space="preserve"> </w:t>
      </w:r>
      <w:r>
        <w:rPr>
          <w:rFonts w:hint="eastAsia"/>
        </w:rPr>
        <w:t>температурного</w:t>
      </w:r>
      <w:r>
        <w:t xml:space="preserve"> </w:t>
      </w:r>
      <w:r>
        <w:rPr>
          <w:rFonts w:hint="eastAsia"/>
        </w:rPr>
        <w:t>режима</w:t>
      </w:r>
      <w:r>
        <w:t xml:space="preserve"> </w:t>
      </w:r>
      <w:r>
        <w:rPr>
          <w:rFonts w:hint="eastAsia"/>
        </w:rPr>
        <w:t>и</w:t>
      </w:r>
      <w:r>
        <w:t xml:space="preserve"> </w:t>
      </w:r>
      <w:r>
        <w:rPr>
          <w:rFonts w:hint="eastAsia"/>
        </w:rPr>
        <w:t>критических</w:t>
      </w:r>
      <w:r>
        <w:t xml:space="preserve"> </w:t>
      </w:r>
      <w:r>
        <w:rPr>
          <w:rFonts w:hint="eastAsia"/>
        </w:rPr>
        <w:t>величин</w:t>
      </w:r>
      <w:r>
        <w:t xml:space="preserve"> </w:t>
      </w:r>
      <w:r>
        <w:rPr>
          <w:rFonts w:hint="eastAsia"/>
        </w:rPr>
        <w:t>падающего</w:t>
      </w:r>
      <w:r>
        <w:t xml:space="preserve"> </w:t>
      </w:r>
      <w:r>
        <w:rPr>
          <w:rFonts w:hint="eastAsia"/>
        </w:rPr>
        <w:t>теплового</w:t>
      </w:r>
      <w:r>
        <w:t xml:space="preserve"> </w:t>
      </w:r>
      <w:r>
        <w:rPr>
          <w:rFonts w:hint="eastAsia"/>
        </w:rPr>
        <w:t>потока</w:t>
      </w:r>
      <w:r>
        <w:t xml:space="preserve"> </w:t>
      </w:r>
      <w:r>
        <w:rPr>
          <w:rFonts w:hint="eastAsia"/>
        </w:rPr>
        <w:t>при</w:t>
      </w:r>
      <w:r>
        <w:t xml:space="preserve"> </w:t>
      </w:r>
      <w:r>
        <w:rPr>
          <w:rFonts w:hint="eastAsia"/>
        </w:rPr>
        <w:t>применении</w:t>
      </w:r>
      <w:r>
        <w:t xml:space="preserve"> </w:t>
      </w:r>
      <w:r>
        <w:rPr>
          <w:rFonts w:hint="eastAsia"/>
        </w:rPr>
        <w:t>экранных</w:t>
      </w:r>
      <w:r>
        <w:t xml:space="preserve"> </w:t>
      </w:r>
      <w:r>
        <w:rPr>
          <w:rFonts w:hint="eastAsia"/>
        </w:rPr>
        <w:t>стен</w:t>
      </w:r>
    </w:p>
    <w:p w14:paraId="5319A883" w14:textId="77777777" w:rsidR="00EB3693" w:rsidRDefault="00EB3693" w:rsidP="00EB3693"/>
    <w:p w14:paraId="1A628694" w14:textId="77777777" w:rsidR="00EB3693" w:rsidRDefault="00EB3693" w:rsidP="00EB3693">
      <w:r>
        <w:t xml:space="preserve">3.2 </w:t>
      </w:r>
      <w:r>
        <w:rPr>
          <w:rFonts w:hint="eastAsia"/>
        </w:rPr>
        <w:t>Исследование</w:t>
      </w:r>
      <w:r>
        <w:t xml:space="preserve"> </w:t>
      </w:r>
      <w:r>
        <w:rPr>
          <w:rFonts w:hint="eastAsia"/>
        </w:rPr>
        <w:t>основных</w:t>
      </w:r>
      <w:r>
        <w:t xml:space="preserve"> </w:t>
      </w:r>
      <w:r>
        <w:rPr>
          <w:rFonts w:hint="eastAsia"/>
        </w:rPr>
        <w:t>пожарно</w:t>
      </w:r>
      <w:r>
        <w:t>-</w:t>
      </w:r>
      <w:r>
        <w:rPr>
          <w:rFonts w:hint="eastAsia"/>
        </w:rPr>
        <w:t>технических</w:t>
      </w:r>
      <w:r>
        <w:t xml:space="preserve"> </w:t>
      </w:r>
      <w:r>
        <w:rPr>
          <w:rFonts w:hint="eastAsia"/>
        </w:rPr>
        <w:t>характеристик</w:t>
      </w:r>
      <w:r>
        <w:t xml:space="preserve"> </w:t>
      </w:r>
      <w:r>
        <w:rPr>
          <w:rFonts w:hint="eastAsia"/>
        </w:rPr>
        <w:t>экранных</w:t>
      </w:r>
      <w:r>
        <w:t xml:space="preserve"> </w:t>
      </w:r>
      <w:r>
        <w:rPr>
          <w:rFonts w:hint="eastAsia"/>
        </w:rPr>
        <w:t>стен</w:t>
      </w:r>
      <w:r>
        <w:t xml:space="preserve"> </w:t>
      </w:r>
      <w:r>
        <w:rPr>
          <w:rFonts w:hint="eastAsia"/>
        </w:rPr>
        <w:t>и</w:t>
      </w:r>
      <w:r>
        <w:t xml:space="preserve"> </w:t>
      </w:r>
      <w:r>
        <w:rPr>
          <w:rFonts w:hint="eastAsia"/>
        </w:rPr>
        <w:t>закономерностей</w:t>
      </w:r>
      <w:r>
        <w:t xml:space="preserve"> </w:t>
      </w:r>
      <w:r>
        <w:rPr>
          <w:rFonts w:hint="eastAsia"/>
        </w:rPr>
        <w:t>их</w:t>
      </w:r>
      <w:r>
        <w:t xml:space="preserve"> </w:t>
      </w:r>
      <w:r>
        <w:rPr>
          <w:rFonts w:hint="eastAsia"/>
        </w:rPr>
        <w:t>поведения</w:t>
      </w:r>
      <w:r>
        <w:t xml:space="preserve"> </w:t>
      </w:r>
      <w:r>
        <w:rPr>
          <w:rFonts w:hint="eastAsia"/>
        </w:rPr>
        <w:t>в</w:t>
      </w:r>
      <w:r>
        <w:t xml:space="preserve"> </w:t>
      </w:r>
      <w:r>
        <w:rPr>
          <w:rFonts w:hint="eastAsia"/>
        </w:rPr>
        <w:t>условиях</w:t>
      </w:r>
      <w:r>
        <w:t xml:space="preserve"> </w:t>
      </w:r>
      <w:r>
        <w:rPr>
          <w:rFonts w:hint="eastAsia"/>
        </w:rPr>
        <w:t>огневого</w:t>
      </w:r>
      <w:r>
        <w:t xml:space="preserve"> </w:t>
      </w:r>
      <w:r>
        <w:rPr>
          <w:rFonts w:hint="eastAsia"/>
        </w:rPr>
        <w:t>воздействия</w:t>
      </w:r>
    </w:p>
    <w:p w14:paraId="50D19F33" w14:textId="77777777" w:rsidR="00EB3693" w:rsidRDefault="00EB3693" w:rsidP="00EB3693"/>
    <w:p w14:paraId="14D553A7" w14:textId="77777777" w:rsidR="00EB3693" w:rsidRDefault="00EB3693" w:rsidP="00EB3693">
      <w:r>
        <w:t xml:space="preserve">3.3 </w:t>
      </w:r>
      <w:r>
        <w:rPr>
          <w:rFonts w:hint="eastAsia"/>
        </w:rPr>
        <w:t>Математическое</w:t>
      </w:r>
      <w:r>
        <w:t xml:space="preserve"> </w:t>
      </w:r>
      <w:r>
        <w:rPr>
          <w:rFonts w:hint="eastAsia"/>
        </w:rPr>
        <w:t>моделирование</w:t>
      </w:r>
      <w:r>
        <w:t xml:space="preserve"> </w:t>
      </w:r>
      <w:r>
        <w:rPr>
          <w:rFonts w:hint="eastAsia"/>
        </w:rPr>
        <w:t>функциональной</w:t>
      </w:r>
      <w:r>
        <w:t xml:space="preserve"> </w:t>
      </w:r>
      <w:r>
        <w:rPr>
          <w:rFonts w:hint="eastAsia"/>
        </w:rPr>
        <w:t>зависимости</w:t>
      </w:r>
      <w:r>
        <w:t xml:space="preserve"> </w:t>
      </w:r>
      <w:r>
        <w:rPr>
          <w:rFonts w:hint="eastAsia"/>
        </w:rPr>
        <w:t>предела</w:t>
      </w:r>
      <w:r>
        <w:t xml:space="preserve"> </w:t>
      </w:r>
      <w:r>
        <w:rPr>
          <w:rFonts w:hint="eastAsia"/>
        </w:rPr>
        <w:t>огнестойкости</w:t>
      </w:r>
      <w:r>
        <w:t xml:space="preserve"> </w:t>
      </w:r>
      <w:r>
        <w:rPr>
          <w:rFonts w:hint="eastAsia"/>
        </w:rPr>
        <w:t>от</w:t>
      </w:r>
      <w:r>
        <w:t xml:space="preserve"> </w:t>
      </w:r>
      <w:r>
        <w:rPr>
          <w:rFonts w:hint="eastAsia"/>
        </w:rPr>
        <w:t>конструктивного</w:t>
      </w:r>
      <w:r>
        <w:t xml:space="preserve"> </w:t>
      </w:r>
      <w:r>
        <w:rPr>
          <w:rFonts w:hint="eastAsia"/>
        </w:rPr>
        <w:t>решения</w:t>
      </w:r>
      <w:r>
        <w:t xml:space="preserve"> </w:t>
      </w:r>
      <w:r>
        <w:rPr>
          <w:rFonts w:hint="eastAsia"/>
        </w:rPr>
        <w:t>экранной</w:t>
      </w:r>
      <w:r>
        <w:t xml:space="preserve"> </w:t>
      </w:r>
      <w:r>
        <w:rPr>
          <w:rFonts w:hint="eastAsia"/>
        </w:rPr>
        <w:t>стены</w:t>
      </w:r>
    </w:p>
    <w:p w14:paraId="56F6E544" w14:textId="77777777" w:rsidR="00EB3693" w:rsidRDefault="00EB3693" w:rsidP="00EB3693"/>
    <w:p w14:paraId="58C63300" w14:textId="77777777" w:rsidR="00EB3693" w:rsidRDefault="00EB3693" w:rsidP="00EB3693">
      <w:r>
        <w:t xml:space="preserve">3.3.1 </w:t>
      </w:r>
      <w:r>
        <w:rPr>
          <w:rFonts w:hint="eastAsia"/>
        </w:rPr>
        <w:t>Исследование</w:t>
      </w:r>
      <w:r>
        <w:t xml:space="preserve"> </w:t>
      </w:r>
      <w:r>
        <w:rPr>
          <w:rFonts w:hint="eastAsia"/>
        </w:rPr>
        <w:t>закономерностей</w:t>
      </w:r>
      <w:r>
        <w:t xml:space="preserve"> </w:t>
      </w:r>
      <w:r>
        <w:rPr>
          <w:rFonts w:hint="eastAsia"/>
        </w:rPr>
        <w:t>теплофизических</w:t>
      </w:r>
      <w:r>
        <w:t xml:space="preserve"> </w:t>
      </w:r>
      <w:r>
        <w:rPr>
          <w:rFonts w:hint="eastAsia"/>
        </w:rPr>
        <w:t>характеристик</w:t>
      </w:r>
      <w:r>
        <w:t xml:space="preserve"> </w:t>
      </w:r>
      <w:r>
        <w:rPr>
          <w:rFonts w:hint="eastAsia"/>
        </w:rPr>
        <w:t>от</w:t>
      </w:r>
    </w:p>
    <w:p w14:paraId="469F63E9" w14:textId="77777777" w:rsidR="00EB3693" w:rsidRDefault="00EB3693" w:rsidP="00EB3693"/>
    <w:p w14:paraId="6BC8C479" w14:textId="77777777" w:rsidR="00EB3693" w:rsidRDefault="00EB3693" w:rsidP="00EB3693">
      <w:r>
        <w:rPr>
          <w:rFonts w:hint="eastAsia"/>
        </w:rPr>
        <w:t>конструктивного</w:t>
      </w:r>
      <w:r>
        <w:t xml:space="preserve"> </w:t>
      </w:r>
      <w:r>
        <w:rPr>
          <w:rFonts w:hint="eastAsia"/>
        </w:rPr>
        <w:t>решения</w:t>
      </w:r>
      <w:r>
        <w:t xml:space="preserve"> </w:t>
      </w:r>
      <w:r>
        <w:rPr>
          <w:rFonts w:hint="eastAsia"/>
        </w:rPr>
        <w:t>экранной</w:t>
      </w:r>
      <w:r>
        <w:t xml:space="preserve"> </w:t>
      </w:r>
      <w:r>
        <w:rPr>
          <w:rFonts w:hint="eastAsia"/>
        </w:rPr>
        <w:t>стены</w:t>
      </w:r>
    </w:p>
    <w:p w14:paraId="10264634" w14:textId="77777777" w:rsidR="00EB3693" w:rsidRDefault="00EB3693" w:rsidP="00EB3693"/>
    <w:p w14:paraId="275FF044" w14:textId="77777777" w:rsidR="00EB3693" w:rsidRDefault="00EB3693" w:rsidP="00EB3693">
      <w:r>
        <w:t xml:space="preserve">3.3.2. </w:t>
      </w:r>
      <w:r>
        <w:rPr>
          <w:rFonts w:hint="eastAsia"/>
        </w:rPr>
        <w:t>Программная</w:t>
      </w:r>
      <w:r>
        <w:t xml:space="preserve"> </w:t>
      </w:r>
      <w:r>
        <w:rPr>
          <w:rFonts w:hint="eastAsia"/>
        </w:rPr>
        <w:t>модель</w:t>
      </w:r>
      <w:r>
        <w:t xml:space="preserve"> </w:t>
      </w:r>
      <w:r>
        <w:rPr>
          <w:rFonts w:hint="eastAsia"/>
        </w:rPr>
        <w:t>конструкции</w:t>
      </w:r>
      <w:r>
        <w:t xml:space="preserve"> </w:t>
      </w:r>
      <w:r>
        <w:rPr>
          <w:rFonts w:hint="eastAsia"/>
        </w:rPr>
        <w:t>экрана</w:t>
      </w:r>
    </w:p>
    <w:p w14:paraId="26911D19" w14:textId="77777777" w:rsidR="00EB3693" w:rsidRDefault="00EB3693" w:rsidP="00EB3693"/>
    <w:p w14:paraId="28160AFF" w14:textId="77777777" w:rsidR="00EB3693" w:rsidRDefault="00EB3693" w:rsidP="00EB3693">
      <w:r>
        <w:t xml:space="preserve">3.3.3 </w:t>
      </w:r>
      <w:r>
        <w:rPr>
          <w:rFonts w:hint="eastAsia"/>
        </w:rPr>
        <w:t>Расчет</w:t>
      </w:r>
      <w:r>
        <w:t xml:space="preserve"> </w:t>
      </w:r>
      <w:r>
        <w:rPr>
          <w:rFonts w:hint="eastAsia"/>
        </w:rPr>
        <w:t>огнестойкости</w:t>
      </w:r>
      <w:r>
        <w:t xml:space="preserve"> </w:t>
      </w:r>
      <w:r>
        <w:rPr>
          <w:rFonts w:hint="eastAsia"/>
        </w:rPr>
        <w:t>конструкции</w:t>
      </w:r>
      <w:r>
        <w:t xml:space="preserve"> </w:t>
      </w:r>
      <w:r>
        <w:rPr>
          <w:rFonts w:hint="eastAsia"/>
        </w:rPr>
        <w:t>экрана</w:t>
      </w:r>
      <w:r>
        <w:t xml:space="preserve"> </w:t>
      </w:r>
      <w:r>
        <w:rPr>
          <w:rFonts w:hint="eastAsia"/>
        </w:rPr>
        <w:t>с</w:t>
      </w:r>
      <w:r>
        <w:t xml:space="preserve"> </w:t>
      </w:r>
      <w:r>
        <w:rPr>
          <w:rFonts w:hint="eastAsia"/>
        </w:rPr>
        <w:t>различными</w:t>
      </w:r>
      <w:r>
        <w:t xml:space="preserve"> </w:t>
      </w:r>
      <w:r>
        <w:rPr>
          <w:rFonts w:hint="eastAsia"/>
        </w:rPr>
        <w:t>геометрическими</w:t>
      </w:r>
      <w:r>
        <w:t xml:space="preserve"> </w:t>
      </w:r>
      <w:r>
        <w:rPr>
          <w:rFonts w:hint="eastAsia"/>
        </w:rPr>
        <w:t>параметрами</w:t>
      </w:r>
    </w:p>
    <w:p w14:paraId="70B093FA" w14:textId="77777777" w:rsidR="00EB3693" w:rsidRDefault="00EB3693" w:rsidP="00EB3693"/>
    <w:p w14:paraId="4129D8A1" w14:textId="77777777" w:rsidR="00EB3693" w:rsidRDefault="00EB3693" w:rsidP="00EB3693">
      <w:r>
        <w:t xml:space="preserve">3.4 </w:t>
      </w:r>
      <w:r>
        <w:rPr>
          <w:rFonts w:hint="eastAsia"/>
        </w:rPr>
        <w:t>Математическая</w:t>
      </w:r>
      <w:r>
        <w:t xml:space="preserve"> </w:t>
      </w:r>
      <w:r>
        <w:rPr>
          <w:rFonts w:hint="eastAsia"/>
        </w:rPr>
        <w:t>модель</w:t>
      </w:r>
      <w:r>
        <w:t xml:space="preserve"> </w:t>
      </w:r>
      <w:r>
        <w:rPr>
          <w:rFonts w:hint="eastAsia"/>
        </w:rPr>
        <w:t>определения</w:t>
      </w:r>
      <w:r>
        <w:t xml:space="preserve"> </w:t>
      </w:r>
      <w:r>
        <w:rPr>
          <w:rFonts w:hint="eastAsia"/>
        </w:rPr>
        <w:t>фактического</w:t>
      </w:r>
      <w:r>
        <w:t xml:space="preserve"> </w:t>
      </w:r>
      <w:r>
        <w:rPr>
          <w:rFonts w:hint="eastAsia"/>
        </w:rPr>
        <w:t>предела</w:t>
      </w:r>
      <w:r>
        <w:t xml:space="preserve"> </w:t>
      </w:r>
      <w:r>
        <w:rPr>
          <w:rFonts w:hint="eastAsia"/>
        </w:rPr>
        <w:t>огнестойкости</w:t>
      </w:r>
      <w:r>
        <w:t xml:space="preserve"> </w:t>
      </w:r>
      <w:r>
        <w:rPr>
          <w:rFonts w:hint="eastAsia"/>
        </w:rPr>
        <w:t>экранных</w:t>
      </w:r>
      <w:r>
        <w:t xml:space="preserve"> </w:t>
      </w:r>
      <w:r>
        <w:rPr>
          <w:rFonts w:hint="eastAsia"/>
        </w:rPr>
        <w:t>стен</w:t>
      </w:r>
      <w:r>
        <w:t xml:space="preserve"> </w:t>
      </w:r>
      <w:r>
        <w:rPr>
          <w:rFonts w:hint="eastAsia"/>
        </w:rPr>
        <w:t>различной</w:t>
      </w:r>
      <w:r>
        <w:t xml:space="preserve"> </w:t>
      </w:r>
      <w:r>
        <w:rPr>
          <w:rFonts w:hint="eastAsia"/>
        </w:rPr>
        <w:t>конструкции</w:t>
      </w:r>
    </w:p>
    <w:p w14:paraId="7D68673C" w14:textId="77777777" w:rsidR="00EB3693" w:rsidRDefault="00EB3693" w:rsidP="00EB3693"/>
    <w:p w14:paraId="294D6554" w14:textId="77777777" w:rsidR="00EB3693" w:rsidRDefault="00EB3693" w:rsidP="00EB3693">
      <w:r>
        <w:lastRenderedPageBreak/>
        <w:t xml:space="preserve">3.4.1 </w:t>
      </w:r>
      <w:r>
        <w:rPr>
          <w:rFonts w:hint="eastAsia"/>
        </w:rPr>
        <w:t>Пределы</w:t>
      </w:r>
      <w:r>
        <w:t xml:space="preserve"> </w:t>
      </w:r>
      <w:r>
        <w:rPr>
          <w:rFonts w:hint="eastAsia"/>
        </w:rPr>
        <w:t>огнестойкости</w:t>
      </w:r>
      <w:r>
        <w:t xml:space="preserve"> </w:t>
      </w:r>
      <w:r>
        <w:rPr>
          <w:rFonts w:hint="eastAsia"/>
        </w:rPr>
        <w:t>экранных</w:t>
      </w:r>
      <w:r>
        <w:t xml:space="preserve"> </w:t>
      </w:r>
      <w:r>
        <w:rPr>
          <w:rFonts w:hint="eastAsia"/>
        </w:rPr>
        <w:t>панелей</w:t>
      </w:r>
    </w:p>
    <w:p w14:paraId="19351D29" w14:textId="77777777" w:rsidR="00EB3693" w:rsidRDefault="00EB3693" w:rsidP="00EB3693"/>
    <w:p w14:paraId="25AC78FA" w14:textId="77777777" w:rsidR="00EB3693" w:rsidRDefault="00EB3693" w:rsidP="00EB3693">
      <w:r>
        <w:t xml:space="preserve">3.4.2 </w:t>
      </w:r>
      <w:r>
        <w:rPr>
          <w:rFonts w:hint="eastAsia"/>
        </w:rPr>
        <w:t>Регрессионный</w:t>
      </w:r>
      <w:r>
        <w:t xml:space="preserve"> </w:t>
      </w:r>
      <w:r>
        <w:rPr>
          <w:rFonts w:hint="eastAsia"/>
        </w:rPr>
        <w:t>анализ</w:t>
      </w:r>
      <w:r>
        <w:t xml:space="preserve"> </w:t>
      </w:r>
      <w:r>
        <w:rPr>
          <w:rFonts w:hint="eastAsia"/>
        </w:rPr>
        <w:t>полученной</w:t>
      </w:r>
      <w:r>
        <w:t xml:space="preserve"> </w:t>
      </w:r>
      <w:r>
        <w:rPr>
          <w:rFonts w:hint="eastAsia"/>
        </w:rPr>
        <w:t>зависимости</w:t>
      </w:r>
    </w:p>
    <w:p w14:paraId="64A9C272" w14:textId="77777777" w:rsidR="00EB3693" w:rsidRDefault="00EB3693" w:rsidP="00EB3693"/>
    <w:p w14:paraId="5F956F05" w14:textId="77777777" w:rsidR="00EB3693" w:rsidRDefault="00EB3693" w:rsidP="00EB3693">
      <w:r>
        <w:t xml:space="preserve">3.5 </w:t>
      </w:r>
      <w:r>
        <w:rPr>
          <w:rFonts w:hint="eastAsia"/>
        </w:rPr>
        <w:t>Выводы</w:t>
      </w:r>
      <w:r>
        <w:t xml:space="preserve"> </w:t>
      </w:r>
      <w:r>
        <w:rPr>
          <w:rFonts w:hint="eastAsia"/>
        </w:rPr>
        <w:t>по</w:t>
      </w:r>
      <w:r>
        <w:t xml:space="preserve"> </w:t>
      </w:r>
      <w:r>
        <w:rPr>
          <w:rFonts w:hint="eastAsia"/>
        </w:rPr>
        <w:t>главе</w:t>
      </w:r>
    </w:p>
    <w:p w14:paraId="02D10A55" w14:textId="77777777" w:rsidR="00EB3693" w:rsidRDefault="00EB3693" w:rsidP="00EB3693"/>
    <w:p w14:paraId="2886077E" w14:textId="77777777" w:rsidR="00EB3693" w:rsidRDefault="00EB3693" w:rsidP="00EB3693">
      <w:r>
        <w:rPr>
          <w:rFonts w:hint="eastAsia"/>
        </w:rPr>
        <w:t>ГЛАВА</w:t>
      </w:r>
      <w:r>
        <w:t xml:space="preserve"> 4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ПРЕДОТВРАЩЕНИЮ</w:t>
      </w:r>
      <w:r>
        <w:t xml:space="preserve"> </w:t>
      </w:r>
      <w:r>
        <w:rPr>
          <w:rFonts w:hint="eastAsia"/>
        </w:rPr>
        <w:t>РАСПРОСТРАНЕНИЯ</w:t>
      </w:r>
      <w:r>
        <w:t xml:space="preserve"> </w:t>
      </w:r>
      <w:r>
        <w:rPr>
          <w:rFonts w:hint="eastAsia"/>
        </w:rPr>
        <w:t>ОПАСНЫХ</w:t>
      </w:r>
      <w:r>
        <w:t xml:space="preserve"> </w:t>
      </w:r>
      <w:r>
        <w:rPr>
          <w:rFonts w:hint="eastAsia"/>
        </w:rPr>
        <w:t>ФАКТОРОВ</w:t>
      </w:r>
      <w:r>
        <w:t xml:space="preserve"> </w:t>
      </w:r>
      <w:r>
        <w:rPr>
          <w:rFonts w:hint="eastAsia"/>
        </w:rPr>
        <w:t>ПОЖАРА</w:t>
      </w:r>
      <w:r>
        <w:t xml:space="preserve"> </w:t>
      </w:r>
      <w:r>
        <w:rPr>
          <w:rFonts w:hint="eastAsia"/>
        </w:rPr>
        <w:t>ЗА</w:t>
      </w:r>
      <w:r>
        <w:t xml:space="preserve"> </w:t>
      </w:r>
      <w:r>
        <w:rPr>
          <w:rFonts w:hint="eastAsia"/>
        </w:rPr>
        <w:t>СЧЕТ</w:t>
      </w:r>
      <w:r>
        <w:t xml:space="preserve"> </w:t>
      </w:r>
      <w:r>
        <w:rPr>
          <w:rFonts w:hint="eastAsia"/>
        </w:rPr>
        <w:t>ПРИМЕНЕНИЯ</w:t>
      </w:r>
      <w:r>
        <w:t xml:space="preserve"> </w:t>
      </w:r>
      <w:r>
        <w:rPr>
          <w:rFonts w:hint="eastAsia"/>
        </w:rPr>
        <w:t>ЭКРАННЫХ</w:t>
      </w:r>
      <w:r>
        <w:t xml:space="preserve"> </w:t>
      </w:r>
      <w:r>
        <w:rPr>
          <w:rFonts w:hint="eastAsia"/>
        </w:rPr>
        <w:t>СТЕН</w:t>
      </w:r>
    </w:p>
    <w:p w14:paraId="38DA317C" w14:textId="77777777" w:rsidR="00EB3693" w:rsidRDefault="00EB3693" w:rsidP="00EB3693"/>
    <w:p w14:paraId="25A9422F" w14:textId="77777777" w:rsidR="00EB3693" w:rsidRDefault="00EB3693" w:rsidP="00EB3693">
      <w:r>
        <w:t xml:space="preserve">4.1 </w:t>
      </w:r>
      <w:r>
        <w:rPr>
          <w:rFonts w:hint="eastAsia"/>
        </w:rPr>
        <w:t>Разработка</w:t>
      </w:r>
      <w:r>
        <w:t xml:space="preserve"> </w:t>
      </w:r>
      <w:r>
        <w:rPr>
          <w:rFonts w:hint="eastAsia"/>
        </w:rPr>
        <w:t>методологических</w:t>
      </w:r>
      <w:r>
        <w:t xml:space="preserve"> </w:t>
      </w:r>
      <w:r>
        <w:rPr>
          <w:rFonts w:hint="eastAsia"/>
        </w:rPr>
        <w:t>основ</w:t>
      </w:r>
      <w:r>
        <w:t xml:space="preserve">, </w:t>
      </w:r>
      <w:r>
        <w:rPr>
          <w:rFonts w:hint="eastAsia"/>
        </w:rPr>
        <w:t>предусматривающих</w:t>
      </w:r>
      <w:r>
        <w:t xml:space="preserve"> </w:t>
      </w:r>
      <w:r>
        <w:rPr>
          <w:rFonts w:hint="eastAsia"/>
        </w:rPr>
        <w:t>использование</w:t>
      </w:r>
      <w:r>
        <w:t xml:space="preserve"> </w:t>
      </w:r>
      <w:r>
        <w:rPr>
          <w:rFonts w:hint="eastAsia"/>
        </w:rPr>
        <w:t>экранных</w:t>
      </w:r>
      <w:r>
        <w:t xml:space="preserve"> </w:t>
      </w:r>
      <w:r>
        <w:rPr>
          <w:rFonts w:hint="eastAsia"/>
        </w:rPr>
        <w:t>стен</w:t>
      </w:r>
      <w:r>
        <w:t xml:space="preserve"> </w:t>
      </w:r>
      <w:r>
        <w:rPr>
          <w:rFonts w:hint="eastAsia"/>
        </w:rPr>
        <w:t>как</w:t>
      </w:r>
      <w:r>
        <w:t xml:space="preserve"> </w:t>
      </w:r>
      <w:r>
        <w:rPr>
          <w:rFonts w:hint="eastAsia"/>
        </w:rPr>
        <w:t>одного</w:t>
      </w:r>
      <w:r>
        <w:t xml:space="preserve"> </w:t>
      </w:r>
      <w:r>
        <w:rPr>
          <w:rFonts w:hint="eastAsia"/>
        </w:rPr>
        <w:t>из</w:t>
      </w:r>
      <w:r>
        <w:t xml:space="preserve"> </w:t>
      </w:r>
      <w:r>
        <w:rPr>
          <w:rFonts w:hint="eastAsia"/>
        </w:rPr>
        <w:t>способов</w:t>
      </w:r>
      <w:r>
        <w:t xml:space="preserve"> </w:t>
      </w:r>
      <w:r>
        <w:rPr>
          <w:rFonts w:hint="eastAsia"/>
        </w:rPr>
        <w:t>предотвращения</w:t>
      </w:r>
      <w:r>
        <w:t xml:space="preserve"> (</w:t>
      </w:r>
      <w:r>
        <w:rPr>
          <w:rFonts w:hint="eastAsia"/>
        </w:rPr>
        <w:t>ограничения</w:t>
      </w:r>
      <w:r>
        <w:t xml:space="preserve">) </w:t>
      </w:r>
      <w:r>
        <w:rPr>
          <w:rFonts w:hint="eastAsia"/>
        </w:rPr>
        <w:t>распространения</w:t>
      </w:r>
      <w:r>
        <w:t xml:space="preserve"> </w:t>
      </w:r>
      <w:r>
        <w:rPr>
          <w:rFonts w:hint="eastAsia"/>
        </w:rPr>
        <w:t>пожара</w:t>
      </w:r>
    </w:p>
    <w:p w14:paraId="695CBA45" w14:textId="77777777" w:rsidR="00EB3693" w:rsidRDefault="00EB3693" w:rsidP="00EB3693"/>
    <w:p w14:paraId="2562E7EC" w14:textId="77777777" w:rsidR="00EB3693" w:rsidRDefault="00EB3693" w:rsidP="00EB3693">
      <w:r>
        <w:t xml:space="preserve">4.1.1 </w:t>
      </w:r>
      <w:r>
        <w:rPr>
          <w:rFonts w:hint="eastAsia"/>
        </w:rPr>
        <w:t>Обоснование</w:t>
      </w:r>
      <w:r>
        <w:t xml:space="preserve"> </w:t>
      </w:r>
      <w:r>
        <w:rPr>
          <w:rFonts w:hint="eastAsia"/>
        </w:rPr>
        <w:t>области</w:t>
      </w:r>
      <w:r>
        <w:t xml:space="preserve"> </w:t>
      </w:r>
      <w:r>
        <w:rPr>
          <w:rFonts w:hint="eastAsia"/>
        </w:rPr>
        <w:t>применения</w:t>
      </w:r>
      <w:r>
        <w:t xml:space="preserve"> </w:t>
      </w:r>
      <w:r>
        <w:rPr>
          <w:rFonts w:hint="eastAsia"/>
        </w:rPr>
        <w:t>экранных</w:t>
      </w:r>
      <w:r>
        <w:t xml:space="preserve"> </w:t>
      </w:r>
      <w:r>
        <w:rPr>
          <w:rFonts w:hint="eastAsia"/>
        </w:rPr>
        <w:t>стен</w:t>
      </w:r>
      <w:r>
        <w:t xml:space="preserve"> </w:t>
      </w:r>
      <w:r>
        <w:rPr>
          <w:rFonts w:hint="eastAsia"/>
        </w:rPr>
        <w:t>с</w:t>
      </w:r>
      <w:r>
        <w:t xml:space="preserve"> </w:t>
      </w:r>
      <w:r>
        <w:rPr>
          <w:rFonts w:hint="eastAsia"/>
        </w:rPr>
        <w:t>учетом</w:t>
      </w:r>
      <w:r>
        <w:t xml:space="preserve"> </w:t>
      </w:r>
      <w:r>
        <w:rPr>
          <w:rFonts w:hint="eastAsia"/>
        </w:rPr>
        <w:t>имеющихся</w:t>
      </w:r>
      <w:r>
        <w:t xml:space="preserve"> </w:t>
      </w:r>
      <w:r>
        <w:rPr>
          <w:rFonts w:hint="eastAsia"/>
        </w:rPr>
        <w:t>технических</w:t>
      </w:r>
      <w:r>
        <w:t xml:space="preserve"> </w:t>
      </w:r>
      <w:r>
        <w:rPr>
          <w:rFonts w:hint="eastAsia"/>
        </w:rPr>
        <w:t>характеристик</w:t>
      </w:r>
      <w:r>
        <w:t xml:space="preserve"> </w:t>
      </w:r>
      <w:r>
        <w:rPr>
          <w:rFonts w:hint="eastAsia"/>
        </w:rPr>
        <w:t>и</w:t>
      </w:r>
      <w:r>
        <w:t xml:space="preserve"> </w:t>
      </w:r>
      <w:r>
        <w:rPr>
          <w:rFonts w:hint="eastAsia"/>
        </w:rPr>
        <w:t>существующих</w:t>
      </w:r>
      <w:r>
        <w:t xml:space="preserve"> </w:t>
      </w:r>
      <w:r>
        <w:rPr>
          <w:rFonts w:hint="eastAsia"/>
        </w:rPr>
        <w:t>нормативных</w:t>
      </w:r>
      <w:r>
        <w:t xml:space="preserve"> </w:t>
      </w:r>
      <w:r>
        <w:rPr>
          <w:rFonts w:hint="eastAsia"/>
        </w:rPr>
        <w:t>требований</w:t>
      </w:r>
    </w:p>
    <w:p w14:paraId="5E681011" w14:textId="77777777" w:rsidR="00EB3693" w:rsidRDefault="00EB3693" w:rsidP="00EB3693"/>
    <w:p w14:paraId="593D3304" w14:textId="77777777" w:rsidR="00EB3693" w:rsidRDefault="00EB3693" w:rsidP="00EB3693">
      <w:r>
        <w:t xml:space="preserve">4.1.2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установлению</w:t>
      </w:r>
      <w:r>
        <w:t xml:space="preserve"> </w:t>
      </w:r>
      <w:r>
        <w:rPr>
          <w:rFonts w:hint="eastAsia"/>
        </w:rPr>
        <w:t>нормативных</w:t>
      </w:r>
      <w:r>
        <w:t xml:space="preserve"> </w:t>
      </w:r>
      <w:r>
        <w:rPr>
          <w:rFonts w:hint="eastAsia"/>
        </w:rPr>
        <w:t>требований</w:t>
      </w:r>
      <w:r>
        <w:t xml:space="preserve"> </w:t>
      </w:r>
      <w:r>
        <w:rPr>
          <w:rFonts w:hint="eastAsia"/>
        </w:rPr>
        <w:t>к</w:t>
      </w:r>
      <w:r>
        <w:t xml:space="preserve"> </w:t>
      </w:r>
      <w:r>
        <w:rPr>
          <w:rFonts w:hint="eastAsia"/>
        </w:rPr>
        <w:t>устройству</w:t>
      </w:r>
      <w:r>
        <w:t xml:space="preserve"> </w:t>
      </w:r>
      <w:r>
        <w:rPr>
          <w:rFonts w:hint="eastAsia"/>
        </w:rPr>
        <w:t>и</w:t>
      </w:r>
      <w:r>
        <w:t xml:space="preserve"> </w:t>
      </w:r>
      <w:r>
        <w:rPr>
          <w:rFonts w:hint="eastAsia"/>
        </w:rPr>
        <w:t>применению</w:t>
      </w:r>
      <w:r>
        <w:t xml:space="preserve"> </w:t>
      </w:r>
      <w:r>
        <w:rPr>
          <w:rFonts w:hint="eastAsia"/>
        </w:rPr>
        <w:t>экранных</w:t>
      </w:r>
      <w:r>
        <w:t xml:space="preserve"> </w:t>
      </w:r>
      <w:r>
        <w:rPr>
          <w:rFonts w:hint="eastAsia"/>
        </w:rPr>
        <w:t>стен</w:t>
      </w:r>
      <w:r>
        <w:t xml:space="preserve">, </w:t>
      </w:r>
      <w:r>
        <w:rPr>
          <w:rFonts w:hint="eastAsia"/>
        </w:rPr>
        <w:t>их</w:t>
      </w:r>
      <w:r>
        <w:t xml:space="preserve"> </w:t>
      </w:r>
      <w:r>
        <w:rPr>
          <w:rFonts w:hint="eastAsia"/>
        </w:rPr>
        <w:t>адаптация</w:t>
      </w:r>
      <w:r>
        <w:t xml:space="preserve"> </w:t>
      </w:r>
      <w:r>
        <w:rPr>
          <w:rFonts w:hint="eastAsia"/>
        </w:rPr>
        <w:t>к</w:t>
      </w:r>
      <w:r>
        <w:t xml:space="preserve"> </w:t>
      </w:r>
      <w:r>
        <w:rPr>
          <w:rFonts w:hint="eastAsia"/>
        </w:rPr>
        <w:t>действующим</w:t>
      </w:r>
      <w:r>
        <w:t xml:space="preserve"> </w:t>
      </w:r>
      <w:r>
        <w:rPr>
          <w:rFonts w:hint="eastAsia"/>
        </w:rPr>
        <w:t>нормативным</w:t>
      </w:r>
      <w:r>
        <w:t xml:space="preserve"> </w:t>
      </w:r>
      <w:r>
        <w:rPr>
          <w:rFonts w:hint="eastAsia"/>
        </w:rPr>
        <w:t>документам</w:t>
      </w:r>
      <w:r>
        <w:t xml:space="preserve"> </w:t>
      </w:r>
      <w:r>
        <w:rPr>
          <w:rFonts w:hint="eastAsia"/>
        </w:rPr>
        <w:t>в</w:t>
      </w:r>
      <w:r>
        <w:t xml:space="preserve"> </w:t>
      </w:r>
      <w:r>
        <w:rPr>
          <w:rFonts w:hint="eastAsia"/>
        </w:rPr>
        <w:t>области</w:t>
      </w:r>
      <w:r>
        <w:t xml:space="preserve"> </w:t>
      </w:r>
      <w:r>
        <w:rPr>
          <w:rFonts w:hint="eastAsia"/>
        </w:rPr>
        <w:t>пожарной</w:t>
      </w:r>
      <w:r>
        <w:t xml:space="preserve"> </w:t>
      </w:r>
      <w:r>
        <w:rPr>
          <w:rFonts w:hint="eastAsia"/>
        </w:rPr>
        <w:t>безопасности</w:t>
      </w:r>
    </w:p>
    <w:p w14:paraId="1BDB0E4D" w14:textId="77777777" w:rsidR="00EB3693" w:rsidRDefault="00EB3693" w:rsidP="00EB3693"/>
    <w:p w14:paraId="3DC05E63" w14:textId="77777777" w:rsidR="00EB3693" w:rsidRDefault="00EB3693" w:rsidP="00EB3693">
      <w:r>
        <w:t xml:space="preserve">4.2 </w:t>
      </w:r>
      <w:r>
        <w:rPr>
          <w:rFonts w:hint="eastAsia"/>
        </w:rPr>
        <w:t>Выводы</w:t>
      </w:r>
      <w:r>
        <w:t xml:space="preserve"> </w:t>
      </w:r>
      <w:r>
        <w:rPr>
          <w:rFonts w:hint="eastAsia"/>
        </w:rPr>
        <w:t>по</w:t>
      </w:r>
      <w:r>
        <w:t xml:space="preserve"> </w:t>
      </w:r>
      <w:r>
        <w:rPr>
          <w:rFonts w:hint="eastAsia"/>
        </w:rPr>
        <w:t>главе</w:t>
      </w:r>
    </w:p>
    <w:p w14:paraId="17F1E192" w14:textId="77777777" w:rsidR="00EB3693" w:rsidRDefault="00EB3693" w:rsidP="00EB3693"/>
    <w:p w14:paraId="35675D34" w14:textId="77777777" w:rsidR="00EB3693" w:rsidRDefault="00EB3693" w:rsidP="00EB3693">
      <w:r>
        <w:rPr>
          <w:rFonts w:hint="eastAsia"/>
        </w:rPr>
        <w:t>ЗАКЛЮЧЕНИЕ</w:t>
      </w:r>
    </w:p>
    <w:p w14:paraId="596F7273" w14:textId="77777777" w:rsidR="00EB3693" w:rsidRDefault="00EB3693" w:rsidP="00EB3693"/>
    <w:p w14:paraId="23868876" w14:textId="77777777" w:rsidR="00EB3693" w:rsidRDefault="00EB3693" w:rsidP="00EB3693">
      <w:r>
        <w:rPr>
          <w:rFonts w:hint="eastAsia"/>
        </w:rPr>
        <w:t>СПИСОК</w:t>
      </w:r>
      <w:r>
        <w:t xml:space="preserve"> </w:t>
      </w:r>
      <w:r>
        <w:rPr>
          <w:rFonts w:hint="eastAsia"/>
        </w:rPr>
        <w:t>ЛИТЕРАТУРЫ</w:t>
      </w:r>
    </w:p>
    <w:p w14:paraId="7B2DD2CE" w14:textId="77777777" w:rsidR="00EB3693" w:rsidRDefault="00EB3693" w:rsidP="00EB3693"/>
    <w:p w14:paraId="27FD3507" w14:textId="77777777" w:rsidR="00EB3693" w:rsidRDefault="00EB3693" w:rsidP="00EB3693">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p>
    <w:p w14:paraId="37E821B0" w14:textId="77777777" w:rsidR="00EB3693" w:rsidRDefault="00EB3693" w:rsidP="00EB3693"/>
    <w:p w14:paraId="5F61361A" w14:textId="77777777" w:rsidR="00EB3693" w:rsidRDefault="00EB3693" w:rsidP="00EB3693">
      <w:r>
        <w:rPr>
          <w:rFonts w:hint="eastAsia"/>
        </w:rPr>
        <w:t>Приложение</w:t>
      </w:r>
      <w:r>
        <w:t xml:space="preserve"> </w:t>
      </w:r>
      <w:r>
        <w:rPr>
          <w:rFonts w:hint="eastAsia"/>
        </w:rPr>
        <w:t>Б</w:t>
      </w:r>
      <w:r>
        <w:t xml:space="preserve"> </w:t>
      </w:r>
      <w:r>
        <w:rPr>
          <w:rFonts w:hint="eastAsia"/>
        </w:rPr>
        <w:t>Проект</w:t>
      </w:r>
      <w:r>
        <w:t xml:space="preserve"> </w:t>
      </w:r>
      <w:r>
        <w:rPr>
          <w:rFonts w:hint="eastAsia"/>
        </w:rPr>
        <w:t>межгосударственного</w:t>
      </w:r>
      <w:r>
        <w:t xml:space="preserve"> </w:t>
      </w:r>
      <w:r>
        <w:rPr>
          <w:rFonts w:hint="eastAsia"/>
        </w:rPr>
        <w:t>стандарта</w:t>
      </w:r>
      <w:r>
        <w:t xml:space="preserve"> </w:t>
      </w:r>
      <w:r>
        <w:rPr>
          <w:rFonts w:hint="eastAsia"/>
        </w:rPr>
        <w:t>«</w:t>
      </w:r>
      <w:r>
        <w:rPr>
          <w:rFonts w:hint="eastAsia"/>
        </w:rPr>
        <w:t>Расширенное</w:t>
      </w:r>
      <w:r>
        <w:t xml:space="preserve"> </w:t>
      </w:r>
      <w:r>
        <w:rPr>
          <w:rFonts w:hint="eastAsia"/>
        </w:rPr>
        <w:t>применение</w:t>
      </w:r>
      <w:r>
        <w:t xml:space="preserve"> </w:t>
      </w:r>
      <w:r>
        <w:rPr>
          <w:rFonts w:hint="eastAsia"/>
        </w:rPr>
        <w:t>результатов</w:t>
      </w:r>
      <w:r>
        <w:t xml:space="preserve"> </w:t>
      </w:r>
      <w:r>
        <w:rPr>
          <w:rFonts w:hint="eastAsia"/>
        </w:rPr>
        <w:t>испытания</w:t>
      </w:r>
      <w:r>
        <w:t xml:space="preserve"> </w:t>
      </w:r>
      <w:r>
        <w:rPr>
          <w:rFonts w:hint="eastAsia"/>
        </w:rPr>
        <w:t>на</w:t>
      </w:r>
      <w:r>
        <w:t xml:space="preserve"> </w:t>
      </w:r>
      <w:r>
        <w:rPr>
          <w:rFonts w:hint="eastAsia"/>
        </w:rPr>
        <w:t>огнестойкость</w:t>
      </w:r>
      <w:r>
        <w:t xml:space="preserve">. </w:t>
      </w:r>
      <w:r>
        <w:rPr>
          <w:rFonts w:hint="eastAsia"/>
        </w:rPr>
        <w:t>Ненесущие</w:t>
      </w:r>
      <w:r>
        <w:t xml:space="preserve"> </w:t>
      </w:r>
      <w:r>
        <w:rPr>
          <w:rFonts w:hint="eastAsia"/>
        </w:rPr>
        <w:t>стены</w:t>
      </w:r>
      <w:r>
        <w:t xml:space="preserve">. </w:t>
      </w:r>
      <w:r>
        <w:rPr>
          <w:rFonts w:hint="eastAsia"/>
        </w:rPr>
        <w:t>Часть</w:t>
      </w:r>
    </w:p>
    <w:p w14:paraId="2F656321" w14:textId="77777777" w:rsidR="00EB3693" w:rsidRDefault="00EB3693" w:rsidP="00EB3693"/>
    <w:p w14:paraId="5F98C11A" w14:textId="77777777" w:rsidR="00EB3693" w:rsidRDefault="00EB3693" w:rsidP="00EB3693">
      <w:r>
        <w:rPr>
          <w:rFonts w:hint="eastAsia"/>
        </w:rPr>
        <w:t>Экранные</w:t>
      </w:r>
      <w:r>
        <w:t xml:space="preserve"> </w:t>
      </w:r>
      <w:r>
        <w:rPr>
          <w:rFonts w:hint="eastAsia"/>
        </w:rPr>
        <w:t>стены</w:t>
      </w:r>
      <w:r>
        <w:rPr>
          <w:rFonts w:hint="eastAsia"/>
        </w:rPr>
        <w:t>»</w:t>
      </w:r>
    </w:p>
    <w:p w14:paraId="0234F3AB" w14:textId="77777777" w:rsidR="00EB3693" w:rsidRDefault="00EB3693" w:rsidP="00EB3693"/>
    <w:p w14:paraId="4EEBD465" w14:textId="447485D7" w:rsidR="00EB3693" w:rsidRPr="00EB3693" w:rsidRDefault="00EB3693" w:rsidP="00EB3693">
      <w:r>
        <w:rPr>
          <w:rFonts w:hint="eastAsia"/>
        </w:rPr>
        <w:t>Приложение</w:t>
      </w:r>
      <w:r>
        <w:t xml:space="preserve"> </w:t>
      </w:r>
      <w:r>
        <w:rPr>
          <w:rFonts w:hint="eastAsia"/>
        </w:rPr>
        <w:t>В</w:t>
      </w:r>
      <w:r>
        <w:t xml:space="preserve"> </w:t>
      </w:r>
      <w:r>
        <w:rPr>
          <w:rFonts w:hint="eastAsia"/>
        </w:rPr>
        <w:t>Расчетное</w:t>
      </w:r>
      <w:r>
        <w:t xml:space="preserve"> </w:t>
      </w:r>
      <w:r>
        <w:rPr>
          <w:rFonts w:hint="eastAsia"/>
        </w:rPr>
        <w:t>подтверждение</w:t>
      </w:r>
      <w:r>
        <w:t xml:space="preserve"> </w:t>
      </w:r>
      <w:r>
        <w:rPr>
          <w:rFonts w:hint="eastAsia"/>
        </w:rPr>
        <w:t>эффективности</w:t>
      </w:r>
      <w:r>
        <w:t xml:space="preserve"> </w:t>
      </w:r>
      <w:r>
        <w:rPr>
          <w:rFonts w:hint="eastAsia"/>
        </w:rPr>
        <w:t>применения</w:t>
      </w:r>
      <w:r>
        <w:t xml:space="preserve"> </w:t>
      </w:r>
      <w:r>
        <w:rPr>
          <w:rFonts w:hint="eastAsia"/>
        </w:rPr>
        <w:t>экранных</w:t>
      </w:r>
      <w:r>
        <w:t xml:space="preserve"> </w:t>
      </w:r>
      <w:r>
        <w:rPr>
          <w:rFonts w:hint="eastAsia"/>
        </w:rPr>
        <w:t>стен</w:t>
      </w:r>
      <w:r>
        <w:t xml:space="preserve"> </w:t>
      </w:r>
      <w:r>
        <w:rPr>
          <w:rFonts w:hint="eastAsia"/>
        </w:rPr>
        <w:t>на</w:t>
      </w:r>
      <w:r>
        <w:t xml:space="preserve"> </w:t>
      </w:r>
      <w:r>
        <w:rPr>
          <w:rFonts w:hint="eastAsia"/>
        </w:rPr>
        <w:t>примере</w:t>
      </w:r>
      <w:r>
        <w:t xml:space="preserve"> </w:t>
      </w:r>
      <w:r>
        <w:rPr>
          <w:rFonts w:hint="eastAsia"/>
        </w:rPr>
        <w:t>аэровокзального</w:t>
      </w:r>
      <w:r>
        <w:t xml:space="preserve"> </w:t>
      </w:r>
      <w:r>
        <w:rPr>
          <w:rFonts w:hint="eastAsia"/>
        </w:rPr>
        <w:t>комплекса</w:t>
      </w:r>
      <w:r>
        <w:t xml:space="preserve"> </w:t>
      </w:r>
      <w:r>
        <w:rPr>
          <w:rFonts w:hint="eastAsia"/>
        </w:rPr>
        <w:t>в</w:t>
      </w:r>
      <w:r>
        <w:t xml:space="preserve"> </w:t>
      </w:r>
      <w:r>
        <w:rPr>
          <w:rFonts w:hint="eastAsia"/>
        </w:rPr>
        <w:t>г</w:t>
      </w:r>
      <w:r>
        <w:t xml:space="preserve">. </w:t>
      </w:r>
      <w:r>
        <w:rPr>
          <w:rFonts w:hint="eastAsia"/>
        </w:rPr>
        <w:t>Симферополе</w:t>
      </w:r>
    </w:p>
    <w:sectPr w:rsidR="00EB3693" w:rsidRPr="00EB3693" w:rsidSect="008856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451B" w14:textId="77777777" w:rsidR="00885605" w:rsidRDefault="00885605">
      <w:pPr>
        <w:spacing w:after="0" w:line="240" w:lineRule="auto"/>
      </w:pPr>
      <w:r>
        <w:separator/>
      </w:r>
    </w:p>
  </w:endnote>
  <w:endnote w:type="continuationSeparator" w:id="0">
    <w:p w14:paraId="0D799291" w14:textId="77777777" w:rsidR="00885605" w:rsidRDefault="0088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1C19" w14:textId="77777777" w:rsidR="00885605" w:rsidRDefault="00885605"/>
    <w:p w14:paraId="080EDBB4" w14:textId="77777777" w:rsidR="00885605" w:rsidRDefault="00885605"/>
    <w:p w14:paraId="3D0F3C17" w14:textId="77777777" w:rsidR="00885605" w:rsidRDefault="00885605"/>
    <w:p w14:paraId="0C8124F0" w14:textId="77777777" w:rsidR="00885605" w:rsidRDefault="00885605"/>
    <w:p w14:paraId="5172B1DA" w14:textId="77777777" w:rsidR="00885605" w:rsidRDefault="00885605"/>
    <w:p w14:paraId="381DC78C" w14:textId="77777777" w:rsidR="00885605" w:rsidRDefault="00885605"/>
    <w:p w14:paraId="697D070B" w14:textId="77777777" w:rsidR="00885605" w:rsidRDefault="008856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3F9029" wp14:editId="328A48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7AB55" w14:textId="77777777" w:rsidR="00885605" w:rsidRDefault="008856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3F90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47AB55" w14:textId="77777777" w:rsidR="00885605" w:rsidRDefault="008856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84323E" w14:textId="77777777" w:rsidR="00885605" w:rsidRDefault="00885605"/>
    <w:p w14:paraId="76888163" w14:textId="77777777" w:rsidR="00885605" w:rsidRDefault="00885605"/>
    <w:p w14:paraId="6DD89F62" w14:textId="77777777" w:rsidR="00885605" w:rsidRDefault="008856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183E2F" wp14:editId="03167D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313EE" w14:textId="77777777" w:rsidR="00885605" w:rsidRDefault="00885605"/>
                          <w:p w14:paraId="2EE05379" w14:textId="77777777" w:rsidR="00885605" w:rsidRDefault="008856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183E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C313EE" w14:textId="77777777" w:rsidR="00885605" w:rsidRDefault="00885605"/>
                    <w:p w14:paraId="2EE05379" w14:textId="77777777" w:rsidR="00885605" w:rsidRDefault="008856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676C83" w14:textId="77777777" w:rsidR="00885605" w:rsidRDefault="00885605"/>
    <w:p w14:paraId="5CBAA572" w14:textId="77777777" w:rsidR="00885605" w:rsidRDefault="00885605">
      <w:pPr>
        <w:rPr>
          <w:sz w:val="2"/>
          <w:szCs w:val="2"/>
        </w:rPr>
      </w:pPr>
    </w:p>
    <w:p w14:paraId="7F69E7AB" w14:textId="77777777" w:rsidR="00885605" w:rsidRDefault="00885605"/>
    <w:p w14:paraId="1CE9827C" w14:textId="77777777" w:rsidR="00885605" w:rsidRDefault="00885605">
      <w:pPr>
        <w:spacing w:after="0" w:line="240" w:lineRule="auto"/>
      </w:pPr>
    </w:p>
  </w:footnote>
  <w:footnote w:type="continuationSeparator" w:id="0">
    <w:p w14:paraId="52CF83C6" w14:textId="77777777" w:rsidR="00885605" w:rsidRDefault="0088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05"/>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32725</TotalTime>
  <Pages>4</Pages>
  <Words>430</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4340</cp:revision>
  <cp:lastPrinted>2009-02-06T05:36:00Z</cp:lastPrinted>
  <dcterms:created xsi:type="dcterms:W3CDTF">2024-01-07T13:43:00Z</dcterms:created>
  <dcterms:modified xsi:type="dcterms:W3CDTF">2024-03-01T19:48:00Z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