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4D3C" w14:textId="0B0CF27A" w:rsidR="002E1455" w:rsidRDefault="005C3992" w:rsidP="005C3992">
      <w:r w:rsidRPr="005C3992">
        <w:rPr>
          <w:rFonts w:hint="eastAsia"/>
        </w:rPr>
        <w:t>Раджабова</w:t>
      </w:r>
      <w:r w:rsidRPr="005C3992">
        <w:t xml:space="preserve"> </w:t>
      </w:r>
      <w:r w:rsidRPr="005C3992">
        <w:rPr>
          <w:rFonts w:hint="eastAsia"/>
        </w:rPr>
        <w:t>Эмилия</w:t>
      </w:r>
      <w:r w:rsidRPr="005C3992">
        <w:t xml:space="preserve"> </w:t>
      </w:r>
      <w:r w:rsidRPr="005C3992">
        <w:rPr>
          <w:rFonts w:hint="eastAsia"/>
        </w:rPr>
        <w:t>Шахабутиновна</w:t>
      </w:r>
      <w:r>
        <w:t xml:space="preserve"> </w:t>
      </w:r>
      <w:r w:rsidRPr="005C3992">
        <w:rPr>
          <w:rFonts w:hint="eastAsia"/>
        </w:rPr>
        <w:t>Институт</w:t>
      </w:r>
      <w:r w:rsidRPr="005C3992">
        <w:t xml:space="preserve"> </w:t>
      </w:r>
      <w:r w:rsidRPr="005C3992">
        <w:rPr>
          <w:rFonts w:hint="eastAsia"/>
        </w:rPr>
        <w:t>наказания</w:t>
      </w:r>
      <w:r w:rsidRPr="005C3992">
        <w:t xml:space="preserve"> </w:t>
      </w:r>
      <w:r w:rsidRPr="005C3992">
        <w:rPr>
          <w:rFonts w:hint="eastAsia"/>
        </w:rPr>
        <w:t>в</w:t>
      </w:r>
      <w:r w:rsidRPr="005C3992">
        <w:t xml:space="preserve"> </w:t>
      </w:r>
      <w:r w:rsidRPr="005C3992">
        <w:rPr>
          <w:rFonts w:hint="eastAsia"/>
        </w:rPr>
        <w:t>мусульманском</w:t>
      </w:r>
      <w:r w:rsidRPr="005C3992">
        <w:t xml:space="preserve"> </w:t>
      </w:r>
      <w:r w:rsidRPr="005C3992">
        <w:rPr>
          <w:rFonts w:hint="eastAsia"/>
        </w:rPr>
        <w:t>уголовном</w:t>
      </w:r>
      <w:r w:rsidRPr="005C3992">
        <w:t xml:space="preserve"> </w:t>
      </w:r>
      <w:r w:rsidRPr="005C3992">
        <w:rPr>
          <w:rFonts w:hint="eastAsia"/>
        </w:rPr>
        <w:t>праве</w:t>
      </w:r>
      <w:r w:rsidRPr="005C3992">
        <w:t xml:space="preserve">: </w:t>
      </w:r>
      <w:r w:rsidRPr="005C3992">
        <w:rPr>
          <w:rFonts w:hint="eastAsia"/>
        </w:rPr>
        <w:t>становление</w:t>
      </w:r>
      <w:r w:rsidRPr="005C3992">
        <w:t xml:space="preserve">, </w:t>
      </w:r>
      <w:r w:rsidRPr="005C3992">
        <w:rPr>
          <w:rFonts w:hint="eastAsia"/>
        </w:rPr>
        <w:t>развитие</w:t>
      </w:r>
      <w:r w:rsidRPr="005C3992">
        <w:t xml:space="preserve"> </w:t>
      </w:r>
      <w:r w:rsidRPr="005C3992">
        <w:rPr>
          <w:rFonts w:hint="eastAsia"/>
        </w:rPr>
        <w:t>и</w:t>
      </w:r>
      <w:r w:rsidRPr="005C3992">
        <w:t xml:space="preserve"> </w:t>
      </w:r>
      <w:r w:rsidRPr="005C3992">
        <w:rPr>
          <w:rFonts w:hint="eastAsia"/>
        </w:rPr>
        <w:t>актуальные</w:t>
      </w:r>
      <w:r w:rsidRPr="005C3992">
        <w:t xml:space="preserve"> </w:t>
      </w:r>
      <w:r w:rsidRPr="005C3992">
        <w:rPr>
          <w:rFonts w:hint="eastAsia"/>
        </w:rPr>
        <w:t>проблемы</w:t>
      </w:r>
    </w:p>
    <w:p w14:paraId="581DF2C9" w14:textId="77777777" w:rsidR="005C3992" w:rsidRDefault="005C3992" w:rsidP="005C3992">
      <w:r>
        <w:rPr>
          <w:rFonts w:hint="eastAsia"/>
        </w:rPr>
        <w:t>ОГЛАВЛЕНИЕ</w:t>
      </w:r>
      <w:r>
        <w:t xml:space="preserve"> </w:t>
      </w:r>
      <w:r>
        <w:rPr>
          <w:rFonts w:hint="eastAsia"/>
        </w:rPr>
        <w:t>ДИССЕРТАЦИИ</w:t>
      </w:r>
    </w:p>
    <w:p w14:paraId="0FF80029" w14:textId="77777777" w:rsidR="005C3992" w:rsidRDefault="005C3992" w:rsidP="005C3992">
      <w:r>
        <w:rPr>
          <w:rFonts w:hint="eastAsia"/>
        </w:rPr>
        <w:t>кандидат</w:t>
      </w:r>
      <w:r>
        <w:t xml:space="preserve"> </w:t>
      </w:r>
      <w:r>
        <w:rPr>
          <w:rFonts w:hint="eastAsia"/>
        </w:rPr>
        <w:t>наук</w:t>
      </w:r>
      <w:r>
        <w:t xml:space="preserve"> </w:t>
      </w:r>
      <w:r>
        <w:rPr>
          <w:rFonts w:hint="eastAsia"/>
        </w:rPr>
        <w:t>Раджабова</w:t>
      </w:r>
      <w:r>
        <w:t xml:space="preserve"> </w:t>
      </w:r>
      <w:r>
        <w:rPr>
          <w:rFonts w:hint="eastAsia"/>
        </w:rPr>
        <w:t>Эмилия</w:t>
      </w:r>
      <w:r>
        <w:t xml:space="preserve"> </w:t>
      </w:r>
      <w:r>
        <w:rPr>
          <w:rFonts w:hint="eastAsia"/>
        </w:rPr>
        <w:t>Шахабутиновна</w:t>
      </w:r>
    </w:p>
    <w:p w14:paraId="382AD107" w14:textId="77777777" w:rsidR="005C3992" w:rsidRDefault="005C3992" w:rsidP="005C3992">
      <w:r>
        <w:rPr>
          <w:rFonts w:hint="eastAsia"/>
        </w:rPr>
        <w:t>ВВЕДЕНИЕ</w:t>
      </w:r>
    </w:p>
    <w:p w14:paraId="5DA1D2DB" w14:textId="77777777" w:rsidR="005C3992" w:rsidRDefault="005C3992" w:rsidP="005C3992"/>
    <w:p w14:paraId="2423092E" w14:textId="77777777" w:rsidR="005C3992" w:rsidRDefault="005C3992" w:rsidP="005C3992">
      <w:r>
        <w:rPr>
          <w:rFonts w:hint="eastAsia"/>
        </w:rPr>
        <w:t>Глава</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НАКАЗАНИЯ</w:t>
      </w:r>
      <w:r>
        <w:t xml:space="preserve"> </w:t>
      </w:r>
      <w:r>
        <w:rPr>
          <w:rFonts w:hint="eastAsia"/>
        </w:rPr>
        <w:t>В</w:t>
      </w:r>
      <w:r>
        <w:t xml:space="preserve"> </w:t>
      </w:r>
      <w:r>
        <w:rPr>
          <w:rFonts w:hint="eastAsia"/>
        </w:rPr>
        <w:t>МУСУЛЬМАНСКОМ</w:t>
      </w:r>
      <w:r>
        <w:t xml:space="preserve"> </w:t>
      </w:r>
      <w:r>
        <w:rPr>
          <w:rFonts w:hint="eastAsia"/>
        </w:rPr>
        <w:t>УГОЛОВНОМ</w:t>
      </w:r>
      <w:r>
        <w:t xml:space="preserve"> </w:t>
      </w:r>
      <w:r>
        <w:rPr>
          <w:rFonts w:hint="eastAsia"/>
        </w:rPr>
        <w:t>ПРАВЕ</w:t>
      </w:r>
    </w:p>
    <w:p w14:paraId="6F23F995" w14:textId="77777777" w:rsidR="005C3992" w:rsidRDefault="005C3992" w:rsidP="005C3992"/>
    <w:p w14:paraId="522ABB18" w14:textId="77777777" w:rsidR="005C3992" w:rsidRDefault="005C3992" w:rsidP="005C3992">
      <w:r>
        <w:rPr>
          <w:rFonts w:hint="eastAsia"/>
        </w:rPr>
        <w:t>§</w:t>
      </w:r>
      <w:r>
        <w:t xml:space="preserve"> 1.1. </w:t>
      </w:r>
      <w:r>
        <w:rPr>
          <w:rFonts w:hint="eastAsia"/>
        </w:rPr>
        <w:t>Влияние</w:t>
      </w:r>
      <w:r>
        <w:t xml:space="preserve"> </w:t>
      </w:r>
      <w:r>
        <w:rPr>
          <w:rFonts w:hint="eastAsia"/>
        </w:rPr>
        <w:t>положений</w:t>
      </w:r>
      <w:r>
        <w:t xml:space="preserve"> </w:t>
      </w:r>
      <w:r>
        <w:rPr>
          <w:rFonts w:hint="eastAsia"/>
        </w:rPr>
        <w:t>шариата</w:t>
      </w:r>
      <w:r>
        <w:t xml:space="preserve"> </w:t>
      </w:r>
      <w:r>
        <w:rPr>
          <w:rFonts w:hint="eastAsia"/>
        </w:rPr>
        <w:t>на</w:t>
      </w:r>
      <w:r>
        <w:t xml:space="preserve"> </w:t>
      </w:r>
      <w:r>
        <w:rPr>
          <w:rFonts w:hint="eastAsia"/>
        </w:rPr>
        <w:t>формирование</w:t>
      </w:r>
      <w:r>
        <w:t xml:space="preserve"> </w:t>
      </w:r>
      <w:r>
        <w:rPr>
          <w:rFonts w:hint="eastAsia"/>
        </w:rPr>
        <w:t>института</w:t>
      </w:r>
      <w:r>
        <w:t xml:space="preserve"> </w:t>
      </w:r>
      <w:r>
        <w:rPr>
          <w:rFonts w:hint="eastAsia"/>
        </w:rPr>
        <w:t>наказания</w:t>
      </w:r>
      <w:r>
        <w:t xml:space="preserve"> </w:t>
      </w:r>
      <w:r>
        <w:rPr>
          <w:rFonts w:hint="eastAsia"/>
        </w:rPr>
        <w:t>в</w:t>
      </w:r>
    </w:p>
    <w:p w14:paraId="4C586C32" w14:textId="77777777" w:rsidR="005C3992" w:rsidRDefault="005C3992" w:rsidP="005C3992"/>
    <w:p w14:paraId="773BAA41" w14:textId="77777777" w:rsidR="005C3992" w:rsidRDefault="005C3992" w:rsidP="005C3992">
      <w:r>
        <w:rPr>
          <w:rFonts w:hint="eastAsia"/>
        </w:rPr>
        <w:t>мусульманском</w:t>
      </w:r>
      <w:r>
        <w:t xml:space="preserve"> </w:t>
      </w:r>
      <w:r>
        <w:rPr>
          <w:rFonts w:hint="eastAsia"/>
        </w:rPr>
        <w:t>уголовном</w:t>
      </w:r>
      <w:r>
        <w:t xml:space="preserve"> </w:t>
      </w:r>
      <w:r>
        <w:rPr>
          <w:rFonts w:hint="eastAsia"/>
        </w:rPr>
        <w:t>праве</w:t>
      </w:r>
    </w:p>
    <w:p w14:paraId="46FF75A0" w14:textId="77777777" w:rsidR="005C3992" w:rsidRDefault="005C3992" w:rsidP="005C3992"/>
    <w:p w14:paraId="51505843" w14:textId="77777777" w:rsidR="005C3992" w:rsidRDefault="005C3992" w:rsidP="005C3992">
      <w:r>
        <w:rPr>
          <w:rFonts w:hint="eastAsia"/>
        </w:rPr>
        <w:t>§</w:t>
      </w:r>
      <w:r>
        <w:t xml:space="preserve"> 1.2. </w:t>
      </w:r>
      <w:r>
        <w:rPr>
          <w:rFonts w:hint="eastAsia"/>
        </w:rPr>
        <w:t>Влияние</w:t>
      </w:r>
      <w:r>
        <w:t xml:space="preserve"> </w:t>
      </w:r>
      <w:r>
        <w:rPr>
          <w:rFonts w:hint="eastAsia"/>
        </w:rPr>
        <w:t>континентальной</w:t>
      </w:r>
      <w:r>
        <w:t xml:space="preserve"> </w:t>
      </w:r>
      <w:r>
        <w:rPr>
          <w:rFonts w:hint="eastAsia"/>
        </w:rPr>
        <w:t>и</w:t>
      </w:r>
      <w:r>
        <w:t xml:space="preserve"> </w:t>
      </w:r>
      <w:r>
        <w:rPr>
          <w:rFonts w:hint="eastAsia"/>
        </w:rPr>
        <w:t>англосаксонской</w:t>
      </w:r>
      <w:r>
        <w:t xml:space="preserve"> </w:t>
      </w:r>
      <w:r>
        <w:rPr>
          <w:rFonts w:hint="eastAsia"/>
        </w:rPr>
        <w:t>правовых</w:t>
      </w:r>
      <w:r>
        <w:t xml:space="preserve"> </w:t>
      </w:r>
      <w:r>
        <w:rPr>
          <w:rFonts w:hint="eastAsia"/>
        </w:rPr>
        <w:t>систем</w:t>
      </w:r>
      <w:r>
        <w:t xml:space="preserve"> </w:t>
      </w:r>
      <w:r>
        <w:rPr>
          <w:rFonts w:hint="eastAsia"/>
        </w:rPr>
        <w:t>на</w:t>
      </w:r>
      <w:r>
        <w:t xml:space="preserve"> </w:t>
      </w:r>
      <w:r>
        <w:rPr>
          <w:rFonts w:hint="eastAsia"/>
        </w:rPr>
        <w:t>развитие</w:t>
      </w:r>
      <w:r>
        <w:t xml:space="preserve"> </w:t>
      </w:r>
      <w:r>
        <w:rPr>
          <w:rFonts w:hint="eastAsia"/>
        </w:rPr>
        <w:t>института</w:t>
      </w:r>
      <w:r>
        <w:t xml:space="preserve"> </w:t>
      </w:r>
      <w:r>
        <w:rPr>
          <w:rFonts w:hint="eastAsia"/>
        </w:rPr>
        <w:t>наказания</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мусульманских</w:t>
      </w:r>
      <w:r>
        <w:t xml:space="preserve"> </w:t>
      </w:r>
      <w:r>
        <w:rPr>
          <w:rFonts w:hint="eastAsia"/>
        </w:rPr>
        <w:t>государств</w:t>
      </w:r>
    </w:p>
    <w:p w14:paraId="1256D3B7" w14:textId="77777777" w:rsidR="005C3992" w:rsidRDefault="005C3992" w:rsidP="005C3992"/>
    <w:p w14:paraId="2804D100" w14:textId="77777777" w:rsidR="005C3992" w:rsidRDefault="005C3992" w:rsidP="005C3992">
      <w:r>
        <w:rPr>
          <w:rFonts w:hint="eastAsia"/>
        </w:rPr>
        <w:t>Глава</w:t>
      </w:r>
      <w:r>
        <w:t xml:space="preserve"> 2. </w:t>
      </w:r>
      <w:r>
        <w:rPr>
          <w:rFonts w:hint="eastAsia"/>
        </w:rPr>
        <w:t>ИНСТИТУТ</w:t>
      </w:r>
      <w:r>
        <w:t xml:space="preserve"> </w:t>
      </w:r>
      <w:r>
        <w:rPr>
          <w:rFonts w:hint="eastAsia"/>
        </w:rPr>
        <w:t>НАКАЗАНИЯ</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МУСУЛЬМАНСКИХ</w:t>
      </w:r>
      <w:r>
        <w:t xml:space="preserve"> </w:t>
      </w:r>
      <w:r>
        <w:rPr>
          <w:rFonts w:hint="eastAsia"/>
        </w:rPr>
        <w:t>ГОСУДАРСТВ</w:t>
      </w:r>
    </w:p>
    <w:p w14:paraId="5BD2A558" w14:textId="77777777" w:rsidR="005C3992" w:rsidRDefault="005C3992" w:rsidP="005C3992"/>
    <w:p w14:paraId="3B1E1196" w14:textId="77777777" w:rsidR="005C3992" w:rsidRDefault="005C3992" w:rsidP="005C3992">
      <w:r>
        <w:rPr>
          <w:rFonts w:hint="eastAsia"/>
        </w:rPr>
        <w:t>§</w:t>
      </w:r>
      <w:r>
        <w:t xml:space="preserve"> 2.1. </w:t>
      </w:r>
      <w:r>
        <w:rPr>
          <w:rFonts w:hint="eastAsia"/>
        </w:rPr>
        <w:t>Понятие</w:t>
      </w:r>
      <w:r>
        <w:t xml:space="preserve"> </w:t>
      </w:r>
      <w:r>
        <w:rPr>
          <w:rFonts w:hint="eastAsia"/>
        </w:rPr>
        <w:t>и</w:t>
      </w:r>
      <w:r>
        <w:t xml:space="preserve"> </w:t>
      </w:r>
      <w:r>
        <w:rPr>
          <w:rFonts w:hint="eastAsia"/>
        </w:rPr>
        <w:t>цели</w:t>
      </w:r>
      <w:r>
        <w:t xml:space="preserve"> </w:t>
      </w:r>
      <w:r>
        <w:rPr>
          <w:rFonts w:hint="eastAsia"/>
        </w:rPr>
        <w:t>наказания</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мусульманских</w:t>
      </w:r>
      <w:r>
        <w:t xml:space="preserve"> </w:t>
      </w:r>
      <w:r>
        <w:rPr>
          <w:rFonts w:hint="eastAsia"/>
        </w:rPr>
        <w:t>государств</w:t>
      </w:r>
    </w:p>
    <w:p w14:paraId="0B95818F" w14:textId="77777777" w:rsidR="005C3992" w:rsidRDefault="005C3992" w:rsidP="005C3992"/>
    <w:p w14:paraId="01980B2B" w14:textId="77777777" w:rsidR="005C3992" w:rsidRDefault="005C3992" w:rsidP="005C3992">
      <w:r>
        <w:rPr>
          <w:rFonts w:hint="eastAsia"/>
        </w:rPr>
        <w:t>§</w:t>
      </w:r>
      <w:r>
        <w:t xml:space="preserve"> 2.2. </w:t>
      </w:r>
      <w:r>
        <w:rPr>
          <w:rFonts w:hint="eastAsia"/>
        </w:rPr>
        <w:t>Классификация</w:t>
      </w:r>
      <w:r>
        <w:t xml:space="preserve"> </w:t>
      </w:r>
      <w:r>
        <w:rPr>
          <w:rFonts w:hint="eastAsia"/>
        </w:rPr>
        <w:t>наказаний</w:t>
      </w:r>
      <w:r>
        <w:t xml:space="preserve"> </w:t>
      </w:r>
      <w:r>
        <w:rPr>
          <w:rFonts w:hint="eastAsia"/>
        </w:rPr>
        <w:t>по</w:t>
      </w:r>
      <w:r>
        <w:t xml:space="preserve"> </w:t>
      </w:r>
      <w:r>
        <w:rPr>
          <w:rFonts w:hint="eastAsia"/>
        </w:rPr>
        <w:t>мусульманскому</w:t>
      </w:r>
      <w:r>
        <w:t xml:space="preserve"> </w:t>
      </w:r>
      <w:r>
        <w:rPr>
          <w:rFonts w:hint="eastAsia"/>
        </w:rPr>
        <w:t>уголовному</w:t>
      </w:r>
      <w:r>
        <w:t xml:space="preserve"> </w:t>
      </w:r>
      <w:r>
        <w:rPr>
          <w:rFonts w:hint="eastAsia"/>
        </w:rPr>
        <w:t>праву</w:t>
      </w:r>
    </w:p>
    <w:p w14:paraId="40F11749" w14:textId="77777777" w:rsidR="005C3992" w:rsidRDefault="005C3992" w:rsidP="005C3992"/>
    <w:p w14:paraId="7C171ADE" w14:textId="77777777" w:rsidR="005C3992" w:rsidRDefault="005C3992" w:rsidP="005C3992">
      <w:r>
        <w:rPr>
          <w:rFonts w:hint="eastAsia"/>
        </w:rPr>
        <w:t>§</w:t>
      </w:r>
      <w:r>
        <w:t xml:space="preserve"> 2.3. </w:t>
      </w:r>
      <w:r>
        <w:rPr>
          <w:rFonts w:hint="eastAsia"/>
        </w:rPr>
        <w:t>Основания</w:t>
      </w:r>
      <w:r>
        <w:t xml:space="preserve">, </w:t>
      </w:r>
      <w:r>
        <w:rPr>
          <w:rFonts w:hint="eastAsia"/>
        </w:rPr>
        <w:t>исключающие</w:t>
      </w:r>
      <w:r>
        <w:t xml:space="preserve"> </w:t>
      </w:r>
      <w:r>
        <w:rPr>
          <w:rFonts w:hint="eastAsia"/>
        </w:rPr>
        <w:t>преступность</w:t>
      </w:r>
      <w:r>
        <w:t xml:space="preserve"> </w:t>
      </w:r>
      <w:r>
        <w:rPr>
          <w:rFonts w:hint="eastAsia"/>
        </w:rPr>
        <w:t>деяния</w:t>
      </w:r>
      <w:r>
        <w:t xml:space="preserve"> </w:t>
      </w:r>
      <w:r>
        <w:rPr>
          <w:rFonts w:hint="eastAsia"/>
        </w:rPr>
        <w:t>и</w:t>
      </w:r>
      <w:r>
        <w:t xml:space="preserve"> </w:t>
      </w:r>
      <w:r>
        <w:rPr>
          <w:rFonts w:hint="eastAsia"/>
        </w:rPr>
        <w:t>освобождающие</w:t>
      </w:r>
      <w:r>
        <w:t xml:space="preserve"> </w:t>
      </w:r>
      <w:r>
        <w:rPr>
          <w:rFonts w:hint="eastAsia"/>
        </w:rPr>
        <w:t>от</w:t>
      </w:r>
      <w:r>
        <w:t xml:space="preserve"> </w:t>
      </w:r>
      <w:r>
        <w:rPr>
          <w:rFonts w:hint="eastAsia"/>
        </w:rPr>
        <w:t>наказания</w:t>
      </w:r>
      <w:r>
        <w:t xml:space="preserve"> </w:t>
      </w:r>
      <w:r>
        <w:rPr>
          <w:rFonts w:hint="eastAsia"/>
        </w:rPr>
        <w:t>по</w:t>
      </w:r>
      <w:r>
        <w:t xml:space="preserve"> </w:t>
      </w:r>
      <w:r>
        <w:rPr>
          <w:rFonts w:hint="eastAsia"/>
        </w:rPr>
        <w:t>мусульманскому</w:t>
      </w:r>
      <w:r>
        <w:t xml:space="preserve"> </w:t>
      </w:r>
      <w:r>
        <w:rPr>
          <w:rFonts w:hint="eastAsia"/>
        </w:rPr>
        <w:t>уголовному</w:t>
      </w:r>
      <w:r>
        <w:t xml:space="preserve"> </w:t>
      </w:r>
      <w:r>
        <w:rPr>
          <w:rFonts w:hint="eastAsia"/>
        </w:rPr>
        <w:t>праву</w:t>
      </w:r>
    </w:p>
    <w:p w14:paraId="1D6EA9AA" w14:textId="77777777" w:rsidR="005C3992" w:rsidRDefault="005C3992" w:rsidP="005C3992"/>
    <w:p w14:paraId="396FB1B4" w14:textId="77777777" w:rsidR="005C3992" w:rsidRDefault="005C3992" w:rsidP="005C3992">
      <w:r>
        <w:rPr>
          <w:rFonts w:hint="eastAsia"/>
        </w:rPr>
        <w:t>ЗАКЛЮЧЕНИЕ</w:t>
      </w:r>
    </w:p>
    <w:p w14:paraId="0D012328" w14:textId="77777777" w:rsidR="005C3992" w:rsidRDefault="005C3992" w:rsidP="005C3992"/>
    <w:p w14:paraId="7FAE640F" w14:textId="77777777" w:rsidR="005C3992" w:rsidRDefault="005C3992" w:rsidP="005C3992">
      <w:r>
        <w:rPr>
          <w:rFonts w:hint="eastAsia"/>
        </w:rPr>
        <w:t>СПИСОК</w:t>
      </w:r>
      <w:r>
        <w:t xml:space="preserve"> </w:t>
      </w:r>
      <w:r>
        <w:rPr>
          <w:rFonts w:hint="eastAsia"/>
        </w:rPr>
        <w:t>ЛИТЕРАТУРЫ</w:t>
      </w:r>
    </w:p>
    <w:p w14:paraId="60418BEF" w14:textId="77777777" w:rsidR="005C3992" w:rsidRDefault="005C3992" w:rsidP="005C3992"/>
    <w:p w14:paraId="4DA22CA9" w14:textId="77777777" w:rsidR="005C3992" w:rsidRDefault="005C3992" w:rsidP="005C3992">
      <w:r>
        <w:rPr>
          <w:rFonts w:hint="eastAsia"/>
        </w:rPr>
        <w:t>ПРИЛОЖЕНИЯ</w:t>
      </w:r>
    </w:p>
    <w:p w14:paraId="61982B41" w14:textId="77777777" w:rsidR="005C3992" w:rsidRDefault="005C3992" w:rsidP="005C3992"/>
    <w:p w14:paraId="25C050FB" w14:textId="77777777" w:rsidR="005C3992" w:rsidRDefault="005C3992" w:rsidP="005C3992">
      <w:r>
        <w:rPr>
          <w:rFonts w:hint="eastAsia"/>
        </w:rPr>
        <w:t>Приложение</w:t>
      </w:r>
      <w:r>
        <w:t xml:space="preserve"> </w:t>
      </w:r>
      <w:r>
        <w:rPr>
          <w:rFonts w:hint="eastAsia"/>
        </w:rPr>
        <w:t>А</w:t>
      </w:r>
      <w:r>
        <w:t xml:space="preserve">. </w:t>
      </w:r>
      <w:r>
        <w:rPr>
          <w:rFonts w:hint="eastAsia"/>
        </w:rPr>
        <w:t>Наказания</w:t>
      </w:r>
      <w:r>
        <w:t xml:space="preserve"> </w:t>
      </w:r>
      <w:r>
        <w:rPr>
          <w:rFonts w:hint="eastAsia"/>
        </w:rPr>
        <w:t>в</w:t>
      </w:r>
      <w:r>
        <w:t xml:space="preserve"> </w:t>
      </w:r>
      <w:r>
        <w:rPr>
          <w:rFonts w:hint="eastAsia"/>
        </w:rPr>
        <w:t>мусульманском</w:t>
      </w:r>
      <w:r>
        <w:t xml:space="preserve"> </w:t>
      </w:r>
      <w:r>
        <w:rPr>
          <w:rFonts w:hint="eastAsia"/>
        </w:rPr>
        <w:t>уголовном</w:t>
      </w:r>
      <w:r>
        <w:t xml:space="preserve"> </w:t>
      </w:r>
      <w:r>
        <w:rPr>
          <w:rFonts w:hint="eastAsia"/>
        </w:rPr>
        <w:t>праве</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частоты</w:t>
      </w:r>
      <w:r>
        <w:t xml:space="preserve"> </w:t>
      </w:r>
      <w:r>
        <w:rPr>
          <w:rFonts w:hint="eastAsia"/>
        </w:rPr>
        <w:t>применения</w:t>
      </w:r>
      <w:r>
        <w:t>)</w:t>
      </w:r>
    </w:p>
    <w:p w14:paraId="5DEF6408" w14:textId="77777777" w:rsidR="005C3992" w:rsidRDefault="005C3992" w:rsidP="005C3992"/>
    <w:p w14:paraId="43DD5F3F" w14:textId="77777777" w:rsidR="005C3992" w:rsidRDefault="005C3992" w:rsidP="005C3992">
      <w:r>
        <w:rPr>
          <w:rFonts w:hint="eastAsia"/>
        </w:rPr>
        <w:t>Приложение</w:t>
      </w:r>
      <w:r>
        <w:t xml:space="preserve"> </w:t>
      </w:r>
      <w:r>
        <w:rPr>
          <w:rFonts w:hint="eastAsia"/>
        </w:rPr>
        <w:t>Б</w:t>
      </w:r>
      <w:r>
        <w:t xml:space="preserve">. </w:t>
      </w:r>
      <w:r>
        <w:rPr>
          <w:rFonts w:hint="eastAsia"/>
        </w:rPr>
        <w:t>Система</w:t>
      </w:r>
      <w:r>
        <w:t xml:space="preserve"> </w:t>
      </w:r>
      <w:r>
        <w:rPr>
          <w:rFonts w:hint="eastAsia"/>
        </w:rPr>
        <w:t>наказания</w:t>
      </w:r>
      <w:r>
        <w:t xml:space="preserve"> </w:t>
      </w:r>
      <w:r>
        <w:rPr>
          <w:rFonts w:hint="eastAsia"/>
        </w:rPr>
        <w:t>в</w:t>
      </w:r>
      <w:r>
        <w:t xml:space="preserve"> </w:t>
      </w:r>
      <w:r>
        <w:rPr>
          <w:rFonts w:hint="eastAsia"/>
        </w:rPr>
        <w:t>мусульманском</w:t>
      </w:r>
      <w:r>
        <w:t xml:space="preserve"> </w:t>
      </w:r>
      <w:r>
        <w:rPr>
          <w:rFonts w:hint="eastAsia"/>
        </w:rPr>
        <w:t>уголовном</w:t>
      </w:r>
      <w:r>
        <w:t xml:space="preserve"> </w:t>
      </w:r>
      <w:r>
        <w:rPr>
          <w:rFonts w:hint="eastAsia"/>
        </w:rPr>
        <w:t>праве</w:t>
      </w:r>
    </w:p>
    <w:p w14:paraId="1E9BD3A6" w14:textId="77777777" w:rsidR="005C3992" w:rsidRDefault="005C3992" w:rsidP="005C3992"/>
    <w:p w14:paraId="5A7C7E05" w14:textId="5B134006" w:rsidR="005C3992" w:rsidRPr="005C3992" w:rsidRDefault="005C3992" w:rsidP="005C3992">
      <w:r>
        <w:rPr>
          <w:rFonts w:hint="eastAsia"/>
        </w:rPr>
        <w:t>Приложение</w:t>
      </w:r>
      <w:r>
        <w:t xml:space="preserve"> </w:t>
      </w:r>
      <w:r>
        <w:rPr>
          <w:rFonts w:hint="eastAsia"/>
        </w:rPr>
        <w:t>В</w:t>
      </w:r>
      <w:r>
        <w:t xml:space="preserve">. </w:t>
      </w:r>
      <w:r>
        <w:rPr>
          <w:rFonts w:hint="eastAsia"/>
        </w:rPr>
        <w:t>Обстоятельства</w:t>
      </w:r>
      <w:r>
        <w:t xml:space="preserve">, </w:t>
      </w:r>
      <w:r>
        <w:rPr>
          <w:rFonts w:hint="eastAsia"/>
        </w:rPr>
        <w:t>исключающие</w:t>
      </w:r>
      <w:r>
        <w:t xml:space="preserve"> </w:t>
      </w:r>
      <w:r>
        <w:rPr>
          <w:rFonts w:hint="eastAsia"/>
        </w:rPr>
        <w:t>преступность</w:t>
      </w:r>
      <w:r>
        <w:t xml:space="preserve"> </w:t>
      </w:r>
      <w:r>
        <w:rPr>
          <w:rFonts w:hint="eastAsia"/>
        </w:rPr>
        <w:t>деяния</w:t>
      </w:r>
      <w:r>
        <w:t xml:space="preserve"> </w:t>
      </w:r>
      <w:r>
        <w:rPr>
          <w:rFonts w:hint="eastAsia"/>
        </w:rPr>
        <w:t>и</w:t>
      </w:r>
      <w:r>
        <w:t xml:space="preserve"> </w:t>
      </w:r>
      <w:r>
        <w:rPr>
          <w:rFonts w:hint="eastAsia"/>
        </w:rPr>
        <w:t>освобождающие</w:t>
      </w:r>
      <w:r>
        <w:t xml:space="preserve"> </w:t>
      </w:r>
      <w:r>
        <w:rPr>
          <w:rFonts w:hint="eastAsia"/>
        </w:rPr>
        <w:t>от</w:t>
      </w:r>
      <w:r>
        <w:t xml:space="preserve"> </w:t>
      </w:r>
      <w:r>
        <w:rPr>
          <w:rFonts w:hint="eastAsia"/>
        </w:rPr>
        <w:t>наказания</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мусульманских</w:t>
      </w:r>
      <w:r>
        <w:t xml:space="preserve"> </w:t>
      </w:r>
      <w:r>
        <w:rPr>
          <w:rFonts w:hint="eastAsia"/>
        </w:rPr>
        <w:t>государств</w:t>
      </w:r>
      <w:r>
        <w:t xml:space="preserve"> (</w:t>
      </w:r>
      <w:r>
        <w:rPr>
          <w:rFonts w:hint="eastAsia"/>
        </w:rPr>
        <w:t>по</w:t>
      </w:r>
      <w:r>
        <w:t xml:space="preserve"> </w:t>
      </w:r>
      <w:r>
        <w:rPr>
          <w:rFonts w:hint="eastAsia"/>
        </w:rPr>
        <w:t>частоте</w:t>
      </w:r>
      <w:r>
        <w:t xml:space="preserve"> </w:t>
      </w:r>
      <w:r>
        <w:rPr>
          <w:rFonts w:hint="eastAsia"/>
        </w:rPr>
        <w:t>применения</w:t>
      </w:r>
      <w:r>
        <w:t xml:space="preserve"> </w:t>
      </w:r>
      <w:r>
        <w:rPr>
          <w:rFonts w:hint="eastAsia"/>
        </w:rPr>
        <w:t>в</w:t>
      </w:r>
      <w:r>
        <w:t xml:space="preserve"> </w:t>
      </w:r>
      <w:r>
        <w:rPr>
          <w:rFonts w:hint="eastAsia"/>
        </w:rPr>
        <w:t>судебной</w:t>
      </w:r>
      <w:r>
        <w:t xml:space="preserve"> </w:t>
      </w:r>
      <w:r>
        <w:rPr>
          <w:rFonts w:hint="eastAsia"/>
        </w:rPr>
        <w:t>практике</w:t>
      </w:r>
      <w:r>
        <w:t>)</w:t>
      </w:r>
    </w:p>
    <w:sectPr w:rsidR="005C3992" w:rsidRPr="005C3992" w:rsidSect="006951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23DC" w14:textId="77777777" w:rsidR="00695191" w:rsidRDefault="00695191">
      <w:pPr>
        <w:spacing w:after="0" w:line="240" w:lineRule="auto"/>
      </w:pPr>
      <w:r>
        <w:separator/>
      </w:r>
    </w:p>
  </w:endnote>
  <w:endnote w:type="continuationSeparator" w:id="0">
    <w:p w14:paraId="6B84B0B3" w14:textId="77777777" w:rsidR="00695191" w:rsidRDefault="006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6A8F" w14:textId="77777777" w:rsidR="00695191" w:rsidRDefault="00695191"/>
    <w:p w14:paraId="673BB4A8" w14:textId="77777777" w:rsidR="00695191" w:rsidRDefault="00695191"/>
    <w:p w14:paraId="788E8085" w14:textId="77777777" w:rsidR="00695191" w:rsidRDefault="00695191"/>
    <w:p w14:paraId="0DE57950" w14:textId="77777777" w:rsidR="00695191" w:rsidRDefault="00695191"/>
    <w:p w14:paraId="376BA371" w14:textId="77777777" w:rsidR="00695191" w:rsidRDefault="00695191"/>
    <w:p w14:paraId="3769F46D" w14:textId="77777777" w:rsidR="00695191" w:rsidRDefault="00695191"/>
    <w:p w14:paraId="76D2D349" w14:textId="77777777" w:rsidR="00695191" w:rsidRDefault="006951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E7244" wp14:editId="32B279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2D56" w14:textId="77777777" w:rsidR="00695191" w:rsidRDefault="00695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E72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C52D56" w14:textId="77777777" w:rsidR="00695191" w:rsidRDefault="006951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0819F" w14:textId="77777777" w:rsidR="00695191" w:rsidRDefault="00695191"/>
    <w:p w14:paraId="5B796C07" w14:textId="77777777" w:rsidR="00695191" w:rsidRDefault="00695191"/>
    <w:p w14:paraId="5C323C61" w14:textId="77777777" w:rsidR="00695191" w:rsidRDefault="006951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8A1C4" wp14:editId="0E928F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6CB7" w14:textId="77777777" w:rsidR="00695191" w:rsidRDefault="00695191"/>
                          <w:p w14:paraId="6AF96FA9" w14:textId="77777777" w:rsidR="00695191" w:rsidRDefault="00695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8A1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0A6CB7" w14:textId="77777777" w:rsidR="00695191" w:rsidRDefault="00695191"/>
                    <w:p w14:paraId="6AF96FA9" w14:textId="77777777" w:rsidR="00695191" w:rsidRDefault="006951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434E67" w14:textId="77777777" w:rsidR="00695191" w:rsidRDefault="00695191"/>
    <w:p w14:paraId="47236DE1" w14:textId="77777777" w:rsidR="00695191" w:rsidRDefault="00695191">
      <w:pPr>
        <w:rPr>
          <w:sz w:val="2"/>
          <w:szCs w:val="2"/>
        </w:rPr>
      </w:pPr>
    </w:p>
    <w:p w14:paraId="353B2DE0" w14:textId="77777777" w:rsidR="00695191" w:rsidRDefault="00695191"/>
    <w:p w14:paraId="3A5BBBBF" w14:textId="77777777" w:rsidR="00695191" w:rsidRDefault="00695191">
      <w:pPr>
        <w:spacing w:after="0" w:line="240" w:lineRule="auto"/>
      </w:pPr>
    </w:p>
  </w:footnote>
  <w:footnote w:type="continuationSeparator" w:id="0">
    <w:p w14:paraId="5EA01029" w14:textId="77777777" w:rsidR="00695191" w:rsidRDefault="0069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191"/>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56422</TotalTime>
  <Pages>2</Pages>
  <Words>185</Words>
  <Characters>1060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1191</cp:revision>
  <cp:lastPrinted>2009-02-06T05:36:00Z</cp:lastPrinted>
  <dcterms:created xsi:type="dcterms:W3CDTF">2024-01-07T13:43:00Z</dcterms:created>
  <dcterms:modified xsi:type="dcterms:W3CDTF">2024-04-03T15:08:00Z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