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07A37" w:rsidRDefault="00607A37" w:rsidP="00607A37">
      <w:r w:rsidRPr="00607A37">
        <w:rPr>
          <w:rFonts w:ascii="Times New Roman" w:eastAsia="Arial Narrow" w:hAnsi="Times New Roman" w:cs="Times New Roman"/>
          <w:b/>
          <w:bCs/>
          <w:color w:val="000000"/>
          <w:kern w:val="0"/>
          <w:sz w:val="24"/>
          <w:lang w:val="uk-UA" w:eastAsia="uk-UA" w:bidi="uk-UA"/>
        </w:rPr>
        <w:t>Савченко Юрій Миколайович</w:t>
      </w:r>
      <w:r w:rsidRPr="00607A37">
        <w:rPr>
          <w:rFonts w:ascii="Times New Roman" w:eastAsia="Arial Narrow" w:hAnsi="Times New Roman" w:cs="Times New Roman"/>
          <w:color w:val="000000"/>
          <w:kern w:val="0"/>
          <w:sz w:val="24"/>
          <w:lang w:val="uk-UA" w:eastAsia="uk-UA" w:bidi="uk-UA"/>
        </w:rPr>
        <w:t>, тимчасово не працює: «Стабілізація отримання садивного матеріалу сосни звичай</w:t>
      </w:r>
      <w:r w:rsidRPr="00607A37">
        <w:rPr>
          <w:rFonts w:ascii="Times New Roman" w:eastAsia="Arial Narrow" w:hAnsi="Times New Roman" w:cs="Times New Roman"/>
          <w:color w:val="000000"/>
          <w:kern w:val="0"/>
          <w:sz w:val="24"/>
          <w:lang w:val="uk-UA" w:eastAsia="uk-UA" w:bidi="uk-UA"/>
        </w:rPr>
        <w:softHyphen/>
        <w:t xml:space="preserve">ної </w:t>
      </w:r>
      <w:r w:rsidRPr="00607A37">
        <w:rPr>
          <w:rFonts w:ascii="Times New Roman" w:eastAsia="Arial Narrow" w:hAnsi="Times New Roman" w:cs="Times New Roman"/>
          <w:i/>
          <w:iCs/>
          <w:color w:val="000000"/>
          <w:kern w:val="0"/>
          <w:sz w:val="24"/>
          <w:lang w:val="uk-UA" w:eastAsia="en-US" w:bidi="en-US"/>
        </w:rPr>
        <w:t>(</w:t>
      </w:r>
      <w:r w:rsidRPr="00607A37">
        <w:rPr>
          <w:rFonts w:ascii="Times New Roman" w:eastAsia="Arial Narrow" w:hAnsi="Times New Roman" w:cs="Times New Roman"/>
          <w:i/>
          <w:iCs/>
          <w:color w:val="000000"/>
          <w:kern w:val="0"/>
          <w:sz w:val="24"/>
          <w:lang w:val="en-US" w:eastAsia="en-US" w:bidi="en-US"/>
        </w:rPr>
        <w:t>Pinus</w:t>
      </w:r>
      <w:r w:rsidRPr="00607A37">
        <w:rPr>
          <w:rFonts w:ascii="Times New Roman" w:eastAsia="Arial Narrow" w:hAnsi="Times New Roman" w:cs="Times New Roman"/>
          <w:i/>
          <w:iCs/>
          <w:color w:val="000000"/>
          <w:kern w:val="0"/>
          <w:sz w:val="24"/>
          <w:lang w:val="uk-UA" w:eastAsia="en-US" w:bidi="en-US"/>
        </w:rPr>
        <w:t xml:space="preserve"> </w:t>
      </w:r>
      <w:r w:rsidRPr="00607A37">
        <w:rPr>
          <w:rFonts w:ascii="Times New Roman" w:eastAsia="Arial Narrow" w:hAnsi="Times New Roman" w:cs="Times New Roman"/>
          <w:i/>
          <w:iCs/>
          <w:color w:val="000000"/>
          <w:kern w:val="0"/>
          <w:sz w:val="24"/>
          <w:lang w:val="en-US" w:eastAsia="en-US" w:bidi="en-US"/>
        </w:rPr>
        <w:t>sylvestris</w:t>
      </w:r>
      <w:r w:rsidRPr="00607A37">
        <w:rPr>
          <w:rFonts w:ascii="Times New Roman" w:eastAsia="Arial Narrow" w:hAnsi="Times New Roman" w:cs="Times New Roman"/>
          <w:color w:val="000000"/>
          <w:kern w:val="0"/>
          <w:sz w:val="24"/>
          <w:lang w:val="uk-UA" w:eastAsia="en-US" w:bidi="en-US"/>
        </w:rPr>
        <w:t xml:space="preserve"> </w:t>
      </w:r>
      <w:r w:rsidRPr="00607A37">
        <w:rPr>
          <w:rFonts w:ascii="Times New Roman" w:eastAsia="Arial Narrow" w:hAnsi="Times New Roman" w:cs="Times New Roman"/>
          <w:color w:val="000000"/>
          <w:kern w:val="0"/>
          <w:sz w:val="24"/>
          <w:lang w:val="en-US" w:eastAsia="en-US" w:bidi="en-US"/>
        </w:rPr>
        <w:t>L</w:t>
      </w:r>
      <w:r w:rsidRPr="00607A37">
        <w:rPr>
          <w:rFonts w:ascii="Times New Roman" w:eastAsia="Arial Narrow" w:hAnsi="Times New Roman" w:cs="Times New Roman"/>
          <w:color w:val="000000"/>
          <w:kern w:val="0"/>
          <w:sz w:val="24"/>
          <w:lang w:val="uk-UA" w:eastAsia="en-US" w:bidi="en-US"/>
        </w:rPr>
        <w:t xml:space="preserve">.) </w:t>
      </w:r>
      <w:r w:rsidRPr="00607A37">
        <w:rPr>
          <w:rFonts w:ascii="Times New Roman" w:eastAsia="Arial Narrow" w:hAnsi="Times New Roman" w:cs="Times New Roman"/>
          <w:color w:val="000000"/>
          <w:kern w:val="0"/>
          <w:sz w:val="24"/>
          <w:lang w:val="uk-UA" w:eastAsia="uk-UA" w:bidi="uk-UA"/>
        </w:rPr>
        <w:t>за дії препаратів з фітостимулюваль- ною активністю» (03.00.12 - фізіологія рослин). Спецрада Д 26.004.15 у Національному університеті біоресурсів і природо</w:t>
      </w:r>
      <w:r w:rsidRPr="00607A37">
        <w:rPr>
          <w:rFonts w:ascii="Times New Roman" w:eastAsia="Arial Narrow" w:hAnsi="Times New Roman" w:cs="Times New Roman"/>
          <w:color w:val="000000"/>
          <w:kern w:val="0"/>
          <w:sz w:val="24"/>
          <w:lang w:val="uk-UA" w:eastAsia="uk-UA" w:bidi="uk-UA"/>
        </w:rPr>
        <w:softHyphen/>
        <w:t>користування України</w:t>
      </w:r>
    </w:p>
    <w:sectPr w:rsidR="00047DE3" w:rsidRPr="00607A3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C9CDB-87E7-4FA6-9CEA-9C4CE3D7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2020-04-28T19:07:00Z</dcterms:created>
  <dcterms:modified xsi:type="dcterms:W3CDTF">2020-04-29T13:47:00Z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